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18fa" w14:textId="1b11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июня 2010 года № 520 "О ставках таможенных пошлин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2013 года № 788.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520 «О ставках таможенных пошлин Республики Казахстан» (САПП Республики Казахстан, 2010 г., № 36, ст. 304)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вывозных таможенных пошлин на отдельные виды товаров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18"/>
        <w:gridCol w:w="4700"/>
        <w:gridCol w:w="771"/>
        <w:gridCol w:w="4691"/>
      </w:tblGrid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7601 20 990 0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тонну»;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Порошки и чешуйки алюминиевые: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7603 10 000 0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порошки неслоистой структуры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7603 20 000 0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порошки слоистой структуры; чешуйки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Прутки и профили алюминиевые: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7604 10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алюминия нелегированного: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7604 10 100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прутки: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7604 10 100 1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для производства авиационных двигателей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7604 10 100 9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алюминиевых сплавов: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7604 29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7604 29 100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прутки: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7604 29 100 1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производства авиационных двигателей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7604 29 100 9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Проволока алюминиевая: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алюминия нелегированного: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7605 11 000 0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максимальным размером поперечного сечения более 7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7605 19 000 0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прочая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алюминиевых сплавов: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7605 21 000 0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максимальным размером поперечного сечения более 7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7605 29 000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прочая: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7605 29 000 1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для производства авиационных двигателей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7605 29 000 9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прочая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Плиты, листы, полосы или ленты алюминиевые толщиной более 0,2 мм: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прямоугольные (включая квадратные):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алюминия нелегированного: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7606 11 100 0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окрашенные, лакированные или покрытые пластмассой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прочие, толщиной: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7606 11 910 0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менее 3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7606 11 930 0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менее 3 мм, но менее 6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7606 11 990 0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не менее 6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алюминиевых сплавов: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7606 12 200 1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полосы для жалюзи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7606 12 200 2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многослойные панели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7606 12 200 9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прочие, толщиной: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менее 3 мм: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полосы для жалюзи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7606 12 920 2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для производства авиационных двигателей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7606 12 930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не менее 3 мм, но менее 6 мм: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7606 12 930 1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для производства авиационных двигателей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7606 12 930 9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7606 12 990 0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не менее 6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7606 91 000 0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алюминия нелегированного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7606 92 000 0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из алюминиевых сплавов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Фольга алюминиевая (без основы или на основе из бумаги, картона, пластмассы или аналогичных материалов) толщиной (не считая основы) не более 0,2 мм: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основы: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толщиной менее 0,021 мм: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7607 11 110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в рулонах массой не более 10 кг: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7607 11 110 1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толщиной менее 0,0046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7607 11 110 9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толщиной не менее 0,0046 мм, но менее 0,021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7607 11 190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прочая: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7607 11 190 1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толщиной менее 0,0046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7607 11 190 9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толщиной не менее 0,0046 мм, но менее 0,021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7607 11 900 0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толщиной не менее 0,021, но не более 0,2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прочая: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7607 19 100 0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толщиной менее 0,021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толщиной не менее 0,021 мм, но не более 0,2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основой: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7607 20 100 0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толщиной (не считая основы) менее 0,021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7607 20 900 0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толщиной (не считая основы) не менее 0,021 мм, но не более 0,2 мм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и трубки алюминиевые: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алюминия нелегированного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алюминиевых сплавов: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сварные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без дальнейшей обработки после экструдирования: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производства авиационных двигателей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производства авиационных двигателей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7609 00 000 0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Фитинги для труб или трубок алюминиевые (например, муфты, колена, фланцы)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 алюминиевые (кроме сборных строительных металлоконструкций товарной позиции 9406) и их части (например, мосты и их секции, башни, решетчатые мачты, перекрытия для крыш, строительные фермы, двери, окна и их рамы, пороги для дверей, балюстрады, опоры и колонны); листы, прутки, профили, трубы и аналогичные изделия алюминиевые, предназначенные для использования в металлоконструкциях: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7610 10 000 0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двери, окна и их рамы, пороги для дверей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7610 90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7610 90 100 0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мосты и их секции, башни и решетчатые мачты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7610 90 900 0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7611 00 000 0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Резервуары, цистерны, баки и аналогичные алюминиевые емкости для любых веществ (кроме сжатого или сжиженного газа) вместимостью более 300 л, с облицовкой или с термоизоляцией или без них, но без механического или теплотехнического оборудования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Бочки, барабаны, банки, ящики и аналогичные емкости (включая жесткие или деформируемые трубчатые емкости) алюминиевые для любых веществ (кроме сжатого или сжиженного газа) вместимостью не более 300 л, с облицовкой или с термоизоляцией или без них, но без механического или теплотехнического оборудования: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7612 10 000 0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емкости деформируемые трубчатые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7612 90 200 0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емкости, используемые для аэрозолей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7612 90 900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7612 90 900 1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емкости жесткие цилиндрические вместимостью не более 1 л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7612 90 900 9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7613 00 000 0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сжатого или сжиженного газа алюминиевые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Скрученная проволока, тросы, плетеные шнуры и аналогичные изделия из алюминия без электрической изоляции: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7614 10 000 0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 стальным сердечником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7614 90 000 0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столовые, кухонные или прочие изделия для бытовых нужд и их части из алюминия; мочалки для чистки кухонной посуды, подушечки для чистки или полировки, перчатки и аналогичные изделия из алюминия; оборудование санитарно-техническое и его части из алюминия: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изделия столовые, кухонные или прочие изделия для бытовых нужд и их части; мочалки для чистки кухонной посуды, подушечки для чистки или полировки, перчатки и аналогичные изделия: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7615 10 100 0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литые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7615 10 900 0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7615 10 900 1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мочалки для чистки кухонной посуды, подушечки для чистки или полировки, перчатки и аналогичные изделия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7615 10 900 9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7615 20 000 0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оборудование санитарно-техническое и его части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изделия из алюминия: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7616 10 000 0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гвозди, кнопки, скобы (кроме, указанных в товарной позиции 8305), винты, болты, гайки, ввертные крюки, заклепки, шпонки, шплинты, шайбы и аналогичные изделия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7616 91 000 0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ткань, решетки, сетки и ограждения из алюминиевой проволоки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7616 99 100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литые: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7616 99 100 1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промышленной сборки моторных транспортных средств товарных позиций 8701-8705, их узлов и агрегатов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7616 99 100 9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7616 99 900 1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для производства авиационных двигателей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</w:t>
            </w:r>
          </w:p>
        </w:tc>
      </w:tr>
      <w:tr>
        <w:trPr>
          <w:trHeight w:val="30" w:hRule="atLeast"/>
        </w:trPr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7616 99 900 9</w:t>
            </w:r>
          </w:p>
        </w:tc>
        <w:tc>
          <w:tcPr>
            <w:tcW w:w="4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 100 евро за 1 тонну»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