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4e0b" w14:textId="22f4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земельных участков для нужд обороны</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2013 года № 789</w:t>
      </w:r>
    </w:p>
    <w:p>
      <w:pPr>
        <w:spacing w:after="0"/>
        <w:ind w:left="0"/>
        <w:jc w:val="both"/>
      </w:pPr>
      <w:bookmarkStart w:name="z1" w:id="0"/>
      <w:r>
        <w:rPr>
          <w:rFonts w:ascii="Times New Roman"/>
          <w:b w:val="false"/>
          <w:i w:val="false"/>
          <w:color w:val="000000"/>
          <w:sz w:val="28"/>
        </w:rPr>
        <w:t>
      В соответствии с подпунктом 3) </w:t>
      </w:r>
      <w:r>
        <w:rPr>
          <w:rFonts w:ascii="Times New Roman"/>
          <w:b w:val="false"/>
          <w:i w:val="false"/>
          <w:color w:val="000000"/>
          <w:sz w:val="28"/>
        </w:rPr>
        <w:t>статьи 13</w:t>
      </w:r>
      <w:r>
        <w:rPr>
          <w:rFonts w:ascii="Times New Roman"/>
          <w:b w:val="false"/>
          <w:i w:val="false"/>
          <w:color w:val="000000"/>
          <w:sz w:val="28"/>
        </w:rPr>
        <w:t xml:space="preserve">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Предоставить республиканскому государственному учреждению «Актюбинская районная эксплуатационная часть» Министерства обороны Республики Казахстан земельные участки на праве постоянного землепользования для нужд обороны из категории земель населенных пунктов города Актобе Актюбинской области общей площадью 6,8372 гектара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Акиму Актюбинской области и Министерству обороны Республики Казахстан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789</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Экспликация</w:t>
      </w:r>
      <w:r>
        <w:br/>
      </w:r>
      <w:r>
        <w:rPr>
          <w:rFonts w:ascii="Times New Roman"/>
          <w:b w:val="false"/>
          <w:i w:val="false"/>
          <w:color w:val="000000"/>
          <w:sz w:val="28"/>
        </w:rPr>
        <w:t>
</w:t>
      </w:r>
      <w:r>
        <w:rPr>
          <w:rFonts w:ascii="Times New Roman"/>
          <w:b/>
          <w:i w:val="false"/>
          <w:color w:val="000000"/>
          <w:sz w:val="28"/>
        </w:rPr>
        <w:t>                земельных участков, предоставляемых на праве</w:t>
      </w:r>
      <w:r>
        <w:br/>
      </w:r>
      <w:r>
        <w:rPr>
          <w:rFonts w:ascii="Times New Roman"/>
          <w:b w:val="false"/>
          <w:i w:val="false"/>
          <w:color w:val="000000"/>
          <w:sz w:val="28"/>
        </w:rPr>
        <w:t>
</w:t>
      </w:r>
      <w:r>
        <w:rPr>
          <w:rFonts w:ascii="Times New Roman"/>
          <w:b/>
          <w:i w:val="false"/>
          <w:color w:val="000000"/>
          <w:sz w:val="28"/>
        </w:rPr>
        <w:t>                постоянного землепользования республиканскому</w:t>
      </w:r>
      <w:r>
        <w:br/>
      </w:r>
      <w:r>
        <w:rPr>
          <w:rFonts w:ascii="Times New Roman"/>
          <w:b w:val="false"/>
          <w:i w:val="false"/>
          <w:color w:val="000000"/>
          <w:sz w:val="28"/>
        </w:rPr>
        <w:t>
</w:t>
      </w:r>
      <w:r>
        <w:rPr>
          <w:rFonts w:ascii="Times New Roman"/>
          <w:b/>
          <w:i w:val="false"/>
          <w:color w:val="000000"/>
          <w:sz w:val="28"/>
        </w:rPr>
        <w:t>                       государственному учреждению</w:t>
      </w:r>
      <w:r>
        <w:br/>
      </w:r>
      <w:r>
        <w:rPr>
          <w:rFonts w:ascii="Times New Roman"/>
          <w:b w:val="false"/>
          <w:i w:val="false"/>
          <w:color w:val="000000"/>
          <w:sz w:val="28"/>
        </w:rPr>
        <w:t>
</w:t>
      </w:r>
      <w:r>
        <w:rPr>
          <w:rFonts w:ascii="Times New Roman"/>
          <w:b/>
          <w:i w:val="false"/>
          <w:color w:val="000000"/>
          <w:sz w:val="28"/>
        </w:rPr>
        <w:t>                 «Актюбинская районная эксплуатационная часть»</w:t>
      </w:r>
      <w:r>
        <w:br/>
      </w:r>
      <w:r>
        <w:rPr>
          <w:rFonts w:ascii="Times New Roman"/>
          <w:b w:val="false"/>
          <w:i w:val="false"/>
          <w:color w:val="000000"/>
          <w:sz w:val="28"/>
        </w:rPr>
        <w:t>
</w:t>
      </w:r>
      <w:r>
        <w:rPr>
          <w:rFonts w:ascii="Times New Roman"/>
          <w:b/>
          <w:i w:val="false"/>
          <w:color w:val="000000"/>
          <w:sz w:val="28"/>
        </w:rPr>
        <w:t>                   Министерства обороны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2462"/>
        <w:gridCol w:w="2943"/>
        <w:gridCol w:w="1476"/>
        <w:gridCol w:w="1944"/>
        <w:gridCol w:w="1277"/>
        <w:gridCol w:w="2854"/>
      </w:tblGrid>
      <w:tr>
        <w:trPr>
          <w:trHeight w:val="81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 земель предоставляемого земельного участка</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Местоположение земельного участка</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w:t>
            </w:r>
          </w:p>
          <w:p>
            <w:pPr>
              <w:spacing w:after="20"/>
              <w:ind w:left="20"/>
              <w:jc w:val="both"/>
            </w:pPr>
            <w:r>
              <w:rPr>
                <w:rFonts w:ascii="Times New Roman"/>
                <w:b/>
                <w:i w:val="false"/>
                <w:color w:val="000000"/>
                <w:sz w:val="20"/>
              </w:rPr>
              <w:t>площадь,</w:t>
            </w:r>
          </w:p>
          <w:p>
            <w:pPr>
              <w:spacing w:after="20"/>
              <w:ind w:left="20"/>
              <w:jc w:val="both"/>
            </w:pPr>
            <w:r>
              <w:rPr>
                <w:rFonts w:ascii="Times New Roman"/>
                <w:b/>
                <w:i w:val="false"/>
                <w:color w:val="000000"/>
                <w:sz w:val="20"/>
              </w:rPr>
              <w:t>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том числе:</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назначение земельного участка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угодия (пастбища)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населенных пунктов города Актобе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 xml:space="preserve">участок № 1 по улице Есет батыра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и обслуживания воинской части № 30238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населенных пунктов города Актобе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 xml:space="preserve">участок № 2 по улице Есет батыра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0,5261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0,5261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эксплуатации общежития</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