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d994" w14:textId="560d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декабря 2012 года № 1778 "О Плане законопроектных работ Правительства Республики Казахстан на 2013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2013 года № 802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1778 «О Плане законопроектных работ Правительства Республики Казахстан на 2013 год» (САПП Республики Казахстан, 2013 г., № 7, ст. 165)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2013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3702"/>
        <w:gridCol w:w="1285"/>
        <w:gridCol w:w="1094"/>
        <w:gridCol w:w="1285"/>
        <w:gridCol w:w="1498"/>
        <w:gridCol w:w="3492"/>
      </w:tblGrid>
      <w:tr>
        <w:trPr>
          <w:trHeight w:val="1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организации контроля и надзора за работой объектов электроэнергетики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Джаксалиев Б.М.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