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c147" w14:textId="97fc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апреля 2013 года № 343 "О некоторых вопросах распределения объемов тарифных квот на ввоз отдельных видов мяса"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2013 года № 343 «О некоторых вопросах распределения объемов тарифных квот на ввоз отдельных видов мяса»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объемов тарифных 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 отдельных видов мяса между участниками внешнеэкономической деятельности на 2013 год (1-этап),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«Мясо крупного рогатого скота, замороженное (Код ТН ВЭД ТС 0202)»: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12, цифры «724,0» заменить цифрами «0,724».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