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c051" w14:textId="611c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2003 года № 202 "О создании Совета по экономической политике"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830. Утратило силу постановлением Правительства Республики Казахстан от 3 мая 2016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2003 года № 202 «О создании Совета по экономической политике» (САПП Республики Казахстан, 2003 г., № 9, ст. 101)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политике, утвержденный указанным постановлением: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82"/>
        <w:gridCol w:w="998"/>
        <w:gridCol w:w="6300"/>
      </w:tblGrid>
      <w:tr>
        <w:trPr>
          <w:trHeight w:val="30" w:hRule="atLeast"/>
        </w:trPr>
        <w:tc>
          <w:tcPr>
            <w:tcW w:w="5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Узакбая Сулейменовича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Мынбаева Сауата Мухаметбаевича.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