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2275" w14:textId="4cb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оптимизации и автоматизации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845.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18 февраля 2015 года № 133.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оптимизации и автоматизации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845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оптимизации и автоматизации государственных услуг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оптимизации и автоматизации государственных услуг (далее – Правила) определяют порядок оптимизации и автоматизации государственных услуг центральными государственными органами, местными исполнительными органами, в чью компетенцию входит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государственных услуг, подлежащих оптимизации и автоматизации, сроки их перевода в электронную форму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оптимизации и автоматизации государственных услуг являются упрощение и ускорение процесса оказания государственных услуг, оказываемых государственными органами,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устранения избыточных административных процедур и количества согласующих подразделений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сокращения количества бумажных документов, представляемых услугополучателями для получения государственных услуг, либо перевода их в электронную форму или их замены формой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межведомственного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услугополучателей с должностными лицами государственных органов по принципу «одного окна» с использованием информационно-коммуникационных технологий без личной явки услугополучателя в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сокращения сроков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государственный орган – государственный орган, разрабатывающий стандарт государственной услуги и отвечающий за оптимизацию и автоматизацию государственной услуги, ее перевод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интеграция информационных систем - мероприятия по обеспечению информационного взаимодействия между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форма сведений - документ в электронной или иной форме, установленной законодательством Республики Казахстан, содержащий информацию о соответствии требованиям, предъявляемым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– консультативно-совещательный орган при уполномоченном органе в сфере информатизации, вырабатывающий предложения по оптимизации и автоматизации государственных услуг.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оптимизации и автоматизации государственных услуг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Оптимизация и автоматизация процессов оказания государственных услуг проводятся на постоянной основе с учетом сроков, установленных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информатизации (далее – уполномоченный орган) ежегодно разрабатывает, согласовывает с ответственными государственными органами и утверждает приказом план-график оптимизации и автоматизации государственных услуг на предстоящий календарный год (далее – план-график).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согласовывают план-график в течение пятнадцати рабочих дней с момента его направления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План-график утверждается не позднее, чем за девять месяцев до наступления календарного года, в котором запланировано проведение оптимизации и автоматизации государственных услуг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услуг, подлежащих оптимизации и автоматизации в 2014 году, план-график составляется не позднее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Ответственные государственные органы в срок, указанный в план-графике, проводят обследование действующего порядка оказания государственных услуг, входящих в их компетенцию (далее – обследование).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обследования ответственный государственный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рабочую группу из числа своих работников, представителей заинтересованных государственных органов, уполномоченного органа, услугодателей, аккредитованных объединений субъектов частного предпринимательства, независимых экспертов в рассматриваемой сфере деятельности ответственного государственного органа (далее – рабочая группа);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своей странице в социальных сетях, а также на официальных интернет-ресурсах государственных органов размещает объявление о начале сбора на веб-портале «электронного правительства» предложений по оптимизации и автоматизации государственных услуг, входящих в компетенцию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органы, уполномоченный орган, услугодатели, аккредитованные объединения субъектов частного предпринимательства, независимые эксперты не позднее семи рабочих дней по запросу ответственного государственного органа направляют предложения по составу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 момента начала проведения обследования ответственный государственный орган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членов рабочей группы необходимой информацией, документами, нормативными правовыми актами, консультациями со стороны методологов, других компетентных лиц ответственного государственного органа, а также рабочими местами, офисной техникой, связью и другими материалами, необходимыми для обследования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 веб-портале «электронного правительства» необходимых документов, нормативных правовых актов и обратную связь по поступившим предложениям по оптимизации и автоматизации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11-1. Государственный орган проводит анализ собранных предложений населения на веб-портале «электронного правительства» по оптимизации и автоматизации государственных услуг в пределах своей компетенции и учитывает при проведении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обследовании в первую очередь устанавливается возможность автоматизации государственной услуги, для чего проводятся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характера и количества бумажных документов, требуемых от услуголучателей для получения государственной услуги, и их сверка с электронными информационными ресурсами государственных информационных систем на предмет замены данных документов электронными информационными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государственных информационных системах отсутствуют сведения, содержащиеся в бумажных документах, то определяется возможность использования сканированных версий бумажных документов и/или замены их формой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информационных систем, подлежащих интеграции, в связи с заменой бумажных документов на электронные информационные ресурсы, которые хранятся, обрабатываются в данных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определении информационных систем и информационных ресурсов, которые подлежат интеграции и участию в информационном обмене при автоматизации государственной услуги, ответственные государственные органы руководствуются сведениями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регистра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информационных ресурсов и информационных систем, указанными по адресу: www.reginfo.kz.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периода времени, на который может быть сокращен срок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оказания государственной услуги достигается за счет сокращения сроков на получение, проверку, согласование, доставку документов, а также исключения количества согласующих структурных подразделений государственного органа и (или) исключения официального взаимодействия с другими государственными органами в связи с заменой документов на электронные информационные ресурсы, содержащиеся в государственных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если государственная услуга не может быть автоматизирована на момент проведения обследования или имеется возможность помимо автоматизации оптимизировать государственную услугу путем организационных, кадровых, административно-хозяйственных, технологических и других мероприятий, то рабочей группой определяются состав и характеристика дополнительных мероприятий, в результате которых достигаются ускорение и упрощение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числу дополнительных мероприятий по оптимизации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относятся (но не ограничиваются ими)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исключение количества согласующих структурных подразделений, подведомственных организаций государственного органа за счет рационального распределения 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исключение дублирующих функций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регламентация внутреннего взаимодействия структурных подразделений, подведомственных организаций государственного органа или внешнего взаимодействия двух и более государственных органов при оказании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рациональное деление кадрового состава, в том числе увеличение или уменьшение кадрового состава государственного органа,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рациональное территориальное размещение структурных подразделений, подведомственных организаций с целью увеличения скорости коммуникаций между ними и исключения длительного прохождения почтовой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своевременное и качественное материальное снабжение структурных подразделений,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технологии изготовления конечных результатов оказания государственных услуг (сертификатов, удостоверений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сокращение количества документов, представляемых услугополучателями для получения государственных услуг, в том числе путем замены их формой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государственных услуг через центры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окончании обследования ответственный государственный орган по каждой государственной услуге разрабатывает: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отчет, составленный с учетом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мероприятий, составленный с учетом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 и план мероприятий направляются ответственными государственными органами на согласование в заинтересованные государственные органы и организации, задействованные в оптимизации и автоматизации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Заинтересованными государственными органами и организациями в пределах их компетенции представляются обоснованные и исчерпывающие замечания и предложения в письменной форме с предложениями по устранению недостатков, в противном случае они сообщают об их отсутствии ответственному государственному органу в течение десяти рабочих дней со дня получения отчета 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полученным замечаниям отчет и план мероприятий, при необходимости, дорабатываются ответственным государственным органом, а рабочая группа составляет справку о принятых и отклоненных замечаниях с обоснованиями отклонения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Подготовленные отчет, план мероприятий с приложением писем заинтересованных государственных органов, организаций и справки рабочей группы, составленной по результатам согласования, ответственный государственный орган в срок не позднее, чем за десять рабочих дней до момента вынесения на заседание экспертной комиссии, направляет в уполномоченный орган для проведения проверки на соответствие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десяти рабочих дней с момента получения отчета и плана мероприятий проводит проверку их соответствия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несоответствия требованиям настоящих Правил, уполномоченный орган возвращает их на доработку ответственному государственному органу с указанием выявленных недостатков. Ответственный государственный орган исправляет допущенные недостатки в срок не более двадцати рабочих дней с момента их поступления и повторно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их соответствия требованиям настоящих Правил, уполномоченный орган выносит их на заседание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Экспертная комиссия формируется уполномоченным органом из числа представителей государственных органов, научных организаций, аккредитованных объединений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 работе экспертной комиссии привлекаются организации, высшие учебные заведения, а также ученые и высококвалифицированные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Возглавляет экспертную комиссию председатель экспертной комиссии, который назначается уполномоченным органом 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заместитель, назначаемый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Организацию работы, подготовку соответствующих материалов, рекомендаций экспертной комиссии осуществляет секретарь экспертной комиссии, который назначается уполномоченным органом из числа собственных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предложения по повестке дня заседания экспертной комиссии, обеспечивает и контролирует выполнение решений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членов экспертной комиссии и привлеченных к ее деятельности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Заседания экспертной комиссии проводятся в третий понедельник месяца календарного года, при необходимости, и иные дни, определяемые председателем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экспертной комиссии проводится не ранее двух месяцев с момента утверждения плана-графика.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Повестка дня заседаний, а также место и время их проведения определяются и уточняются председателем экспертной комиссии по согласованию с членами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Заседание экспертной комиссии считается правомочным, если в нем принимали участие не менее половины от общего числа членов экспертной комиссии. В случае невозможности присутствия члена экспертной комиссии на заседании, член экспертной комиссии делегирует свои полномочия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Решения экспертной комиссии принимаются большинством голосов ее членов, оформляются протоколом, который подписывается председательствующим и секретарем экспертной комиссии,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принятии решения каждый член экспертной комиссии обладает одним голосом. В случае равенства голосов при голосовании,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заседание экспертной комиссии выносится отчет, план мероприятий с приложением писем заинтересованных государственных органов, организаций и справки рабочей группы, составленной по результатам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Рассылка материалов членам экспертной комиссии осуществляется не позднее, чем за три рабочих дня до проведения заседания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Экспертная комиссия рассматривает их на заседании с участием представителей ответственного государственного органа и одобряет или возвращает на доработку ответственному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возвращения экспертной комиссией отчета и плана мероприятий, ответственный государственный орган в срок не позднее двадцати рабочих дней с момента вынесения решения экспертной комиссии дорабатывает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указанные документы на рассмотрение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одобрения экспертной комиссией отчета и плана мероприятий, ответственный государственный орган в срок не позднее пятнадцати календарных дней с момента вынесения решения экспертной комиссией направляет план мероприятий на утверждение Заместителя Премьер-Министра Республики Казахстан, курирующего вопросы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После утверждения плана мероприятий последовательность и сроки выполнения действий по оптимизации и автоматизации государственной услуги определяются в соответствии с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этом каждая государственная услуга, подлежащая оптимизации и автоматизации, в обязательном порядке проходит этап опытной эксплуатации, на котором она может оказываться на условиях, отличающихся от тех, которые установлены в стандартах, регламентах государственной услуги и иных нормативных правовых актах, регулирующих порядок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Изменения и дополнения в утвержденный план мероприятий вносятся ответственным государственным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осуществляет контроль за соблюдением сроков оптимизации и автоматизации государственных услуг и направляет в Правительство Республики Казахстан ходатайства о привлечении должностных лиц ответственных государственных органов к дисциплинарной ответственности в случае нарушения ответственными государственными органами сроков оптимизации и автоматизации государственных услуг, установленных в перечне, а также плане-графике.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оптимизации и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          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и содержание отчета о проведенном обследовании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 проведенном обследовании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 и назначение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содержит описание основной цели проведения обследования и его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основание для проведения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содержит перечень документов, являющихся основанием для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понятия и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основные понятия и сокращения, используемые в отчете.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Краткая характеристика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перечисляются услугополучатели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акты, регламентирующие оказание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перечисляются действующие нормативные правовые акты, регламентирующие процесс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востребованность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в табличном виде приводится статистика оказания обследуемой услуги за последние четыре года.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2"/>
        <w:gridCol w:w="7868"/>
      </w:tblGrid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форма оказания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описывается форма оказания государственной услуги: бумажная или электронная форма с указанием степени автоматизации (частично автоматизированная, полностью автоматизированная или неавтоматизированная).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 автоматизированной или полностью автоматизированной степени оказания услуги, в подразделе описывается как и с помощью каких информационных систем автоматизировано оказание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оказания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описывается информация о стоимости и сроках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государственный орган, курирующий оказание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содержатся информация об ответственном государственном органе, курирующем вопросы оказания услуги, и список заинтересованных лиц со стороны данного органа.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625"/>
        <w:gridCol w:w="4171"/>
        <w:gridCol w:w="1789"/>
        <w:gridCol w:w="2647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услугодатели.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содержатся информация об услугодателях, их территориальных подразделениях, оказывающих услугу, а также сведения о технической готовности к оказанию услуги в автоматизированном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собственной информационной системы (далее - ИС) в подразделе приводится следующая информация о системе: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используемые технологии, язык разработки, система управления базами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компания–разработчик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функции ИС в рамках оказания обследуемой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и возможность интеграции с веб-порталом «электронного правительства» (далее – ПЭП) или веб-порталом «электронное лицензирование» (далее – ПЭЛ).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подразделе указываются перечень ответственных лиц со стороны услугодателя и их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государственных органов, запрашивающих сведения о результате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содержит перечень государственных органов, у которых есть необходимость в получении сведений о результате государственной услуги после его выдачи. В подразделе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полное наименование государственного органа, его структурного подразделения, осуществляющего запрос по результату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услуги или функции, в рамках которых осуществляется запрос о результате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данных из результата государственной услуги, которые необходимы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Обследование процесса по выдаче результата государственной услуги «как есть» и «как будет»: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типы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перечисляются типы заявлений, которые потребитель может подать в рамках оказания обследуемой услуги. При перечислении необходимо учитывать весь жизненный цикл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нового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дубликата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переоформление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приостановление (аннулирование)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представляемых для оказания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описываются все представляемые потребителем документы для оказания услуги в соответствии с законодательством Республики Казахстан. В случае необходимости, для каждого типа заявления документы описываются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для каждого типа заявления указывается в той последовательности, в которой он определен в нормативных правовых 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документов на государственном и русском языках указываются в приложении 1 к отчету.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получаемых в результате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описываются все получаемые в результате оказания услуги документы, предусмотренные законодательством Республики Казахстан. В случае необходимости, отдельно описываются условия выдачи для каждого документа (условия выдачи, сроки действия, форма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документов на государственном и русском языках указываются в приложении 2 к отчету.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процесса оказания услуги «как есть».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приводятся схематичное изображение процесса оказания услуги «как есть», а также текстовое описание, поясняющее схему. В случае необходимости, для каждого типа заявления схема процесса описывается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схематичной формализации процесса оказания услуги «как есть» необходимо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участников процесса (услугополучатели, услугодатели и сотрудники услугодателей);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 процесса (заявление, пакет документов, журналы, справки, договоры, лицензии, письма);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 процесса (подача, прием, регистрация, рассмотрение, сбор информации, подготовка решения, его согласование, утверждение решения, уведомление о принятом решении, исполнение решения, выдача результата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события процесса (тестирование, экспертиза, заседание комиссии, осмотр 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информационные системы и базы данных, задействованные в процессе оказания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схеме процесса отражаются взаимодействие всех перечисленных объектов и субъектов, а также последовательность каждого шага.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рекомендуется перегружать схему слишком детализированным описанием пакета документов, подробным описанием действий участников процесса или лишней информацией об услуге, которая описана в других разделах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процесс оказания услуги представляет собой сложную и громоздкую схему взаимодействия, рекомендуется разбивать ее на подпроцессы – этапы. Например, подпроцесс «Подача и принятие заявки», подпроцесс «Согласование заявки».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инструмента схематичной формализации бизнес-процесса рекомендуется использовать простые и распространенные 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отчетности и периодичность ее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приводится образец формы отчетности, формируемой государственным органом, услугодателем в рамках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процесса оказания услуги «как будет».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описываются варианты оказания услуги с учетом оптимизации и автоматизации в виде схем процессов оказания услуги «как будет» и их текстового пояснения. В случае наличия нескольких альтернативных вариантов оказания услуги (через центр обслуживания населения, через канцелярию государственного органа, ПЭЛ или ПЭП), схемы и их описание составляются отдельно для каждого варианта.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описания и построения схемы процесса оказания услуги «как будет» аналогичны с описанием процесса «как есть».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описании процесса «как будет»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ПЭП или ПЭЛ с разделением на внешний и внутренний порталы;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с другими информационными системами или базами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всех участников процесса с ПЭП или ПЭЛ;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 возможные входы и выходы (прием заявки, выдача результата).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описываются основные выводы, полученные в результате оптимизации и автоматизации государственной услуги, с указанием выгод от оптимизации и автоматизации услуги, как для услугополучателей, так и государственных органов. Например, сокращение количества подаваемых документов, сроков оказания услуги, доступность услуги в любое время, исключение необходимости в дубликатах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по сокращению количества документов и сроков оказания услуги представляются в виде сравнительных таблиц.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сроков, на которые сокращается период оказания услуги, учитывается,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прием и регистрация заявлений от услугополучателей сокращаются до одного часа (с учетом времени заполнения формы сведений потребителем и принятия полученного заявления уполномоченным органом в автоматизированном рабочем месте);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процедурах принятия решения и его согласования сокращение времени определяется с вычетом того периода, который тратился на ручную передачу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расчете периода рассмотрения и принятия решения учитываются объем и количество прикрепляемых документов, ежедневная нагрузка по заявлениям для сотрудника услугодателя, ответственного за их рассмотрение и принятие решений, а также длительность процедур, сопровождающих процесс принятия решений, например, созыв комиссии, собрания,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результата государственной услуги (или другого результата) в рамках ПЭП или ПЭЛ считается моментальной с момента, когда уполномоченное лицо услугодателя удостоверяет решение по результату государственной услуги своей электронной цифровой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1. Формы входных документов процессов оказания услуги «как есть» и «как будет».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указываются формы входных документов (образцы)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2. Формы выходных документов процессов оказания услуги «как есть» и «как будет».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указываются формы выходных документов (образцы) на государственном и русском языках «как есть». Также указывается форма выходных документов «как будет» в результате оптимизации и автоматизации услуги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Приложение 3. Контактные данные услугодателя, его территориальных подразделений, оказывающих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в табличном виде указываются контактные сведения услугодателя, его территориальных подразделений, оказывающего государственную услугу.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051"/>
        <w:gridCol w:w="2918"/>
        <w:gridCol w:w="1857"/>
        <w:gridCol w:w="4379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 и его территориальных подразделений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юридический адрес услугодателя, его территориальных подразделений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Приложение 4. Контактные данные заинтересованных государственных органов, его территориальных подразделений, задействованных в оказании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в табличном виде указываются контактные данные заинтересованного государственного органа, его территориальных подразделений, задействованных в оказании услуги.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3183"/>
        <w:gridCol w:w="3051"/>
        <w:gridCol w:w="1857"/>
        <w:gridCol w:w="3981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органа, его территориальных подразделений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юридический адрес государственного органа, его территориальных подразделений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Приложение 5. Свод по точкам подключения к ПЭП или ПЭЛ.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020"/>
        <w:gridCol w:w="1876"/>
        <w:gridCol w:w="2010"/>
        <w:gridCol w:w="1876"/>
        <w:gridCol w:w="2280"/>
      </w:tblGrid>
      <w:tr>
        <w:trPr>
          <w:trHeight w:val="975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услугодателя, его территориального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точек подключения к ЕТС 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автоматизированных рабочих мест в ПЭЛ, ПЭП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оптимизации и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          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Планов мероприятий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Планы мероприятий по оптимизации и автоматизации государственной услуги содержат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и порядок выполнения других мероприятий по оптимизации и автоматизации государственной услуги,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модернизацию информационных систем, задействованных в процессе оказания государственной услуги (в случае автоматизации процесса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интеграцию информационных систем, задействованных в процессе оказания государственной услуги (в случае автоматизации процесса оказания государственной услуги) между собой и с веб-порталом «электронного правительства» или веб-порталом «электронное лицензирование» и (или) интегрированной информационной системы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Внедрение оптимизированного процесса оказания государственной услуги и проведение опытной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Нормативное правовое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осведомленности граждан об оптимизированном и автоматизированном порядке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Сокращения и обозначения.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излагаются четко, ясно и в них предусматриваются все необходимые мероприятия по оптимизации и автоматизации государственных услуг с указанием ответственных лиц и сроков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направляется в уполномоченный орган вместе с сопроводительным письмом,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и количество бумажных документов, требуемых от заявителей для получения государственной услуги, которые подлежат замене на электронные информационные ресурсы информационных систем либо переводу из бумажной формы в электронную форму (сканированные копии бумажных документов) или замене формой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сокращенный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информационных систем государственных органов и организаций, подлежащих интеграции для оказания государственной услуги при ее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и состав данных, необходимых для информационного обмена при оказании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административные процедуры и подразделения государственных органов, исключаемые при оптимизации порядка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точки доступа к государственной услуге (места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нормативных правовых актов, которые необходимо разработать или в которые необходимо внести изменения и дополнения в связи с автоматизацией процесса оказания государственной услуги.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