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c6c7" w14:textId="18cc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2013 года № 855.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деятельности органов внутренних дел и оптимизации системы управления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Комитет административной полиции Министерства внутренних дел Республики Казахстан путем присоединения к нему Комитета дорожной полиции Министерства внутренних дел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2013 года № 855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24.11.2015  </w:t>
      </w:r>
      <w:r>
        <w:rPr>
          <w:rFonts w:ascii="Times New Roman"/>
          <w:b w:val="false"/>
          <w:i w:val="false"/>
          <w:color w:val="000000"/>
          <w:sz w:val="28"/>
        </w:rPr>
        <w:t>№ 941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(САПП Республики Казахстан, 2005 г., № 25, ст. 311):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имеет территориальные органы в областях, городах Астане и Алматы, районах, городах, районах в городах и на транспорте, а также ведомства: Главное командование Внутренних войск - Комитет Внутренних войск, Комитет по борьбе с наркобизнесом и контролю за оборотом наркотиков, Следственный комитет, Комитет криминальной полиции, Комитет административной полиции и Комитет уголовно-исполнительной системы.".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25.01.2024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 2008 года № 710 "Вопросы Министерства юстиции Республики Казахстан" (САПП Республики Казахстан, 2008 г., № 33, ст. 349):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государственных услуг оказываемых по принципу "одного окна", утвержденном указанным постановлением: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"Услуги, оказываемые через центры обслуживания населения или уполномоченные государственные органы*":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18) изложить в следующей редакции: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"18) выдача справок в пенсионные фонды, территориальные подразделения Комитета административной полиции Министерства внутренних дел для оформления наследства несовершеннолетним детям;". 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24.02.2014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24.02.2014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24.02.2014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13.03.2015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Правительства РК от 19.02.2014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17"/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14.07.2016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после дня его первого официального опубликования).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