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e44" w14:textId="dea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для выработки предложений по выбору места размещения и конфигурации атомной электростанции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для выработки предложений по выбору места размещения и конфигурации атомной электростанции на территории Республики Казахстан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в срок до 15 ноября 2013 года внести в Правительство Республики Казахстан согласованные предложения о месте размещения и конфигурации атомной электростанции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881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Состав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для выработки предложений по выбору места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конфигурации атомной электростанции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территории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8"/>
        <w:gridCol w:w="551"/>
        <w:gridCol w:w="7041"/>
      </w:tblGrid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Премьер–Министра Республики Казахстан – Министр индустрии и новых технологий Республики Казахстан, председатель 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охраны окружающей среды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Бейсембаевич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атомной энергии Министерства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Сатыбалдиевич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 Нурмухамбетович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Ансар Турсынханович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Машбекович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Серикович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Мангыстауской области 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Сергеевич 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«Национальная атомная компания «Казатомпром» (по согласованию)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Толеукажиевич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«KEGOC» (по согласованию)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«Самрук-Энерго» (по согласованию)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Мухамбеткалиевич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 Гадлетович</w:t>
            </w:r>
          </w:p>
        </w:tc>
        <w:tc>
          <w:tcPr>
            <w:tcW w:w="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«Национальный ядерный центр Республики Казахстан»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