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30a9" w14:textId="df23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февраля 2010 года № 54 "Об утверждении методики расчетов трансфертов общего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886.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54 «Об утверждении методики расчетов трансфертов общего характера» (САПП Республики Казахстан, 2010 г., № 8, ст. 104)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трансфертов общего характера,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затраты постоянного характера, ранее финансировавшиеся за счет целевых текущих трансфертов абсолютными суммами по регионам по решению Республиканской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расчетных текущих затратах i-й области (города республиканского значения, столицы) учитываются затраты на оказание стационарной, стационарозамещающей и амбулаторно-поликлинической медицинской помощи, которые финансируются из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Общий прогнозный объем средств, предусматриваемых для финансирования затрат по бюджетным программам развития состоит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часть определяется в процентном соотношении к прогнозному объему текущих затрат области (города республиканского значения, столицы) с учетом валового регионального продукта и прироста численности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часть определяется в процентном соотношении от дополнительного объема затрат на развитие (далее – «пул»), объем которого определяется решением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часть служит для усиления экономических стимулов акимов в решении вопросов социально-экономического развития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каждой области (городу республиканского значения, столице) производится по следующей формуле: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2984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– общие расчетные текущие затраты всех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прогноз прироста численности населения i-й области (города республиканского значения, столицы); в случае отрицательного прогноза прироста численности населения принимается равным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сумма положительных значений прогнозов прироста численности населения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ВРП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 валового регионального продукта i-й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ВРП – сумма прогнозов валового регионального продукта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дополнительный объем затрат на развитие i-й области (города республиканского значения, столицы), определяемый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П*h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П – «пул» дополнительных затрат на развитие всех областей (города республиканского значения, столицы), объем которого определяется решением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влияющий на увеличение затрат по бюджетным программам развития, исходя из рейтинговой оценки работы акимов областей (города республиканского значения, столицы) по наращиванию налоговых поступлений и созданию постоянных рабочих мест за предыдущие три года, предшествующие году разработки законопроекта, устанавливающего объемы трансфертов общего характера на среднесрочный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hi устанавливается в зависимости от места региона в рейтинге по налоговым поступлениям и созданию постоянных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по четвертое место – 10 % от «пула»;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пятое по восьмое место – 8 % от «пула»;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девятое по двенадцатое место – 6 % от «пула»;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тринадцатое по шестнадцатое место – 1 % от «пула».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затрат отдельного района (города областного значения) по бюджетным программам развития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ЗБПР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затраты по бюджетным программам развития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текущие затраты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РЗ – общие расчетные текущие затраты всех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92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прогноз прироста численности населения i-го района (города областного значения); в случае отрицательного прогноза прироста численности населения принимается равным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– сумма положительных значений прогнозов прироста численности населения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 доходов бюджета i-го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сумма прогнозов доходов бюджетов районов (городов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886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функций, показателей и коэффициентов к ним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2710"/>
        <w:gridCol w:w="4951"/>
      </w:tblGrid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функциональных подгрупп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Государственные услуги общего характера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Оборона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мужского пола призывного возраста от 18 до 26 лет включительно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Образование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1-5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6-18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дисперсности расселения;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от 14 до 18 лет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возрастной структуры 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Здравоохранение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6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возрастной структуры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Социальная помощь и социальное обеспечение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дисперсности расселения;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Жилищно-коммунальное хозяйство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Культура, спорт, туризм и информационное пространство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урбанизации;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человеко-дни пребывания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 сельского хозяйства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 (млн. куб. м)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фонд (млн. га)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5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 атмосферу загрязняющих веществ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2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127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Транспорт и коммуникации</w:t>
            </w:r>
          </w:p>
        </w:tc>
      </w:tr>
      <w:tr>
        <w:trPr>
          <w:trHeight w:val="12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автодорог местного значения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09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 (млн. п-км)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урбанизации;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Прочие</w:t>
            </w:r>
          </w:p>
        </w:tc>
      </w:tr>
      <w:tr>
        <w:trPr>
          <w:trHeight w:val="9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постоянного населения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127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85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  <w:tr>
        <w:trPr>
          <w:trHeight w:val="915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