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28f" w14:textId="d8f0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республиканском бюджете на 2014 –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республиканском бюджете на 2014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2014 –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5 697 392 812 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3 938 400 348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62 094 992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15 954 370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1 680 943 102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6 423 364 693 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43 692 659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118 050 140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74 357 481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172 732 370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173 982 370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-942 396 910 тысяч тенге или 2,4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942 396 910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поступления арендных плат за пользование Российской Федерацией комплексом «Байконур» в сумме 17 595 000 тысяч тенге и военными полигонами в сумме 3 792 258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2014 год, направляемых в Национальный фонд Республики Казахстан,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коду «Налог на добычу полезных ископаемых»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коду «Социальный налог»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коду «Бензин (за исключением авиационного) собственного производства, реализуемый производителями оптом» –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коду «Дизельное топливо собственного производства, реализуемое производителями оптом» –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объемы бюджетных изъятий из областных бюджетов, бюджета города Алматы в республиканский бюджет в сумме 144 342 628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51 211 260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10 079 859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83 051 509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поступления трансфертов из областных бюджетов Акмолинской, Алматинской, Актюбинской, Восточно-Казахстанской, Южно-Казахстанской областей в сумме 6 600 474 тысячи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размер гарантированного трансферта из Национального фонда Республики Казахстан в сумме 1 380 000 000 тысяч тенге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целевой трансферт из Национального фонда Республики Казахстан в сумме 150 000 000 тысяч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9 983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20 782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и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и обязательных профессиональных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«Социальное обеспечение отдельных категорий граждан» Министерства труда и социальной защиты населения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объемы субвенций, передаваемых из республиканского бюджета в областные бюджеты, бюджет города Астаны, в сумме 980 738 200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64 076 449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29 375 815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123 932 748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93 509 287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95 698 341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36 321 405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50 464 021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63 071 219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83 978 668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21 509 170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59 913 017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254 747 394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4 140 666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2014 год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апробирование подушевого финансирования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материально-техническое оснащение медицинских организаций здравоохранения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ставки вознаграждения по кредитам (лизингу) на поддержку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субсидирование ставок вознаграждения по кредитным и лизинговым обязательствам субъектов агропромышленного комплекса для финансового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профессиональных стандартов и проведение исследований в рамках социальной модернизации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работникам ликвидированных шахт, переданных Республиканскому государственному специализированному предприятию «Карагандаликвидшахт».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2020»,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проектирование,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областных бюджетов для микрокредитования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субсидирование процентной ставки по кредитам банков для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грантов на развитие новых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 определяются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на реализацию межсекторального и межведомственного взаимодействия по вопросам охраны здоровья граждан на 2014 год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средств по базовому финансированию субъектов научной и (или) научно-технической деятельности определяется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2014 год в сумме 120 718 527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2 054 370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реализацию бюджетных инвестиций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296 560 тысяч тенге для погашения и обслуживания гарантированных государством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2014 году в размере 60 000 000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2014 года в размере 5 712 996 910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2014 году в размере 116 780 000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концессионных обязательств Правительства Республики Казахстан в 2014 году в размере 157 280 000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29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2014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2014 год не подлежат секвестру местные бюджетные программы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4143"/>
        <w:gridCol w:w="3696"/>
        <w:gridCol w:w="3696"/>
        <w:gridCol w:w="15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5 697 392 812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3 938 400 348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1 337 535 800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1 337 535 800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1 622 218 149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1 352 173 832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50 155 270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210 117 531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3 604 647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6 166 869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962 196 264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945 663 491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16 532 773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16 450 135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16 450 135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62 094 992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42 895 679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10 617 364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22 451 392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1 717 985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5 971 284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36 117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2 877 577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1 714 539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1 714 539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12 881 032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12 881 032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15 954 370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15 804 370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15 804 370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1 680 943 102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150 943 102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150 943 102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6 423 364 693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277 903 246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4 191 761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3 351 516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199 774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9 914 350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9 329 042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3 066 159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1 722 322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57 693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231 083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1 019 589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68 746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67 943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40 234 840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2 445 515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1 652 915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3 325 373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20 376 246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239 205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6 147 395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2 647 163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17 690 952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1 131 956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549 138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16 009 858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38 307 268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15 595 623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2 002 307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151 991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7 471 237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558 487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961 408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2 494 796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993 746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72 927 095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50 154 674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131 234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2 549 265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2 233 651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65 501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467 503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733 438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547 872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3 033 203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925 104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6 259 628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793 847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7 981 143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3 818 397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1 449 875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1 030 370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407 878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54 255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36 657 894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31 539 727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5 021 010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1 391 420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1 021 387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9 250 626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6 159 374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1 201 831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2 187 981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1 302 367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280 190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276 790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911 956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482 314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429 642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32 824 366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30 101 324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888 123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952 226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432 061 279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72 515 680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9 372 732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35 854 395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16 477 308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259 371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6 862 864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1 612 922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239 303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353 273 834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9 720 265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20 142 466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98 722 291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42 322 752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9 238 572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703 043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18 554 886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146 410 364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предприятий Министерства обороны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275 359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6 271 765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6 271 765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541 032 429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875 687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875 687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242 845 819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55 904 054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44 816 436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727 559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8 585 540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2 909 507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24 628 362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10 184 196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6 709 775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4 067 393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19 622 068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37 535 312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6 380 825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715 820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1 958 358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3 124 323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53 392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30 359 746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8 753 880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3 993 417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516 909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4 256 226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2 352 346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7 088 945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333 225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185 023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171 500 196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165 654 710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5 845 486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8 529 783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8 529 783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27 417 900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2 025 251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764 136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23 146 579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636 020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398 432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27 579 878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20 264 196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4 068 141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1 403 401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219 719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20 115 540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13 205 162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1 467 489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4 635 289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11 807 880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9 700 027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2 107 853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443 218 095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48 121 539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48 007 613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9 080 027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8 033 521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1 046 506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725 428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9 301 960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358 774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8 365 937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577 249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338 066 046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3 311 074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3 229 242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3 216 032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6 945 343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2 192 664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24 269 207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727 178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37 211 910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50 385 537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4 885 216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93 383 200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10 108 974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17 529 652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1 813 325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831 304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10 347 930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5 002 029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28 010 882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12 998 974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386 666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11 182 738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31 915 553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27 115 541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1 390 668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2 648 248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23 469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23 469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1 513 249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1 400 942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1 038 062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1 038 062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147 124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147 124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3 060 063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2 491 383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568 680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624 426 720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7 174 058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2 310 189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4 863 869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5 012 045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5 012 045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458 110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458 110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600 898 181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12 905 516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23 676 610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11 271 822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62 380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1 227 109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295 634 465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368 994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2 498 213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4 299 837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6 911 968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6 373 025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2 066 768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213 688 823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12 892 537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4 894 484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10 884 326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148 347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9 896 418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82 884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756 677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1 465 182 051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1 465 182 051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2 883 667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1 202 197 834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84 731 357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70 462 690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75 125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20 709 989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349 386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123 641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503 688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169 886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3 446 367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77 702 354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252 054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217 247 218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213 987 026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81 848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57 307 162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37 009 739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15 144 263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7 531 315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2 410 192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2 410 192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850 000</w:t>
            </w:r>
          </w:p>
        </w:tc>
      </w:tr>
      <w:tr>
        <w:trPr>
          <w:trHeight w:val="40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111 019 450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154 150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2 555 783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2 196 893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840 698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64 562 029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889 975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154 336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3 487 420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2 431 818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9 832 816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2 242 789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815 524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688 758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1 051 193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440 788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39 863 767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1 493 280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1 087 125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41 413 510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480 389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434 222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14 616 185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515 831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9 362 294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15 987 062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94 455 595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16 690 013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969 678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432 601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15 272 637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77 335 200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82 434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2 677 817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277 949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14 902 979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613 731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984 717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55 456 171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150 306 934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72 684 700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9 582 495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717 145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5 254 578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9 858 793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9 061 817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16 467 559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6 132 129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2 496 461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70 920 723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4 875 121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207 418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2 576 649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1 818 146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448 593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58 034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1 435 523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67 186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13 036 495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121 206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24 705 293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1 270 099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2 618 871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9 531 465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784 997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306 214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14 711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569 382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569 382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15 661 265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4 163 589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4 113 589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361 302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11 136 374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«Производительность-2020»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7 395 533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469 448 218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460 388 618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3 576 263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257 998 108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5 335 077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1 196 982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59 040 600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399 089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1 308 103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59 880 796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6 326 591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1 712 887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безопасности судоходства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по изготовлению, выдаче и контролю удостоверений личности моряка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148 904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9 059 600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324 148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12 624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4 045 790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342 581 813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53 653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53 653</w:t>
            </w:r>
          </w:p>
        </w:tc>
      </w:tr>
      <w:tr>
        <w:trPr>
          <w:trHeight w:val="16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1 282 198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1 205 946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2 020 076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2 020 076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98 122 249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3 698 796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143 382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3 569 584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136 202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27 614 672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14 980 000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1 672 032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175 510 086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120 118 527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16 045 252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15 257 252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19 205 542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3 361 794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1 376 539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1 759 599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1 057 668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2 844 050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165 353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4 815 892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222 596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449 602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4 969 773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867 925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849 675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11 503 228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11 503 228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598 973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248 017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314 843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258 082 180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258 082 180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258 082 180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980 738 200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980 738 200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980 738 200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43 692 659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118 050 140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26 889 965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26 889 965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26 889 965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48 789 153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21 736 784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896 560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296 560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74 357 481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74 357 481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73 145 542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73 145 542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1 211 939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172 732 370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173 982 370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998 815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998 815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998 815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«Казахстан инжиниринг»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6 713 195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6 713 195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27 204 241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13 470 447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12 417 447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121 687 150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1 152 123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556 903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9 786 131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8 729 000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90 418 117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54 918 117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«ЭКСПО-2017»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35 500 000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20 330 779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20 330 779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-942 396 910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942 396 910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4017"/>
        <w:gridCol w:w="3991"/>
        <w:gridCol w:w="3549"/>
        <w:gridCol w:w="1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6 160 832 323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4 487 594 661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1 539 776 900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1 539 776 900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1 929 713 682
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1 623 262 388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61 736 795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234 259 589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6 598 550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1 000 626 303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982 423 720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18 202 583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17 477 776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17 477 776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63 806 457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44 383 386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1 982 638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11 616 314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22 447 639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1 646 935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6 346 274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1 698 405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1 698 405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3 079 008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824 309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824 309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13 782 704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13 782 704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1 588 681 205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208 681 205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208 681 205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6 910 803 012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255 542 912
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4 188 400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8 308 561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8 085 168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2 878 461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68 574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35 899 523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646 426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20 376 246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6 147 395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19 536 067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1 262 722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17 897 697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43 014 829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15 341 143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7 457 184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3 973 704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1 071 152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59 579 614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50 129 127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1 951 422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4 641 796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6 096 568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3 629 794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41 215 969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36 017 173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5 078 960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1 271 095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8 570 761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6 197 093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2 620 754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275 619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881 355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21 120 263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19 133 184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349 980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460 092 834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72 441 945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9 734 551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35 854 395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14 990 216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6 862 864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3 733 026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433 086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376 982 490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2 214 999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10 878 086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20 167 175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118 722 291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42 986 850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10 948 776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18 499 783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146 647 555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181 861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10 668 399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5 792 879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524 731 029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868 489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868 489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236 944 257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55 901 126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44 779 023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4 663 129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3 340 487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24 626 314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10 122 690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6 710 172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3 617 615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19 265 812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37 510 765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8 154 544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2 124 227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403 860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27 781 123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8 665 182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2 661 342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1 588 952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7 088 945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329 285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167 204 047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163 021 017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4 183 030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8 001 733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8 001 733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26 355 592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2 011 736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764 136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22 854 979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693 619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26 223 148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20 451 342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4 119 460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19 803 113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13 047 524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320 501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1 433 220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4 555 097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11 549 527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9 920 290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1 629 237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442 719 767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32 102 976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31 989 050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9 438 944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7 983 000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1 455 944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725 428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9 717 934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355 972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8 788 751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573 211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341 998 892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3 447 152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4 049 078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1 999 205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29 370 941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582 838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23 045 167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46 572 146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4 989 531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93 791 485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10 665 498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18 981 368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2 271 899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6 595 504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28 432 582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8 704 508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15 118 943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262 612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21 971 050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42 682 918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618 670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28 674 019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11 870 880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1 513 249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1 400 942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1 052 858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155 352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3 080 532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2 495 616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584 916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663 656 966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3 464 648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3 464 648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5 023 657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5 023 657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463 597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463 597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644 354 313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13 120 742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37 617 636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12 089 745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1 063 635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430 682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324 772 650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1 187 457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2 558 144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2 912 740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6 373 025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1 999 737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228 921 388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1 826 249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10 350 751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9 064 050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85 379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1 049 285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1 596 995 818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1 596 995 818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2 779 680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1 326 377 047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90 264 820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78 810 962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281 131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22 728 339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386 133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359 591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172 076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3 831 386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70 625 573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229 688 959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229 688 959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62 705 959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121 326 847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154 150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2 933 535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2 574 362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284 687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63 498 375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865 042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78 686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66 701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3 465 890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1 778 487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8 618 968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1 926 658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1 028 684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41 253 584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942 330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536 175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53 513 770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13 639 760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287 904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31 878 490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94 848 474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436 799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17 175 939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964 678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16 150 538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77 235 736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2 709 809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15 609 680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613 043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587 465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54 781 123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145 211 832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70 379 532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9 254 502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9 846 620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8 419 958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16 467 559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19 470 136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68 083 508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61 404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12 682 924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2 546 147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9 205 430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784 997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228 584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548 792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548 792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24 483 946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4 159 762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4 154 762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634 943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573 863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19 689 241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15 948 400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460 878 069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454 568 715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3 569 663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239 692 943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37 880 000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5 187 261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113 271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56 307 100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76 958 616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6 105 269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469 775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6 309 354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302 884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4 045 790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1 682 387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674 210 409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1 197 320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1 197 320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1 921 784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1 921 784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85 077 796
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1 285 624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моногородов на 2012-2020 годы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114 186 340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58 593 740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5 556 376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435 484 938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17 618 097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417 078 841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13 241 360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3 349 639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1 245 143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1 315 549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1 166 315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2 939 920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78 702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593 772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599 588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449 602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4 893 742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840 268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840 268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5 153 731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5 153 731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574 900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253 025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321 875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308 744 610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308 744 610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308 744 610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907 670 540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907 670 540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17 759 365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112 283 512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48 558 064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8 558 064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8 558 064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2 799 091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890 278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94 524 147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94 524 147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93 312 208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93 312 208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1 211 939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209 920 346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211 070 346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842 754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«Казахстан инжиниринг»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1 505 374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30 068 946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30 068 946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30 068 946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4 241 743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159 579 857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158 734 000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110 518 000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«ЭКСПО-2017» 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48 216 000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-977 650 400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977 650 400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159"/>
        <w:gridCol w:w="3704"/>
        <w:gridCol w:w="3704"/>
        <w:gridCol w:w="15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6 872 937 732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5 121 660 681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1 755 603 100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1 755 603 100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2 337 288 758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1 995 624 055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73 699 321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256 778 430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4 126 503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7 060 449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1 010 178 579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990 319 561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19 859 018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18 590 244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18 590 244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66 462 440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46 530 112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2 103 537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13 303 025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22 447 639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1 558 984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6 746 113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1 707 346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1 707 346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41 350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3 294 538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3 294 538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141 601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141 601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14 747 493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14 747 493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1 663 964 611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283 964 611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283 964 611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7 577 129 143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249 854 532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4 173 660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3 351 516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199 774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231 775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19 466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8 131 156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8 085 168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2 873 478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1 722 322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56 662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35 811 858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2 375 515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648 828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20 376 246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239 146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6 147 395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2 647 163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20 383 030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19 648 594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34 914 708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15 341 143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5 201 242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7 301 011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1 326 853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1 081 767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59 415 175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50 129 127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1 809 881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65 501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1 279 317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4 966 824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5 136 596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3 651 320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406 582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38 600 136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33 355 709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5 133 449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1 178 535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981 374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8 497 023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6 197 093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410 509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1 531 279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1 162 606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7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275 619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8 107 816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7 625 502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20 739 209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19 284 554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1 065 098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172 604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216 953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448 863 599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59 226 366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9 556 351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35 854 395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7 446 695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5 658 014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378 987 730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2 232 152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11 199 497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130 168 969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42 986 850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10 356 563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753 043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18 534 628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147 116 739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10 649 503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5 773 983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503 114 956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868 439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868 439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218 430 562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55 901 126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44 810 698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705 681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1 683 850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24 626 314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10 192 662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6 502 600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3 617 615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15 459 031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37 526 668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2 409 702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26 851 317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8 844 085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2 770 864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4 254 247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370 721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7 088 945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329 285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167 672 273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162 507 100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5 165 173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8 013 272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8 013 272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26 121 734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2 011 736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764 136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отправления правосудия местными органами судебной власти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22 619 264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693 619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25 721 693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20 353 853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4 125 191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19 137 921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13 035 499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321 353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1 230 777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4 550 292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10 297 745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10 297 745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466 834 777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39 132 788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39 018 862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10 607 133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7 994 046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2 613 087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725 428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9 742 329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361 342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8 801 963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579 024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362 899 517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3 594 301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4 133 792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2 075 685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30 811 754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662 018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19 241 155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46 572 146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5 141 188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94 394 676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11 282 189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18 978 977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1 983 566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119 809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152 400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11 101 845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30 422 862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13 388 086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734 770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17 190 028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262 731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32 759 362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37 624 958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606 620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29 479 677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1 383 952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83 829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6 070 880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26 868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1 513 249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1 400 942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1 052 858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164 848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164 848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3 119 226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2 516 936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602 290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678 288 580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3 462 115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3 462 115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5 029 559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5 029 559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465 909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659 393 429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16 540 720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37 654 740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11 830 363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640 395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333 390 635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184 541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2 615 856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4 728 972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2 005 124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239 460 704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7 308 311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9 937 568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156 023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9 311 516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379 884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1 745 897 082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1 745 897 082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2 806 229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1 463 440 993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96 103 428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85 715 061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256 386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24 166 507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427 602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334 477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175 470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2 216 282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70 137 201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231 012 186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231 012 186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60 229 186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96 602 003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153 703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3 197 150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2 837 831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284 687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63 365 967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869 023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65 459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3 465 492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1 800 774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8 275 077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1 933 599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710 794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1 044 841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427 429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41 449 115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406 155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29 194 341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456 502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435 997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13 885 034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284 392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9 116 217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76 482 284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451 948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451 948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17 189 613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964 678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39 866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16 170 557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58 840 723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2 777 074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18 787 319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613 792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91 731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32 901 696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111 153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959 993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140 491 651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69 350 285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9 254 502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75 060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9 753 524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8 708 872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16 467 559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18 070 136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6 749 784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64 399 292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4 692 851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2 534 361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61 404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12 438 917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2 673 119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9 108 795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784 997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542 074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542 074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34 733 695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2 763 890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2 763 890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61 080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31 908 725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28 167 884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441 269 250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435 634 003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3 560 405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245 439 545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40 880 000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45 727 900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404 063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60 078 141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6 105 269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480 749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162 836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231 847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5 635 247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302 884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181 948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4 045 790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996 332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1 278 906 783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1 197 324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1 197 324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1 783 311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1 783 311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84 309 675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2 837 678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32 071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588 063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27 616 282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84 149 380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58 899 836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5 813 320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1 076 927 862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16 203 716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1 060 136 146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12 588 944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3 351 747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1 245 143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1 315 549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144 117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1 200 605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2 939 920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55 574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599 588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449 602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4 878 607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844 301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844 301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589 149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255 585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333 564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344 840 778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344 840 778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344 840 778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839 936 987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839 936 987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839 936 987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67 455 996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117 063 819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25 601 202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48 669 714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8 669 714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8 669 714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2 792 903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884 090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284 090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49 607 823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49 607 823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48 395 884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48 395 884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1 211 939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191 894 893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193 044 893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34 675 523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34 675 523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34 675 523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149 071 658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148 293 000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90 337 000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«ЭКСПО-2017»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57 956 000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-963 542 300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963 542 300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2014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13"/>
        <w:gridCol w:w="532"/>
        <w:gridCol w:w="710"/>
        <w:gridCol w:w="8694"/>
        <w:gridCol w:w="30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2 791 365 724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2 790 865 724
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1 084 502 609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1 084 502 609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1 706 363 115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1 706 363 115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3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1033"/>
      </w:tblGrid>
      <w:tr>
        <w:trPr>
          <w:trHeight w:val="49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2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</w:tr>
      <w:tr>
        <w:trPr>
          <w:trHeight w:val="79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61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3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49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4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7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4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84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населению,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87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 </w:t>
            </w:r>
          </w:p>
        </w:tc>
      </w:tr>
      <w:tr>
        <w:trPr>
          <w:trHeight w:val="3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бюджета, и субъектами здравоохранения районного значения и села </w:t>
            </w:r>
          </w:p>
        </w:tc>
      </w:tr>
      <w:tr>
        <w:trPr>
          <w:trHeight w:val="78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7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4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4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8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54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57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</w:tr>
      <w:tr>
        <w:trPr>
          <w:trHeight w:val="3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54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4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4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8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7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государством долг, 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состоянию на 1 июля 2013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42"/>
        <w:gridCol w:w="8249"/>
        <w:gridCol w:w="2128"/>
        <w:gridCol w:w="2129"/>
      </w:tblGrid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3 861 029 191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25 460 133 
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Республики Казахстан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3 801 003 348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25 064 315 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внутренний: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3 086 286 428 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20 351 378 
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106 405 753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701 653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605 841 775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3 995 000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1 082 652 367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7 139 152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1 262 227 271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8 323 292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28 405 000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187 306 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754 262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внешний: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714 716 920 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4 712 937 
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375 570 854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2 476 563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139 359 963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918 958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24 568 868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162 010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28 963 131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190 987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631 330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4 163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1 446 668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9 540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1 425 666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9 401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109 777 496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723 887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2 642 943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17 428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30 330 000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Национального Банка Республики Казахстан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44 531 246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293 645 
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44 531 246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293 645 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184 365 821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1 215 732 
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168 871 224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1 113 559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15 494 597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102 173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Гарантированный государством долг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78 147 046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515 312 
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7 022 489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46 307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71 124 556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469 005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40 249 355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265 410 
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40 249 355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265 410 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3 979 425 591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26 240 855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30.06.2013г. -151,65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Казахстан,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