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e15b" w14:textId="d97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912.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788"/>
        <w:gridCol w:w="9029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Узакбая Сулейменовича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нефти и газа Республики Казахстан, заместителем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Тамару Босымбековну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 населения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3"/>
        <w:gridCol w:w="1647"/>
        <w:gridCol w:w="8750"/>
      </w:tblGrid>
      <w:tr>
        <w:trPr>
          <w:trHeight w:val="30" w:hRule="atLeast"/>
        </w:trPr>
        <w:tc>
          <w:tcPr>
            <w:tcW w:w="1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Казахстан, заместитель председателя"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7"/>
        <w:gridCol w:w="1028"/>
        <w:gridCol w:w="10085"/>
      </w:tblGrid>
      <w:tr>
        <w:trPr>
          <w:trHeight w:val="30" w:hRule="atLeast"/>
        </w:trPr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"Национальная компания "КазМунайГаз" (по согласованию)";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вывести из указанного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Абденова Серика Сакбалдиевича, Киинова Ляззата Кетебаевича.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