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c54e" w14:textId="5fdc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2012 года № 907 "Об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913.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2012 года № 907 «Об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потребителей» (САПП Республики Казахстан, 2012 г., № 62, ст. 852)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товарного газа бытовым потребителям,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«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регистрации, дата и орган выдачи)»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свидетельство* или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регистрации/перерегистрации, дата и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регистрации, дата и орган выдачи)»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субъекта, осуществляющего розничную реализацию,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свидетельство* или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регистрации/перерегистрации, дата и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