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3293" w14:textId="a2f3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июня 1997 года № 926 "О создании Республиканского государственного казенного предприятия "Государственный центр по выплате пенсий"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2013 года №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№ 926 «О создании Республиканского государственного казенного предприятия «Государственный центр по выплате пенсий» (САПП Республики Казахстан, 1997 г., № 24, ст. 217)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Основными видами деятельности предприятия, отнесенными к государственной монополии,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выплат пенсионных выплат, пособий, единовременных и иных выплат из предприятия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размера обязательных пенсионных взносов, обязательных профессиональных пенсионных взносов, фактически внесенных вкладчиком на момент приобретения права на пенсионные выплаты, с учетом прогнозного уровня инфляции на следующий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персонифицированный учет обязательных пенсионных взносов, обязательных профессиональных пенсионных взносов и (или)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 обязательных пенсионных взносов, обязательных профессиональных пенсионных взносов и (или) пени от агентов в единый накопительный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возврат агенту обязательных пенсионных взносов, обязательных профессиональных пенсионных взносов и (или) пени лиц, не имеющих индивидуальный идентификационный номер и (или) договоров о пенсионном обеспечении, и (или) в реквизитах которых допущены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возврат агенту обязательных пенсионных взносов, обязательных профессиональных пенсионных взносов и (или) пени из единого накопительного пенсионного фонда по его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представление в уполномоченный орган, осуществляющий руководство в сфере обеспечения поступления налогов и других обязательных платежей в бюджет, реестров платежных документов агентов по перечисленным на счет предприятия и возвращенным агенту из Центра суммам обязательных пенсионных взносов, обязательных профессиональных пенсионных взносов и (или)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формирование макета дел получателей пенсионных выплат, пособий, единовременных и иных выплат для назначения выплаты органом, назначающим пенсионные выплаты из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автоматизированных централизованных баз данных и персонифицированный учет получателей пенсионных выплат, пособий, единовременных и иных выплат из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агентами, единым накопительным пенсионным фондом по вопросам учета, перевода, возврата пенсионных взносов и (или)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организацию мероприятий по обеспечению работоспособности единой информационной системы центрального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организацию доступа работников структурных подразделений центрального исполнительного и местных исполнительных органов, являющихся пользователями автоматизированных централизованных баз данных предприятия, с соблюдением установленных законами Республики Казахстан требований к разглашению сведений, составляющих служебную, коммерческую, банковскую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предоставление информационных услуг физическим и юридическим лицам по видам деятельности предприятия с учетом требований законодательства Республики Казахстан по обеспечению сохранности тайны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персонифицированный учет и формирование централизованной базы данных обязательных социальных отчислений и социальных выплат участников системы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организацию социальных выплат из средств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уполномоченным органом по назначению социальных выплат по вопросам приема документов, формирования макетов дел на назначение, перерасчетов социальных выплат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информационных услуг участникам системы обязательного социального страхования в соответствии с видами деятельности предприятия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переводов обязательных социальных отчислений от плательщиков в Государственный фонд социального страхования, возвратов плательщикам излишне (ошибочно) уплаченных сумм социальных отчислений и пени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и перечисление в единый накопительный пенсионный фонд обязательных пенсионных взносов, удержанных из социальных выплат не позднее 15-го числа месяца, следующего за месяцем осуществления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представление в уполномоченный орган, осуществляющий руководство в сфере обеспечения поступлений налогов и других обязательных платежей в бюджет, реестров поступивших и возвращенных социальных отчислений 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иные виды деятельности, предусмотренные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