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62ad" w14:textId="cf16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оценки эффективности управления государственным имуществом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2013 года № 931. Утратило силу постановлением Правительства Республики Казахстан от 8 декабря 2015 года № 973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08.12.2015 </w:t>
      </w:r>
      <w:r>
        <w:rPr>
          <w:rFonts w:ascii="Times New Roman"/>
          <w:b w:val="false"/>
          <w:i w:val="false"/>
          <w:color w:val="ff0000"/>
          <w:sz w:val="28"/>
        </w:rPr>
        <w:t>№ 973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> Министра национальной экономики Республики Казахстан от 11 марта 2015 года № 193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202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эффективности управления государственным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2013 года № 931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оценки эффективности управления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государственным имуществом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оценки эффективности управления государственным имуществом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202 Закона Республики Казахстан от 1 марта 2011 года «О государственном имуществе» и определяют порядок оценки эффективности управления государственным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Оценка эффективности управления государственным имуществом (далее – оценка) – это инструмент определения эффективности деятельности уполномоченного органа соответствующей отрасли и местного исполнительного органа по управлению государственным имуществом, в том числе имуществом, закрепленным за государственными юридическими лицами, и принадлежащими государству акциями и долями участия в уставном капитале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в целях определения эффективности управления государственным имуществом, в том числе имуществом, закрепленным за государственными юридическими лицами, и принадлежащими государству акциями и долями участия в уставном капитале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Оценка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аналитическую информацию о состоянии государственного имущества за отчетный период в целом и по видам: республиканского и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оценку эффективности управления государственным имуществом, в том числе оценку уполномоченных органов соответствующих отраслей и местных исполнительных органов в зависимости от эффективности их деятельности по управлению государственными юридическими лицами, и принадлежащими государству акциями и долями участия в уставном капитале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выработку рекомендаций по повышению эффективности управления государственным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организации – государственные юридические лица (государственные учреждения и государственные предприятия) и контролируемые государством акционерные общества и товарищества с ограниченной ответственностью (далее – контролируемые государством АО (ТОО);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местный исполнительный орган (акимат) - коллегиальный исполнительный орган, возглавляемый акимом области (города республиканского значения и столицы),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соответствующей отрасли – центральный исполнительный орган, определенный Правительством Республики Казахстан, осуществляющий руководство соответствующей отраслью (сферой) государственного управления и обладающий правами в отношении республиканского имущества на условиях,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имуществе» и иными законами Республики Казахстан. В случаях передачи Правительством Республики Казахстан прав в отношении республиканского имущества иным государственным органам Правила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имуществе» об уполномоченном органе соответствующей отрасли распространяются на такой государственный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Настоящие Правила распространяются на уполномоченные органы соответствующих отраслей и местные исполнительные органы Республики Казахстан.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осуществления оценки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проводится уполномоченным органом по государственному планированию ежегодно, начиная с 2014 года, по результатам деятельности организаций, уполномоченных органов соответствующих отраслей и местных исполнительных органов по управлению государственным имуществом и организациями за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Оценка осуществляется в два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первый этап – сбор информации, необходимой для проведения оценки, от уполномоченных органов соответствующих отраслей 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второй этап – оценка деятельности уполномоченных органов соответствующих отраслей и местных исполнительных органов по управлению государственным имуществом по бальной системе (не более 2 баллов по каждому показателю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Оценка осуществляется на основе следующей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отчет о результатах деятельности уполномоченного органа соответствующей отрасли или местного исполнительного органа по управлению государственным имуществом (далее – отчет)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отчете при заполнении показателей по критериям оценки не учитываются организации, в которых в отчетном году произошла смена уполномоченного органа соответствующей отрасли или местного исполнительного органа, осуществляющего права владения и пользования государственным пакетом акций (долей участия в уставном капитале) акционерного общества (товарищества с ограниченной ответственностью) и управление государственными юридическими лицами, а также вновь созданные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Источником информации для составления отчета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годовая финансовая отчетность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утвержденные, скорректированные планы развития и отчеты по их исполнению государственных предприятий и контролируемых государством АО (ТОО);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проверки органами государственного финансового контроля организаций на предмет соблюдения законодательства Республики Казахстан при поступлении неналоговых платежей в бюджет и использовании активов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проведенной инвентаризации, паспортизации и переоценки имущества, закрепленного на балансе государственных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аналитическая записка к отчету, составляемая в произвольной форме и содержащая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показателей отчета с изложением положительных сторон и недостатков;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поименный перечень организаций, в которых в отчетном году произошла смена уполномоченного органа соответствующей отрасли или местного исполнительного органа, осуществляющего права владения и пользования государственным пакетом акций (долей участия в уставном капитале) акционерного общества (товарищества с ограниченной ответственностью) и управление государственными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по финансово-экономическому оздоровлению неплатежеспособных государственных предприятий и контролируемых государством АО (ТОО);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системные недостатки и проблемы, выявленные при управлении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по повышению эффективности управления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результатах проверки органами государственного финансового контроля организаций на предмет соблюдения законодательства Республики Казахстан при поступлении неналоговых платежей в бюджет и использовании активов государства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данные реестра государственного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Местные исполнительные органы районов, городов областного значения ежегодно до двадцатого октября года, следующего за отчетным, представляют в уполномоченный орган по государственному планированию отчет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аналитическую записку к отчету и сведения о результатах проверки органами государственного финансового контроля организаций на предмет соблюдения законодательства Республики Казахстан при поступлении неналоговых платежей в бюджет и использовании активов государства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Уполномоченные органы соответствующих отраслей и местные исполнительные органы областей, городов республиканского значения, столицы ежегодно до первого ноября года, следующего за отчетным, представляют в уполномоченный орган по государственному планированию отчет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аналитическую записку к отчету и сведения о результатах проверки органами государственного финансового контроля организаций на предмет соблюдения законодательства Республики Казахстан при поступлении неналоговых платежей в бюджет и использовании активов государства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Уполномоченные органы соответствующих отраслей и местные исполнительные органы обеспечивают достоверность и полноту представляемой информации для проведения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Оценка проводится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критерий «Снижение количества организаций, имеющих отрицательный финансовый результат» отражает отсутствие/наличие или изменение количества организаций, имеющих отрицательный финансовый результат.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Нулевой финансовый результат определяется как положительный.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критерий «Обеспечение поступлений в бюджет части чистого дохода государственных предприятий и дивидендов (доходов) на государственный пакет акций (долю участия в уставном капитале) контролируемых государством АО (ТОО)» отражает своевременность и полноту поступлений в бюджет части чистого дохода государственных предприятий и дивидендов на государственный пакет акций (части чистого дохода на государственную долю участия) контролируемых государством АО (ТОО).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данному критерию рассматриваются государственные предприятия и контролируемые государством АО (ТОО), имеющие положительный финансовый результат за отчетный период и не освобожденные от отчислений в бюджет части чистого дохода и дивидендов (части чистого дохода) на государственный пакет акций (государственную долю участия).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критерию «Соблюдение утвержденных нормативов и натуральных норм»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государственных учреждений, в которых установлены нарушения </w:t>
      </w:r>
      <w:r>
        <w:rPr>
          <w:rFonts w:ascii="Times New Roman"/>
          <w:b w:val="false"/>
          <w:i w:val="false"/>
          <w:color w:val="000000"/>
          <w:sz w:val="28"/>
        </w:rPr>
        <w:t>норм площадей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размещения аппарата и специфических помещений государственных органов, утвержденных решениями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организаций, в которых установлено нарушение </w:t>
      </w:r>
      <w:r>
        <w:rPr>
          <w:rFonts w:ascii="Times New Roman"/>
          <w:b w:val="false"/>
          <w:i w:val="false"/>
          <w:color w:val="000000"/>
          <w:sz w:val="28"/>
        </w:rPr>
        <w:t>нормативов положенности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служебных автомобилей для транспортного обслуживания государственных органов, утвержденных решениями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государственных учреждений, в которых установлено нарушение табеля положенности специальных транспортных средств для обслуживания государственных органов Республики Казахстан и государственных учреждений, подведомственных центральным исполнительным органам Республики Казахстан, утвержденного решениями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государственных предприятий и контролируемых государством АО (ТОО), в которых установлено превышение норм площадей для размещения административных аппаратов, утвержденных решениями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государственных предприятий, в которых установлено нарушение нормативов положенности специальных транспортных средств, установленных уполномоченными органами соответствующих отраслей;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критерий «Проведение инвентаризации, паспортизации и переоценки имущества, закрепленного на балансе государственных юридических лиц» отражает отсутствие/наличие государственных юридических лиц, на балансе которых есть объекты, по которым требуется проведение паспортизации;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 критерию «Представление в реестр государственного имущества утвержденных, в том числе скорректированных планов развития и отчетов по их исполнению государственных предприятий и контролируемых государством АО (ТОО)»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государственных предприятий и контролируемых государством АО (ТОО), не представивших в реестр государственного имущества утвержденные, в том числе скорректированные планы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государственных предприятий и контролируемых государством АО (ТОО), не представивших в реестр государственного имущества утвержденные отчеты по исполнению планов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 критерию «Качество планирования показателей плана развития» определяется количество государственных предприятий и контролируемых государством АО (ТОО), у которых в утвержденном (скорректированном) плане развития не определены ключевые показатели, поддающиеся количественной оценке, характеризующие деятельность организации по выполнению стратегических направлений и целей государственного органа, отраженных в его стратегическом плане (плане развития территорий);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критерий «Устойчивость финансового состояния государственных предприятий и контролируемых государством АО (ТОО)» отражает отсутствие/наличие неплатежеспособных государственных предприятий и контролируемых государством АО (ТОО).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Устойчивость финансового состояния государственных предприятий и контролируемых государством АО (ТОО) определяется по коэффициенту текущей ликвидности и коэффициенту обеспеченности собственными оборотными средствами.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коэффициенту текущей ликвидности определяется общая обеспеченность организации собственными оборотными средствами для ведения хозяйственной деятельности и своевременного погашения срочных обязательств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текущей ликвидности рассчитывается как отношение текущих (оборотных) активов к текущим (краткосрочным) обязательствам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коэффициенту обеспеченности собственными оборотными средствами определяется наличие у организации собственных оборотных средств, необходимых для ее финансовой устойчивости.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обеспеченности собственными оборотными средствами рассчитывается как отношение собственных оборотных средств к величине оборотных активов организации. Размер собственных оборотных средств вычисляется как разность между собственным капиталом и его внеоборотными активами.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Неплатежеспособными считаются государственные предприятия и контролируемые государством АО (ТОО) при наличии одного из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коэффициент текущей ликвидности на конец отчетного периода имеет значение менее 1,5;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коэффициент обеспеченности собственными оборотными средствами на конец отчетного периода имеет значение менее 0,1.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по государственному планированию: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выборочно по уполномоченным органам соответствующих отраслей и местным исполнительным органам перепроверяет представленные ими данные;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 оценку деятельности уполномоченных органов соответствующих отраслей и местных исполнительных органов по управлению государственным имуществом по бальной системе и заполняет лист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оценки производится группировка уполномоченных органов соответствующих отраслей и местных исполнительных органов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уполномоченные органы соответствующих отраслей и местные исполнительные органы, осуществляющие деятельность по управлению государственными учреждениями: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высокой эффективностью (10-8 баллов);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средней эффективностью (7-4 балла);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низкой эффективностью (3-0 баллов);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уполномоченные органы соответствующих отраслей, осуществляющие деятельность по управлению государственными предприятиями: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высокой эффективностью (18-16 баллов);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средней эффективностью (15-8 баллов);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низкой эффективностью (7-0 баллов);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органы, осуществляющие деятельность по управлению государственными предприятиями: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высокой эффективностью (16-14 баллов);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средней эффективностью (13-8 баллов);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низкой эффективностью (7-0 баллов);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уполномоченные органы соответствующих отраслей и местные исполнительные органы, осуществляющие деятельность по управлению государственными пакетами акций акционерных обществ: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высокой эффективностью (14-12 баллов);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средней эффективностью (11-6 баллов);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низкой эффективностью (5-0 баллов);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уполномоченные органы соответствующих отраслей и местные исполнительные органы, осуществляющие деятельность по управлению государственными долями участия товариществ с ограниченной ответственностью: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высокой эффективностью (14-12 баллов);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средней эффективностью (11-6 баллов);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низкой эффективностью (5-0 баллов).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 итогам оценки уполномоченный орган по государственному планированию ежегодно не позднее 25 декабря года, следующего за отчетным, представляет в Правительство Республики Казахстан годовой отчет по оценке эффективности управления государственным имуществом.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оценки эффективности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государственным имуществом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Баллы критериев и показателей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9587"/>
        <w:gridCol w:w="1716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критерия/показателя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количества организаций, имеющих отрицательный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организаций, имеющих отрицательный финансовый результат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 отчетном году: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сторону уменьшения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сторону увеличения или без изменений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поступлений в бюджет части чистого дохода государственных предприятий и дивиденды (доходы) на государственный пакет акций (долю участия) контролируемых государством АО (ТОО)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организаций, несвоевременно или не полностью перечисливших в бюджет соответствующую часть чистого дохода и дивиденды на государственные пакеты акций (доли участия), находящиеся в государственной собственности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утвержденных нормативов и натуральных норм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учреждений, в которых установлено нарушение норм площадей для размещения аппарата и специфических помещений государственных органов, утвержденных решениями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нарушений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Непроведение органами государственного финансового контроля проверок за отчетный период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нарушений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организаций, в которых установлено нарушение нормативов положенности служебных автомобилей для транспортного обслуживания государственных органов Республики Казахстан, утвержденных решениями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нарушений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Непроведение органами государственного финансового контроля проверок за отчетный период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нарушений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учреждений, в которых установлено нарушение табеля положенности специальных транспортных средств для обслуживания государственных органов Республики Казахстан и государственных учреждений, подведомственных центральным исполнительным органам Республики Казахстан, утвержденного решениями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нарушений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Непроведение органами государственного финансового контроля проверок за отчетный период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нарушений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предприятий и контролируемых государством АО (ТОО), в которых установлено нарушение норм площадей для размещения административных аппаратов, утвержденных решениями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нарушений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Непроведение органами государственного финансового контроля проверок за отчетный период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нарушений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предприятий, в которых установлено превышение нормативов положенности специальных транспортных средств, утвержденных уполномоченными органами соответствующей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нарушений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Непроведение органами государственного финансового контроля проверок за отчетный период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нарушений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инвентаризации, паспортизации и переоценки имущества, закрепленного на балансе государственных юридических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государственных юридических лиц, на балансе которых есть объекты, по которым требуется проведение паспортизации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в реестр государственного имущества утвержденных, в том числе скорректированных планов развития и отчетов по их исполнению государственных предприятий и контролируемых государством АО (ТОО) 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предприятий и контролируемых государством АО (ТОО), не представивших в реестр государственного имущества утвержденные, в том числе скорректированные планы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государственных предприятий и контролируемых государством АО (ТОО), не представивших в реестр государственного имущества утвержденные, в том числе скорректированные планы развития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предприятий и контролируемых государством АО (ТОО), не представивших в реестр государственного имущества утвержденные отчеты по исполнению планов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государственных предприятий и контролируемых государством АО (ТОО), не представивших в реестр государственного имущества утвержденные отчеты по исполнению планов развития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планирования показателей плана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всех государственных предприятиях и контролируемых государством АО (ТОО) в утвержденном плане развития определены ключевые показатели, поддающиеся количественной оценке, характеризующие деятельность организации по выполнению стратегических направлений и целей государственного органа, отраженных в его стратегическом плане (плане развития территорий)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государственных предприятий и контролируемых государством АО (ТОО), у которых в утвержденном плане развития не определены ключевые показатели, поддающиеся количественной оценке, характеризующие деятельность организации по выполнению стратегических направлений и целей государственного органа, отраженных в его стратегическом плане (плане развития территорий)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Устойчивость финансового состояния государственных предприятий и контролируемых государством АО (ТОО)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неплатежеспособных государственных предприятий и контролируемых государством АО (ТОО)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неплатежеспособных государственных предприятий и контролируемых АО (ТОО)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оценки эффективности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государственным имуществом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Отчет о результатах деятельности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соответствующей отрасли или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управлению государственным имуществом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уполномоченного органа соответствующей отрасли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местного исполнительного органа)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773"/>
        <w:gridCol w:w="1153"/>
        <w:gridCol w:w="693"/>
        <w:gridCol w:w="2093"/>
        <w:gridCol w:w="2173"/>
        <w:gridCol w:w="808"/>
        <w:gridCol w:w="1813"/>
        <w:gridCol w:w="2013"/>
      </w:tblGrid>
      <w:tr>
        <w:trPr>
          <w:trHeight w:val="27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измерения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товарищества с ограничен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</w:p>
        </w:tc>
      </w:tr>
      <w:tr>
        <w:trPr>
          <w:trHeight w:val="1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организаций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отчетного периода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отчетного периода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 (конец отчетного периода минус начало отчетного периода)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 «Снижение количества организаций, имеющих отрицательный финансовый результат»*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организаций, имеющих отрицательный финансовый результат: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года, предшествующему отчетному периоду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отчетного периода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 (конец отчетного периода минус конец года, предшествующему отчетному периоду)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 «Обеспечение поступлений в бюджет части чистого дохода государственных предприятий и дивидендов (доходов) на государственный пакет акций (долю участия) контролируемых государством АО (ТОО)»*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организаций, имеющих положительный финансовый результат и не освобожденных от отчислений в бюджет части чистого дохода и дивидендов (части чистого дохода) на государственный пакет акций (государственную долю участия)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организаций, несвоевременно или не полностью перечисливших в бюджет соответствующую часть чистого дохода и дивиденды на государственные пакеты акций (доли участия), находящиеся в государственной собственности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 «Соблюдение утвержденных нормативов и натуральных норм»*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учреждений, в которых установлено нарушение норм площадей для размещения аппарата и специфических помещений государственных органов, утвержденных решениями Правительства Республики Казахстан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организаций, в которых установлено превышение нормативов положенности служебных автомобилей для транспортного обслуживания государственных органов Республики Казахстан, утвержденных решениями Правительства Республики Казахстан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учреждений, в которых установлено нарушение табеля положенности специальных транспортных средств для обслуживания государственных органов Республики Казахстан и государственных учреждений, подведомственных центральным исполнительным органам Республики Казахстан, утвержденного решениями Правительства Республики Казахстан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предприятий и контролируемых государством АО (ТОО), в которых установлено нарушение норм площадей для размещения административных аппаратов, утвержденных решениями Правительства Республики Казахстан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предприятий, в которых установлено нарушение нормативов положенности специальных транспортных средств, утвержденных уполномоченными органами соответствующей отрасли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85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 «Проведение инвентаризации, паспортизации и переоценки имущества, закрепленного на балансе государственных юридических лиц»*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государственных юридических лиц, на балансе которых есть объекты, по которым требуется проведение паспортизации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 «Представление в реестр государственного имущества утвержденных, в том числе скорректированных планов развития и отчетов по их исполнению государственных предприятий и контролируемых государством АО (ТОО)»*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предприятий и контролируемых государством АО (ТОО), не представивших в реестр государственного имущества утвержденные, в том числе скорректированные планы развития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предприятий и контролируемых государством АО (ТОО), не представивших в реестр государственного имущества утвержденные отчеты по исполнению планов развития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 «Качество планирования показателей плана развития»*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предприятий и контролируемых государством АО (ТОО), у которых в утвержденном плане развития не определены ключевые показатели, поддающиеся количественной оценке, характеризующие деятельность организации по выполнению стратегических направлений и целей государственного органа, отраженных в его стратегическом плане (плане развития территорий)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 «Устойчивость финансового состояния государственных предприятий и контролируемых государством АО (ТОО)»*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неплатежеспособ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государственных предприятий и контролируемых государством АО (ТОО)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поля, помеченные знаком «Х», не заполняются;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в отчете при заполнении показателей по критериям оценки не учитываются организации, в которых в отчетном году произошла смена уполномоченного органа соответствующей отрасли или местного исполнительного органа, осуществляющего права владения и пользования государственным пакетом акций (доли участия) акционерного общества (товарищества с ограниченной ответственностью) и управление государственными юридическими лицам, а также вновь созданные организации.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уполномоченного органа соответствующей отрасли или местного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 (расшифровка подписи)</w:t>
      </w:r>
    </w:p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оценки эффективности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государственным имуществом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результатах проверки органами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финансового контроля организаций на предмет соблюдения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законодательства Республики Казахстан при поступлении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неналоговых платежей в бюджет и использовании активов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уполномоченного органа соответствующей отрасли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местного исполнительного органа)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2037"/>
        <w:gridCol w:w="2336"/>
        <w:gridCol w:w="1846"/>
        <w:gridCol w:w="1550"/>
        <w:gridCol w:w="1892"/>
        <w:gridCol w:w="2038"/>
        <w:gridCol w:w="1804"/>
      </w:tblGrid>
      <w:tr>
        <w:trPr>
          <w:trHeight w:val="270" w:hRule="atLeast"/>
        </w:trPr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проверен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ии</w:t>
            </w:r>
          </w:p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проверки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Результаты проверки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выявлены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Выявлены нарушения: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Превышения норматива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(норм) положенности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регистрации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(ед./ кв.м)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(ед.)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недвижимости (ед.)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(ед.)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уполномоченного органа соответствующей отрасли или местного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  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  (расшифровка подписи)</w:t>
      </w:r>
    </w:p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оценки эффективности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государственным имуществом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Лист 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(наименование уполномоченного органа соответствующей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отрасли или местного исполнительного органа)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(отчетный период)</w:t>
      </w:r>
    </w:p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Управление государственными учреждениями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9353"/>
        <w:gridCol w:w="1674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критерия/показателя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Балл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количества организаций, имеющих отрицательный финансовый результат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утвержденных нормативов и натуральных норм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 площадей для размещения аппарата и специфических помещений государственных органов, утвержденных решениями Правительства Республики Казахстан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нормативов положенности служебных автомобилей для транспортного обслуживания государственных органов Республики Казахстан, утвержденных решениями Правительства Республики Казахстан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табеля положенности специальных транспортных средств для обслуживания государственных органов Республики Казахстан и государственных учреждений, подведомственных центральным исполнительным органам Республики Казахстан, утвержденного решениями Правительства Республики Казахстан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инвентаризации, паспортизации и переоценки имущества, закрепленного на балансе государственных юридических лиц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Управление государственными предприятиями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9353"/>
        <w:gridCol w:w="1674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критерия/показателя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Балл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количества организаций, имеющих отрицательный финансовый результат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поступлений в бюджет части чистого дохода государственных предприятий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утвержденных нормативов и натуральных норм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 площадей для размещения административных аппаратов, утвержденных решениями Правительства Республики Казахстан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нормативов положенности служебных автомобилей, утвержденных решениями Правительства Республики Казахстан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нормативов положенности специальных транспортных средств, утвержденных уполномоченными органами соответствующих отраслей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инвентаризации, паспортизации и переоценки имущества, закрепленного на балансе государственных юридических лиц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в реестр государственного имущества утвержденных, в том числе скорректированных планов развития и отчетов по их исполнению государственных предприятий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реестр государственного имущества утвержденных, в том числе скорректированных планов развития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реестр государственного имущества утвержденных отчетов по исполнению планов развития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 планирования показателей плана развития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Устойчивость финансового состояния государственных предприятий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Управление государственными пакетами акций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акционерных обществ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9353"/>
        <w:gridCol w:w="1674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критерия/показателя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Балл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количества организаций, имеющих отрицательный финансовый результат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поступлений в бюджет дивидендов на государственные пакеты акций акционерных обществ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утвержденных нормативов и натуральных норм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 площадей для размещения административных аппаратов, утвержденных решениями Правительства Республики Казахстан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нормативов положенности служебных автомобилей, утвержденных решениями Правительства Республики Казахстан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реестр государственного имущества утвержденных, в том числе скорректированных планов развития и отчетов по их исполнению контролируемых государством АО (ТОО)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реестр государственного имущества утвержденных, в том числе скорректированных планов развития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реестр государственного имущества утвержденных отчетов по исполнению планов развития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 планирования показателей плана развития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Устойчивость финансового состояния контролируемых государством АО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Управление государственными долями участия товариществ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 ограниченной ответственностью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9353"/>
        <w:gridCol w:w="1674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критерия/показателя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Балл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количества организаций, имеющих отрицательный финансовый результат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поступлений в бюджет части чистого дохода на государственную долю участия в товариществе с ограниченной ответственностью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утвержденных нормативов и натуральных норм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 площадей для размещения административных аппаратов, утвержденных решениями Правительства Республики Казахстан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нормативов положенности служебных автомобилей, утвержденных решениями Правительства Республики Казахстан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реестр государственного имущества утвержденных, в том числе скорректированных планов развития и отчетов по их исполнению контролируемых государством АО (ТОО)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реестр государственного имущества утвержденных, в том числе скорректированных планов развития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реестр государственного имущества утвержденных отчетов по исполнению планов развития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 планирования показателей плана развития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Устойчивость финансового состояния, контролируемых государством ТОО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