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47dc" w14:textId="07f4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Программы среднесрочного и долгосрочного развития торгово-экономического сотрудничества между Правительством Республики Казахстан и Правительством Китайской Народной Республики (до 2020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2013 года № 940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среднесрочного и долгосрочного развития торгово-экономического сотрудничества между Правительством Республики Казахстан и Правительством Китайской Народной Республики (до 2020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экономики и бюджетного планирования Республики Казахстан Досаева Ерболата Аскарбековича подписать от имени Правительства Республики Казахстан Программу среднесрочного и долгосрочного развития торгово-экономического сотрудничества между Правительством Республики Казахстан и Правительством Китайской Народной Республики (до 2020 года),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сентября 2013 года № 940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среднесрочного и долгосрочного развития</w:t>
      </w:r>
      <w:r>
        <w:br/>
      </w:r>
      <w:r>
        <w:rPr>
          <w:rFonts w:ascii="Times New Roman"/>
          <w:b/>
          <w:i w:val="false"/>
          <w:color w:val="000000"/>
        </w:rPr>
        <w:t>
торгово-экономического сотрудничества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Китайской</w:t>
      </w:r>
      <w:r>
        <w:br/>
      </w:r>
      <w:r>
        <w:rPr>
          <w:rFonts w:ascii="Times New Roman"/>
          <w:b/>
          <w:i w:val="false"/>
          <w:color w:val="000000"/>
        </w:rPr>
        <w:t>
Народной Республики (до 2020 года)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Китайской Народной Республики (далее – Стороны) на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добрососедстве, дружбе и сотрудничестве между Республикой Казахстан и Китайской Народной Республикой от 23 декабря 2002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торгово-экономическом сотрудничестве от 17 мая 2004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Совместной декларации Республики Казахстан и Китайской Народной Республики о развитии всестороннего стратегического партнерства от 13 июня 2011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взаимного равенства и уважения интересов,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действуя в рамках своей компетенции и не затрагивая обязательства государств Сторон, возникающих в соответствии с их международными договорами,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углубления добрососедства и эффективного сотрудничества разработали Программу среднесрочного и долгосрочного развития торгово-экономического сотрудничества между Правительством Республики Казахстан и Правительством Китайской Народной Республики (до 2020 года) (далее – Программа), которая предусматривает следующее.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сферы сотрудничества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Торговля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продолжат проводить регулярные переговоры по двусторонним торговым и инвестиционным вопросам в рамках подкомитета по торгово-экономическому сотрудничеству казахстанско-китайского комитета по сотрудничеству. Китайская и казахстанская части подкомитета по торгово-экономическому сотрудничеству будут усиливать контакты и координацию, проводить переговоры по возникшим или возможно возникающим вопросам, вносить соответствующие предложения для обеспечения стабильного развития взаимной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содействовать сокращению торговых споров, созданию справедливого, прозрачного и благоприятного торгового климата для предприятий своих государств, способствовать улучшению торговой структуры, чтобы осуществить стабильный рост взаимной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активизировать обмен информацией, способствовать повышению прозрачности законодательных актов и законов, что обеспечит более предсказуемое развитие правового поля.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перспективе Стороны будут принимать меры в целях создания благоприятных условий для торговли и инвестиций, расширения взаимных инвестиций и развития торговли услугами. Стороны приложат все усилия для того, чтобы довести объем взаимной торговли до 40 млрд. долл. США к 2015 году.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будут способствовать росту взаимных инвестиций в целях стимулирования развития экономик своих государств. Стороны будут стремиться к решению проблем, возникающих в ходе инвестирования, создавать благоприятный инвестиционный климат.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укреплять обмен опытом, расширять инвестиционную сферу, внедрять новые способы инвестирования в целях продвижения гармоничного роста взаимных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содействовать расширению открытости рынка в целях совместного формирования благоприятной инвестиционной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активно участвовать в индустриализации и строительстве инфраструктуры в обеих странах.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рассмотрят возможности увеличения инвестиций в такие несырьевые сектора экономики Республики Казахстан, как текстильная промышленность, производство строительных материалов, нефтехимия, металлургия, транспорт, телекоммуникации, сельское хозяйство и переработка сельскохозяйственных продуктов, финансовые услуги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развитием инвестиционной деятельности между предприятиями двух стран Стороны рассмотрят возможность создания двусторонней платформы инвестиционного сотрудничества, в том числе для среднего и малого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рассмотрят возможность совместного создания в Казахстане промышленных парков.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Энергетика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будут способствовать реализации подписанных межправительственных соглашений в сфере нефти и газа, а также строительству и эксплуатации казахстанско-китайского нефтепровода и газопровода.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обеспечивать строительство Второй очереди второго этапа нефтепровода «Казахстан – Китай», второго участка газопровода «Китай-Казахстан» (Бейнеу – Бозой – Шымкент), казахстанской части нитки «С» газопровода «Туркменистан – Узбекистан – Казахстан – Китай» и стабильную эксплуатацию казахстанско-китайских нефтегазопроводов.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развивать сотрудничество в сферах разведки, переработки и реализации энергоресурсов, завершат реализуемые проекты нефтеперерабатывающих заводов в Республике Казахстан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 основе принципа взаимной выгоды намерены продолжить развитие и углубление сотрудничества в сфере мирного использования атомной энергии, в том числе добычи урана, торговли природным ураном, ядерным топливом и реализации проектов в атомной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развивать сотрудничество в области альтернативных источников энергии, в том числе солнечной, ветровой и других видов чистой энергии, в сфере чистых технологий, «зеленой» экономики и развития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отмечают важность двустороннего сотрудничества в свете проведения международной специализированной выставки «ЭКСПО-2017» в г. Астане по теме «Энергия будущего».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Перерабатывающая промышленность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Перерабатывающая промышленность является важным сектором для сотрудничества несырьевых секторов экономик двух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ускорением процесса модернизации экономики в Казахстане и растущего спроса на строительные материалы Стороны рассмотрят возможность строительства завода по производству строительных и других материалов.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Сельское хозяйство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продовольственной безопасности двух государств стороны будут усиливать взаимодействие в области сельского хозяйства на взаимовыгодной основе, в частности, в области строительства комплексов для складирования, логистики, переработки и торговли зерном, сельскохозяйственного машиностроения, защиты от эпидемий животных, от интродукции и распространения карантинных объектов, обмена опытом.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совершенствовать условия по перевозке зерна в Китайскую Народную Республику и транзитом через территорию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активизируют сотрудничество в части принятия обязательств по недопущению заноса и распространения особо опасных болезней сельскохозяйственных животных при ввозе на территорию их государств товаров (продукции), подлежащих ветеринарному контролю (надзору), и ответственности за его нарушение.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рассмотрят возможность взаимодействия научных центров по проведению научных исследований в области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укреплять сотрудничество в области надзора за качеством, осуществят реализацию таких подписанных документов, как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сотрудничестве в области здоровья и карантина животных от 17 мая 2004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Правительством Республики Казахстан и Правительством Китайской Народной Республики по карантину и защите растений от 17 мая 2004 года. Стороны будут развивать сотрудничество в области проверки и карантинного контроля в целях стимулирования торговли соответствующими товарами в соответствии с Международной конвенцией по защите растений с учетом изменений от 17 ноября 1997 года.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Учитывая, что подписано двухстороннее Соглашение по валютному свопу китайский юань/казахстанский тенге между Народным банком Китая и Национальным Банком Республики Казахстан от 13 июня 2011 года, Стороны будут способствовать проведению расчетов во взаимной торговле в национальных валютах, установлению корреспондентских отношений между банками двух государств, поощрять использование предприятиями сторон национальных валют при кредитовании и инвестировании, изучать возможность прямого обмена национальными валютами двух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также будут способствовать укреплению взаимодействия между финансовыми организациями двух стран и расширению сотрудничества между финансовыми институтами двух стран в сфере международных расчетов, торговом и проектном финансировании и поддерживать финансовые структуры в предоставлении экспортных кредитов.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Телекоммуникации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считают, что информационно-коммуникационная отрасль является обширной сферой сотрудничества между двумя странами. Стороны будут обмениваться опытом в области информационно-коммуникационных технологий, способствовать расширению деловых контактов между организациями, работающими в области телекоммуникаций, в том числе обмену опытом в производстве научно-техническими информациями.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Новые технологии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Китайская Программа модернизации новых стратегических сфер промышленности предусматривает, что до 2015 года в Китае будет уделено большое внимание развитию энергосберегающей технологии и технологий защиты окружающей среды, информационной техники нового поколения, биотехнологий, производству высококлассного комплектующего оборудования, альтернативным видам энергии, новым материалам, автомобилям с применением альтернативной энергии и другим производствам.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форсированному индустриально-инновационному развитию Республики Казахстан на 2010 – 2014 годы усилия государства концентрируются на развитии таких приоритетных секторов экономики, как нефтегазовый сектор, горно-металлургический комплекс, атомная и химическая промышленность, машиностроение, строй-индустрия, фармацевтика, агропромышленный комплекс, легкая промышленность, туризм, а также 4 сектора «экономики будущего» - информационные и коммуникационные технологии, биотехнологии, альтернативная энергетика и космическая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реализовывать сотрудничество в области высоких, наукоемких и энергосберегающих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содействовать созданию совместных конкурентоспособных предприятий, в том числе по выпуску высокотехнологичных видов продукции, в приоритетных сферах сотрудничества в Республике Казахстан и Китайской Народной Республике.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Таможенное сотрудничество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Таможенные службы Сторон активизируют сотрудничество по разрешению проблемных вопросов при осуществлении таможенных процедур в приграничных пунктах пропуска и обмен статистическими данными.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благоприятных условий для торговли и инвестиций Стороны способствуют упрощению таможенных процедур.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Инфраструктура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будут совершенствовать нормативно-правовую базу, связанную с пунктами пропуска через Государственную границу, развивать трансграничную и приграничную инфраструктуру, повышать пропускную способность и эффективность работы в приграничных пунктах пропуска.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Транспорт и логистика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продолжат развивать сотрудничество в транспортной сфере, реализации проектов, связывающих и соединяющих автомобильные и железные дороги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приветствуют участие китайских компаний в строительстве и реконструкции участков автодороги «Западная Европа – Западный Китай» на территории Республики Казахстан. Стороны будут расширять сотрудничество в строительстве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развивать трансграничный транспортный потенциал, стимулировать инвестирование предприятиями сторон в сфере логистики, улучшать логистическую инфраструктуру, увеличивать потенциал складирования в приграничных пунктах пропуска, повышать транспортную эффективность.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совершенствовать сотрудничество между автоперевозчиками, расширять масштабы железнодорожного пассажирского и грузового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развивать техническое сотрудничество и обмен опытом в области транспорта и логистики, применяя современные информационные средства, создавать информационную платформу на пунктах пропуска через Государственную границу и сеть информационного обслуживания международного дорожного транспорта, заимствовать передовой управленческий опыт в области логистики, обновлять оборудование для управления логистикой с целью повышения качества и эффективности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рассматривать условия перевозки зерна при поставке в Китайскую Народную Республику и транзитом через территорию Китайской Народной Республики в третьи страны, в частности к условиям упаковки.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осуществлять сотрудничество по проекту аренды/строительства логистического терминала в порту Ляньюньган, а также другим перспективным транспортно-логистическим проектам на территориях обеих стран.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Приграничное и межрегиональное сотрудничество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рассмотрят возможность совершенствования механизма приграничного сотрудничества с целью расширения торговли и инвестиций, повышения уровня приграничного торгово-экономического сотрудничества и будут способствовать развитию региональной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расширять прямые экономические контакты между приграничными и другими регионами двух государств, поддерживать сотрудничество между областями Республики Казахстан с одной стороны и соответствующими провинциями, районами и городами КНР с другой.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совершенствовать сотрудничество в рамках Международного центра приграничного сотрудничества «Хоргос».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Экономическое сотрудничество в рамках ШОС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приложат совместные усилия для реализации договоренностей, достигнутых по итогам заседаний советов глав государств-членов ШОС и советов глав правительств государств-членов ШОС. Стороны будут содействовать углублению делового сотрудничества между государствами-членами ШОС в области экономики, финансов, инвестиций, транспорта, телекоммуникаций, альтернативной энергетики, науки и техники, инноваций, энергосбережений, сельского хозяйства, таможенных услуг и других сферах.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Многостороннее сотрудничество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 вступления Казахстана во Всемирную торговую организацию Стороны будут активизировать двустороннее торгово-экономическое сотрудничество согласно правилам многосторонней торговли Всемирной торговой организации, укреплять обмен опытом и сотрудничество в рамках Всемирной торговой организации, координировать позиции по вопросам, представляющим взаимный интерес, совместными усилиями продвигать развитие многосторонней торговой системы и прилагать усилия для успешного завершения переговоров Дохийского раунда.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Данная программа вступает в силу со дня подписания обеими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 " __ " сентября 2013 года в двух экземплярах на казахском, китайском и русском языках. При возникновении разногласий по толкованию положений Программы, Стороны будут руководствоваться текстом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60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 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 За Правительство 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 Народной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