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d31c" w14:textId="9acd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97 "О Стратегическом плане Агентства Республики Казахстан по защите конкуренции (Антимонопольное агентство)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2013 года № 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97 «О Стратегическом плане Агентства Республики Казахстан по защите конкуренции (Антимонопольное агентство) на 2011 – 2015 годы» (САПП Республики Казахстан, 2011 г., № 18, ст. 214)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защите конкуренции (Антимонопольное агентство)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«Координация государственных органов по созданию условий для развития конкуренции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«Содействие развитию конкуренции путем координации государственных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 «Координация работы государственных органов по развитию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3489"/>
        <w:gridCol w:w="830"/>
        <w:gridCol w:w="914"/>
        <w:gridCol w:w="914"/>
        <w:gridCol w:w="914"/>
        <w:gridCol w:w="914"/>
        <w:gridCol w:w="914"/>
        <w:gridCol w:w="684"/>
      </w:tblGrid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перечня регулируемых услуг (товаров, работ) субъектов естественных монополий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Правительства Республики Казахстан «Об утверждении перечня регулируемых услуг (товаров, работ) естественных монополий»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3275"/>
        <w:gridCol w:w="801"/>
        <w:gridCol w:w="861"/>
        <w:gridCol w:w="861"/>
        <w:gridCol w:w="862"/>
        <w:gridCol w:w="862"/>
        <w:gridCol w:w="862"/>
        <w:gridCol w:w="528"/>
        <w:gridCol w:w="625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перечня регулируемых услуг (товаров, работ) субъектов естественных монополий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«Об утверждении перечня регулируемых услуг (товаров, работ) естественных монополий»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строкой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2"/>
        <w:gridCol w:w="852"/>
        <w:gridCol w:w="852"/>
        <w:gridCol w:w="850"/>
        <w:gridCol w:w="484"/>
        <w:gridCol w:w="620"/>
      </w:tblGrid>
      <w:tr>
        <w:trPr>
          <w:trHeight w:val="102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Разработка дорожной карты поэтапного сокращения перечня регулируемых услуг (товаров, работ) субъектов естественных монополий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 «Сокращение необоснованного государственного участия в предпринимательской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4"/>
        <w:gridCol w:w="2103"/>
        <w:gridCol w:w="970"/>
        <w:gridCol w:w="876"/>
        <w:gridCol w:w="611"/>
        <w:gridCol w:w="876"/>
        <w:gridCol w:w="573"/>
        <w:gridCol w:w="885"/>
        <w:gridCol w:w="886"/>
        <w:gridCol w:w="886"/>
      </w:tblGrid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расследований с выявлением нарушений от общего количества завершенных расследований по фактам антиконкурентных действий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Отчетность Агентства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3708"/>
        <w:gridCol w:w="751"/>
        <w:gridCol w:w="802"/>
        <w:gridCol w:w="688"/>
        <w:gridCol w:w="517"/>
        <w:gridCol w:w="745"/>
        <w:gridCol w:w="811"/>
        <w:gridCol w:w="811"/>
        <w:gridCol w:w="811"/>
      </w:tblGrid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исполненных предписаний от общего количества вынесенных предписаний по фактам антиконкурентных действий местных исполнительных органов (за исключением обжалуемых)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Агентства (отношение количества исполненных предписаний об устранении нарушений антимонопольного законодательства к общему количеству вынесенных по фактам антиконкурентных действий местных исполнительных органов)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3013"/>
        <w:gridCol w:w="977"/>
        <w:gridCol w:w="742"/>
        <w:gridCol w:w="742"/>
        <w:gridCol w:w="743"/>
        <w:gridCol w:w="743"/>
        <w:gridCol w:w="885"/>
        <w:gridCol w:w="885"/>
        <w:gridCol w:w="885"/>
      </w:tblGrid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исполненных решений антимонопольного органа по административным делам, от общего числа рассмотренных дел по которым принято решение о привлечении лица к административной ответственности по фактам антиконкурентных действий государственных органов, местных исполнительных органов (за исключением обжалуемых)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Агентства (отношение количества исполненных решений антимонопольного органа по административным делам к общему числу рассмотренных дел по которым принято решение о привлечении лица к административной ответственности по данной категории дел)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0"/>
        <w:gridCol w:w="892"/>
        <w:gridCol w:w="892"/>
        <w:gridCol w:w="717"/>
        <w:gridCol w:w="794"/>
        <w:gridCol w:w="755"/>
      </w:tblGrid>
      <w:tr>
        <w:trPr>
          <w:trHeight w:val="780" w:hRule="atLeast"/>
        </w:trPr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и пресечение нарушений антимонопольного законодательства государственными органами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7"/>
        <w:gridCol w:w="890"/>
        <w:gridCol w:w="851"/>
        <w:gridCol w:w="754"/>
        <w:gridCol w:w="754"/>
        <w:gridCol w:w="754"/>
      </w:tblGrid>
      <w:tr>
        <w:trPr>
          <w:trHeight w:val="78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и пресечение нарушений антимонопольного законодательства государственными органами, местными исполнительными органами»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cтратегическом направлении 2. «Защита конкуренции и ограничение монополистической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«Оперативное реагирование и пресечение нарушений антимонопольного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 «Обеспечение соблюдения норм антимонопольного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2332"/>
        <w:gridCol w:w="977"/>
        <w:gridCol w:w="970"/>
        <w:gridCol w:w="970"/>
        <w:gridCol w:w="743"/>
        <w:gridCol w:w="743"/>
        <w:gridCol w:w="980"/>
        <w:gridCol w:w="980"/>
        <w:gridCol w:w="980"/>
      </w:tblGrid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исполненных решений антимонопольного органа по административным делам, от общего числа рассмотренных дел по которым принято решение о привлечении лица к административной ответственности по фактам недобросовестной конкуренции (за исключением обжалуемых)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Агентства (отношение количества исполненных решений антимонопольного органа по административным делам к общему числу рассмотренных дел по которым принято решение о привлечении лица к административной ответственности по данной категории дел)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решений административных судов, подтверждающих нарушения антимонопольного законодательства, установленного в рамках расследования, от общего количества возбужденных антимонопольным органом дел по фактам злоупотребления доминирующим положением (за исключением обжалуемых)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Агентства (отношение количества решений административных судов, подтверждающих нарушения антимонопольного законодательства установленного в рамках расследования, к общему количеству возбужденных антимонопольным органом дел по данной категории дел)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решений административных судов, подтверждающих нарушения антимонопольного законодательства, установленного в рамках расследования, от общего количества возбужденных антимонопольным органом дел по фактам антиконкурентных согласованных действий и антиконкурентных соглашений (за исключением обжалуемых)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Агентства (отношение количества решений административных судов, подтверждающих нарушения антимонопольного законодательства установленного в рамках расследования, к общему количеству возбужденных антимонопольным органом дел по данной категории дел)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строкой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5"/>
        <w:gridCol w:w="892"/>
        <w:gridCol w:w="892"/>
        <w:gridCol w:w="717"/>
        <w:gridCol w:w="892"/>
        <w:gridCol w:w="892"/>
      </w:tblGrid>
      <w:tr>
        <w:trPr>
          <w:trHeight w:val="78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Агентства в судебных разбирательствах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«Совершенствование системы защиты прав потребителей»: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«Обеспечение соблюдения законных прав субъектов рынка и потребителей»: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 «Координация деятельности государственных органов в сфере защиты прав потребителей и взаимодействие с общественными объединениями потребителей»: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2778"/>
        <w:gridCol w:w="975"/>
        <w:gridCol w:w="873"/>
        <w:gridCol w:w="873"/>
        <w:gridCol w:w="883"/>
        <w:gridCol w:w="883"/>
        <w:gridCol w:w="694"/>
        <w:gridCol w:w="883"/>
        <w:gridCol w:w="883"/>
      </w:tblGrid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предварительных рассмотрений сведений о нарушениях антимонопольного законодательства Агентством в сфере защиты прав потребителей, по которым приняты решения о проведении расследований от общего количества назначенных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Агентства (отношение количества предварительных рассмотрений сведений о нарушениях антимонопольного законодательства Агентством в сфере защиты прав потребителей, по которым приняты решения о проведении расследований к общему количеству назначенных)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7"/>
        <w:gridCol w:w="2787"/>
        <w:gridCol w:w="977"/>
        <w:gridCol w:w="875"/>
        <w:gridCol w:w="875"/>
        <w:gridCol w:w="875"/>
        <w:gridCol w:w="800"/>
        <w:gridCol w:w="885"/>
        <w:gridCol w:w="885"/>
        <w:gridCol w:w="714"/>
      </w:tblGrid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исполненных предписаний от общего количества вынесенных предписаний по фактам нарушений антимонопольного законодательства в сфере защиты прав потребителей (за исключением обжалуемых)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Агентства (отношение количества исполненных предписаний от общего количества вынесенных предписаний по фактам нарушений антимонопольного законодательства в сфере защиты прав потребителей)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строкой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8"/>
        <w:gridCol w:w="826"/>
        <w:gridCol w:w="826"/>
        <w:gridCol w:w="548"/>
        <w:gridCol w:w="826"/>
        <w:gridCol w:w="826"/>
      </w:tblGrid>
      <w:tr>
        <w:trPr>
          <w:trHeight w:val="30" w:hRule="atLeast"/>
        </w:trPr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Выработка новой системы защиты прав потребителей, предусматривающей упрощенный порядок принятия судебных решений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защиты конкуренции, ограничению монополистической деятельности и недопущению недобросовестной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строки «Сокращение перечня регулируемых услуг (товаров, работ) субъектов естественных монополий» цифру «1» заменить знаком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2"/>
        <w:gridCol w:w="966"/>
        <w:gridCol w:w="926"/>
        <w:gridCol w:w="926"/>
        <w:gridCol w:w="926"/>
        <w:gridCol w:w="590"/>
        <w:gridCol w:w="928"/>
        <w:gridCol w:w="928"/>
        <w:gridCol w:w="928"/>
      </w:tblGrid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расследований с выявлением нарушений от общего количества завершенных расследований по фактам антиконкурентных действий государственных органов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4"/>
        <w:gridCol w:w="983"/>
        <w:gridCol w:w="939"/>
        <w:gridCol w:w="786"/>
        <w:gridCol w:w="748"/>
        <w:gridCol w:w="939"/>
        <w:gridCol w:w="947"/>
        <w:gridCol w:w="947"/>
        <w:gridCol w:w="947"/>
      </w:tblGrid>
      <w:tr>
        <w:trPr>
          <w:trHeight w:val="3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исполненных решений антимонопольного органа по административным делам, от общего числа рассмотренных дел по которым принято решение о привлечении лица к административной ответственности по фактам антиконкурентных действий государственных органов, местных исполнительных органов (за исключением обжалуемых)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4"/>
        <w:gridCol w:w="1205"/>
        <w:gridCol w:w="743"/>
        <w:gridCol w:w="743"/>
        <w:gridCol w:w="753"/>
        <w:gridCol w:w="923"/>
        <w:gridCol w:w="923"/>
        <w:gridCol w:w="923"/>
        <w:gridCol w:w="923"/>
      </w:tblGrid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предварительных рассмотрений сведений о нарушениях антимонопольного законодательства Агентством в сфере защиты прав потребителей, по которым приняты решения о проведении расследований от общего количества назначенных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4"/>
        <w:gridCol w:w="1207"/>
        <w:gridCol w:w="744"/>
        <w:gridCol w:w="744"/>
        <w:gridCol w:w="744"/>
        <w:gridCol w:w="915"/>
        <w:gridCol w:w="924"/>
        <w:gridCol w:w="924"/>
        <w:gridCol w:w="924"/>
      </w:tblGrid>
      <w:tr>
        <w:trPr>
          <w:trHeight w:val="30" w:hRule="atLeast"/>
        </w:trPr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исполненных предписаний от общего количества вынесенных предписаний по фактам нарушений антимонопольного законодательства в сфере защиты прав потребителей (за исключением обжалуемых)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8"/>
        <w:gridCol w:w="1197"/>
        <w:gridCol w:w="724"/>
        <w:gridCol w:w="724"/>
        <w:gridCol w:w="724"/>
        <w:gridCol w:w="901"/>
        <w:gridCol w:w="904"/>
        <w:gridCol w:w="904"/>
        <w:gridCol w:w="904"/>
      </w:tblGrid>
      <w:tr>
        <w:trPr>
          <w:trHeight w:val="30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исполненных предписаний от общего количества вынесенных предписаний по фактам антиконкурентных действий местных исполнительных органов (за исключением обжалуемых)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«Затраты на одного сотрудника» цифры «4046» заменить цифрами «4237»;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«873927» заменить цифрами «860187»;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«002 Капитальные расходы Агентства Республики Казахстан по защите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«Приобретение прочих и относящихся к основным средствам товаров» цифры «337» заменить цифрами «605»;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«122817» заменить цифрами «133362»;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«996744» заменить цифрами «993549»;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«996744» заменить цифрами «993549».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