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8e88" w14:textId="25f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сентября 2011 года № 1062 "Об утверждении образцов форменной одежды и форменной одежды (без погон), натуральных норм обеспечения ею и знаков различия должностных лиц таможенных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2013 года № 950. Утратило силу постановлением Правительства Республики Казахстан от 15 июля 2015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15.07.2015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2011 года № 1062 «Об утверждении образцов форменной одежды и форменной одежды (без погон), натуральных норм обеспечения ею и знаков различия должностных лиц таможенных органов»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форменной одежды (без погон) должностных лиц таможенных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плащ серо-голубого или синего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берет серо-голубого или синего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плащ серо-голубого или синего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плащ серо-голубого или синего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повседневный серо-голубого или синего цвета однобортный китель с нагрудным карманом на левой стороне груди и карманами-клапанами, воротник окантован бирюзой, с брюками;»;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рубашка светло-синего цвета с длинным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рубашка светло-синего цвета с коротким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рубашка белого цвета с длинным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рубашка белого цвета с коротким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берет серо-голубого или синего цвета, вокруг берета лента филигранная;»;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повседневный серо-голубого или синего цвета открытый однобортный китель с карманами-клапанами, воротник окантован бирюзой, с юбкой;»;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рубашка светло-синего цвета с длинным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рубашка светло-синего цвета с коротким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рубашка белого цвета с длинным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рубашка белого цвета с коротким рукавом, на плечах планка серо-голубого или синего цвета с паточкой в цвет основной ткани;»;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и форменной одеждой (без погон) должностных лиц таможенных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«Форменная одежда» дополнить строками 5-1, 7-1, 8-1, 9-1, 13-1, 14-1, 15-1,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493"/>
        <w:gridCol w:w="853"/>
        <w:gridCol w:w="953"/>
        <w:gridCol w:w="77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юбкой*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светло-синего цвета с длинным рукавом*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светло-синего цвета с коротким рукавом*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длинным рукавом*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 рукавом*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«Знаки различия» строки 3, 9 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473"/>
        <w:gridCol w:w="813"/>
        <w:gridCol w:w="913"/>
        <w:gridCol w:w="81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 съемные повседневные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большая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малая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«Знаки различия форменной одежды (без погон) должностных лиц таможенных органов» строку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533"/>
        <w:gridCol w:w="773"/>
        <w:gridCol w:w="853"/>
        <w:gridCol w:w="91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повседневный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533"/>
        <w:gridCol w:w="753"/>
        <w:gridCol w:w="813"/>
        <w:gridCol w:w="8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Нарукавный знак с названием подразделения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«*»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«*Форменная одежда выдается должностным лицам таможенных органов без погон.».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форменной одежды и форменной одежды (без погон) должностных лиц таможенных органов,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«Нарукавные знаки, кокарды, эмблемы, нашивки, бейджи»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Нарукавный знак на правую руку должностных лиц таможенных органов, не обладающих специальными званиями, представляет собой тканое полотно синего цвета в форме щита размером 110*83 мм и содержит изображение восьмигранника с надписью внутри наименования территориального подразделения, восьмигранник выполнен методом вышивки нитью цвета «золото», надпись методом вышивки нитью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части, под изображением восьмигранника, надпись «КЕДЕНДІК БАҚЫЛАУ ДЕПАРТАМЕНТІ». Вдоль канта во внутренней части знака стилизованные лепестки колосьев, выполненные методом вышивки нитью цвета «золото». Кант и надписи выполнены нитью бирюзового цвета.».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