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f096" w14:textId="82df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 апреля 2009 года № 780 "Об утверждении Положения о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2013 года № 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 Указ Президента Республики Казахстан от 1 апреля 2009 года № 780 «Об утверждении Положения о Республиканской бюджетной комиссии».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 апреля 2009 года № 780</w:t>
      </w:r>
      <w:r>
        <w:br/>
      </w:r>
      <w:r>
        <w:rPr>
          <w:rFonts w:ascii="Times New Roman"/>
          <w:b/>
          <w:i w:val="false"/>
          <w:color w:val="000000"/>
        </w:rPr>
        <w:t>
«Об утверждении Положения о Республиканской бюджетной комиссии»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780 «Об утверждении Положения о Республиканской бюджетной комиссии» (САПП Республики Казахстан, 2009 г., № 18, ст. 155)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Республиканской бюджетной комиссии,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Рабочим органом комиссии является центральный уполномоченный орган по государственному планированию.».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