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397" w14:textId="301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2013 года № 958.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осуществление координации и методического руководства местных исполнительных органов в области образования;";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реализация государственной политики в области защиты прав ребенка;";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63-1)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осуществление координации и методического руководства  местных исполнительных органов в области защиты прав ребенка;";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55) в функциях ведомства исключить.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