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dc0" w14:textId="84ba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2002 года № 203 "О создании Комиссии по вопросам развития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963.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2002 года № 203 «О создании Комиссии по вопросам развития телерадиовещания» (САПП Республики Казахстан, 2002 г., № 6, ст.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вопросам развития телерадиовещания, утвержденный указанным постановлением,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9"/>
        <w:gridCol w:w="1000"/>
        <w:gridCol w:w="6721"/>
      </w:tblGrid>
      <w:tr>
        <w:trPr>
          <w:trHeight w:val="30" w:hRule="atLeast"/>
        </w:trPr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 Республики  Казахстан, председателем</w:t>
            </w:r>
          </w:p>
        </w:tc>
      </w:tr>
      <w:tr>
        <w:trPr>
          <w:trHeight w:val="30" w:hRule="atLeast"/>
        </w:trPr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Асхата Сайпиевича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Сената Парламента Республики 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Бекхожина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Халижановича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директора некоммерческого  акционерного общества «Телерадиокомплекс Президента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Баязитовича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Национальной экономической палаты Казахстана «Союз «Атамекен» (по согласованию);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Мынбая Дархана Камзабековича, Мухамеджанова Тулегена Мухамеджановича, Якушенко Владимира Матвеевича.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