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3cca" w14:textId="75b3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ноября 2003 года № 1194 "Об утверждении типовых договоров на предоставляемые услуги (товары, работы), относящиеся к сфере естественной монополии"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970. Утратило силу постановлением Правительства Республики Казахстан от 18 марта 2016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18.03.2016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2003 года № 1194 «Об утверждении типовых договоров на предоставляемые услуги (товары, работы), относящиеся к сфере естественной монополии» (САПП Республики Казахстан, 2003 г., № 45, ст. 493)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предоставление услуг телекоммуникаций с использованием сети местных линий, утвержденный указанным постановлением,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по присоединению к сети телекоммуникаций общего пользования сетей телекоммуникаций операторов связи на местном уровне, на внутризоновом и междугородном уровнях, на междугородном и международном уровнях и пропуска присоединяющими операторами связи телефонного трафика с (на) сети присоединяемых операторов связи (местного, внутризонового, междугородного, международного, с (на) сети сотовых операторов, операторов ІР-телефонии (Интернет-телефония),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«Типовой договор на оказание услуг по присоединению к сети телекоммуникаций общего пользования и пропуска телефонного трафика субъектом естественной монополии»;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договора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(место заключения договора)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субъекта),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 , именуемого (ый)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дальнейшем Присоединяющий оператор связи,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субъекта,)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_______________, именуемого (ый)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дальнейшем Присоединяемый оператор связи, с другой стороны (далее -Стороны),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настоящий Типовой договор на оказание услуг по присоединению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сети телекоммуникаций общего пользования и пропуску телефонного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трафика субъектом естественной монополии (далее - договор)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нижеследующем.»;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1,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Настоящий Договор определяет взаимодействия Присоединяющего и Присоединяемого операторов связи при оказании услуг присоединения и пропуска телефонного трафика,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регулируемых услуг (товаров, работ) субъектов естественных монополий, утвержденного постановлением Правительства Республики от 14 марта 2006 года №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Уровни присоединения сети Присоединяемого оператора связи к сети Присоединяющего оператора связи определяются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Стороны пропускают по своим сетям телефонный трафик операторов ІР-телефонии (Интернет-телефония) в соответствии с действующими нормативными правовыми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использовать подключение своей сети к сети Присоединяемого оператора связи для оказания услуг телекоммуникаций в соответствии с действующими нормативными правовыми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использовать подключение своей сети к сети Присоединяющего оператора связи для оказания услуг телекоммуникаций исключительно в соответствии с действующими нормативными правовыми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«45. Стороны на договорной основе могут оказывать друг другу услуги по учету и обработке данных по телефонному трафику операторов ІР-телефонии (Интернет-телефония), генерируемых пользователями сетей Сторон.».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