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7a2b" w14:textId="bf37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сентября 2010 года № 1006 "Об утверждении Программы по развитию транспортной инфраструктуры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2013 года № 978. Утратило силу постановлением Правительства Республики Казахстан от 14 июня 2014 №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14.06.2014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1006 «Об утверждении Программы по развитию транспортной инфраструктуры в Республике Казахстан на 2010 - 2014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транспортной инфраструктуры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развитию транспортной инфраструктуры в Республике Казахстан на 2010 - 2014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