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d7bd" w14:textId="fd1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2013 года № 982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8 февраля 2011 года № 102 «О Стратегическом плане Министерства индустрии и новых технологий Республики Казахстан на 2011 – 2015 годы» (САПП Республики Казахстан, 2011 г., № 18, ст. 218)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 № 982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Раздел 7. Бюджетные программы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7.1.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7"/>
        <w:gridCol w:w="1402"/>
        <w:gridCol w:w="1027"/>
        <w:gridCol w:w="999"/>
        <w:gridCol w:w="1218"/>
        <w:gridCol w:w="1218"/>
        <w:gridCol w:w="1227"/>
        <w:gridCol w:w="1218"/>
        <w:gridCol w:w="1114"/>
      </w:tblGrid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индустрии»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функции лицензиаров.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инспекционного контроля за сертифицированной системой 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и улучшение сертифицированной системой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и испытание образцов товаров для осуществления государственного надзора за их качеством и безопасностью.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Содержание передвижных лабораторий.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бланков строгой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функционирования информационных систем и информационно-техническое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государственных 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деятельности Министерства для выполнения функций в соответствии с Положением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анализа и исследования по производству строительных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государственной политики в области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Оказание консультационных услуг «Представление интересов государства в вопросах недропользования».</w:t>
            </w:r>
          </w:p>
        </w:tc>
      </w:tr>
      <w:tr>
        <w:trPr>
          <w:trHeight w:val="30" w:hRule="atLeast"/>
        </w:trPr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подразделений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94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бланков строгой отчетности (лицензии, аттестаты экспертов-аудиторов, свидетельство о регистрации зарубежных органов по подтверждению соответствия, сертификат о происхождении товара)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16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 товаров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9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 товаров в упаковках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по новым стандартам систем менеджмента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6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в области СМ ИСО 9001:2008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Секретариатом Всемирной торговой организации (далее - ВТО), странами-членами ВТО, странами-членами Евразийского экономического сообщества (далее – ЕвраАзЭс), международными организациями и государственными органами с целью предоставления заинтересованным сторонам и иностранным государствам по их запросам копий документов и информации о введении в действие, вносимых изменениях и дополнениях к техническим регламентам, стандартам, процедурам подтверждения соответствия продукции, услуги, ветеринарно-санитарным, санитарным и фитосанитарным мерам, в 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уведомлений от Секретариата Всемирной торговой организации, стран-членов ВТО, стран-членов Евразийского экономического сообщества, международных организаций и государственных органов о введении в действие, вносимых изменениях и дополнениях к техническим регламентам, стандартам, процедурам подтверждения соответствия продукции, услуги, ветеринарно-санитарным, санитарным и фитосанитарным мерам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действующих информационных систем в области технического регулирования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информационных систем в области технического регулирования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инвестиционных и инновационных проектов в рамках проведения заседания Всемирного Исламского экономического форума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единой выставки индустриально–инновационных проектов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пленарного заседания Совета иностранных инвесторов при Президенте Республики Казахстан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промежуточного заседания Совета иностранных инвесторов при Президенте Республики Казахстан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 Евразийского делового конгресса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международных бизнес-форумов по презентации инвестиционных возможностей в Республике Казахстан и за рубежом с участием официальных лиц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международных рынков инвестиций (исследования в области инвестиций)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(разработка и печать) буклетов по привлечению инвестиций в Казахстан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информационных материалов в средствах массовой информации по привлечению инвестиций в Казахстан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 информационного справочника «Investor`s Guide»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 видеоролика в средствах массовой информации по привлечению инвестиций в страну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прокат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 «Лучший иностранный инвестор Казахстана» в рамках 25-го пленарного заседания Совета иностранных инвесторов при Президенте Республики Казахстан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по финансово-экономическим и правовым вопросам, возникающим по контрактам на проведение операций по недропользованию при осуществлении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 актов в целях внесения изменений в законодательство о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разъяснений по спорным вопросам недропользования, в том числе судебным разбирательствам;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оценка и экспертные заключения по условиям проведения операций по недропользованию.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чел/час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туризма Казахстана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горнолыжной зоны г. Алматы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Боровской курортной зоны Акмолинской области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зоны Кендерли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мастер-плана кластерной программы развития туризма Восточно-Казахстанской области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национального доклада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лицензий, выдаваемых на право занятия туристской деятельностью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действующих заводов по выпуску строительных материалов, изысканных на основе аналитического исследования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мастер-плана развития туризма в г. Астане с учетом ЭКСПО-2017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экспертов аудиторов международного уровня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Сертифицированные аудиторы по СМК (система менеджмента качества)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внутреннего информационного пространства республики через создание информационных систем обмена информацией по ТБТ и СФС мер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потребителей от недоброкачественной продукции, снятие технических барьеров для отечественной продукции на внешнем рынке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 уведомлениями от Секретариата Всемирной торговой организации, стран-членов ВТО, стран-членов Евразийского экономического сообщества, международных организаций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 информационными системами в области технического регулирования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экспертных заключений по финансово-экономическим и правовым вопросам, возникающим по контрактам на проведение 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 актов по усовершенствованию законодательства о недропользовании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мероприятия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Геолого-экономическая оценка передаваемых в рыночную среду объектов недропользования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разработки системных планов развития туризма в стране и регионах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предприятий строительной индустрии будет осуществляться с учетом современных индустриально-инновационных, энергосберегающих технологий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развитию строительной индустрии (отчет)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функций, возложенных на Министерство индустрии и новых технологий Республики Казахстан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системных планов развития туризма в стране и регионах будет осуществляться с учетом всех географических и климатических особенностей региона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4 007,528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3 191,8</w:t>
            </w:r>
          </w:p>
        </w:tc>
      </w:tr>
      <w:tr>
        <w:trPr>
          <w:trHeight w:val="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одну разработку системного плана в области туризма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250 194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3 269 584,9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4 194 626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3 506 587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2 701 463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1"/>
        <w:gridCol w:w="1631"/>
        <w:gridCol w:w="982"/>
        <w:gridCol w:w="1122"/>
        <w:gridCol w:w="1182"/>
        <w:gridCol w:w="1243"/>
        <w:gridCol w:w="1223"/>
        <w:gridCol w:w="1223"/>
        <w:gridCol w:w="1183"/>
      </w:tblGrid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 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3 (три) новых противоинфекционных препаратов для борьбы с бактериальными, вирусными, бактериально-вирусными (микст) инфекциями человека и животных и создание на базе научного центра современного научно-производственного комплекса по доклиническим и клиническим испытаниям фармакологически активных препаратов для медицины и сельского хозяйства с опытным производством для отработки технологий фармацевтических субстанций и готовых лекарственных форм. Исследование возможности реверсии фенотипа антибиотикорезистентности патогенных микроорганизмов и молекулярно-клеточных механизмов ее реализации при воздействии противоинфекционным лекарственным средством ФС-1 и другими соединениями из класса интерполимерных солей (ИПС). Опытно-промышленные испытания получения ферросиликоаллюминия. Разработка технологий комплексной переработки минерального и техногенного сырья Казахстана и извлечение ценных компонентов. Опытно-промышленные и промышленные испытания новых технологий, оптимизация технологических процессов. Наработка опытных партий новых материалов и их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 систем, направленных на развитие и повышение безопасности и эффективности атомной энергетики</w:t>
            </w:r>
          </w:p>
        </w:tc>
      </w:tr>
      <w:tr>
        <w:trPr>
          <w:trHeight w:val="30" w:hRule="atLeast"/>
        </w:trPr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нормативно-правовых документов в области атомной энергетики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химико-аналитических методик в области радиоэкологии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модернизация экспериментальных установок и устройств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методик, моделей, расчетных программ в области реакторного материаловедения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производства нового топлива для АЭС на основе казахстанского сырья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ядерных и сопутствующих технологий по ядерной медицине, промышленных изотопов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геофизических технологий (методик)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доклинических исследований РФП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клинических исследований РФП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 экспериментальные модели в области радиационного материаловедения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РФП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опытных тепловыделяющих сборок с низкообогащенным топливом для реактора ВВР-К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получения новых материалов для физико-технических приложений в области ядерной физики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комплексных материаловедческих исследований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комплексы в области ядерной физики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для создания перспективных ядерно-энергетических установок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обработки данных, моделирования параметров испытаний и свойств материалов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и экспериментальные модели процессов, происходящих в материалах при взаимодействии с плазмой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систем диагностики плазмы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 в области термоядерной энергетики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 свойств реакторных материалов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 взаимодействия тяжелых ионов с атомами и ядрами для разработки новых перспективных технологий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 методическая база для развития перспективных научных экспериментов на ДЦ-60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доклинических исследований по 3 (трем) разрабатываемым лекарственным средствам ПА (потенциатор антибиотиков), ИФ (индуктор интерферонов) и ИМ (иммуномодулятор) по СТ РК 1613-2006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(ПА, ИФ и ИМ)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(ПА)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(ПА, ИФ)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клинических испытаний разработанного фармакологического средства ФС-1 в соответствии с СТ РК 1616-2006 и международным стандартом GCP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ФС-1, ПА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ФС-1, 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синтеза и скрининга химических соединений из класса интерполимерных соединений (ИПС), способных вызывать реверсию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опытно-промышленных испытаний для получения ферросиликоалюминия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технологии для переработки минерального и техногенного сырья Казахстана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опытно-промышленных испытаний новых технологий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переработки минерального и техногенного сырья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опытно-промышленных испытаний новой технологии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 в журналах по развитию атомной энергетики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аттестованных или внедренных технологий, методик в области атомной энергетики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 регламентов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(заявок), полученных (поданных) в области атомной энергетики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 разработки исследовательских установок, методик и рекомендаций по их внедрению в области термоядерной энергетики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 очистки жидких радиоактивных отходов атомных реакторов от искусственных радионуклидов с использованием трековых мембран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 на международных конференциях по материалам научно-технологических исследований на ускорителе ДЦ-60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по противоинфекционному препарату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(ФС-1)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(ПА)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(ИФ)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технической, технологической и конструкторской документации горно-металлургической отрасли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 регламентов по производству ферросиликоалюминия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патентов, полученных на объекты коммерциализации по проекту ферросиликоалюминия в разных странах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технической документации по получению ферросиликоалюминия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опытных партий ферросиликоалюминия из сырья разных стран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Техническая, технологическая и конструкторская документация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ГОСТу 7.32-2001 «Отчет о научно-исследовательской работе»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Проводимые научно-исследовательские работы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 соответствуют ГОСТу 7.32-2001 «Отчет о научно-исследовательской работе»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патентование - по проекту ферросиликоалюминия в разных странах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патентование – в области противоинфекционых препаратов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заявок на изобретение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наукоемких ядерных технологий, методов и систем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в производство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НИР и ОКР по разработке технологии переработки минерального и техногенного сырья, в том числе технологии получения ферросиликоалюминия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71 977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1 (одного) противоинфекционного препарата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320 734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209 850</w:t>
            </w:r>
          </w:p>
        </w:tc>
      </w:tr>
      <w:tr>
        <w:trPr>
          <w:trHeight w:val="3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2 484 840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5 089 851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2 784 748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1094"/>
        <w:gridCol w:w="1129"/>
        <w:gridCol w:w="1242"/>
        <w:gridCol w:w="1255"/>
        <w:gridCol w:w="1230"/>
        <w:gridCol w:w="1129"/>
        <w:gridCol w:w="1242"/>
        <w:gridCol w:w="1129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 в области стандартизации, сертификации, метрологии и систем качества»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научные исследования в области стандартизации, сертификации и систем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научные исследования в области метрологии</w:t>
            </w:r>
          </w:p>
        </w:tc>
      </w:tr>
      <w:tr>
        <w:trPr>
          <w:trHeight w:val="30" w:hRule="atLeast"/>
        </w:trPr>
        <w:tc>
          <w:tcPr>
            <w:tcW w:w="4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отчетов по результатам проведенных научно-исследовательских работ в области стандартизации, сертификации и систем менеджмента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отчетов по результатам проведенных научно-исследовательских работ в области метрологии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применению прикладных научно-исследовательских работ в области стандартизации, сертификации и систем менеджмента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(заинтересованные юридические и физические лица) результатами научно-исследовательских работ в области стандартизации, сертификации и систем менеджмента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(заинтересованные юридические и физические лица) результатами научно-исследовательской работы в области метрологии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стандартных образцов состава свойств веществ или мер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 исследований в области стандартизации и систем менеджмента в соответствии с техническими заданиями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 исследований в области метрологии в соответствии с техническим заданием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1733"/>
        <w:gridCol w:w="713"/>
        <w:gridCol w:w="1113"/>
        <w:gridCol w:w="1073"/>
        <w:gridCol w:w="723"/>
        <w:gridCol w:w="1473"/>
        <w:gridCol w:w="1013"/>
        <w:gridCol w:w="853"/>
        <w:gridCol w:w="1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«Обеспечение хранения информации» (секретно)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513"/>
        <w:gridCol w:w="953"/>
        <w:gridCol w:w="1113"/>
        <w:gridCol w:w="1073"/>
        <w:gridCol w:w="1173"/>
        <w:gridCol w:w="1013"/>
        <w:gridCol w:w="963"/>
        <w:gridCol w:w="1173"/>
        <w:gridCol w:w="1033"/>
      </w:tblGrid>
      <w:tr>
        <w:trPr>
          <w:trHeight w:val="52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«Поддержка создания новых, модернизация и оздоровление действующих производств в рамках направления «Производительность-2020»</w:t>
            </w:r>
          </w:p>
        </w:tc>
      </w:tr>
      <w:tr>
        <w:trPr>
          <w:trHeight w:val="19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промышленных предприятий в приоритетных секторах экономики путем увеличения производительности труда</w:t>
            </w:r>
          </w:p>
        </w:tc>
      </w:tr>
      <w:tr>
        <w:trPr>
          <w:trHeight w:val="270" w:hRule="atLeast"/>
        </w:trPr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затрат на разработку комплексного плана инвестиционного проекта или экспертизы комплексного плана предприятия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квалифицированных проектных и инжиниринговых организаций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сотрудников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 управленческие технологии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управленческих и производственных технологий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поддержки отечественным предприятиям в разработке или экспертизе комплексного плана инвестиционного проекта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один проект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 или экспертизу комплексного плана инвестиционного проекта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6"/>
        <w:gridCol w:w="1600"/>
        <w:gridCol w:w="1126"/>
        <w:gridCol w:w="1239"/>
        <w:gridCol w:w="1452"/>
        <w:gridCol w:w="1026"/>
        <w:gridCol w:w="1126"/>
        <w:gridCol w:w="1239"/>
        <w:gridCol w:w="1126"/>
      </w:tblGrid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«Оплата услуг институтов национальной инновационной системы»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Реализация государственной политики научно-технического и инновационного развития страны, в том числе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Реализация национальной инновационной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Услуги по реализации механизмов государственной поддержки по технологическому бизнес-инкубированию.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Услуги по созданию, управлению и координации технопарков, отраслевых конструкторских бюро, международных центров трансферта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Услуги по оказанию содействия отраслевыми конструкторскими бюро субъектам индустриально-инновационной деятельности проектно-конструкторской, технологической и нормативной документацией для организации производства новых видов продукции.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 бизнес-инкубирования в региональных технопарках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соглашения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конструкторской документации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материально-технической поддержке и предоставлению инфраструктуры для участников СЭЗ ПИТ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создании и развитии офисов коммерциализации при НИИ и ВУЗ-ах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проекты для содействия по коммерциализации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тенденциях развития инноваций в мире и Республике Казахстан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инновационных процессов в Республике Казахстан, в т.ч в региональном разрезе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отраслевого конструкторского бюро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или размещенных производств продукции (изделия) на отечественных предприятиях при содействии конструкторских бюро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технической документации для отечественных предприятий при содействии конструкторских бюро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используемых конструкторских документаций на предприятиях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концепций по коммерциализации проектов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целевых технологических программ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 активности предприятий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сертифицированной продукции отечественных предприятий при содействии конструкторских бюро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оплату услуг институтов национальной инновационной системы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15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975 532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424"/>
        <w:gridCol w:w="1140"/>
        <w:gridCol w:w="1248"/>
        <w:gridCol w:w="1333"/>
        <w:gridCol w:w="1122"/>
        <w:gridCol w:w="1164"/>
        <w:gridCol w:w="1239"/>
        <w:gridCol w:w="1132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в сфере 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на соискание премии Президента Республики Казахстан «Алтын–Сапа» и республиканской конкурс-выставки «Лучшие товары 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Разработка, приобретение и перевод нормативных документов в области стандартизации, метрологии, подтверждению соответствия и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отраслевых и региональных семинаров (конференций) по внедрению систем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системы классификации и кодирования технико-экономической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 сопровождение Единого фонда технических нормативных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 и содержание национальной эталонной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по вступлению Казахстана в международные организации IAF и ILAC.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и сопровождение реестра государственной системы обеспечения единства измерений и национальной части единых реестров 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 Эталонного центра в г.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Сопровождение и обслуживание государственных эталонов.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стандартов в сфере энергосбережения.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их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конкурсов в области качества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конкурсов в области качества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ежегодно не менее 500 нормативных документов по стандартизации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в сфере энергосбережения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международных, региональных и национальных стандартов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государственных стандартов в целях реализации проектов, включенных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 Казахстана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региональных семинаров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депозитария САПК ЕНСИ РК (системы актуализации и предоставления классификаторов единой нормативно справочной информации Республики Казахстан)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 фонда технических нормативных документов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60-кратная модернизация (дооснащение) не менее 30 государственных эталонов и эталонного оборудования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(дооснащение) государственных эталонов и эталонного оборудования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реестра государственной системы обеспечения единства измерений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оценке органа по аккредитации международными экспертами ILAC и PAС (для вступления в IAF)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 отчет PAC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PAC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экспертов-аудиторов по аккредитации, технических экспертов, прошедших повышение квалификации на международном уровне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 сравнительных испытаний и сличений: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объектов сравнения;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участников-лабораторий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в сфере энергосбережения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 экономики, обеспеченных государственными стандартами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 и сертифицировавших системы менеджмента качества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ВВП не менее чем на 10 %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1,54 </w:t>
            </w:r>
          </w:p>
        </w:tc>
      </w:tr>
      <w:tr>
        <w:trPr>
          <w:trHeight w:val="6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в Казахстане классификаторов технико-экономической информации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 документов Государственного фонда технических регламентов и стандартов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метрологической потребности 13-ти из имеющихся видов измерений в отраслях экономики республики (количество видов измерений)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реестра государственной системы обеспечения единства измерений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 средств измерений (с нарастающим итогом)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испытаний средств измерений (с нарастающим итогом)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 полным членом в международные организации по аккредитации ILAC и IAF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IAF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высококвалифицированных экспертов международного уровня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компетентности испытательных и поверочных лабораторий путем МЛСИ и МСИ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подтвердивших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стандарты в сфере энергосбережения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 национальных стандартов с требованиями международных, региональных стандартов и стандартов иностранных государств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актуальных тем, освещенных на региональных семинарах по внедрению СМ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слушателей на одном региональном семинаре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актуализированных действующих в Казахстане классификаторов технико-экономической информации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 средств измерений (с нарастающим итогом)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 испытаний по ЭМС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представляемых данных в национальных частях Единых реестров Таможенного союза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этапов вступления в ILAC и IAF (через региональную организацию РАС)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 (вступление полным членом) отчет РАС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результаты тестов по завершении курсов обучения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Отзывы лабораторий, участвовавших в МЛСИ и МСИ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стандартов в сфере энергосбережения с международным стандартом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одного регионального семинара **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разработки одного государственного стандарта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издание, актуализацию, ведение, хранение одного классификатора технико-экономической информации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696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 государственных эталонах по поверке и калибровке исходных эталонов метрологических служб страны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стандартов в сфере энергосбережения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1 372,4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1 757 141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отразить стоимость разработки одного государственного стандарта не представляется возможным, так как она зависит от сложности разрабатываемого стандарта и его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увеличение затрат на проведение семинаров при постоянном их количестве связано с тем, что количество участников (слушателей) одного семинара планируется увеличивать в год на 25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отразить стоимость приобретенных международных, региональных и национальных стандартов не представляется возможным, так как она зависит от вида стандарта и его объема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356"/>
        <w:gridCol w:w="1123"/>
        <w:gridCol w:w="1236"/>
        <w:gridCol w:w="1373"/>
        <w:gridCol w:w="1123"/>
        <w:gridCol w:w="1123"/>
        <w:gridCol w:w="1236"/>
        <w:gridCol w:w="1123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«Совершенствование нормативно-технической базы в топливно-энергетическом комплексе»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изменений к действующим стандартам, каталогов и классификаторов угольной продукции в соответствии с международными стандартами в угольной отрасли</w:t>
            </w:r>
          </w:p>
        </w:tc>
      </w:tr>
      <w:tr>
        <w:trPr>
          <w:trHeight w:val="30" w:hRule="atLeast"/>
        </w:trPr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способа реализации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 в угольной отрасли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межгосударственных стандартов в угольной отрасли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 к действующим стандартам в угольной отрасли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каталогов и классификаторов угольной продукции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 регламента «О требованиях к безопасности углей и производственных процессов их добычи, переработки, хранения и транспортировки»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указаний и типовых инструкций в области электро- и теплоэнергетики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правил, инструкции и методических указаний в области электроэнергетики, энергосбережения и повышения энергоэффективности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составления проектно-сметной документации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 отрасли стандартами, соответствующими международным требованиям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 отрасли Республики Казахстан стандартами, гармонизированными международным требованиям в рамках Таможенного союза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нормативно-технические документы в области электро- и теплоэнергетики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нормативно-технические документы в области электроэнергетики, энергосбережения и повышения энергоэффективности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документов: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 сейсморазведочных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 геофизических исследований в скважинах (ГИС), скважинная геофизика;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 гравиразведочных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цифровое картографирование;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гидрологию и гидрометрию;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разведочное бурение;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научно-исследовательские, опытно-методические, опытно-конструкторские, тематические и другие виды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стандартов угольной отрасли к международным требованиям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нормативно–технических документов в области электроэнергетики, энергосбережения, повышения энергоэффективности, электро и теплоэнергетики к государственным нормативам Республики Казахстан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выполненных работ, окончательное согласование подготовленных норм с Министерством труда и социальной защиты населения Республики Казахстан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государственного стандарта*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межгосударственного стандарта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разработки одного изменения к стандарту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разработки каталога и классификатора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25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разработки технического регламента «О требованиях к безопасности углей и производственных процессов их добычи, переработки, хранения и транспортировки»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нормативного технического документа в области электроэнергетики, энергосбережения и повышения энергоэффективности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194 273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1768"/>
        <w:gridCol w:w="1062"/>
        <w:gridCol w:w="1083"/>
        <w:gridCol w:w="1356"/>
        <w:gridCol w:w="1139"/>
        <w:gridCol w:w="1140"/>
        <w:gridCol w:w="1215"/>
        <w:gridCol w:w="1286"/>
      </w:tblGrid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«Услуги по обеспечению стимулирования инновационной активности»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 научно-технического и инновационного развития страны, в том числе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Проведение комплексной пропагандистской работы по популяризации инновационной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Предоставление услуг субъектам инновационной деятельности (консультации, экспертизы, консалтинг, инжиниринг), проводимой технопарками.</w:t>
            </w:r>
          </w:p>
        </w:tc>
      </w:tr>
      <w:tr>
        <w:trPr>
          <w:trHeight w:val="150" w:hRule="atLeast"/>
        </w:trPr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50" w:hRule="atLeast"/>
        </w:trPr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инновационного конгресса и выставки инновационных проектов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инновационных бизнес- планов НИФ50$K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инновационного портала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50KZ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журналистских материалов на инновационную тему «Өрлеу ақпараты»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рационализаторских предложений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пропагандистских материалов по популяризации энергосбережения и повышения энергоэффективности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СМИ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видеоролик/4 материалов в СМИ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видеоролик/13 материалов в СМИ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видеоролик/13 материалов в СМИ </w:t>
            </w:r>
          </w:p>
        </w:tc>
      </w:tr>
      <w:tr>
        <w:trPr>
          <w:trHeight w:val="3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в конкурсе инновационных бизнес-планов НИФ50$K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 инновационного портала (год)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 журнала 50KZ (год)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кол-во/экз в выпуске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в конкурсе рационализаторских предложений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Осведомленность населения по вопросам энергосбережения (опросные данные)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осведомленности населения Республики Казахстан о проводимой инновационной политике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ВВП не менее чем на 10 %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45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130 954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002"/>
        <w:gridCol w:w="1135"/>
        <w:gridCol w:w="1173"/>
        <w:gridCol w:w="1526"/>
        <w:gridCol w:w="1526"/>
        <w:gridCol w:w="1526"/>
        <w:gridCol w:w="1693"/>
        <w:gridCol w:w="1531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«Услуги по сопровождению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развитию»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индустриального развития</w:t>
            </w:r>
          </w:p>
        </w:tc>
      </w:tr>
      <w:tr>
        <w:trPr>
          <w:trHeight w:val="30" w:hRule="atLeast"/>
        </w:trPr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Анализ, мониторинг, оценка реализации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(привлечение НПО)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по итогам первого и второго полугодий каждого года Общенациональный телемост по презентации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Информационно-аналитическое сопровождение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организация проведения видео конференцсвязи, контент-анализа и мониторинга СМИ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управления проектами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мониторинг процесса реализации проектов Карты индустриализации (проектный офис)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Презентация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повышению устойчивости и сбалансированности роста экономики, эффективности проектов Карты индустриализации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 Карты индустриализации внесенных в информационную систему управления проектами (проектный офис)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качественных заключений по проведенным анализам, мониторингу, оценке реализации проектов Карты индустриализации от общего кол-ва поступивших на экспертизу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плановых форм регулярной отчетности Проектного офиса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проведение анализа, мониторинга и оценки реализации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Общенационального телемоста по презентации проектов Карты индустриализации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69 037,5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проведение анализа и мониторинга процесса реализации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(проектный офис)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409 688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247"/>
        <w:gridCol w:w="944"/>
        <w:gridCol w:w="1074"/>
        <w:gridCol w:w="1096"/>
        <w:gridCol w:w="1139"/>
        <w:gridCol w:w="1313"/>
        <w:gridCol w:w="1294"/>
        <w:gridCol w:w="1274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«Содействие привлечению инвестиций в Республику Казахстан в рамках направления «Инвестор - 2020»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 мониторинга условий для иностранных инвестиций в Казахстане и странах-конкурентах по привлечению ПИИ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 в 2-х регионах (Астана, Алматы) в течение года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национального инвестиционного интерактивного веб-сайта Республики Казахстан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выпуск брошюр по презентации инвестиционных возможностей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бизнес-форумов по презентации инвестиционных возможностей Казахстана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 международных СМИ видеоролика об инвестиционных возможностях Казахстана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 казахстанских СМИ видеоролика о мерах государственной поддержки инвестиций, кол-во трансляций в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 статей об инвестиционных возможностях Республики Казахстан в международных периодических изданиях, кол-во публикаций в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 статей об инвестиционных возможностях Республики Казахстан в казахстанских периодических изданиях, кол-во публикаций в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 сопровождению иностранных инвесторов, кол-во делегаций в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базы данных инвестиционных проектов и инвесторов, кол-во инвесторов и проектов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целевых инвесторов из списка компаний, включенных в Global-2000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«Передача прямых иностранных инвестиций и технологий»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поддержки инвесторов (омбудсмен), кол-во инвесторов в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общей концепции развития специальных экономических зон, привлечение внебюджетных источников финансирования в строительство и эксплуатацию инфраструктуры СЭЗ и международных управляющих компаний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публикации рекламно-информационных статей об инвестиционных возможностях Республики Казахстан в международных периодических изданиях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публикации рекламно-информационных статей об инвестиционных возможностях Республики Казахстан в казахстанских периодических изданиях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 видеоролика об инвестиционных возможностях Казахстана в международных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 видеоролика о мерах государственной поддержки инвестиций в казахстанских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встречи и сопровождения 1 делегации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обслуживания 1 инвестора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843 942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0"/>
        <w:gridCol w:w="1438"/>
        <w:gridCol w:w="974"/>
        <w:gridCol w:w="1216"/>
        <w:gridCol w:w="1224"/>
        <w:gridCol w:w="1064"/>
        <w:gridCol w:w="1085"/>
        <w:gridCol w:w="1189"/>
        <w:gridCol w:w="1290"/>
      </w:tblGrid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«Содействие продвижению экспорта казахстанских товаров на внешние рынки» в рамках направления «Экспортер-2020»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Национальной экспортной стратегии Казахстана</w:t>
            </w:r>
          </w:p>
        </w:tc>
      </w:tr>
      <w:tr>
        <w:trPr>
          <w:trHeight w:val="30" w:hRule="atLeast"/>
        </w:trPr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аналитической информации казахстанским экспортоориентированным предприятиям по потенциальным рынкам сбыта (страновые обзоры/ бриф-анализы)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</w:tr>
      <w:tr>
        <w:trPr>
          <w:trHeight w:val="42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предпринимателей экспортной деятельности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казахстанской обработанной продукции на рынок гуманитарных закупок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для СМИ, направленных на популяризацию государственных мер по содействию развитию и продвижению экспорта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выпусков тел. программы/1 видеоролик/ 23 материала в СМИ/ 1 круглый стол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зарубежного представительства KAZNEX INVEST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Национальной экспертной стратегии Казахстана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 государственную поддержку при продвижении своей продукции на рынок Китайской Народной Республики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 контрактов, заключенных при оказании мер государственной поддержки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предприятий, получивших государственную поддержку в виде экспортных грантов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 государственную поддержку при продвижении на зарубежные рынки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бюджетных затрат при продвижении 1 предприятия на внешние рынки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1 318 199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1146"/>
        <w:gridCol w:w="1228"/>
        <w:gridCol w:w="1228"/>
        <w:gridCol w:w="1228"/>
        <w:gridCol w:w="1"/>
        <w:gridCol w:w="1293"/>
        <w:gridCol w:w="1417"/>
        <w:gridCol w:w="1417"/>
        <w:gridCol w:w="1590"/>
      </w:tblGrid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в области 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 регулирования, метрологии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инспекторов и специалистов, прошедших повышение квалификации и переподготовку в области технического регулирования и метрологии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квалифицированных специалистов в области технического регулирования и метрологии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 освещаемых на обучающих курсах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обучение 1 слушателя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1267"/>
        <w:gridCol w:w="1008"/>
        <w:gridCol w:w="1068"/>
        <w:gridCol w:w="1178"/>
        <w:gridCol w:w="1474"/>
        <w:gridCol w:w="1158"/>
        <w:gridCol w:w="1365"/>
        <w:gridCol w:w="1141"/>
      </w:tblGrid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«Предоставление инновационных грантов» 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субъектам индустриально-инновационной деятельности путем возмещения и (или) оплаты части затрат по реализации индустриально-инновационных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гранты предоставляются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промышленных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инженерно-технического персонала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поддержку деятельности по производству высокотехнологичной продукции на начальном этапе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патентование в зарубежных странах и (или) региональных патентных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коммерциализацию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привлечение высококвалифицированных иностранных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привлечение консалтинговых, проектных и инжиниринговых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внедрение управленческих и производственных технологий</w:t>
            </w:r>
          </w:p>
        </w:tc>
      </w:tr>
      <w:tr>
        <w:trPr>
          <w:trHeight w:val="30" w:hRule="atLeast"/>
        </w:trPr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предоставленных инновационных грантов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инновационной активности предприятий в стране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инновационных проектов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предоставляемого инновационного гранта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88 235,3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58 842 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0"/>
        <w:gridCol w:w="1103"/>
        <w:gridCol w:w="1246"/>
        <w:gridCol w:w="1246"/>
        <w:gridCol w:w="1196"/>
        <w:gridCol w:w="1358"/>
        <w:gridCol w:w="1172"/>
        <w:gridCol w:w="972"/>
        <w:gridCol w:w="997"/>
      </w:tblGrid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«Услуги по привлечению инвестиций, функционированию и развитию СЭЗ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 материально-технической базы дирекции СЭЗ ПИТ, участие в разработке перспективных и годовых планов и программ развития СЭЗ ПИТ, участие в работе экспертного совета, выработка и внесение предложений в уполномоченный орган по вопросам развития и функционирования СЭЗ ПИТ, регистрация участников СЭЗ ПИТ, организация и осуществление пропускного режима на территории СЭЗ ПИТ, заключение договоров аренды с организациями, осуществляющими деятельность на территории СЭЗ ПИТ на правах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компаний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функций, возложенных на СЭЗ ПИТ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1 318,8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1 543,8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1 699,7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6"/>
        <w:gridCol w:w="1020"/>
        <w:gridCol w:w="1124"/>
        <w:gridCol w:w="1112"/>
        <w:gridCol w:w="1124"/>
        <w:gridCol w:w="1174"/>
        <w:gridCol w:w="1224"/>
        <w:gridCol w:w="1312"/>
        <w:gridCol w:w="1124"/>
      </w:tblGrid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«Реализация инициативы прозрачности деятельности добывающих отраслей в Республике Казахстан»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«компании по сверке» для проведения сверок отчетов о поступлениях и платежах в бюджет, представленных добывающими компаниями согласно требованиям программы «Инициатива прозрачности деятельности добывающих отраслей».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Привлечение валидатора для валидации (оценка) процесса отраслей в Республике Казахстан. Валидация осуществляется независимым экспертом (валидатором). Список экспертов - физических и юридических лиц утверждается секретариатом и правлением EITI, а оплата услуг производится оцениваемой страной (в данном случае Казахстаном).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 - это оценка процесса внедрения программы «Инициатива прозрачности деятельности добывающих отраслей» в стране в соответствии с утвержденными критериями «Инициатива прозрачности деятельности добывающих отраслей»</w:t>
            </w:r>
          </w:p>
        </w:tc>
      </w:tr>
      <w:tr>
        <w:trPr>
          <w:trHeight w:val="30" w:hRule="atLeast"/>
        </w:trPr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отчета о поступлениях и платежах в бюджет, представленных добывающими компаниями и Правительством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валидатора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программы Инициатива прозрачности деятельности добывающих отраслей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Республики Казахстан 18 критериям валидации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7, 11, 12, 13, 16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7, 11, 12, 13, 16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13, 14, 15, 16, 17, 18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отчета, не более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привлечения валидатора не более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5"/>
        <w:gridCol w:w="1007"/>
        <w:gridCol w:w="1149"/>
        <w:gridCol w:w="1237"/>
        <w:gridCol w:w="1124"/>
        <w:gridCol w:w="1086"/>
        <w:gridCol w:w="1"/>
        <w:gridCol w:w="1237"/>
        <w:gridCol w:w="1"/>
        <w:gridCol w:w="1249"/>
        <w:gridCol w:w="1124"/>
      </w:tblGrid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«Капитальные расходы Министерства индустрии и новых технологий Республики Казахстан»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функционирования министерства, ведомств и территориальных органов. </w:t>
            </w:r>
          </w:p>
        </w:tc>
      </w:tr>
      <w:tr>
        <w:trPr>
          <w:trHeight w:val="465" w:hRule="atLeast"/>
        </w:trPr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телефонии (АТС)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 оборудования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структурно-кабельной системы (СКС) для доступа к сети Интернет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лицензионного программного обеспечения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компьютерной техники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 структурных подразделений МИНТ РК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авто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 оборудования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запланированных материальных и нематериальных активов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структурно-кабельной системы центрального аппарата МИНТ РК требованиям информационной безопасности,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2004 года № 965 «О некоторых мерах по обеспечению информационной безопасности в Республике Казахстан»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Министерства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средств вычислительной и организационной техники, улучшение материально-технической базы, улучшение условий труда работников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сотрудников запланированными на соответствующий год оргтехникой и компьютерными оборудованиями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вычислительной техники и серверного оборудования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36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70 597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1121"/>
        <w:gridCol w:w="1106"/>
        <w:gridCol w:w="1"/>
        <w:gridCol w:w="1207"/>
        <w:gridCol w:w="1093"/>
        <w:gridCol w:w="1"/>
        <w:gridCol w:w="1132"/>
        <w:gridCol w:w="1247"/>
        <w:gridCol w:w="1222"/>
        <w:gridCol w:w="1158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странами»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европейского опыта по надзору за рынком (сотрудничество в области технического регулирования).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Завершение работ по вхождению Казахстанской сети трансферта технологий (Innovation Relay Center) и организация информационного обмена с целью взаимного трансферта технологий. Привлечение специалистов европейских стран к подготовке и переподготовке казахстанских кадров в области инновационного менеджмента, управления проектами и инженерных специальностей</w:t>
            </w:r>
          </w:p>
        </w:tc>
      </w:tr>
      <w:tr>
        <w:trPr>
          <w:trHeight w:val="30" w:hRule="atLeast"/>
        </w:trPr>
        <w:tc>
          <w:tcPr>
            <w:tcW w:w="4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 КТРМ МИНТ РК в ряд европейских стран в целях изучения опыта надзора за рынком.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европейскими организациями по надзору за рынком.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методов надзора за рынком посредством командирования.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итогам командирования по переходу на международную модель надзора за рынком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 технологических предложений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 технологических запросов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 договоров о создании совместных предприятий/ реализации совместных проектов между инноваторами и предпринимателями, научно-исследовательскими центрами, ВУЗами и другими организациями, заинтересованными в развитии и усовершенствовании используемой производственной технологии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 международной моделью надзора за рынком системы государственного контроля 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российскую сеть трансферта технологий, Республиканского центра трансферта технологий и Российского агентства поддержки малого и среднего бизнеса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 специалиста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5"/>
        <w:gridCol w:w="1110"/>
        <w:gridCol w:w="1118"/>
        <w:gridCol w:w="1135"/>
        <w:gridCol w:w="1135"/>
        <w:gridCol w:w="1341"/>
        <w:gridCol w:w="1230"/>
        <w:gridCol w:w="1118"/>
        <w:gridCol w:w="1118"/>
      </w:tblGrid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«Консервация и ликвидация урановых рудников, захоронение техногенных отходов»</w:t>
            </w:r>
          </w:p>
        </w:tc>
      </w:tr>
      <w:tr>
        <w:trPr>
          <w:trHeight w:val="12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радиационной безопасности территории Республики Казахстан: приведение в безопасное состояние цехов Иртышского химико-металлургического завода и прилегающей к ним территории, обеспечение долговременного хранения отработавшего ядерного топлива реактора БН-350 с выполнением требований безопасности и физической защиты</w:t>
            </w:r>
          </w:p>
        </w:tc>
      </w:tr>
      <w:tr>
        <w:trPr>
          <w:trHeight w:val="345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производства по ликвидации радиационной опасности в цехах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комплекта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 и дезактивация цехов 22а в соответствии с проектно-сметной документацией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объема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 цеха 22а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размещение на длительное хранение ТРО из цеха 22а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(630)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(720)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 грунтовых вод (количество проб)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площадки хранения контейнеров с РАО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рекультивации загрязненной территории ИХМЗ и п. Первомайский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рекультивации загрязненной территории п. Первомайский, вокруг него и загрязненной территории ИХМЗ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дополнительного радиационного обследования загрязненных территорий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безопасное хранение и физическая защита отработавшего ядерного топлива (ОЯТ) реактора БН-350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радиационно-опасной ситуации на Иртышском химико-металлургическом заводе. Консервация объектов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ЕСКД, нормам радиационной безопасности, санитарным нормам и правилам, ПСД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 радиационно-опасной ситуации на территориях бывшего ИХМЗ, пунктах захоронения РАО и прилегающих к нему территориях, в том числе размещение на хранение жидких и твердых РАО в тоннах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хранения 1 контейнера с отработавшим ядерным топливом реактора БН-350 на площадке комплекса исследовательских реакторов «Байкал-1» РГП НЯЦ РК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871 298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1"/>
        <w:gridCol w:w="1044"/>
        <w:gridCol w:w="1193"/>
        <w:gridCol w:w="1170"/>
        <w:gridCol w:w="1170"/>
        <w:gridCol w:w="1085"/>
        <w:gridCol w:w="1388"/>
        <w:gridCol w:w="1192"/>
        <w:gridCol w:w="1307"/>
      </w:tblGrid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«Обеспечение закрытия шахт Карагандинского угольного бассейна»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 Карагандинского угольного бассейна, последствий деятельности шахт, угольных разрезов и обогатительных фабрик бывшего производственного объединения «Карагандауголь»</w:t>
            </w:r>
          </w:p>
        </w:tc>
      </w:tr>
      <w:tr>
        <w:trPr>
          <w:trHeight w:val="30" w:hRule="atLeast"/>
        </w:trPr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нерентабельных шахт Карагандинского угольного бассейна, в том числе: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шахта № 2 АООТ «Карагандакомир»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шахта № 3 АООТ «Карагандакомир»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деятельности шахт, разрезов обогатительных фабрик бывшего ПО «Карагандауголь», в т.ч.: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стволов, шурфов, скважин;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отвалов;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карьеров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рекультивация нарушенных земель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ликвидационных работ и работ по мониторингу газовой обстановки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соответствии с проектно-сметной документацией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стволов и скважин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отвалов и карьеров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 рекультивированных и переданных местным исполнительным органам по акту земель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 1 отвала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58685,0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рекультивации 1 га нарушенных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6456,7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6"/>
        <w:gridCol w:w="1321"/>
        <w:gridCol w:w="1184"/>
        <w:gridCol w:w="1184"/>
        <w:gridCol w:w="1184"/>
        <w:gridCol w:w="1103"/>
        <w:gridCol w:w="1184"/>
        <w:gridCol w:w="1103"/>
        <w:gridCol w:w="1211"/>
      </w:tblGrid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«Обеспечение радиационной безопасности на территории Республики Казахстан»</w:t>
            </w:r>
          </w:p>
        </w:tc>
      </w:tr>
      <w:tr>
        <w:trPr>
          <w:trHeight w:val="22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</w:t>
            </w:r>
          </w:p>
        </w:tc>
      </w:tr>
      <w:tr>
        <w:trPr>
          <w:trHeight w:val="9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 бывшего Семипалатинского испытательного ядерного полигона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 (чел.)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ядерных и радиационно-опасных объектов и проведение мероприятий по поддержанию режима нераспространения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(пог.км)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 мероприятий по подготовке ликвидации и консервации отходов ядерной оружейной деятельности, радиоактивных и токсичных отходов и ремедиации (восстановлению) радиационно-загрязненных территорий испытательного ядерного полигона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(кв.км)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(кв.км)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радиационно- опасных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 поствзрывных явлений и поэтапное формирование достоверных карт радиационной обстановки на территории бывшего Семипалатинского испытательного ядерного полигона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информационной системы принятия управленческих решений и проведение работ по информированию и просвещению населения по вопросам радиоэкологии бывшего Семипалатинского испытательного ядерного полигона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ГИС-проекта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радиоэкологическое обследование технологических площадок полигона Азгир;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 Азгир территорий;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 Азгир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существующих и обустройство новых гидрогеологических наблюдательных скважин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 мониторинга радионуклидного загрязнения подземных вод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подземных вод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пятен загрязнения подземных вод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*Мониторинг радионуклидного загрязнения объектов окружающей среды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гамма-съемки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*Поддержание технического состояния базы мониторинга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*Поддержание информационной базы мониторинга в актуальном состоянии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*Информирование населения и государственных органов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 операций по обслуживанию и контролю оборудования комплекса ядерно-физических установок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систем комплекса ядерно-физических установок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исследованной территории СИП (18 500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паспортизированных загрязненных объектов СИП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 обстановки СИП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площади СИП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подземных вод Азгир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экологическом состоянии подземных вод и рекомендации об их использовании для хозяйственных и питьевых нужд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комплекса ядерно-физических установок ИЯФ НЯЦ РК без отклонений от установленных параметров безопасной эксплуатации в соответствии с действующими нормами и инструкциями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безопасности, безопасности электротехнических систем, пожарной безопасности, соблюдение правил техники безопасности и охрана труда персонала комплекса ядерно-физических установок ИЯФ НЯЦ РК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объектов окружающей среды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безопасности исследовательских реакторов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 НРБ-99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санитарно-гигиеническим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обеспечению радиационной безопасности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обеспечение безопасности ядерных и радиационно-опасных объектов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901 098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1121"/>
        <w:gridCol w:w="1158"/>
        <w:gridCol w:w="1132"/>
        <w:gridCol w:w="1"/>
        <w:gridCol w:w="1132"/>
        <w:gridCol w:w="1132"/>
        <w:gridCol w:w="1132"/>
        <w:gridCol w:w="1132"/>
        <w:gridCol w:w="1247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«Формирование геологической информации»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 недропользования, в том числе: мониторинг выполнения лицензионно-контрактных условий; аналитический обзор инвестиционной деятельности в МСК; прогнозно-аналитический обзор о состоянии МСБ и МСК; информационные справки о состоянии МСБ; первичная отчетность от недропользователей по формам № 1-8; отчетность по состоянию кадастра месторождений полезных ископаемых; отчетность о состоянии месторождений полезных ископаемых; принятие на хранение геологических отчетов; соглашений о конфиденциальности; ведение геологической и геофизической изученности; компьютерная архивации текстовых приложений к геологическим отчетам; компьютерная архивация графических приложений к геологическим отчетам; технологическое и техническое администрирование банка данных о недрах; осуществление функций заказчика на работы по развитию информационных систем в недропользовании; подготовка отчетности по указанным направлениям</w:t>
            </w:r>
          </w:p>
        </w:tc>
      </w:tr>
      <w:tr>
        <w:trPr>
          <w:trHeight w:val="30" w:hRule="atLeast"/>
        </w:trPr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формирование геологической информации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направленные на разработку рекомендации к технико-экономическому обоснованию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обеспечение пользователей полной и достоверной геологической информацией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 разработки ТЭО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 на основе полной и достоверной информации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Предварительная сумма поступлений от реализации геологической информации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256 544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316 390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713"/>
        <w:gridCol w:w="1073"/>
        <w:gridCol w:w="993"/>
        <w:gridCol w:w="361"/>
        <w:gridCol w:w="242"/>
        <w:gridCol w:w="1153"/>
        <w:gridCol w:w="1133"/>
        <w:gridCol w:w="1373"/>
        <w:gridCol w:w="1113"/>
        <w:gridCol w:w="105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«Региональные, геолого-съемочные, поисково-оценочные и поисково-разведочные работы»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региональных и геолого-съемочных работ, поисково-оценочных работ на твердые полезные ископаемые и углеводородное сырье, поисково-разведочных работ на подземные воды </w:t>
            </w:r>
          </w:p>
        </w:tc>
      </w:tr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 ресурсов: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перспективные на выявление месторождений подземных вод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Структуры, перспективные для выявления нефтегазовых месторождений (углеводородного сырья)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в области геологии и недропользования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запасов основных видов полезных ископаемых (отношение выявленных запасов к погашенным, по нарастающей) в 2014 году – 50 %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 Республики Казахстан, доступный для проведения региональных геологических исследований (по нарастающей)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добытых запасов углеводородного сырья (в нефтяном эквиваленте) 30 % к 2015 году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 Республики Казахстан, доступный для проведения регионального гидрогеологического доизучения от 3,4 % в 2009 г. до 17,4 % в 2015 г.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 населенных пунктов запасами и питьевой водой до 56,1 % к 2016 г. из первоочередных 3206 сел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 населенных пунктов запасами питьевых подземных вод (из 194 месторождений) к 2016 г. до 81,4 %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освоения перспективных участков на геотермальные воды (всего 19 участков) к 2016 г. до 21 %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проводимых работ инструктивным требованиям и методическим рекомендациям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работ по: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гидрогеологическому доизучению масштаба 1:200000 - 1 кв.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геологическому доизучению масштаба 1:200000 одного номенклатурного листа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геолого-минерагеническому картированию масштаба 1:200000 одного номенклатурного листа (до 2011 года), с 2012 года – 1 объекта)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работы на ТПИ в пределах одного участка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работы на УВС - 1 пог. км сейсмических работ МОГТ-2Д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 УВС – 1 пог. м бурения параметрической скважины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технического проекта строительства поисковой скважины – 1 проект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поисково-разведочные работы для обеспечения 1-го сельского населенного пункта запасами подземных вод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доразведка и переутверждение запасов 1-го месторождения подземных вод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</w:tr>
      <w:tr>
        <w:trPr>
          <w:trHeight w:val="9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7 263 734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8 085 313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14 201 011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1791"/>
        <w:gridCol w:w="1298"/>
        <w:gridCol w:w="1087"/>
        <w:gridCol w:w="1"/>
        <w:gridCol w:w="1321"/>
        <w:gridCol w:w="1419"/>
        <w:gridCol w:w="1257"/>
        <w:gridCol w:w="1354"/>
        <w:gridCol w:w="1305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«Мониторинг минерально-сырьевой базы и недропользования, подземных вод и опасных геологических процессов»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55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мониторинга минерально-сырьевой базы на постоянной основе с целью уточнения потенциала минерально-сырьевого комплекса Республики Казахстан, повышения возможности его интеграции в мировой рынок. Совершенствование нормативно-технической базы, регламентирующей государственную экспертизу недр. Ведение государственного мониторинга за состоянием подземных вод и опасных геологических процессов для получения по определенной методике и регламенту количественных и качественных показателей на пунктах, постах и полигонах государственной сети наблюдений Республики Казахстан </w:t>
            </w:r>
          </w:p>
        </w:tc>
      </w:tr>
      <w:tr>
        <w:trPr>
          <w:trHeight w:val="3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для государственных органов о состоянии минерально-сырьевого комплекса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подземных вод и опасных геологических процессов, выработка мероприятий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ведению 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(публикация)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сейсмо-мониторинга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(темы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пользователей достоверной геологической информацией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 на основе достоверной информации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проекта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пункта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поста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полигона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кадастра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 пункта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 полигона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поста ОГП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полигона ОГП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поста ОГП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проекта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675 877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585 292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615 975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4"/>
        <w:gridCol w:w="1483"/>
        <w:gridCol w:w="971"/>
        <w:gridCol w:w="912"/>
        <w:gridCol w:w="1229"/>
        <w:gridCol w:w="891"/>
        <w:gridCol w:w="1050"/>
        <w:gridCol w:w="1050"/>
        <w:gridCol w:w="1070"/>
      </w:tblGrid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 с учетом 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месяцев выплачиваемых пособий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выплатами по возмещению ущерба работникам ликвидированных шахт с учетом индексации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выплаты по возмещению ущерба на 1 работника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295 914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1673"/>
        <w:gridCol w:w="1233"/>
        <w:gridCol w:w="973"/>
        <w:gridCol w:w="953"/>
        <w:gridCol w:w="913"/>
        <w:gridCol w:w="993"/>
        <w:gridCol w:w="894"/>
        <w:gridCol w:w="975"/>
      </w:tblGrid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«Мониторинг ядерных испытаний»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технических обязательств Республики Казахстан по международным договорам и соглашениям о контроле за ядерными испытаниями и землетрясениями национальной сетью станций, Центром данных, системой коммуникаций. Обеспечение надежного хранения и обмен информацией о ядерных взрывах и землетрясениях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отобранных и оцифрованных/переформатированных сейсмограмм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базы данных по ядерным взрывам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введенных в действие геофизических технологий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ремонтно-восстановительных работ на подъездных дорогах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(грейдер)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для обустройства временных сетей станций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cейсмометр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сбора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 сетей электроснабжения аппаратуры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 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 инфразвуковой станции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восстановление магнитометрической станции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станций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центров данных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систем коммуникаций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магнитометрической технологии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измерительно-коммуникационного комплекса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Восстановленная и действующая комплексная система геофизического мониторинга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 архивных данных по ядерным взрывам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Мероприятие 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 данных мониторинга (не менее)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 сейсмических записей и созданной базе данных - в соответствии с требованиями, разработанными подготовительной комиссией Организации по Договору о всеобъемлющем запрещении ядерных испытаний (СТВТО) для станций, Центра данных, коммуникационной системы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мониторинг ядерных испытаний в месяц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7"/>
        <w:gridCol w:w="1017"/>
        <w:gridCol w:w="1159"/>
        <w:gridCol w:w="1185"/>
        <w:gridCol w:w="1210"/>
        <w:gridCol w:w="1110"/>
        <w:gridCol w:w="1184"/>
        <w:gridCol w:w="1159"/>
        <w:gridCol w:w="1359"/>
      </w:tblGrid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«Обеспечение реализации исследований проектов, осуществляемых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международными организациями»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и модернизация экономики</w:t>
            </w:r>
          </w:p>
        </w:tc>
      </w:tr>
      <w:tr>
        <w:trPr>
          <w:trHeight w:val="30" w:hRule="atLeast"/>
        </w:trPr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исследований и проектов, осуществляемых совместно с международными организациями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 результатов исследований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 отчетов в рамках Казахстанско-Американской программы по экономическому развитию и Программы совместных экономических исследований Правительства Республики Казахстан и Всемирного Банка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исследование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8 076,9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931"/>
        <w:gridCol w:w="1097"/>
        <w:gridCol w:w="1"/>
        <w:gridCol w:w="1148"/>
        <w:gridCol w:w="1073"/>
        <w:gridCol w:w="1222"/>
        <w:gridCol w:w="1272"/>
        <w:gridCol w:w="1123"/>
        <w:gridCol w:w="1360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«Обеспечение повышения энергоэффективности»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повышения энергоэффективности,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по стандартизации 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финансово-экономические меры и механизмы</w:t>
            </w:r>
          </w:p>
        </w:tc>
      </w:tr>
      <w:tr>
        <w:trPr>
          <w:trHeight w:val="3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проекта Комплексного плана повышения энергоэффективности страны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государственного энергетического реестра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энергетической безопасности страны, т.е. достижения состояния защищенности граждан, общества, экономики и государства от угроз надежному обеспечению топливом и энергообеспечением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энергетических предприятий в государственный энергетический реестр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внутреннего валового продукта Республики Казахстан не менее, чем на 10 % к 2015 году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 комплексного плана повышения энергоэффективности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ведение государственного энергетического реестра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145 624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1564"/>
        <w:gridCol w:w="860"/>
        <w:gridCol w:w="801"/>
        <w:gridCol w:w="943"/>
        <w:gridCol w:w="1084"/>
        <w:gridCol w:w="1044"/>
        <w:gridCol w:w="955"/>
        <w:gridCol w:w="1076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 казахстанского содержания при закупке товаров, работ и услуг»</w:t>
            </w:r>
          </w:p>
        </w:tc>
      </w:tr>
      <w:tr>
        <w:trPr>
          <w:trHeight w:val="18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базы данных в информационных системах, проведение аналитических исследований, проведение других мероприятий, связанных с развитием казахстанского содержания</w:t>
            </w:r>
          </w:p>
        </w:tc>
      </w:tr>
      <w:tr>
        <w:trPr>
          <w:trHeight w:val="210" w:hRule="atLeast"/>
        </w:trPr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выставки-форума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в виде отчетов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информационной системы интернет-портала «Казахстанское содержание»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заключении долгосрочных гарантированных договоров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в государственных органах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в государственных органах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в национальных компаниях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в национальных компаниях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системообразующих предприятий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системообразующих предприятий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недропользователей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недропользователей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Достоверное определение доли казахстанского содержания в закупках субъектов мониторинга (охват субъектов мониторинга местного содержания (государственные органы, недропользователи, системообразующие предприятия, национальные компании) при проведения анализа динамики доли местного содержания)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выставки-форума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30 989</w:t>
            </w:r>
          </w:p>
        </w:tc>
      </w:tr>
      <w:tr>
        <w:trPr>
          <w:trHeight w:val="2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отчета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</w:tr>
      <w:tr>
        <w:trPr>
          <w:trHeight w:val="5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427 877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977"/>
        <w:gridCol w:w="1384"/>
        <w:gridCol w:w="1264"/>
        <w:gridCol w:w="1210"/>
        <w:gridCol w:w="1103"/>
        <w:gridCol w:w="1211"/>
        <w:gridCol w:w="1318"/>
        <w:gridCol w:w="1384"/>
      </w:tblGrid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«Формирование туристского имиджа Казахстана»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Казахстана; участие и проведение туристских мероприятий в Республике Казахстан и за его пределами; формирование и распространение информации о туристском потенциале Республики Казахстан </w:t>
            </w:r>
          </w:p>
        </w:tc>
      </w:tr>
      <w:tr>
        <w:trPr>
          <w:trHeight w:val="30" w:hRule="atLeast"/>
        </w:trPr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 международных туристских выставках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 туристских мероприятий по внутреннему туризму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рекламно-информационного материала о туристском потенциале Казахстана, распространенного на международных (зарубежных) мероприятиях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06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мировых телевизионных каналов, транслирующих рекламно-информационные материалы о туристском потенциале Казахстана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 стран и выходов рекламно-информационного материала о туристском потенциале Казахстана на мировых телевизионных каналах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стран/ выходов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7/20</w:t>
            </w:r>
          </w:p>
        </w:tc>
      </w:tr>
      <w:tr>
        <w:trPr>
          <w:trHeight w:val="30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 услуги в сфере туристской деятельности в 2015 году не менее чем на 15 % от уровня 2008 года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 услуги в сфере туристской деятельности в 2015 году не менее чем на 67 % от уровня 2008 года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05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объема въездного туризма от уровня 2010 года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объема внутреннего туризма от уровня 2010 года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туристского имиджа Казахстана, как страны привлекательной для туризма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 внутреннего мероприятия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 выставки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</w:t>
            </w:r>
          </w:p>
        </w:tc>
      </w:tr>
      <w:tr>
        <w:trPr>
          <w:trHeight w:val="3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376 926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317 462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999"/>
        <w:gridCol w:w="1378"/>
        <w:gridCol w:w="1229"/>
        <w:gridCol w:w="1229"/>
        <w:gridCol w:w="1118"/>
        <w:gridCol w:w="1353"/>
        <w:gridCol w:w="1229"/>
        <w:gridCol w:w="1353"/>
      </w:tblGrid>
      <w:tr>
        <w:trPr>
          <w:trHeight w:val="66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«Внедрение современных управленческих технологий в рамках направления «Производительность - 2020»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 на предприятиях Казахстана</w:t>
            </w:r>
          </w:p>
        </w:tc>
      </w:tr>
      <w:tr>
        <w:trPr>
          <w:trHeight w:val="30" w:hRule="atLeast"/>
        </w:trPr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 производство за счет сокращения потерь на производстве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сотрудников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 управленческие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1"/>
        <w:gridCol w:w="1518"/>
        <w:gridCol w:w="1169"/>
        <w:gridCol w:w="1104"/>
        <w:gridCol w:w="1060"/>
        <w:gridCol w:w="979"/>
        <w:gridCol w:w="779"/>
        <w:gridCol w:w="1212"/>
        <w:gridCol w:w="1278"/>
      </w:tblGrid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«Исследования в области индустриально-инновационного развития Республики Казахстан»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политики по индустриально-инновационному и торговому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аналитической работы по проводимым мероприятиям в целях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на 2010-2014 годы, а также оценка и анализ эффективности в отраслях промышленности</w:t>
            </w:r>
          </w:p>
        </w:tc>
      </w:tr>
      <w:tr>
        <w:trPr>
          <w:trHeight w:val="30" w:hRule="atLeast"/>
        </w:trPr>
        <w:tc>
          <w:tcPr>
            <w:tcW w:w="4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 индустриально-инновационного развития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отраслях промышленности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инвестиционных проектов и подготовка экспертных заключений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устойчивому развитию электроэнергетики и рынка электрической энергии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для достижения индикаторов ГПФИИР, в том числе по улучшению показателей в сегментах промышленности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 экспертных заключений по проектам, включаемым в карту индустриализации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 результатов и прогноз экономической эффективности вклада ГПФИИР в развитие отраслей, регионов и экономики страны в целом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текущих результатов и прогноз экономической эффективности, развитие отраслей промышленности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 исследования в сфере индустриально-инновационного развития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968"/>
        <w:gridCol w:w="1355"/>
        <w:gridCol w:w="1231"/>
        <w:gridCol w:w="1231"/>
        <w:gridCol w:w="1120"/>
        <w:gridCol w:w="1355"/>
        <w:gridCol w:w="1232"/>
        <w:gridCol w:w="1356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«Борьба с наркоманией и наркобизнесом»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спортивно-массовых и туристских мероприятий в целях привлечения молодежи и подростков к занятиям физической культуры, спорта и туризмом </w:t>
            </w:r>
          </w:p>
        </w:tc>
      </w:tr>
      <w:tr>
        <w:trPr>
          <w:trHeight w:val="30" w:hRule="atLeast"/>
        </w:trPr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планируемых спортивно-массовых мероприятий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планируемых туристских мероприятий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населения, привлекаемого к данным мероприятиям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путем проведения антинаркотических мероприятий на республиканском и региональном уровнях и через средства массовой информации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проведение 1 мероприятия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16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8"/>
        <w:gridCol w:w="1010"/>
        <w:gridCol w:w="1365"/>
        <w:gridCol w:w="1239"/>
        <w:gridCol w:w="1239"/>
        <w:gridCol w:w="1126"/>
        <w:gridCol w:w="1365"/>
        <w:gridCol w:w="1239"/>
        <w:gridCol w:w="1239"/>
      </w:tblGrid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– 2020»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</w:t>
            </w:r>
          </w:p>
        </w:tc>
      </w:tr>
      <w:tr>
        <w:trPr>
          <w:trHeight w:val="30" w:hRule="atLeast"/>
        </w:trPr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инфраструктурой объектов СЭЗ и ИЗ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и ИЗ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запланированными инженерными инфраструктурными сетями СЭЗ и ИЗ на предусмотренные средства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 соответствии с утвержденным ТЭО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 объекта инфраструктуры в эксплуатацию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5 948 400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8"/>
        <w:gridCol w:w="1473"/>
        <w:gridCol w:w="1326"/>
        <w:gridCol w:w="1179"/>
        <w:gridCol w:w="1031"/>
        <w:gridCol w:w="1179"/>
        <w:gridCol w:w="1032"/>
        <w:gridCol w:w="1032"/>
        <w:gridCol w:w="1180"/>
      </w:tblGrid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«Создание технопарка «Парк ядерных технологий» в городе Курчатове»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 инфраструктуры для обеспечения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г. Курчатова</w:t>
            </w:r>
          </w:p>
        </w:tc>
      </w:tr>
      <w:tr>
        <w:trPr>
          <w:trHeight w:val="30" w:hRule="atLeast"/>
        </w:trPr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характеристики комплексов инновационной инфраструктуры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в современных объектах инновационной инфраструктуры (бизнес-инкубатор, бизнес-центр, лабораторно-производственные помещения; промышленные ускорители электронов, информационно-телекоммуникационная сеть, транспортно-логический терминал; венчурный фонд) для клиентов технопарка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Созданные наукоемкие производства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Созданные рабочие места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 оказанию услуг для клиентов технопарка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произведенной продукции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988 900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1 353 263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1154"/>
        <w:gridCol w:w="1299"/>
        <w:gridCol w:w="1154"/>
        <w:gridCol w:w="1155"/>
        <w:gridCol w:w="1010"/>
        <w:gridCol w:w="1155"/>
        <w:gridCol w:w="1155"/>
        <w:gridCol w:w="1300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Центра ядерной медицины и биофизики»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промышленного производства радиофармпрепаратов, создания и освоения новых методик диагностики и терапии, проведения научных исследований для создания новых продуктов ядерной медицины</w:t>
            </w:r>
          </w:p>
        </w:tc>
      </w:tr>
      <w:tr>
        <w:trPr>
          <w:trHeight w:val="30" w:hRule="atLeast"/>
        </w:trPr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 производства радиофармпрепаратов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материальной базы и строительство сетей энергоснабжения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 радиационной стерилизации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лечебно-диагностического корпуса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 производственного комплекса центра ядерной медицины и биофизики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в эксплуатацию производственный комплекс Центра ядерной медицины и биофизики для организации промышленного производства радиофармпрепаратов и стерилизации изделий медицинского назначения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радиофармпрепаратов соответствует требованиям МЗ РК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в месяц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24 241,7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119 475,4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83 333,3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3"/>
        <w:gridCol w:w="975"/>
        <w:gridCol w:w="1101"/>
        <w:gridCol w:w="1343"/>
        <w:gridCol w:w="1355"/>
        <w:gridCol w:w="1128"/>
        <w:gridCol w:w="1344"/>
        <w:gridCol w:w="1236"/>
        <w:gridCol w:w="1355"/>
      </w:tblGrid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«Целевые трансферты на развитие областным бюджетам, бюджетам городов Астаны и Алматы на развитие теплоэнергетической системы»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электро- и теплоснабжением, 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г.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14 246 738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11 571 812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11 874 296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8 924 000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г. Астана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28 784 024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47 592 654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60 792 794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50 949 800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39 047 469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Акмолинская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1 098 696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Актюбинская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3 925 512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885 808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Алматинская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Атырауская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1 556 695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ВКО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7 962 059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Жамбылская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Западно-Казахстанская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Карагандинская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4 151 646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2 487 641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1 946 960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Костанайская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Кызылординская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Мангистауская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6 281 059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4 868 053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Павлодарская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Северо-Казахстанская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Южно-Казахстанская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направленных на развитие теплоэнергетической системы областей и гг. Астаны и Алматы, из них: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 областей и гг.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запланированных объектов в сфере тепло и электроэнергетики на предусмотренные средства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строительство 1 проекта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2 251,9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3 279,1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3 514,847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5 805,6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4 902,4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73 811 790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53 926 139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4"/>
        <w:gridCol w:w="1339"/>
        <w:gridCol w:w="1115"/>
        <w:gridCol w:w="1115"/>
        <w:gridCol w:w="1141"/>
        <w:gridCol w:w="1115"/>
        <w:gridCol w:w="1226"/>
        <w:gridCol w:w="1226"/>
        <w:gridCol w:w="1349"/>
      </w:tblGrid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«Передислокация геофизической обсерватории «Боровое»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 обсерватории «Боровое», включающей сейсмическую и инфразвуковую станции, приборные сооружения (горные выработки и скважины), технические и жилые здания, системы энергопитания и телекоммуникаций, грозозащиты</w:t>
            </w:r>
          </w:p>
        </w:tc>
      </w:tr>
      <w:tr>
        <w:trPr>
          <w:trHeight w:val="30" w:hRule="atLeast"/>
        </w:trPr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ПСД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строительно-монтажных работ СМР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строительно-монтажных работ 1-этапа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сбора и передачи данных больше базовой сейсмической группы «Боровое»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на действующей площадке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инженерных сетей, подъездных дорог на новой площадке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и сооружений на новой площадке: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КПП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Подстанция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Ангар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комплексы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станции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СМР второго этапа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информационного ресурса по мониторингу ядерных испытаний и землетрясений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гб/год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международным требованиям, разработанным Подготовительной комиссией Организации по Договору о всеобъемлющем запрещении ядерных испытаний (СТВТО)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структур системы ядерного мониторинга высокотехнологичной современной цифровой аппаратурой и средствами связи, интегрированными с аналогичными системами других стран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1253"/>
        <w:gridCol w:w="1093"/>
        <w:gridCol w:w="1121"/>
        <w:gridCol w:w="1176"/>
        <w:gridCol w:w="1093"/>
        <w:gridCol w:w="1198"/>
        <w:gridCol w:w="1198"/>
        <w:gridCol w:w="1315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с последующим увеличением 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«КЕГОК» для реализации проекта «Реконструкция ВЛ 220 кВ ЦГПП–Осакаровка»;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«Самрук-Энерго» для реализации 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Балхашской ТЭС», «Строительство подстанции «Кенсай», «Строительство подстанции ПС 110/10кВ № 3А «Новая», «Строительство подстанции ПС 110/10-10кВ «Мамыр», «Строительство подстанции ПС-110/10 «Алтай», «Комбинированная система золошлакоудаления АлЭС ТЭЦ-1», «Реконструкция и расширение золоотвала ТЭЦ-3, 2-этап строительства», «Реконструкция и расширение Алматинской ТЭЦ-2 АО «АлЭС». III очередь. Бойлерная»;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«Қазақстан темір жолы» для реализации проектов «Строительство ЖД Хоргос-Жетыген», «Строительство ЖД Узень - граница Туркменистана»;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«НК «Казмунайгаз» для реализации проекта «Строительство газопровода Бейнеу-Бозой-Акбулак»</w:t>
            </w:r>
          </w:p>
        </w:tc>
      </w:tr>
      <w:tr>
        <w:trPr>
          <w:trHeight w:val="30" w:hRule="atLeast"/>
        </w:trPr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уставного капитала АО «Фонд национального благосостояния «Самрук-Казына»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реализации прорывного проекта в атомной отрасли, государственной жилищной программы, также низкорентабельных проектов с учетом процентов путем капитализации дочерних компаний АО «Фонд национального благосостояния «Самрук-Казына» в рамках предусмотренных в республиканском бюджете средств (кол-во дочерних предприятий, у которых увеличены уставные капиталы)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 кВ № 3А «Новая»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110/10-10 кВ «Мамыр»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ПС-110/10 «Алтай»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Балхашской 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проекта 2010-2015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обеспечит покрытие дефицита электроэнергии в южном регионе, который составляет 6,86 млрд.кВтч в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«Кенсай»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система золошлакоудаления АлЭС ТЭЦ-1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дальнейшей эксплуатации станции с сохранением объемов отпуска в год: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кВтч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Гкал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золоотвала ТЭЦ-3, 2-этап строительства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дальнейшей эксплуатации станции с сохранением объемов отпуска в год: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кВтч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Гкал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АО «АлЭС». III очередь. Бойлерная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отпускаемой тепловой энергии в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Хоргос-Жетыген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расстояния от Китая до южных регионов Казахстана и стран Центральной Азии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Узень – Государственная граница с Туркменистаном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раздельных пунктов на участке Узень (государственная граница с Туркменистаном)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 железнодорожной линии между Казахстаном и Ираном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Бейнеу-Бозой-Акбулак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компрессорных станций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на период эксплуатации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ВЛ 220 кВ ЦГПП–Осакаровка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проектов путем капитализации АО «Фонд национального благосостояния «Самрук-Казына» в рамках предусмотренных в республиканском бюджете средств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выделяемых бюджетных средств на 1 проект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9 996 276,2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12 070 976,75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144 851 721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1293"/>
        <w:gridCol w:w="1163"/>
        <w:gridCol w:w="1063"/>
        <w:gridCol w:w="1064"/>
        <w:gridCol w:w="1033"/>
        <w:gridCol w:w="1167"/>
        <w:gridCol w:w="1063"/>
        <w:gridCol w:w="1173"/>
      </w:tblGrid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«Кредитование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 для 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«КТЖ» для приобретения пассажирских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«Досжан темир жолы (ДТЖ)» для реализации проекта «Строительство ЖД Шар-Усть-Каменогорск», АО «БРК-Лизинг», АО «Казэкспогарант»</w:t>
            </w:r>
          </w:p>
        </w:tc>
      </w:tr>
      <w:tr>
        <w:trPr>
          <w:trHeight w:val="30" w:hRule="atLeast"/>
        </w:trPr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новыми пассажирскими вагонами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 разработки ТЭО по проекту «Строительство ЖД Шар-Усть-Каменогорск»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локомотивов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основных средств за счет финансирования АО «БРК-Лизинг»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конечных заемщиков, получивших кредит от АО «Фонд национального благосостояния «Самрук-Казына»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предоставленных кредитов на 1 проект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9 401 500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1232"/>
        <w:gridCol w:w="1274"/>
        <w:gridCol w:w="1345"/>
        <w:gridCol w:w="961"/>
        <w:gridCol w:w="1173"/>
        <w:gridCol w:w="1325"/>
        <w:gridCol w:w="1204"/>
        <w:gridCol w:w="1325"/>
      </w:tblGrid>
      <w:tr>
        <w:trPr>
          <w:trHeight w:val="46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28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450" w:hRule="atLeast"/>
        </w:trPr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65" w:hRule="atLeast"/>
        </w:trPr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Разработанное ПСД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подготовительных работ к началу строительства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земельных работ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трубопроводов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пожарного депо и КПП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начала строительства 2-ой очереди СЭЗ ПИТ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коммуникации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РГП «Государственная вневедомственная экспертиза проектов»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строительной площадки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Законченное строительство административного здания, пожарного депо и КПП с положительным актом государственной приемочной комиссии о сдаче в эксплуатацию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Законченные работы по благоустройству согласно генеральному плану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1075"/>
        <w:gridCol w:w="1006"/>
        <w:gridCol w:w="994"/>
        <w:gridCol w:w="1117"/>
        <w:gridCol w:w="1228"/>
        <w:gridCol w:w="1228"/>
        <w:gridCol w:w="1352"/>
        <w:gridCol w:w="1118"/>
      </w:tblGrid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«Целевые трансферты на развитие областным бюджетам, бюджетам городов Астаны и Алматы на развитие объектов туризма»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отрасли туризма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международного горнолыжного курорта «Кок-Жайляу»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Разработанное ПСД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РГП «Государственная вневедомственная экспертиза проектов»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0"/>
        <w:gridCol w:w="966"/>
        <w:gridCol w:w="1118"/>
        <w:gridCol w:w="1118"/>
        <w:gridCol w:w="1119"/>
        <w:gridCol w:w="1119"/>
        <w:gridCol w:w="1341"/>
        <w:gridCol w:w="1119"/>
        <w:gridCol w:w="1230"/>
      </w:tblGrid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«Целевые трансферты на развитие областному бюджету Карагандинской области на увеличение уставного капитала АО «НК «СПК» «Сарыарка»»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 «СПК» «Сарыарка»</w:t>
            </w:r>
          </w:p>
        </w:tc>
      </w:tr>
      <w:tr>
        <w:trPr>
          <w:trHeight w:val="30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 «СПК» «Сарыарка»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Ифраструктура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2 420 207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114"/>
        <w:gridCol w:w="1009"/>
        <w:gridCol w:w="997"/>
        <w:gridCol w:w="1121"/>
        <w:gridCol w:w="1233"/>
        <w:gridCol w:w="1233"/>
        <w:gridCol w:w="1233"/>
        <w:gridCol w:w="1233"/>
      </w:tblGrid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 «Целевые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специальной экономической зоны «Парк инновационных технологий»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запланированными инженерными инфраструктурными сетями специальной экономической зоны «Парк инновационных технологий» на предусмотренные средства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 соответствии с утвержденным ТЭО и ПСД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6"/>
        <w:gridCol w:w="1109"/>
        <w:gridCol w:w="1117"/>
        <w:gridCol w:w="1204"/>
        <w:gridCol w:w="1253"/>
        <w:gridCol w:w="1228"/>
        <w:gridCol w:w="1117"/>
        <w:gridCol w:w="1142"/>
        <w:gridCol w:w="1204"/>
      </w:tblGrid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«Увеличение уставных капиталов юридических лиц на развитие индустриально-инновационной инфраструктуры» 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 долевого участия в уставном капитале инвестируемых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научного и аналитического сопровождения реализации ГПФИИР развития Казахстана, оценки промежуточных этапов ее реализации, осуществления прогнозов развития отраслей промышленности, а также оказание методической помощи государственным органам в разработке системных мер поддержки развития промышленности</w:t>
            </w:r>
          </w:p>
        </w:tc>
      </w:tr>
      <w:tr>
        <w:trPr>
          <w:trHeight w:val="30" w:hRule="atLeast"/>
        </w:trPr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 проектов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металлургии в Восточно-Казахстанской области (степень готовности)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 «Казахстанский институт развития индустрии» с численностью 50 ед.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конструкторского бюро сельскохозяйственного машиностроения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управляющей компании СЭЗ ПИТ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 инновационного характера; развитие государственно-частного партнерства путем привлечения частных инвесторов в создание венчурных фондов; производство высокотехнологичной и конкурентоспособной продукции и ее реализация на отечественном и зарубежных рынках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на предприятиях ГМК новых технологий, апробированных в Центре металлургии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 инновационной продукции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патентов, защищающих новые технологии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 инновационного характера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Центра металлургии в Восточно-Казахстанской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создание и развитие конструкторского бюро сельскохозяйственного машиностроения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управляющей компании СЭЗ ПИТ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1097"/>
        <w:gridCol w:w="1130"/>
        <w:gridCol w:w="1204"/>
        <w:gridCol w:w="1253"/>
        <w:gridCol w:w="1228"/>
        <w:gridCol w:w="1117"/>
        <w:gridCol w:w="1142"/>
        <w:gridCol w:w="1204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 «Увеличение уставного капитала АО «Национальный управляющий холдинг «Национальное агентство развития «Байтерек»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«Национальное агентство развития «Байтерек»</w:t>
            </w:r>
          </w:p>
        </w:tc>
      </w:tr>
      <w:tr>
        <w:trPr>
          <w:trHeight w:val="30" w:hRule="atLeast"/>
        </w:trPr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«Национальное агентство развития «Байтерек»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управление институтами развития (количество компаний под управлением)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обеспечение национального управляющего холдинга источниками для осуществления операционной деятельности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функций, возложенных на Министерство индустрии и новых технологий Республики Казахстан в части создания и эффективного функционирования национального управляющего холдинга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затрат по операционной деятельности национального управляющего холдинга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7.2. Свод бюджетных расходов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8"/>
        <w:gridCol w:w="993"/>
        <w:gridCol w:w="1391"/>
        <w:gridCol w:w="1692"/>
        <w:gridCol w:w="1563"/>
        <w:gridCol w:w="1448"/>
        <w:gridCol w:w="1333"/>
        <w:gridCol w:w="1204"/>
        <w:gridCol w:w="1448"/>
      </w:tblGrid>
      <w:tr>
        <w:trPr>
          <w:trHeight w:val="420" w:hRule="atLeast"/>
        </w:trPr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54 064 126,8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283 355 912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316 803 997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115 084 591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116 608 392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110 501 326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102 546 930</w:t>
            </w:r>
          </w:p>
        </w:tc>
      </w:tr>
      <w:tr>
        <w:trPr>
          <w:trHeight w:val="345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14 733 019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21 658 039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25 789 816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25 166 515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28 621 659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33 944 558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35 330 348</w:t>
            </w:r>
          </w:p>
        </w:tc>
      </w:tr>
      <w:tr>
        <w:trPr>
          <w:trHeight w:val="27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39 331 107,8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261 697 873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291 014 181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89 918 076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87 986 733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76 556 768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67 216 582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