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eff2" w14:textId="ba1e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услуг, подлежащих оптимизации и автоматизации, и сроки их перевода в электронную форму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2013 года № 991.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подлежащих оптимизации и автоматизации, и сроки их перевода в электронную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2013 года № 991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подлежащих оптимизации и автоматизации,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сроки их перевода в электронную форму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684"/>
        <w:gridCol w:w="2379"/>
        <w:gridCol w:w="1983"/>
        <w:gridCol w:w="1719"/>
      </w:tblGrid>
      <w:tr>
        <w:trPr>
          <w:trHeight w:val="15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орган, отвечающий за оптимизацию и автоматизацию государственной услуги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оптимизации и автоматизации, и перевода их в электронную форму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кадровый резерв административной государственной службы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образовательных программ переподготовки и повышения квалификации государственных служащих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 обучение в Академию государственного управления при Президенте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республиканских общественных объединений по видам спорта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пожизненного ежемесячного материального обеспечения заслуженным спортсменам и тренерам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спортивных званий и категорий: почетное звание «Заслуженный тренер Республики Казахстан», почетное звание «Заслуженный мастер спорта Республики Казахстан», мастер спорта Республики Казахстан международного класса, мастер спорта Республики Казахстан, тренер высшего и среднего уровня квалификации высшей категории, инструктор-спортсмен высшего уровня квалификации высшей категории, методист высшего и среднего уровня квалификации высшей категории, национальный судья по спорту высшей категории, национальный судья по спорту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казино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зала игровых автоматов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букмекерской конторы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тотализатора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вида деятельности по организации и проведению лотерей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1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покупке электрической энергии в целях энергоснабжения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наличии либо отсутствии судимости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0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исследования на предмет отнесения товаров к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исследования на предмет отнесения товаров к средствам криптографической защиты информации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разработку и реализацию (в том числе иную передачу) средств криптографической защиты информации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2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(разрешительного документа) на ввоз и вывоз специальных технических средств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(разрешительного документа) на ввоз или вывоз товаров, содержащих шифровальные (криптографические) средства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нотификаций о характеристиках товаров, содержащих шифровальные (криптографические) средства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граждан Республики Казахстан по месту жительства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регистрационного учета граждан Республики Казахстан по месту жительства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паспортов, удостоверений личности гражданам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иностранцев и лиц без гражданства, временно пребывающих в Республике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гражданам водительских удостоверений, за исключением выдаваемых Министерством сельского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лиц, управляющих транспортными средствами по доверенности, за исключением регистрации, осуществляемой Министерством сельского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адресных справок с места жительства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0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и выдача выездных виз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для выезда за пределы Республики Казахстан на постоянное место жительства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охранной деятельностью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приглашений на въезд в Республику Казахстан по частным делам и с целью воссоединения семьи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проведение клинических исследований медицинских технологий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специалиста без присвоения квалификационной категории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специалиста с присвоением квалификационной категории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медицинским организациям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физическим лицам для проведения независимой экспертизы деятельности субъектов здравоохранения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ввоза/вывоза зарегистрированных и не зарегистрированных в Республике Казахстан лекарственных средств, изделий медицинского назначения и медицинской техники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судебно-медицинских, судебно-психиатрических и судебно-наркологических экспертов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квалификации на право производства определенного вида судебно-медицинской, судебно-психиатрической и судебно-наркологической экспертиз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учетных номеров объектам производства пищевой продукции, подлежащей санитарно-эпидемиологическому надзору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санитарно-эпидемиологического заключения на проекты, продукцию, работы и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4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медицинскую деятельность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0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фармацевтическую деятельность, связанную с производством лекарственных средств, изделий медицинского назначения и медицинской техники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рекламу лекарственных средств, изделий медицинского назначения и медицинской техники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проведение доклинических (неклинических) исследований биологически активных веществ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проведение клинических исследований и (или) испытаний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на прием к врачу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врача на дом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залога права недропользования, за исключением контрактов на разведку, добычу и совмещенную разведку и добычу углеводородного сырья и общераспространенных полезных ископаемых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транзит продукции, подлежащей экспортному контролю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гарантийного обязательства (сертификата конечного пользователя)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выполнению работ, связанных с этапами жизненного цикла объектов использования атомной энергии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ядерными материалами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0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приборами и установками, генерирующими ионизирующее излучение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предоставлению услуг в области использования атомной энергии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радиоактивными отходами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физической защите ядерных установок и ядерных материалов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специальной подготовке персонала, ответственного за обеспечение ядерной и радиационной безопасности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9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проектированию (технологическое) и (или) эксплуатации горных (разведка, добыча полезных ископаемых), химических производств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использование, хранение, ремонт и сервисное обслуживание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3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экспорт и импорт товаров, в том числе продукции, подлежащей экспортному контролю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переработку продукции вне территории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учет химической продукции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контрактов на разведку, добычу общераспространенных полезных ископаемых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залога права недропользования на разведку, добычу общераспространенных полезных ископаемых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автоматизирована 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проектирования и строительства дублирующих (шунтирующих) линий электропередачи и подстанций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купли-продажи, передачи в аренду или доверительное управление объектов электроэнергетики и (или) его отдельных частей, независимо от форм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подключение к электрическим сетям электроустановок потребителей с установленной мощностью свыше 100 кВт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ликвидационного фонда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недрах и недропользовании»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вывоз геологической информации через Государственную границу Республики Казахстан в пределах территории Таможенного союза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государственного реестра лиц, осуществляющих туристскую деятельность, и государственного реестра туристских маршрутов и троп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туристскую операторскую деятельность (туроператорская деятельность)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туристской информации, в том числе о туристском потенциале, объектах туризма и лицах, осуществляющих туристскую деятельность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утверждения типа средств измерений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организаций на проведение энергетической экспертизы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электролабораторий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 готовности энергопроизводящих и энергопередающих организаций к работе в осенне-зимних условиях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руководителей и специалистов энергетических организаций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в области энегосбережения и повышения энергоэффективности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 периодических печатных изданий и информационных агентств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 архивных справок и копий архивных документов, исходящих из государственных архивов Республики Казахстан и направляемых за рубеж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иностранных периодических печатных изданий, распространяемых на территории области, города республиканского значения, столицы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архивных справок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 лицензии для занятия деятельностью по распространению теле-, радиоканалов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учет, переучет отечественных теле-, радиоканалов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прокатного удостоверения на фильм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 право временного вывоза культурных ценностей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проведения научно-реставрационных работ на памятниках истории и культуры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залога права недропользования в части углеводородного сырья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контрактов на недропользование в части углеводородного сырья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осуществление нефтяных операций на море по строительству или размещению морского сооружения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бурение поисковой, разведочной, эксплуатационной скважины или иной скважины на море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нагнетание попутного и природного газа для поддержания внутрипластового давления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работы по строительству, монтажу или прокладке нефтегазопроводов на море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3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проектирование (технологическое) и (или) эксплуатацию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эксплуатацию магистральных газопроводов, нефтепроводов, нефтепродуктопроводов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газосетевых организаций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лицам, имеющим льготы (участникам Великой Отечественной войны, ликвидаторам Чернобыльской аварии, воинам-интернационалистам)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 подтверждении прохождения воинской службы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 архивных справок и копий архивных документов, исходящих из Центрального архива Министерства обороны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об отношении гражданина к воинской службе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установления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присуждение государственного гранта «Лучший преподаватель вуза»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для участия в конкурсе на присуждение международной стипендии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и нострификация документов об образовании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на проведение государственной научно-технической экспертизы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и/или приложения к лицензии, переоформление, выдача дубликатов лицензии и/или приложения к ней на образовательную деятельность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участие в оценке уровня знания казахского языка (КАЗТЕСТ)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обучение в форме экстерната в организациях образования, дающих высшее образование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общежития обучающимся в организациях технического и профессионального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документов о техническом и профессиональном образовании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документов о высшем и послевузовском образовании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начального, основного среднего и общего среднего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дошкольного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дополнительного образования для детей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для предоставления бесплатного питания отдельным категориям обучающихся и воспитанников в общеобразовательных школах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по опеке и попечительству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в пенсионные фонды, банки для распоряжения вкладами несовершеннолетних детей,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 официальных документов, исходящих из органов образования, науки и учебных заведений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автоматизирована 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для назначения выплаты пособия опекунам или попечителям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высшего образования в высших учебных заведениях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автоматизирована 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послевузовского образования в высших учебных заведениях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автоматизирована 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технического и профессионального, послесреднего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образовательных грантов, а также оказание социальной поддержки обучающимся в организациях высшего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выполнение работ и оказание услуг в области охраны окружающей среды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выдача дубликатов лицензии на экспорт и импорт озоноразрушающих веществ и содержащей их продукции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экологических разрешений для объектов I категории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заключений государственной экологической экспертизы для объектов I категории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паспортов опасных отходов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эмиссии в окружающую среду для объектов II, III и IV категорий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заключений государственной экологической экспертизы для объектов II, III и IV категорий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лесорубочного и лесного билета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ввоз в Республику Казахстан и вывоз за ее пределы объектов животного мира, их частей и дериватов, в том числе видов животных, отнесенных к категории редких и находящихся под угрозой исчезновения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административным органом разрешений на ввоз в Республику Казахстан и вывоз за ее пределы видов животных, их частей и дериватов, находящихся под угрозой исчезновения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производство интродукции, реинтродукции и гибридизации животных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пользование животным миром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квот на изъятие объектов животного мира на основании утвержденных лимитов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акклиматизацию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установки рыбозащитных устройств водозаборных сооружений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административном органе физических и юридических лиц, осуществляющих искусственное разведение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видами дикой фауны и флоры, находящимися под угрозой исчезновения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добычи объектов животного мира с применением ядохимикатов при истреблении полевых грызунов, а также в случаях эпизоотии бешенства и других болезней животных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договора долгосрочного лесопользования на участках государственного лесного фонда в территориальных подразделениях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краткосрочное использование участков природоохранных учреждений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долгосрочное использование под объекты строительства участков природоохранных учреждений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жилищной помощи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дубликата лицензии на проектную деятельность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дубликата лицензии на изыскательскую деятельность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строительно-монтажные работы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 определению адреса объектов недвижимости на территории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архитектурно-планировочного задания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актов на право частной собственности на земельный участок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актов на право постоянного землепользования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актов на право временного возмездного (долгосрочного, краткосрочного) землепользования (аренды)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актов на право временного безвозмездного землепользования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снос или перезакладку (перенос) геодезических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о принадлежности земельного участка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кадастровой информации на земельный участок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об изготовлении идентификационного документа на земельный участок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о правоустанавливающем документе первичного предоставления права на земельный участок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кадастровой (оценочной) стоимости конкретных земельных участков, продаваемых в частную собственность государством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землеустроительных проектов по формированию земельных участков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на изменение целевого назначения земельного участка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земельного участка для изыскательских работ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 возмещению ставки вознаграждения по кредитам (лизингу) на поддержку сельского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пестицидов (ядохимикатов)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регистрационного удостоверения на ветеринарные препараты с их государственной регистрацией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регистрационного удостоверения на кормовые добавки с их государственной регистрацией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экспортеру зерна подтверждения о соблюдении экспортером зерна обязательств по поставке зерна в государственные ресурсы зерна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9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действующего внутри Республики Казахстан и на экспорт ветеринарного сертификата на перемещаемые (перевозимые) объекты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карантинных сертификатов на перемещение подкарантинной продукции на территории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фитосанитарного сертификата на вывоз подкарантинной продукции за пределы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ветеринарно-санитарного заключения на объекты государственного ветеринарно-санитарного контроля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9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дорожностроительных машин и механизмов, а также специальных машин повышенной проходимости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лабораторий по экспертизе качества семян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экспертизы, выдаваемой ветеринарными лабораториями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 наличии личного подсобного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оказание услуг по складской деятельности с выдачей зерновых расписок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оказание услуг по складской деятельности с выдачей хлопковых расписок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ветеринарной справки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ветеринарного паспорта на животное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производителей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1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по производству ветеринарных препаратов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по ветеринарно-санитарной экспертизе продуктов и сырья животного происхождения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регистрации ветеринарных специалистов, осуществляющих предпринимательскую деятельность в области ветеринарии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 и дубликатов удостоверений на право управления самоходными маломерными судами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регистрация, перерегистрация и снятие с регистрации судов внутреннего водного плавания и судов плавания «река-море» в Государственном судовом реестре и выдача дубликатов документов, подтверждающих их государственную регистрацию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арендованных судов внутреннего водного плавания и судов плавания «река-море» в реестре арендованных иностранных судов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регистрация, перерегистрация и снятие с государственной регистрации маломерных судов и выдача дубликатов документов, подтверждающих их государственную регистрацию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железнодорожного подвижного состава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железнодорожного подвижного состава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удостоверения допуска к осуществлению международных автомобильных перевозок и карточки допуска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международного сертификата технического осмотра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реестр операторов технического осмотра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морских судов в бербоут-чартерном реестре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Дипломирование лиц командного состава и других членов экипажей судов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ипотеки судна и выдача дубликата документа, подтверждающего государственную регистрацию ипотеки судна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минимальном составе экипажей судов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информации о государственной регистрации ипотеки судна, маломерного судна или строящегося судна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лиц командного состава судов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9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 же в населенных пунктах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7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устройство съездов с автомобильных дорог международного и республиканского значения и площадок для погрузки и разгрузки грузов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4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специального разрешения на проезд тяжеловесных и крупногабаритных транспортных средств (включая иностранные) по территории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осуществление каботажа судами, плавающими под флагом иностранного государства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 авиационному персоналу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эксплуатанта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 о государственной регистрации гражданских воздушных судов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летной годности гражданского воздушного судна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о признании сертификата летной годности гражданских воздушных судов, выданного иностранным государством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авиационного учебного центра гражданской авиации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 выполнение авиационных работ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иностранных перевозчиков, осуществляющих свою деятельность на территории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организации по техническому обслуживанию и ремонту авиационной техники гражданской авиации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 право выполнения полетов (эксплуатант авиации общего назначения)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воздушного судна по шуму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годности аэродрома (вертодрома)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радиопередающей аппаратуры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экспортного сертификата летной годности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ресурса нумерации и выделение номеров, а также их изъятие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радиочастотного спектра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предоставление услуг в области связи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заключений о соответствии компьютерной системы техническим требованиям для включения в государственный реестр контрольно-кассовых машин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эксплуатацию радиоэлектронных средств и высокочастотных устройств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Депонирование информационных систем, программных продуктов, программных кодов и нормативно-технической документации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отзыв регистрационного свидетельства Национального удостоверяющего центра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электронных карточек к электронным (цифровым) тахографам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по организации досмотра службой авиационной безопасности аэропорта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выполнение международных нерегулярных полетов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летной годности воздушного судна сверхлегкой авиации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специального разрешения на перевозку опасного груза классов 1, 6 и 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безработных граждан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государственной базовой пенсионной выплаты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государственных социальных пособий по инвалидности по случаю потери кормильца и по возрасту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автоматизирована 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государственных специальных пособий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пособий на рождение ребенка и по уходу за ребенком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специального государственного пособия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автоматизирована 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пособия матери или отцу, усыновителю (удочерителю), опекуну (попечителю), воспитывающему ребенка инвалида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государственного пособия на детей до восемнадцати лет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государственной адресной социальной помощи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автоматизирована 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безработным гражданам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лицам на участие в активных формах содействия занятости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налогоплательщиков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налогоплательщика, осуществляющего отдельные виды деятельности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индивидуального предпринимателя, частного нотариуса, частного судебного исполнителя, адвоката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лиц, имеющих право осуществлять деятельность реабилитационного и (или) конкурсного управляющих, и (или) администратора внешнего наблюдения, и снятие их с регистрации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в качестве электронного налогоплательщика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налогового законодательства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налоговых форм при экспорте (импорте) товаров в рамках таможенного союза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и снятие с учета контрольно-кассовых машин (ККМ)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суммах полученных доходов из источников в Республике Казахстан и удержанных (уплаченных) налогов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об отсутствии и (или) наличии налоговой задолженности, задолженности по обязательным пенсионным взносам и социальным отчислениям, выписок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исчислению и уплате социальных отчислений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налогового резидентства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патента индивидуальным предпринимателям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 (продление, возобновление) представления налоговой отчетности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налоговой отчетности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представления налоговой отчетности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 налоговой отчетности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по месту нахождения объектов налогообложения и (или) объектов, связанных с налогообложением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производство табачных изделий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производство этилового спирта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производство алкогольной продукции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2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профессиональной организации бухгалтеров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организации по профессиональной сертификации бухгалтеров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профессиональной аудиторской организации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аудиторской деятельности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статуса уполномоченного экономического оператора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реестр таможенных представителей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реестр таможенных перевозчиков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 наличии излишне (ошибочно) уплаченных сумм таможенных пошлин, налогов и таможенных сборов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органами государственной противопожарной службы проектов стандартов организаций на выпускаемую продукцию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организаций по независимой оценке рисков в области пожарной безопасности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применение технологий, технических устройств и материалов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деклараций промышленной безопасности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организаций на право проведения работ в области промышленной безопасности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производство взрывных работ или работ с взрывчатыми материалами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9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5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импорт и (или) экспорт товаров при применении мер таможенно-тарифного и нетарифного регулирования внешнеторговой деятельности, а также специальных защитных мер на основании решений Правительства Республики Казахстан и (или) Евразийской экономической комиссии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деятельностью товарных бирж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брокерской деятельностью в сфере товарных бирж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дилерской деятельностью в сфере товарных бирж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импорт отдельных видов товаров на территорию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рождения,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заключения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расторжения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перемены имени, отчества, фамилии,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повторных свидетельств или справок о регистрации актов гражданского состояния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и аттестация патентных поверенных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судебно-экспертной деятельности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юридических лиц, учетная регистрация их филиалов и представительств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перерегистрация юридических лиц, учетная перерегистрация их филиалов и представительств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внесенных изменений и дополнений в учредительные документы юридических лиц, филиалов и представительств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прекращения деятельности юридического лица, снятие с учетной регистрации филиала и представительства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квалификационного экзамена и выдача лицензии, переоформление, выдача дубликатов лицензии на право осуществления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квалификационного экзамена и выдача лицензии, переоформление, выдача дубликатов лицензии на право осуществления деятельности по оценке интеллектуальной собственности, стоимости нематериальных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и выдача лицензии, переоформление, выдача дубликатов лицензии на занятие адвокатской деятельностью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и выдача лицензии, переоформление, выдача дубликатов лицензии на право занятия нотариальной деятельностью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деятельностью частного судебного исполнителя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прав (обременений) на недвижимое имущество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правоустанавливающего документа на недвижимое имущество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технического паспорта объектов недвижимости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технического паспорта объектов недвижимости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7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движимого имущества, не подлежащего обязательной государственной регистрации, и выдача дубликата свидетельства о регистрации залога движимого имущества, не подлежащего обязательной государственной регистрации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лицензионных, сублицензионных договоров, связанных с использованием объектов промышленной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договоров уступки, связанных с использованием объектов промышленной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копий документов регистрационного дела, заверенных регистрирующим органом, включая план (схемы) объектов недвижимости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отсутствии (наличии) недвижимого имущества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 залогу движимого имущества, не подлежащего обязательной государственной регистрации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 зарегистрированных и прекращенных правах на недвижимое имущество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из Государственной базы данных «Юридические лица»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 официальных документов, исходящих из органов юстиции и иных государственных органов, а также нотариусов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инновационного патента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патента на изобретение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патента на полезную модель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патента на промышленный образец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патента на селекционное достижение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 наименование места происхождения товара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 товарный знак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организаций, управляющих имущественными правами на коллективной основе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записей актов гражданского состояния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регистрации (перерегистрации) юридических лиц, об учетной регистрации (перерегистрации) их филиалов и представительств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(перерегистрация) юридических лиц – участников регионального финансового центра города Алматы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организациям, осуществляющим отдельные виды банковских операций, на инкассацию банкнот, монет и ценностей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перерегистрация обменного пункта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организации обменных операций с иностранной валютой уполномоченным организациям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свода правил центрального депозитария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правил организатора торгов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физического или юридического лица, имеющего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согласия на приобретение статуса крупного участника банка или банковского холдинга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согласия на приобретение статуса страхового холдинга или крупного участника страховой (перестраховочной) организации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выпуска объявленных акций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выпуска негосударственных облигаций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выпуска паев паевых инвестиционных фондов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квалификационного экзамена актуариев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ввода системы управления базы данных кредитных историй в эксплуатацию кредитного бюро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открытие банка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создание страховой (перестраховочной) организации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банкам на проведение банковских и иных операций, предусмотренных банковским законодательством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организациям, осуществляющим отдельные виды банковских операций, на банковские операции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банковские операции, осуществляемые исламскими банками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кредитного бюро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по отрасли «страхование жизни»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по отрасли «общее страхование»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виды обязательного страхования, установленные законами Республики Казахстан и являющиеся отдельными классами страхования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перестрахованию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страхового брокера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актуарной деятельности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лицензий, переоформление, выдача дубликатов лицензий на осуществление деятельности на рынке ценных бумаг, предусмотренной законодательством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привлечению пенсионных взносов и осуществлению пенсионных выплат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создание или приобретение дочерней организации банком и (или) банковским холдингом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значительное участие банка и (или) банковского холдинга в уставном капитале организаций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создание или приобретение дочерней организации страховой (перестраховочной) организацией и (или) страховым холдингом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реорганизацию банка (банковского холдинга)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ликвидацию банка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реорганизацию накопительного пенсионного фонда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ликвидацию накопительного пенсионного фонда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реорганизацию страховой (перестраховочной) организации и страхового холдинга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согласия на добровольную ликвидацию страховой (перестраховочной) организации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реорганизацию или ликвидацию исламской специальной финансовой компании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выпуск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реорганизацию акционерного общества «Фонд гарантирования страховых выплат»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ликвидацию акционерного общества «Фонд гарантирования страховых выплат»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согласия на избрание (назначение) руководящих работников финансовых организаций, банковских, страховых холдингов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согласия на приобретение статуса крупного участника накопительного пенсионного фонда или организации, осуществляющей инвестиционное управление пенсионными активами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значительное участие страховой (перестраховочной) организации и (или) страхового холдинга в капиталах организаций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общества публичной компанией или отзыв у него статуса публичной компании в установленном им порядке на основании заявления общества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государственную регистрацию накопительного пенсионного фонда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правил осуществления клиринговой деятельности по сделкам с финансовыми инструментами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регистрация микрофинансовых организаций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в сфере использования космического пространства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автоматизирована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космических объектов и прав на них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МРР – Министерство регионального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–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2013 года № 991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2010 года № 1080 «О сроках обеспечения государственными органами оказания входящих в их компетенцию электронных государственных услуг» (САПП Республики Казахстан, 2010 г., № 50, ст. 458).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2011 года № 736 «О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14 декабря 2004 года № 1317 «Некоторые вопросы Республиканского государственного предприятия «Информационно-производственный центр» Министерства внутренних дел Республики Казахстан» (САПП Республики Казахстан, 2011 г., № 44, ст. 586).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2012 года № 1244 «О внесении изменения в постановление Правительства Республики Казахстан от 19 октября 2010 года № 1080 «О сроках обеспечения государственными органами оказания входящих в их компетенцию электронных государственных услуг» (САПП Республики Казахстан, 2012 г., № 71, ст. 1048).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июня 2013 года № 591 «О внесении изменений в некоторые решения Правительства Республики Казахстан».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