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4435" w14:textId="2dd4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13 мая 2009 года № 703 "Об утверждении перечня товаров собственного производства (работ, услуг) по видам деятельности, соответствующим целям создания специальных экономических зон"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2013 года № 993. Утратило силу постановлением Правительства Республики Казахстан от 4 декабря 2018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04.12.2018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2009 года № 703 "Об утверждении перечня товаров собственного производства (работ, услуг) по видам деятельности, соответствующим целям создания специальных экономических зон" (САПП Республики Казахстан, 2009 г., № 24-25, ст. 219) следующие изменение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150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перечнем товаров собственного производства (работ, услуг) по видам деятельности, соответствующим целям создания специальной экономической зоны "Павлодар",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перечнем товаров собственного производства (работ, услуг) по видам деятельности, соответствующим целям создания специальной экономической зоны "Сарыарқа",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перечнем товаров собственного производства (работ, услуг) по видам деятельности, соответствующим целям создания специальной экономической зоны "Хоргос-Восточные ворота",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2009 года № 703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собственного производства (работ, услуг)</w:t>
      </w:r>
      <w:r>
        <w:br/>
      </w:r>
      <w:r>
        <w:rPr>
          <w:rFonts w:ascii="Times New Roman"/>
          <w:b/>
          <w:i w:val="false"/>
          <w:color w:val="000000"/>
        </w:rPr>
        <w:t>по видам деятельности, соответствующим целям создания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"Павлодар"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099"/>
        <w:gridCol w:w="2409"/>
        <w:gridCol w:w="6155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КПВЭД</w:t>
            </w:r>
          </w:p>
        </w:tc>
        <w:tc>
          <w:tcPr>
            <w:tcW w:w="6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19.10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продукции коксовых печей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 каменного, лигнита или торфа; уголь ретортный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 каменного, лигнита или торфа; уголь ретортный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(смеси, состоящие из ароматических и алифатических составляющих), получаемые путем перегонки из угля каменного, лигнита или торфа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(смеси, состоящие из ароматических и алифатических составляющих), получаемые путем перегонки из угля каменного, лигнита или торфа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 и кокс пековый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 и кокс пековый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нефти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продуктов нефтепереработки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 аналогичные виды топлива твердого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 аналогичные виды топлива твердого, полученные из угля каменного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 аналогичные виды топлива твердого, полученные из лигнита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Брикеты, шарики и аналогичные виды топлива твердого, полученные из торфа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нефтяное (мазут) и газойли (топливо дизельное); дистилляты нефтяные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реактивное типа керосина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нефтяной; парафин; озокерит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химикатов, удобрений и азотных соединений, пластмасс и синтетического каучука в первичных формах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промышленных газов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промышленные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Водород, аргон, благородные (инертные)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газы, азот и кислород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углерода и соединения неметаллов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неорганические кислородные прочие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 жидкий и сжатый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красителей и пигментов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и пероксид цинка; оксид титана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пероксиды хрома, марганца, свинца и меди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 прочих металлов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Экстракты дубильные или красящие; танины и их производные; вещества красящие,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красящие органические синтетические и составы на их основе; продукты органические синтетические, используемые в качестве веществ флуоресцентных отбеливающих или люминофоров; лаки красочные и составы на их основе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Экстракты дубильные растительного происхождения; танины и их соли, эфиры простые и сложные и производные прочие; вещества красящие растительного или животного происхождения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дубильные органические и синтетические; вещества дубильные неорганические; составы дубильные; мягчители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 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химические, не включенные в другие группировки; кислоты и соединения неорганические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Металлоиды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неметаллов галогенные или серные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щелочноземельные; металлы редкоземельные, скандий и иттрий; ртуть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хлорид; олеум; ангидрид фосфорный; кислоты неорганические прочие; диоксид кремния и серы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 и пероксиды; гидразин и гидроксиламин и их неорганические соли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металлов; 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 и сульфаты; нитраты, фосфаты и карбонаты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сульфиты и сульфаты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Фосфинаты, фосфонаты, фосфаты, полифосфаты и нитраты (кроме калия)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 прочих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кислот оксометаллических и пероксометаллических, коллоиды металлов драгоценных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неорганические, не включенные в другие группировки, включая воду дистиллированную, амальгамы, кроме амальгамы металлов драгоценных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 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Изотопы, не включенные в другие группировки, и их соединения (включая воду тяжелую (оксид дейтерия))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Цианиды, оксиды цианидов и цианиды комплексные; фульминаты, цианаты и тиоцианаты; силикаты; бораты; пербораты; соли кислот неорганических или пероксикислот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Фосфиды; карбиды; гидриды; нитриды; азиды; силициды и бориды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металлов редкоземельных, иттрия и скандия или смесей этих металлов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Сера, кроме сублимированной, осажденной и коллоидной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Пириты железа обожженные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 пьезоэлектрический; камни драгоценные или полудрагоценные искусственные или восстановленные необработанные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основных органических химических веществ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и их производные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ациклические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циклические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Галоидопроизводные углеводородов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ациклических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углеводородов сульфированные, нитрованные или нитрозированные,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галогенированные или негалогенированные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углеводородов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Спирты, фенолы, фенолоспирты и их галогенизированные, сульфированные, нитрированные, нитрозированные производные; 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одноатомные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 (спирты двухатомные: диолы), спирты многоатомные, спирты циклические и их производные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Фенолы, фенолоспирты и производные фенолов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монокарбоновые жирные технические; кислоты 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 и их производные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насыщенные ациклические монокарбоновые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насыщенные монокарбоновые, циклановые, цикленовые или циклотерпеновые, кислоты ациклические поликарбоновые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ароматические поликарбоновые и карбоновые с дополнительными кислородсодержащими функциональными группами; их производные кроме салициловой кислоты и ее солей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органические с азотосодержащими функциональными группами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аминной функциональной группой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Аминосоединения, включающие кислородсодержащую функциональную группу, кроме лизиновой и глютаминовой кислоты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прочими азотсодержащими функциональными группами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сероорганические и органо-неорганические прочие; соединения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гетероциклические прочие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сероорганические и органо-неорганические прочие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гетероциклические,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сложные фосфорсодержащих кислот и кислот неорганических прочих (кроме, эфиров сложных кислоты галоидоводородной) и их соли; их производные галогенированные, сульфированные, нитрированные, нитрозированные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простые, пероксиды органические, эпоксиды, ацетали и полуацетали;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органические прочие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альдегидной функцией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кетоновой функцией и хиноновой функцией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простые, пероксиды органические, эпоксиды, ацетали и полуацетали и их производные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удобрений и азотосодержащих смесей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азотная; кислота сульфоазотная;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азотная; кислота сульфоазотная;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аммония; нитриты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аммония; нитриты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азотные,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Мочевина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аммония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нитрата аммония с карбонатом кальция или неорганическими веществами прочими, не являющимися удобрениями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азотные и их смеси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фосфорные,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Суперфосфаты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фосфорные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калийные,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калия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калийные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натрия, кроме удобрений в таблетках, формах или упаковках аналогичных, весом не более 10 кг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натрия, кроме удобрений в таблетках, формах или упаковках аналогичных, весом не более 10 кг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содержащие три питательных элемента: азот, фосфор и калий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Гидроортофосфат диаммония (диаммоний фосфат)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содержащие два питательных элемента: азот и фосфор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содержащие два питательных элемента: фосфор и калий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калия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минеральные или химические, содержащие не менее двух элементов (нитраты, фосфаты),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пластмасс в первичной форме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этилена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этилена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стирола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стирола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винилхлорида или олефинов галогенированных прочих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винилхлорида или олефинов галогенированных прочих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Полиацетали, полиэфиры спиртов прочие и смолы эпоксидные в первичных формах;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поликарбонаты, смолы алкидные, полиаллилэфиры и полиэфиры прочие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Полиацетали, полиэфиры спиртов прочие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эпоксидные в первичных формах;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поликарбонаты, смолы алкидные, полиаллилэфиры и полиэфиры прочие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в первичных формах прочие;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ионообменные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пропилена или олефинов прочих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винилацетата или эфиров виниловых сложных прочих и полимеры виниловые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Полиакрилаты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Полиамиды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карбидные, тиомочевинные и меламиновые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Аминосмолы, смолы фенольные и полиуретаны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Силиконы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прочие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синтетического каучука в первичной форме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синтетический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синтетический в первичных формах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прочие,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прорастания; регуляторы роста растений,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дезинфицирующие,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красок, лаков и аналогичных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красок, лаков и аналогичных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красящих веществ, типографской краски и мастики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полимеров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полимеров, диспергированные или растворенные в водной среде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сложных полиэфиров, акрилов или виниловых полимеров, диспергированные или растворенные в неводной среде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и связанные с ними продукты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прочие; краска для художников и краска типографская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Пигменты, глушители и краски готовые, эмали и глазури стекловидные, ангобы, глянцы жидкие; стеклоцемент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лаки; сиккативы готовые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художественные, используемые художниками, учащимися или для оформления вывесок; красители оттеночные, краски для досуга и продукты аналогичные в наборах, таблетках, тюбиках, банках, флаконах, лотках или в аналогичных формах или упаковках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типографские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полирующие, средства парфюмерные и косметические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средства моющие и чистящие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душистые и воски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ароматизирующие и дезодорирующие для помещений, включая составы душистые, используемые при отправлении религиозных обрядов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Воски искусственные и готовые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полирующие и кремы для обуви, мебели, полов, кузовов автомобилей легковых, стекла или металла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Пасты чистящие, порошки и средства чистящие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химическая прочая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Парфюмерия и средства туалетные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Парфюмерия и средства туалетные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косметические для макияжа губ и средства для макияжа глаз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косметические для маникюра и педикюра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Пудра косметическая и туалетная, включая компактную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косметические или средства для ухода за кожей (кроме лекарственных), включая средства против загара или для загара, кроме средств для макияжа губ и глаз, маникюра и педикюра, пудры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Шампуни, лаки для волос, препараты для завивки или укладки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Лосьоны и средства для волос, кроме шампуней, лаков и средств для перманентной завивки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20.42.18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и зубов, включая порошки фиксирующие для зубных протезов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20.42.19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бритья; дезодоранты и средства от пота; составы для принятия ванн; средства парфюмерные, косметические и туалетные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готовые; шнуры бикфордовы; запалы; взрыватели и шнуры детонирующие; электродетонаторы; фейерверки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Пороха пропеллентные и вещества взрывчатые готовые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 бикфордовы; шнуры детонирующие; капсюли-детонаторы; запалы; электродетонаторы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Фейерверки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Ракеты сигнальные, ракеты дождевые и изделия пиротехнические прочие, кроме фейерверков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химических продуктов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клея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эфирных масел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химических продуктов, не включенных в другие категории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или растительные химически измененные;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или растительные химически измененные; смеси не пищевые масел или жиров животных или растительных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Чернила для письма или рисования и чернила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20.59.30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Чернила для письма или рисования и чернила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смазочные; присадки; антифризы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антидетонационные (антидетонаторы); присадки для масел минеральных и продуктов аналогичных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тормозные гидравлические;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антифризы и антиобледенители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химические прочие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Пептоны и их производные; вещества белковые прочие и их производные, не включенные в другие группировки (включая глутелины и проламины, глобулины, глицилин, кератиты, нуклепротеиды, изоляторы белковые)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для лепки; воск зубоврачебный и материалы на гипсовой основе, используемые в зубоврачебной практике, прочие; среды культурные для выращивания микроорганизмов; реагенты диагностические или лабораторные,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легированные, используемые в электронике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отделочные; составы красящие, ускоряющие крашения или фиксирующие красители, и продукты аналогичные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травления металлических поверхностей; ускорители вулканизации каучука, пластификаторы и стабилизаторы для резины и пластмасс; катализаторы, не включенные в другие группировки;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алкилбензолы и алкилнафталины смешанные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Вещества, связующие для литейных форм или стержней; продукты химические и остаточные смежных производств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синтетические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и волокна синтетические штапельные некардочесаные и негребнечесаные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высокопрочные из полиамидов и полиэфиров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синтетические прочие, одиночные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монофиламентные синтетические линейной плотности не менее 67 децитекс и нити синтетические ленточные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искусственные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и волокна искусственные штапельные некардочесаные и негребнечесаные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высокопрочные из волокна вискозного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искусственные прочие, одиночные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монофиламентные искусственные; лента и изделия аналогичные из материалов текстильных искусственных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2009 года № 703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собственного производства (работ, услуг) по видам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соответствующим целям создания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 "Сарыарка"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232"/>
        <w:gridCol w:w="1414"/>
        <w:gridCol w:w="8694"/>
      </w:tblGrid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КПВЭД</w:t>
            </w:r>
          </w:p>
        </w:tc>
        <w:tc>
          <w:tcPr>
            <w:tcW w:w="8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продуктов химической промышленности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Водород, аргон, благородные (инертные) газы, азот и кислород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и соединения неметаллов неорганические кислородные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жидкий и сжатый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и пероксид цинка; оксид титана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пероксиды хрома, марганца, свинца и меди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 прочих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или красящие; танины и их производные; вещества красящие,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 органические синтетические и составы на их основе; продукты органические синтетические используемые в качестве веществ флуоресцентных отбеливающих или люминофоров; лаки красочные и составы на их основе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растительного происхождения; танины и их соли, эфиры простые и сложные и производные прочие; вещества красящие растительного или животного происхождения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дубильные органические и синтетические; вещества дубильные неорганические; составы дубильные; мягчители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неорганические химические основные прочие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химические, не включенные в другие группировки; кислоты и соединения неорганические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Металлоиды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неметаллов галогенные или серные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щелочноземельные; металлы редкоземельные, скандий и иттрий; ртуть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хлорид; олеум; ангидрид фосфорный; кислоты неорганические прочие; диоксид кремния и серы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 и пероксиды; гидразин и гидроксиламин и их неорганические соли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металлов; 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 и сульфаты; нитраты, фосфаты и карбонаты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сульфиты и сульфаты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Фосфинаты, фосфонаты, фосфаты, полифосфаты и нитраты (кроме нитрата калия)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 прочих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кислот оксометаллических и пероксометаллических, коллоиды металлов драгоценных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неорганические, не включенные в другие группировки, включая воду дистиллированную, амальгамы, кроме амальгамы металлов драгоценных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Изотопы, не включенные в другие группировки, и их соединения (включая воду тяжелую (оксид дейтерия))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Цианиды, оксиды цианидов и цианиды комплексные; фульминаты, цианаты и тиоцианаты; силикаты; бораты; пербораты; соли кислот неорганических или пероксикислот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Фосфиды; карбиды; гидриды; нитриды; азиды; силициды и бориды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металлов редкоземельных, иттрия и скандия или смесей этих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Сера, кроме сублимированной, осажденной и коллоидной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Пириты железа обожженные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пьезоэлектрический; камни драгоценные или полудрагоценные искусственные или восстановленные необработанные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химические, органические, основные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ациклические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циклические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Галоидопроизводные углеводородов ациклических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 сульфированные, нитрованные или нитрозированные, галогенированные или негалогенированные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Спирты, фенолы, фенолоспирты и их галогенизированные, сульфированные, нитрированные, нитрозированные производные; 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одноатомные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 (спирты двухатомные: диолы), спирты многоатомные, спирты циклические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Фенолы, фенолоспирты и производные фенолов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технические; кислоты 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ациклические монокарбоновые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монокарбоновые, циклановые, цикленовые или циклотерпеновые, кислоты ациклические поликарбоновые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ароматические поликарбоновые и карбоновые с дополнительными кислородсодержащими функциональными группами; их производные кроме салициловой кислоты и ее солей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органические с азотсодержащими функциональными группами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аминной функциональной группой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группу, кроме лизиновой и глютаминовой кислоты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Уреины: соединения, содержащие функциональные карбоксимидные группы; соединения, содержащие функциональные нитрильные группы;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прочими азотсодержащими функциональными группами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 органо-неорганические прочие; соединения гетероциклические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 органо-неорганические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фосфорсодержащих кислот и кислот неорганических прочих (кроме эфиров сложных кислоты галоидоводородной) и их соли; их производные галогенированные, сульфированные, нитрированные, нитрозированные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 эпоксиды, ацетали и полуацетали; соединения органические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альдегидной функцией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кетоновой функцией и хиноновой функцией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 эпоксиды, ацетали и полуацетали и их производные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органические основные различные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продуктов растительных или смол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продукты высокотемпературной перегонки каменноугольной смолы прочие и продукты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соединения азотные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 аммиак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 аммиак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азотные,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двойные и смеси нитрата кальция и нитрата аммония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нитрата аммония с карбонатом кальция или неорганическими веществами прочими, не являющимися удобрениями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и их смеси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 формах или упаковках аналогичных, весом не более 10 кг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 формах или упаковках аналогичных, весом не более 10 кг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три питательных элемента: азот, фосфор и калий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Гидроортофосфат диаммония (диаммоний фосфат)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питательных элемента: азот и фосфор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питательных элемента: фосфор и калий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 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 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 прочие; смолы ионообменные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пропилена или олефинов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винилацетата или эфиров виниловых сложных прочих и полимеры виниловые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карбидные, тиомочевинные и меламиновые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Аминосмолы прочие, смолы фенольные и полиуретаны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прочие,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прорастания; регуляторы роста растений,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дезинфекционные,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прочие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полимеров, диспергированные или растворенные в водной среде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и связанные с ними продукты прочие; краска для художников и краска типографская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Пигменты, глушители и краски готовые, эмали и глазури стекловидные, ангобы, глянцы жидкие; стеклоцемент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лаки; сиккативы готовые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художественные, используемые художниками, учащимися или для оформления вывесок; красители оттеночные, краски для досуга и продукты аналогичные в наборах, таблетках, тюбиках, банках, флаконах, лотках или в аналогичных формах или упаковках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типографские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средства моющие и чистящие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душистые и воски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Воски искусственные и готовые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полирующие и кремы для обуви, мебели, полов, кузовов автомобилей легковых, стекла или металла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чистящие, порошки и средства чистящие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готовые; шнуры бикфордовы; запалы; взрыватели и шнуры детонирующие; электродетонаторы; фейерверки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Пороха пропеллентные и вещества взрывчатые готовые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 бикфордовы; шнуры детонирующие; капсюли-детонаторы; запалы; электродетонаторы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Ракеты сигнальные, ракеты дождевые и изделия пиротехнические прочие, кроме фейерверков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 фотографии моментальной; составы химические и продукты несмешанные, используемые в фотографии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 фотографии моментальной светочувствительные, неэкспонированные; фотобумага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письма или рисования и чернила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письма или рисования и чернила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смазочные; присадки, антифризы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антидетонационные (антидетонаторы); присадки для масел минеральных и продуктов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тормозные гидравлические; антифризы и антиобледенители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Пептоны и их производные; вещества белковые прочие и их производные, не включенные в другие группировки (включая глутелины и проламины, глобулины, глицилин, кератиты, нуклепротеиды, изоляторы белковые)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для лепки; воск зубоврачебный и материалы на гипсовой основе, используемые в зубоврачебной практике, прочие; среды культурные для выращивания микроорганизмов; реагенты диагностические или лабораторные,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легированные, используемые в электронике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отделочные; составы красящие, ускоряющие крашение или фиксирующие красители и продукты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травления металлических поверхностей; ускорители вулканизации каучука, пластификаторы и стабилизаторы для резины и пластмасс; катализаторы, не включенные в другие группировки; алкилбензолы и алкилнафталины смешанные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волокон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синтетические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полиамидов и полиэфиров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синтетические прочие, одиночные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синтетические линейной плотности не менее 67 децитекс и нити синтетические ленточные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искусственные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волокна вискозного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искусственные прочие, одиночные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искусственные; лента и изделия аналогичные из материалов текстильных искусственных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резиновых и пластмассовых изделий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камеры резиновые; восстановление шин резиновых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камеры резиновые новые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для мотоциклов или велосипедов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для автобусов или автомобилей грузовых, для авиации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прочие (для машин сельского и лесного хозяйства, машин производственных прочих)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резиновые, шины массивные или подушечные, протекторы сменные и ленты ободные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для восстановления шин резиновых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восстановленные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восстановленные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резиновая прочая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 или пластинах, листах или полосах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 или пластинах, листах или полосах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невулканизированный и изделия из него; резина, (кроме эбонита) в виде нити, корда, пластин, листов, полос, стержней и профилей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невулканизированный и изделия из него; резина, (кроме эбонита) в виде нити, корда, пластин, листов, полос, стержней и профилей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 (кроме эбонита)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 (кроме эбонита)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 приводные из резины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 приводные из резины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 корда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 корда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 кроме эбонита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 кроме эбонита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резины, не включенные в другие группировки; эбонит, изделия из эбонита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резины, кроме эбонита, гигиенические или фармацевтические, включая соски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напольные и маты из резины вулканизированной, кроме пористой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трубы и профили пластмассовые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 более 1 мм; прутки, стержни и профили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 более 1 мм; прутки, стержни и профили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 их фитинги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искусственные из протеина отверженного или материалов целлюлозных, трубы, трубки, рукава, шланги жесткие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пористые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непористые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 полиэтилена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 полимеров прочих, кроме полимеров этилена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Коробки, ящики, тара решетчатая и изделия из пластмасс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бутылки, флаконы и изделия из пластмасс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пластмасс; линолеум и эластичные напольные покрытия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пола, стен и потолка из пластмасс, в рулонах или в форме плиток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раковины для умывальников, унитазы и крышки, бачки смывные и изделия санитарно-технические прочие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 аналогичные вместимостью более 300 литров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 окна, коробки для дверей и рамы оконные, пороги для дверей, ставни, жалюзи и изделия аналогичные и их части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и эластичные напольные покрытия типа винила, линолеума и т, д,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пластиковые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 перчатки,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 перчатки,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пластиковые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 в рулонах или плоской формы из пластмасс шириной не более 20 см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 и прочие плоские формы, самоклеящиеся из пластмасс,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прочей неметаллической минеральной продукции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тянутое или выдувное, листовое или профилированное,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Стекло-флоат и стекло со шлифованной или полированной поверхностью листовое,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безосколочное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изолирующие многослойные из стекла; зеркала стеклянные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ровница, пряжа и пряди рубленые из стекловолокна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Вуали, рогожа, сетки, маты, матрасы, панели и изделия прочие из стекловолокна, кроме стеклотканей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изделия керамические прочие (включая плиты, панели, полые брикеты, цилиндры, трубы)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огнеупорные, блоки, плитки и материалы строительные керамические огнеупорные аналогичные, кроме материалов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 для полов, блоки несущие или блоки заполнения и изделия аналогичные керамические неогнеупорные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неогнеупорная кровельная, дефлекторы, облицовка дымоходов и труб вытяжных, украшения архитектурные и изделия керамические строительные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трубопроводы, водоотводы и фитинги для труб, керамические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Клинкеры цементные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 и цементы гидравлические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и гипс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Плитки, плиты, кирпичи и изделия аналогичные из 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конструкций сборные для строительства, в том числе гражданского, из 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Фиброцемент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доски, бруски, блоки и изделия аналогичные из волокон растительных, соломы или отходов древесных, агломерированных с веществами связующими минеральными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асбестоцемента, фиброцемента с волокнами целлюлозы или из цементов аналогичного типа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Жернова, камни точильные, круги шлифовальные и изделия аналогичные без обрамления для шлифовки и их части из камня природного, материалов абразивных агломерированных природных или искусственных, или из керамики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природный или искусственный абразивный или зерно на основе тканевой, бумажной, картонной или прочей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асбестовые обработанные; смеси на основе асбеста и карбоната магния; изделия из этих смесей или асбеста; материалы фрикционные для тормозов, муфт и изделий аналогичного типа в несмонтированном состоянии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асфальта или материалов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битумные, основанные на материалах каменных природных или искусственных, битуме нефтяном, асфальте природном или связанных с ними субстанциях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искусственный; графит коллоидный или полуколлоидный; продукты на основе графита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искусственный, кроме смесей механических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материалы черной металлургии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передельный, литейный или зеркальный в чушках, болванках или в виде форм первичных прочих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Металлопродукты, полученные путем прямого восстановления железа; железо губчатое прочее, в кусках, окатышах или формах аналогичных; железо, имеющее минимальную чистоту в весе 99,94%, в кусках, окатышах и формах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и порошки из чугуна передельного, чугуна зеркального,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нерафинированная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нелегированная в слитках или формах первичных прочих и полуфабрикаты из стали углеродистой (нелегированной)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нержавеющая в слитках или формах первичных прочих и полуфабрикаты из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легированная в слитках или формах первичных прочих и полуфабрикаты из стали легированной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горячекатанный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 горячекатаный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 горячекатаный без дальнейшей обработки шириной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нержавеющей горячекатаный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нержавеющей горячекатаный без дальнейшей обработки шириной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 горячекатаный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 горячекатаный без дальнейшей обработки шириной менее 600 мм (кроме продукции из кремнистой электростали)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холоднокатаный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 холоднокатаный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нержавеющей холоднокатаный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 холоднокатаный без дальнейшей обработки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плакированный с гальваническим или прочим покрытием, прокат плоский из кремнистой электростали и стали быстрорежущей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 шириной не менее 600 мм, плакированный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 шириной не менее 600 мм, плакированный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кремнистой электростали шириной не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кремнистой электростали шириной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быстрорежущей с шириной менее 600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 в свободно смотанных бухтах из стали нелегированной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прочие из стали нелегированной,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 в свободно смотанных бухтах из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прочие из стали нержавеющей,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 в свободно смотанных бухтах из стали легированной прочей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прочие из стали легированной прочей,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пустотелые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горячекатаные из стали, пакетированные листы из стали и материалы строительные для путей железнодорожных или трамвайных из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нелегированной, горячекатаные, горячепротянутые или горячепрессованные,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нержавеющей, горячекатаные, горячепротянутые или горячепрессованные,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легированной прочей, горячекатаные, горячепротянутые или горячепрессованные,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сварные и конструкции шпунтовые из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черных металлов для железнодорожных путей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 бесшовные из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бесшовные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газовых, бесшовные,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 и профили пустотелые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круглого сечения с наружным диаметром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сварные с наружным диаметром более 406,4 мм,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 сварные с наружным диаметром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 сварные с наружным диаметром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 клепанные или соединенные аналогичным способом круглого сечения с наружным диаметром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с наружным диаметром не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сварные с наружным диаметром не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 сварные с наружным диаметром не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сварные круглого сечения с наружным диаметром не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 сварные с наружным диаметром не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 клепаные или соединенные аналогичным способом с наружным диаметром не более 406,4 мм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 не литые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 не литые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холоднотянутые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легированной, кроме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легированной, кроме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узкие холоднокатаные стальные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 без покрытия стальной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 без покрытия стальной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 плакированный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 плакированный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полученные холодной штамповкой или гибкой из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 штамповкой или гибкой из стали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 штамповкой или гибкой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 штамповкой или гибкой из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Сэндвич-панели из покрытого стального листа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Сэндвич-панели из покрытого стального листа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вытягивания, из стали нержавеющей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вытягивания, из стали легированной прочей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драгоценные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необработанное и полуобработанное или в виде порошка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необработанное и полуобработанное или в виде порошка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необработанное и полуобработанное или в виде порошка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необработанное и полуобработанное или в виде порошка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и металлы драгоценные прочие, необработанные или полуобработанные, или в виде порошка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и металлы драгоценные прочие, необработанные или полуобработанные, или в виде порошка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неблагородные (недрагоценные) или серебро полуобработанные, плакированные золотом,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неблагородные (недрагоценные) или серебро полуобработанные, плакированные золотом,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неблагородные (недрагоценные), полуобработанные, плакированные серебром, без дальнейшей обработки; металлы неблагородные (недрагоценные), серебро или золото, полуобработанные, плакированные платиной,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24.41.50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неблагородные (недрагоценные), полуобработанные, плакированные серебром, без дальнейшей обработки; металлы неблагородные (недрагоценные), серебро или золото, полуобработанные, плакированные платиной, без дальнейшей обработки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изделия алюминиевые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необработанный; оксид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алюминия, кроме корунда искусственного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алюминия или сплавов алюминиевых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алюминиевые, кроме порошков и чешуек, предназначенных для использования в качестве красителей и красок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алюминиевая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из алюминия толщиной более 0,2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толщиной не более 0,2 мм (не считая основы)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диаметров, фитинги для труб из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цинк, олово и изделия из них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цинк, олово необработанные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необработанный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необработанный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необработанное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свинца, цинка и олова и их сплавы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 свинца; порошки и чешуйки свинцовые, кроме порошков и чешуек, предназначенных для использования в качестве красителей и красок, электропровода изолированного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порошки и чешуйки цинковые, кроме гранул, порошков и чешуек, предназначенных для использования в качестве красителей и красок, электропровода изолированного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 цинковые; плиты, листы, полосы, лента и фольга цинковые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 оловянные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изделия из нее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необработанная; штейн медный; медь цементационная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 медный; медь цементационная, кроме порошков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нерафинированная (включая медь черновую); аноды медные для рафинирования электролитического, кроме меди для плакировки, анодов для нанесения покрытия электролитического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рафинированная и сплавы медные, необработанные; лигатуры на основе меди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меди и сплавов медных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медные, кроме меди цементационной, порошков и красок, используемых при приготовлении красок ("бронзы" или "золота"), дроби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меди, кроме стержней и прутков, полученных литьем или спеканием заготовок для производства проволоки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медная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из меди и сплавов медных толщиной более 0,15 мм, кроме листа просечно-вытяжного, полосы электроизолированной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медная толщиной не более 0,15 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диаметров большого и малого из меди или фитинги для них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цветные прочие и изделия из них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необработанный; продукты промежуточные металлургии никеля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необработанный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 никелевый, агломераты оксидов никеля, продукты промежуточные прочие металлургии никеля, включая оксиды никеля и ферроникель загрязненные, шпейзы никелевые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никеля или сплавов никелевых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никелевые, кроме агломератов оксидов никеля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 из никеля, кроме стержней, прутков и профилей, предназначенных для использования в конструкциях, стержней и проволоки изоляционной, проволоки эмалированной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 никеля, кроме листа просечно-вытяжного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диаметров большого и малого из никеля или фитинги для них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цветные прочие и изделия из них; керметы, зола и остатки, содержащие металлы или соединения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цветные прочие и изделия из них; керметы, зола и остатки, содержащие металлы или соединения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диаметров; профили пустотелые из чугуна литейного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диаметров; профили пустотелые из чугуна литейного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чугуна литейного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чугуна литейного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 из стали, отлитые центробежным способом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 из стали, отлитые центробежным способом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стали литейной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стали литейной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готовых металлических изделий, кроме машин и оборудования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части конструкций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секции мостов из металлов черных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 и мачты решетчатые из металлов черных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прочие, части конструкций, плиты, прутки, уголки, профили и изделия аналогичные из 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окна металлические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дверные, окна и их рамы металлические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дверные, окна и их рамы металлические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котлы центрального отопления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котлы центрального отопления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центрального отопления, без нагрева электрического, из металлов черных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центрального отопления для производства горячей воды или пара с низким давлением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 аналогичного типа (кроме емкостей для газов сжатых или сжиженных) из металлов черных или алюминия вместимостью не менее 300 л, не оснащенные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газов сжатых или сжиженных из 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или парогенерирующие прочие; котлы, работающие на воде перегретой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вспомогательные для использования вместе с котлами; конденсаторы для установок пароводяных или паросиловых прочих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парогенераторов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Реакторы ядерные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Реакторы ядерные, кроме сепараторов изотопных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реакторов ядерных, кроме сепараторов изотопных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 и боеприпасов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и боеприпасы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боевое, кроме револьверов, пистолетов и изделий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Револьверы, пистолеты, оружие огнестрельное не боевое и устройства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Бомбы, снаряды и боеприпасы аналогичного типа; патроны, прочие боеприпасы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оружия боевого и прочего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ножевые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ножевые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 кромками режущими, пилообразные и простые, кроме ножей для машин, ножницы, а также лезвия для них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и петли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и петли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висячие, замки, предназначенные для установки в средствах транспортных, и замки, предназначенные для установки в мебели, из металлов неблагородных (недрагоценных)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для зданий из металлов неблагородных (недрагоценных)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Шпингалеты и рамы со шпингалетами, снабженные замками; части замков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Петли, арматура монтажная, крепления и изделия аналогичные для средств автотранспортных, дверей, окон, мебели из металлов неблагородных (недрагоценных)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для использования в сельском хозяйстве, садоводстве или лесном хозяйстве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для использования в сельском хозяйстве, садоводстве или лесном хозяйстве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прочий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прочий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сменные для ручных инструментов, оснащенных или не оснащенных приводом механическим, или для станков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сменные для ручных инструментов, оснащенных или не оснащенных приводом механическим, или для станков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Опоки и изложницы; поддоны и модели литейные; формы для литья металлов, карбидов металлов, стекла, материалов минеральных, резины или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Опоки и изложницы; поддоны и модели литейные; формы для литья металлов, карбидов металлов, стекла, материалов минеральных, резины или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стальные и емкости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стальные и емкости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и емкости аналогичные для веществ любых (кроме газов) из металлов черных вместимостью 50-300 л, не снабженные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(кроме заваренных и запаянных) и емкости аналогичные для веществ любых (кроме газов) из металлов черных вместимостью менее 50 л, не снабженные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металлические легкие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металлические легкие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консервные из металлов черных вместимостью менее 50л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Бочки, барабаны, банки, ящики емкости аналогичные из алюминия для веществ любых (кроме газа) вместимостью менее 300 л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корончатые и заглушки, колпачки и крышки из металлов неблагородных (недрагоценных)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проволоки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проволоки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многожильный, тросы, канаты, шнуры плетеные и изделия аналогичные из металлов черных без изоляции электрической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из металлов черных; провод многожильный, тросы, канаты, шнуры плетеные и изделия аналогичные из меди или алюминия без изоляции электрической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Ткань, решетки, сетки и ограждения из проволоки стальной или медной; сетки металлические из металлов черных или меди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Гвозди, кнопки, кнопки чертежные, скобы и изделия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прутки, трубы, пластины, электроды с покрытием или сердечником из материала флюсового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 и листы для пружин из металлов черных; пружины медные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Цепи, кроме цепей шарнирных,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 резьбой нарезанной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 резьбой нарезанной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 из металлов черных,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 ненарезные из металлов черных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Металлоизделия готовые,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Металлоизделия для ванной и кухни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Раковины, мойки, ванны, изделия санитарно-технические прочие и их части из металлов черных, меди или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столовые, кухонные или бытовые и их части из металлов черных, меди или алюминия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из металлов неблагородных (недрагоценных)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 бронированные или армированные, включая сейфы и двери банковских кладовых, ящики, специально предназначенные для хранения денег и документов из металлов недрагоценных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картотечные, ящики для бумаг деловых, картотек, для хранения печатей, лотки и подставки для бумаг и оборудование аналогичное конторское из металлов недрагоценных, кроме мебели офисной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гребные судов и их лопасти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компьютеров, электронной и оптической продукции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электронные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трубки термокатодные, холоднокатодные или фотокатодные, в том числе трубки электронно-лучевые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электронно-лучевые для приемников телевизионных; трубки для камер телевизионных; трубки электронно-лучевые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Магнетроны, клистроны, лампы сверхвысокочастотные и трубки ламповые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 и транзисторы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Диоды; транзисторы; тиристоры; димисторы (тиристоры диодные) и симисторы (тиристоры триодные)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полупроводниковые; диоды светоизлучающие; кристаллы пьезоэлектрические собранные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интегральные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интегральные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загрузки электронные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загрузки электронные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загрузки электронные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звуковые, видео, сетевые и аналогичные для машин по автоматической обработке данных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звуковые, видео, сетевые и аналогичные для машин по автоматической обработке данных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Смарт-карты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Смарт-карты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 и периферийное оборудование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электронно-вычислительная, ее детали и принадлежности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цифровые портативные массой не более 10 кг (лэптопы, ноутбуки, органайзеры и т,п,); машины цифровые и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Терминалы торговые, автоматы торговые и машины аналогичные, связанные с машинами вычислительными или сетью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цифровые, содержащие в одном корпусе, по крайней мере, центральный процессор и устройство ввода и вывода, комбинированные или размещенные в отдельных блоках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цифровые для автоматизированной обработки данных, представленные в виде систем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цифровые прочие для автоматизированной обработки данных, содержащие или не содержащие в одном и том же корпусе одно или два из устройств следующих типов: устройства запоминающие, устройства ввода или вывода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ввода-вывода,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преимущественно используемые в автоматических системах обработки данных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26.20.18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Устройства, выполняющие две или более функций: печать, просмотр, копирование, отправление факсом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запоминающие (накопители) и устройства сохраняющие/записывающие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запоминающие (накопители)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сохраняющие/записывающие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компьютеров и машин прочих для обработки информации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компьютеров и машин прочих для обработки информации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радио-, телепередающая; камеры телевизионные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радиопередающая с приемными устройствами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радиопередающая без приемных устройств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телевизионные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электрическая для линейной телефонной или телеграфной связи; видеотелефоны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телефонные для проводной связи с беспроводными телефонными трубками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для сотовой связи или для прочей беспроводной связи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телефонные прочие и аппараты для передачи и приема голосовых, изобразительных и прочих данных, включая аппараты для общения в проводной и беспроводной сетях (таких как местная и глобальная сети)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электроаппаратуры телефонной и телеграфной связи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электроаппаратуры телефонной и телеграфной связи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 и отражатели всех видов и их части; части радио и телевизионных передатчиков, телевизионных камер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 и отражатели всех видов и их части; части радио и телевизионных передатчиков, телевизионных камер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Сигнализация тревожная или противопожарная и оборудование аналогичное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26.30.50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Сигнализация тревожная или противопожарная и оборудование аналогичное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сигнализации тревожной и противопожарной и оборудования аналогичного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26.30.60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сигнализации тревожной и противопожарной и оборудования аналогичного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электронных приборов для пользователей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Радиоприемники переносные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Радиоприемники переносные (кроме радиоприемников для автомобилей, работающих от собственного источника электроэнергии)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Радиоприемники, работающие только от внешнего источника электроэнергии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телевизионные, объединенные или нет с приемниками радиовещательными или звуко- или видеозаписывающей или воспроизводящей аппаратурой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телевизионные, объединенные или нет с приемниками радиовещательными или звуко- или видеозаписывающей или воспроизводящей аппаратурой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звуко- и видеозаписывающая и воспроизводящая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Электрофоны, проигрыватели, плееры для воспроизведения звукозаписи, плееры кассетные и аппаратура звуковоспроизводящая прочая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Магнитофоны и аппаратура звукозаписывающая прочая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Видеокамеры записывающие и аппаратура видеозаписывающая или видеовоспроизводящая прочая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не включающие телеаппаратуру и преимущественно не используемые в системе автоматической обработки данных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Микрофоны, громкоговорители, аппаратура приемная для радиотелефонной или радиотелеграфной связи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и подставки для них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Громкоговорители; телефоны головные, наушники, в том числе установки, комбинированные с микрофоном или громкоговорителем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Электроусилители звуковых частот; устройства электрические для усиления звука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26.40.44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радиотелефонной или радиотелеграфной связи,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аппаратуры звукозаписывающей и звуковоспроизводящей и видеоаппаратуры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 аппаратуры звукозаписывающей и звуковоспроизводящей и видеоаппаратуры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навигационные, метеорологические, геофизические и инструменты аналогичного типа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Компасы для определения направления; приборы и инструменты навигационные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Дальномеры, теодолиты и тахометры; приборы и инструменты геодезические, гидрографические, океанографические, гидрологические, метеорологические или геофизические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радиолокационная и радионавигационная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радиолокационная и радионавигационная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точные; приборы чертежные, счетные, приборы для измерения длины и других величин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чувствительностью не менее 5 кг; части и принадлежности к ним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машины чертежные и инструменты для черчения, разметки или математических расчетов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измерения линейных размеров ручные (включая микрометры и кронциркули),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измерения электрических величин и измерения излучений ионизирующих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обнаружения и измерения излучений ионизирующих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Осциллоскопы и осциллографы электронно-лучевые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электрических величин без устройства записывающего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26.51.44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параметров дистанционной связи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контроля прочих физических величин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Ареометры, термометры, пирометры, барометры, гигрометры и психрометры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измерения или контроля расхода, уровня, давления или прочих переменных характеристик жидкостей и газов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инструменты для измерения, контроля и испытаний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 (кроме оптических) и аппараты дифракционные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приборы для испытания механических характеристик материалов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производства или потребления газа, жидкости или электроэнергии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числа оборотов и счетчики количества продукции, таксометры; спидометры и тахометры; стробоскопы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автоматического регулирования или управления, гидравлические или пневматические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инструменты и машины для измерения или контроля,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Термостаты, маностаты и приборы и аппаратура для автоматического регулирования или управления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26.51.70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Термостаты, маностаты и приборы и аппаратура для автоматического регулирования или управления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оборудования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радиолокационного и аппаратуры радионавигационной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 аппаратуры, относящихся к группировкам 26,51,12, 26,51,32, 26,51,33, 26,51,4 и 26,51,5; микрометры; части,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микроскопов (кроме оптических) и части и принадлежности аппаратуры дифракционной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изделий, относящихся к группировкам 26,51,63 и 26,51,64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 аппаратуры, относящихся к группировкам 26,51,65, 26,51,66 и 26,51,70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26.51.86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 аппаратуры, относящихся к группировкам 26,51,11 и 26,51,62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кроме механизмов часовых и частей часов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наручные, карманные и прочие, предназначенные для ношения на себе или с собой, с корпусом из металла драгоценного или плакированные металлом драгоценным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наручные, карманные и прочие, предназначенные для ношения на себе или с собой, с корпусом из металла недрагоценного или плакированные металлом недрагоценным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устанавливаемые на приборных панелях, и часы аналогичного типа для транспортных средств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с часовым механизмом; будильники и часы настенные; часы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и части часов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с собой или на себе, укомплектованные и собранные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не предназначенных для ношения с собой или на себе, укомплектованные и собранные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с собой или на себе, укомплектованные несобранные или частично собранные (комплекты механизмов часовых); неукомплектованные собранные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предназначенных для ношения с собой или на себе, предварительно грубособранные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часовые для часов, не предназначенных для ношения с собой или на себе, укомплектованные несобранные или частично собранные (комплекты механизмов часовых); неукомплектованные собранные; предварительно грубособранные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часов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часов всех видов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26.52.28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Регистраторы времени, самописцы времени, счетчики времени парковки; выключатели временные с механизмом часовым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облучающее, электромедицинское и электротерапевтическое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рентгеновского, а также альфа-, бета-, или гамма- излучений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электродиагностическая, применяемая в медицине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ультрафиолетового или инфракрасного излучений, применяемая в медицине, хирургии, стоматологии или ветеринарии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Костыли; аппараты слуховые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оптических приборов и 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Фотооборудование и его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фотокамер, кинокамер, проекторов, фотоувеличителей или фотоуменьшителей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для подготовки пластин или цилиндров печатных; фотокамеры для съемки документов на микропленку, микрофиши и изделия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цифровые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с моментальным получением готового снимка и фотокамеры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Кинокамеры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Кинопроекторы; проекторы слайдов; прочие проекторы изображений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Фотовспышки; фотоувеличители; аппаратура для фотолабораторий; негатоскопы, экраны проекционные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считывания микрофильмов, микрофиш и прочих микроносителей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фотооборудования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оптические прочие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 пластины из материала поляризационного; объективы, призмы, оптические зеркала и элементы оптические прочие (кроме стекол, не подвергнутых оптической обработке), установленные или нет, кроме камер, проекторов или фотоувеличителей или фотоуменьшителей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Бинокли, монокли и телескопы оптические прочие; приборы астрономические прочие; микроскопы оптические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на кристаллах жидких; лазеры (кроме диодов лазерных); приборы и аппараты оптические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биноклей, моноклей и телескопов оптических прочих; приборов астрономических прочих; микроскопов оптических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устройств на кристаллах жидких; лазеров (кроме диодов лазерных); приборов и аппаратов оптических прочих,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магнитных и оптических средств передачи информации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магнитные и оптические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магнитные, не записанные, кроме карточек с магнитной полосой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оптические, не записанные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для записи прочие, включая матрицы и оригиналы для производства дисков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с магнитной полосой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электрического оборудования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Электродвигатели, генераторы и трансформаторы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универсальные переменного и постоянного тока мощностью более 37,5 Вт; электродвигатели переменного тока прочие; генераторы переменного тока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универсальные переменного и постоянного тока мощностью более 37,5 Вт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 однофазные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 многофазные мощностью не более 750 Вт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 многофазные мощностью более 0,75 кВт, но не более 75 кВт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 многофазные мощностью свыше 75 кВт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 синхронные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и преобразователи вращающиеся 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с двигателем внутреннего сгорания поршневым с воспламенением от сжатия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с двигателем поршневым с искровым зажиганием, установки электрогенераторные прочие; преобразователи электрические вращающиеся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 жидким диэлектриком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прочие малой мощности (не более 16 кВА)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прочие большой мощностью (более 16 кВА)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балластные для ламп или трубок газоразрядных; преобразователи статические; катушки индуктивности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27.11.50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балластные для ламп или трубок газоразрядных; преобразователи статические; катушки индуктивности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27.11.61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электродвигателей и генераторов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27.11.62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трансформаторов электрических, катушек индуктивности и преобразователей статических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электрораспределительная и регулирующая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отключения, переключения или защиты электрических цепей на напряжение более 1000 В (аппаратура высоковольтная)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отключения, переключения или защиты электрических цепей на напряжение более 1000 В (аппаратура высоковольтная)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отключения, переключения или защиты электрических цепей на напряжение не более 1000 В (аппаратура низковольтная)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Плавкие предохранители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автоматические на напряжение не более 1000 В (низковольтные)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защиты электрических цепей, не включенная в другие группировки,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распределительные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распределительные и панели прочие, оборудованные аппаратурой для отключения, переключения или защиты электрических цепей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распределительные и панели прочие, оборудованные аппаратурой для отключения, переключения или защиты электрических цепей на напряжение более 1000 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первичные, батареи элементов первичных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первичные и батареи элементов первичных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элементов первичных и батарей элементов первичных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свинцово-кислотные для запуска поршневых двигателей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свинцово-кислотные, кроме аккумуляторов свинцово-кислотных для запуска поршневых двигателей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никель-кадмиевые, никель-гидридные, литиево-ионные, литиево-полимерные, никель-железные и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аккумуляторов электрических, включая сепараторы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волоконно-оптические, составленные из волокон с индивидуальными оболочками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оптические, жгуты и кабели волоконно-оптические (кроме изготовленных из волокон с индивидуальными оболочками)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электронные и электрические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электронные и электрические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обмоточные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коаксильные и проводники электрического тока коаксильные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электрические, рассчитанные на напряжение не более 1000 В (низковольтные)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электрические на напряжение более 1000 В (высоковольтные)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электропроводки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электропроводки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 не включенные в другие группировки, на напряжение не более 1000 В (низковольтные)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для ламп на напряжение не более 1000 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и розетки штепсельные и аппаратура прочая для отключения, переключения или защиты электрических цепей,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электроизоляционная из пластмасс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газоразрядные, дуговые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направляемого света герметичные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галогенно-вольфрамовые, кроме ламп ультрафиолетовых или инфракрасных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мощностью не более 200 Вт на напряжение более 100 В,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газоразрядные, ультрафиолетовые, инфракрасные, дуговые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и устройства осветительные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электрические переносные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электрические настольные, напольные, ночные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и устройства осветительные неэлектрические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отличительные и информационные световые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электрические подвесные, потолочные и настенные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и устройства осветительные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импульсные (фотовспышки, лампы-вспышки в форме куба и изделия аналогичные)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осветительные, используемые для украшения новогодних елок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 и лампы осветительные узконаправленного света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27.40.39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электрические и устройства осветительные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ламп и оборудования осветительного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ламп накаливания или ламп газоразрядных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светильников и устройств осветительных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морозильники; машины стиральные; одеяла электрические; вентиляторы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 бытовые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бытовые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и машины для сушки одежды бытовые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и шкафы вытяжные или рециркуляционные бытовые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электрические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электромеханические бытовые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Бритвы и машинки для стрижки волос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электротермические для укладки и завивки волос, сушки волос или рук; утюги 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бытовые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Водонагреватели электрические и приборы водонагревательные быстрого или продолжительного нагрева и нагреватели воды погружные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Электрообогреватели помещений или почвы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микроволновые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прочие; котлы варочные, плиты кухонные, жаровни; грили, ростеры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электрические нагревательные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неэлектрические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неэлектрические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неэлектрические из железа, стали и меди для приготовления и подогрева пищи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неэлектрические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Воздухоподогреватели или распределители горячего воздуха из черных металлов неэлектрические,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водонагревательные быстрого или продолжительного действия неэлектрические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печей, плит, подогревателей для пищи и приборов бытовых неэлектрических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печей, плит, подогревателей для пищи и приборов бытовых неэлектрических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прочее и его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электрические специализированного назначения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электрические; арматура изоляционная для электрических машин; трубки электроизоляционные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угольные и прочие изделия из графита или прочих видов углерода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индикаторные с жидкокристаллическими устройствами или диодами светоизлучающими; электрооборудование звуковое или световое сигнализационное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индикаторные с жидкокристаллическими устройствами или диодами светоизлучающими; электрооборудование звуковое или световое сигнализационное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для пайки и сварки, машины и аппараты электрические для нанесения металлов или спеченных карбидов металлов в горячем состоянии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для пайки и сварки; машины и аппараты электрические для нанесения металлов или спеченных карбидов металлов в горячем состоянии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электрического для пайки и сварки; машин и аппаратов электрических для нанесения металлов или спеченных карбидов металлов в горячем состоянии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прочее, не включенное в другие группировки (включая электромагниты; муфты, сцепления и тормоза электромагнитные; приспособления электромагнитные подъемные; ускорители частиц электрические; генераторы сигналов электрические)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прочее, не включенное в другие группировки (включая электромагниты; муфты, сцепления и тормоза электромагнитные; приспособления электромагнитные подъемные; ускорители частиц электрические; генераторы сигналов электрические)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электрические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для цепей электрических с частотой 50/60 Гц, рассчитанные на мощность реактивную не менее 0,5 кВА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электрические постоянной емкости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27.90.53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электрические переменной и регулируемой емкости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электрические, кроме нагревательных резисторов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27.90.60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электрические, кроме нагревательных резисторов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Электросигнализация, оборудованная для обеспечения безопасности или управления транспортными потоками для железных дорог, трамвайных путей, дорог, внутренних водных путей, стоянок для автомобилей, портовых сооружений или летных полей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27.90.70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Электросигнализация, оборудованная для обеспечения безопасности или управления транспортными потоками для железных дорог, трамвайных путей, дорог, внутренних водных путей, стоянок для автомобилей, портовых сооружений или летных полей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конденсаторов электрических, резисторов, реостатов и потенциометров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27.90.81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конденсаторов электрических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27.90.82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резисторов, реостатов и потенциометров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и клапаны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и арматура аналогичная для трубопроводов, корпусов котлов, цистерн, баков и емкостей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редукционные, регулирующие, контрольные и предохранительные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для раковин, моек, биде, унитазов, ванн и арматура аналогичная; вентили для радиаторов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горелки печные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Печи, горелки печные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промышленные или лабораторные, включая печи для сжигания отходов неэлектрические (кроме печей хлебопекарных)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промышленные или лабораторные электрические; оборудование нагревательное индукционное или диэлектрическое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 и его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Лифты, подъемники скиповые, эскалаторы и дорожки пешеходные движущиеся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пневматические и прочие и конвейеры непрерывного действия для товаров или материалов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общего назначения прочее,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 жидкостей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каландры и автоматы торговые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лазером и станки аналогичные; центры обрабатывающие и аналогичные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путем удаления материала при помощи лазера, ультразвука и аналогичными способами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обрабатывающие; станки агрегатные однопозиционные и многопозиционные для обработки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токарные, расточные, сверлильные и фрезерные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токарные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сверлильные, расточные и фрезерные; станки металлорежущие резьбонарезные или гайконарезные,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снятия заусенцев, станки заточные, шлифовальные и оборудование для прочих видов обработки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отрезные или строгально-пильные, пилы механические и оборудование для прочих видов резки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прессы гибочные, кромкогибочные, правильные для обработки металла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механические, машины и прессы дыропробивные или вырубные для обработки металлов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молоты ковочные или штамповочные; прессы гидравлические и прессы для обработки металлов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или металлокерамики без удаления материала,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металлообрабатывающим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металлообрабатывающим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дерева, пробки, кости, эбонита, пластмасс твердых или материалов твердых аналогичных; оборудование для гальванопокрытия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закрепления инструмента и самооткрывающиеся резьбонарезные головки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Держатели для обрабатываемых деталей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делительные и приспособления к станкам специальные прочие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для обработки дерева, пробки, камня, эбонита и 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металлургии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металлургии и их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Конвертеры, ковши, изложницы и машины разливочные; станы прокатные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металлургии; валки для станов прокатных; части станов прокатных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автотранспортных средств, трейлеров и полуприцепов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для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искровым зажиганием (карбюраторные) для автомобилей с объемом цилиндра не более 1000 куб, см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искровым зажиганием (карбюраторные) для автомобилей, с объемом цилиндра более 1000 куб, см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(дизельные и полудизельные) для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пассажирские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новые с двигателями внутреннего сгорания с искровым зажиганием (карбюраторными), объемом цилиндра не более 1500 куб, см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новые с карбюраторным двигателем внутреннего сгорания, объемом цилиндра более 1500 куб, см,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новые с дизельными или полудизельными двигателями внутреннего сгорания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специальные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перевозки десяти или более человек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перевозки десяти или более человек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 новые с дизельными или полудизельными двигателями внутреннего сгорания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 новые с карбюраторными двигателями внутреннего сгорания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Тягачи дорожные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с двигателями для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специальные и специализированные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специальные (снегоходы; автомобили для перевозки игроков в гольф (гольфокарты) и аналогичные, оснащенные двигателями)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специализированные (пожарные, санитарные, аварийно-технические и прочие)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 средств; производство трейлеров и полуприцепов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автомобильные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автомобильные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полуприцепы; контейнеры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Контейнеры, специально предназначенные для перевозки грузов одним или несколькими видами транспорта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для жилья или туризма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автомобильные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прицепов, полуприцепов и средств транспортных прочих, не оснащенных двигателями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прицепов, полуприцепов и средств транспортных прочих, не оснащенных двигателями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и электронное для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проводов для свечей зажигания и комплекты проводов прочие, применяемые в транспортных средствах, летательных аппаратах или судах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проводов для свечей зажигания и комплекты проводов прочие, применяемые в транспортных средствах, летательных аппаратах или судах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прочее для автомобилей и его части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зажигания; магнето; генератор-магнето; магнитные маховики; распределители; катушки зажигания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Стартеры, включая работающие как стартеры-генераторы; генераторы прочие и оборудование прочее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для транспортных средств прочее: осветительное, сигнализационное, стеклоочистители, стеклообогреватели, антиобледенители и противозапотеватели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электрооборудования прочего для автомобилей и мотоциклов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электрооборудования прочего для автомобилей и мотоциклов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прочие для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Сидения для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Сидения для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 кузовам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 кузовам автомобилей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автомобильные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29.32.30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автомобильные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2009 года № 703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собственного производства (работ, услуг) по видам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соответствующим целям создания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 "Хоргос – Восточные ворота"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696"/>
        <w:gridCol w:w="2497"/>
        <w:gridCol w:w="7211"/>
      </w:tblGrid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КПВЭД</w:t>
            </w:r>
          </w:p>
        </w:tc>
        <w:tc>
          <w:tcPr>
            <w:tcW w:w="7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продукты мясные и консервированные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 домашней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готовые и консервированные из мяса, субпродуктов мясных или крови животных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Свинина, разрезанная, соленая, сушеная или копченая (бекон и ветчина)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и телятина, соленая, сушеная или копченая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субпродукты мясные пищевые прочие, соленые, в рассоле, сушеные или копченые (исключая свинину, мясо крупного рогатого скота); мука пищевая и порошок из мяса или субпродуктов мясных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готовые и консервированные из мяса, субпродуктов мясных или крови животных прочие, кроме полуфабрикатов готовых из мяса и субпродуктов мясных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мука и гранулы из мяса, не пригодные для употребления человеком в пищу; шкварки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ракообразные и моллюски переработанные и консервированные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ракообразные и моллюски переработанные и консервированные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приготовленная или консервированная другим способом; икра и ее заменители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приготовленная или консервированная другим способом, кроме блюд готовых из рыбы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и ее заменители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Ракообразные, моллюски и водные беспозвоночные прочие, мороженные, приготовленные или консервированные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Ракообразные, приготовленные или консервированные иным способом; моллюски и водные беспозвоночные прочие, приготовленные или консервированные иным способом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и овощи переработанные и консервированные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переработанный и консервированный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переработанный и консервированный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переработанный и консервированный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и овощные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и овощные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 апельсиновый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грейпфрутовый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ананасовый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виноградный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яблочный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соков фруктовых и овощных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и овощные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и овощи переработанные и консервированные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переработанные и консервированные, кроме картофеля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(кроме картофеля) и грибы (сырые или сваренные в воде или на пару), замороженные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грибы, консервированные для кратковременного хранения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и грибы сушеные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фрукты нарезанные и упакованные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Бобы, консервированные без применения уксуса или кислоты уксусной, кроме блюд овощных готовых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Горох, консервированный без применения уксуса или кислоты уксусной, кроме блюд овощных готовых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 (кроме картофеля), консервированные без применения уксуса или кислоты уксусной, кроме блюд овощных готовых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(кроме картофеля), фрукты, орехи и прочие съедобные части растений, консервированные без применения уксуса или кислоты уксусной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орехи переработанные и консервированные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орехи, свежие или вареные на пару или в воде, замороженные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Джемы, желе фруктовые, пюре или пасты фруктовые или ореховые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Орехи, обжаренные, соленые или обработанные другим способом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орехи, консервированные для кратковременного хранения, но не готовые для непосредственного употребления в пищу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нити текстильные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нити текстильные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или тонкий или грубый волос животных разволокненные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(кроме тканей специальных) из волокон натуральных, кроме хлопка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шелка или отходов шелка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шерсти кардочесаной или гребнечесаной или из волоса животных грубого или волоса конского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льна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джута и волокон текстильных лубяных прочих (кроме льна, конопли обыкновенной и рами)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волокон текстильных растительных прочих; ткани из пряжи бумажной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(кроме тканей специальных) из волокон искусственных и штапельных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нитей синтетических и искусственных комплексных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волокон синтетических штапельных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волокон искусственных штапельных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ворсовые, ткани махровые и ткани специальные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ворсовые и ткани синельные (кроме тканей махровых и тканей узких)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махровые полотенечные и ткани махровые аналогичные (кроме тканей узких) из хлопка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махровые полотенечные и ткани махровые аналогичные прочие (кроме тканей узких)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(кроме тканей узких)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тафтинговые, кроме ковров и напольных покрытий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13.20.46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(включая ткани узкие) из стекловолокна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искусственный, произведенный ткацким способом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искусственный, произведенный ткацким способом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текстильные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трикотажные и вязаные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трикотажные и вязаные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трикотажные машинного или ручного вязания ворсовые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текстильные готовые, кроме одежды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текстильные готовые, кроме одежды, для домашнего хозяйства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(кроме одеял электрических) и пледы дорожные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столовое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туалетное и белье кухонное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текстильные готовые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пакеты упаковочные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Брезенты, паруса для лодок, яхт или средств десантных плавучих; навесы, маркизы, тенты и снаряжение для кемпингов (включая матрасы надувные)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Парашюты (включая парашюты для дирижаблей) и парашюты вращающиеся (ротошюты), их части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стеганые, одеяла пуховые, подушки диванные, пуфы, подушки, мешки спальные и изделия аналогичные с набивкой из любого материала или из губчатой резины или пористых (губчатых) пластмасс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изделия ковровые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 и изделия ковровые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покрытия текстильные напольные прочие узелковые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покрытия текстильные напольные прочие тканые, не тафтингованные и не флокированные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покрытия текстильные напольные прочие тафтинговые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покрытия текстильные напольные прочие, включая войлочные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канатно-веревочные, тросы, канаты, шпагат и сети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канатно-веревочные, тросы, канаты, шпагат и сети, кроме отходов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канатно-веревочные, канаты, тросы и шпагат из волокон текстильных растительных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нетканые и изделия из материалов нетканых, кроме одежды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нетканые и изделия из материалов нетканых, кроме одежды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нетканые и изделия из материалов нетканых, кроме одежды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дубленая и выделанная; чемоданы; саквояжи, сумки, портфели, изделия шорно-седельные; меха выделанные и окрашенные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дубленая и выделанная; меха выделанные и окрашенные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меховые, дубленые или выделанные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меховые, дубленые или выделанные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 (включая замшу композиционную); кожа лаковая и лаковая ламинированная; кожа металлизированная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 (включая замшу композиционную)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 лаковая и лаковая ламинированная; кожа металлизированная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скота крупного рогатого или шкур животных семейства лошадиных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целых скота крупного рогатого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не целых скота крупного рогатого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животных семейства лошадиных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овечьих, козьих или свиных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козьих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свиная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животных прочих; кожа композиционная с основой из кожи натуральной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животных прочих без волосяного покрова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композиционная с основой из кожи натуральной или волокон кожевенных в пластинах, листах или полосе (ленте), в рулонах или не в рулонах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Чемоданы, саквояжи, сумки, портфели и изделия аналогичные, изделия шорно-седельные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шорно-седельные; чемоданы, саквояжи, сумки, портфели и изделия аналогичные; изделия кожаные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шорно-седельные и упряжь для животного любого из материалов различных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Чемоданы, саквояжи, сумки, портфели, изделия кожгалантерейные мелкие и аналогичные из кожи натуральной или композиционной, пластмассы, текстильных материалов, волокна вулканизированного или картона; наборы дорожные для личной гигиены, шитья или чистки одежды или обуви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Ремешки, ленты и браслеты для часов наручных и их части, неметаллические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кроме спортивной и защитной и ортопедической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водонепроницаемая с подошвой и верхом из резины или материалов полимерных, кроме обуви с подноском защитным металлическим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 верхом из резины или материалов полимерных, кроме обуви водонепроницаемой или спортивной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кожи, кроме спортивной обуви, обуви с подноском защитным металлическим и обуви специальной разной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материалов текстильных, кроме обуви спортивной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тенниса, баскетбола, гимнастики, тренировок и аналогичная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спортивная прочая, кроме ботинок лыжных и коньков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защитная и прочая,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 подноском защитным металлическим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деревянная, различная специальная и прочая,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продуктов химической промышленности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химические основные, удобрения и азотные соединения, пластмасса и синтетический каучук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Водород, аргон, благородные (инертные) газы, азот и кислород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и соединения неметаллов неорганические кислородные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 жидкий и сжатый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и пероксид цинка; оксид титана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пероксиды хрома, марганца, свинца и меди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 прочих металлов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или красящие; танины и их производные; вещества красящие,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красящие органические синтетические и составы на их основе; продукты органические синтетические, используемые в качестве веществ флуоресцентных отбеливающих или люминофоров; лаки красочные и составы на их основе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и соединения азотные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 аммиак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 аммиак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аммония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двойные и смеси нитрата кальция и нитрата аммония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нитрата аммония с карбонатом кальция или неорганическими веществами прочими, не являющимися удобрениями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и их смеси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 формах или упаковках аналогичных, весом не более 10 кг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 формах или упаковках аналогичных, весом не более 10 кг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три питательных элемента: азот, фосфор и калий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Гидроортофосфат диаммония (диаммоний фосфат)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питательных элемента: азот и фосфор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питательных элемента: фосфор и калий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 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 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 прочие; смолы ионообменные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пропилена или олефинов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винилацетата или эфиров виниловых сложных прочих и полимеры виниловые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карбидные, тиомочевинные и меламиновые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Аминосмолы прочие, смолы фенольные и полиуретаны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прочие,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прорастания; регуляторы роста растений,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дезинфицирующие,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Краски, лаки и покрытия аналогичные, краска типографская и мастики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Краски, лаки и покрытия аналогичные, краска типографская и мастики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полимеров, диспергированные или растворенные в водной среде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сложных полиэфиров, акрилов или виниловых полимеров, диспергированные или растворенные в неводной среде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и связанные с ними продукты прочие; краска для художников и краска типографская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Пигменты, глушители и краски готовые, эмали и глазури стекловидные, ангобы, глянцы жидкие; стеклоцемент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лаки; сиккативы готовые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художественные, используемые художниками, учащимися или для оформления вывесок; красители оттеночные, краски для досуга и продукты аналогичные в наборах, таблетках, тюбиках, банках, флаконах, лотках или аналогичных формах или упаковках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типографские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полирующие, средства парфюмерные и косметические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средства моющие и чистящие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душистые и воски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ароматизирующие и дезодорирующие для помещений, включая составы душистые, используемые при отправлении религиозных обрядов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Воски искусственные и готовые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полирующие и кремы для обуви, мебели, полов, кузовов автомобилей легковых, стекла или металла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чистящие, порошки и средства чистящие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готовые; шнуры бикфордовы; запалы; взрыватели и шнуры детонирующие; электродетонаторы; фейерверки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Пороха пропеллентные и вещества взрывчатые готовые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 бикфордовы; шнуры детонирующие; капсюли-детонаторы; запалы; электродетонаторы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Фейерверки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Ракеты сигнальные, ракеты дождевые и изделия пиротехнические прочие, кроме фейерверков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химическая прочая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или растительные химически измененные; смеси не пищевые масел или жиров животных или растительных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или растительные химически измененные; смеси не пищевые масел или жиров животных или растительных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письма или рисования и чернила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Чернила для письма или рисования и чернила прочие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смазочные; присадки; антифризы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антидетонационные (антидетонаторы); присадки для масел минеральных и продуктов аналогичных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тормозные гидравлические; антифризы и антиобледенители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Пептоны и их производные; вещества белковые прочие и их производные, не включенные в другие группировки (включая глутелины и проламины, глобулины, глицилин, кератиты, нуклепротеиды, изоляторы белковые)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для лепки; воск зубоврачебный и материалы на гипсовой основе, используемые в зубоврачебной практике, прочие; среды культурные для выращивания микроорганизмов; реагенты диагностические или лабораторные,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легированные, используемые в электронике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активированный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отделочные; составы красящие, ускоряющие крашение или фиксирующие красители и продукты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травления металлических поверхностей; ускорители вулканизации каучука, пластификаторы и стабилизаторы для резины и пластмасс; катализаторы, не включенные в другие группировки; алкилбензолы и алкилнафталины смешанные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связующие для литейных форм или стержней; продукты химические и остаточные смежных производств,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синтетические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полиамидов и полиэфиров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синтетические прочие одиночные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синтетические линейной плотности не менее 67 децитекс и нити синтетические ленточные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искусственные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Нити филаментные высокопрочные из волокна вискозного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искусственные прочие одиночные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искусственные; лента и изделия аналогичные из материалов текстильных искусственных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прочей неметаллической минеральной продукции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и изделия из стекла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тянутое или выдувное, листовое или профилированное,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Стекло- флоат и стекло со шлифованной или полированной поверхностью листовое,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безосколочное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изолирующие многослойные из стекла; зеркала стеклянные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Бутылки, банки, флаконы и прочая тара из стекла, кроме ампул; пробки, крышки и средства укупорочные прочие из стекла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для питья (бокалы), кроме стеклокерамики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стеклянные, используемые для сервировки стола, для кухни, принадлежности туалетные и канцелярские, украшения интерьеров и изделия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полуобработанное, прочее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массе в виде шаров (кроме микросфер), стержней или трубок, необработанное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кирпичи, плитки и изделия прочие из стекла прессованного или отформованного, витражи и изделия аналогичные; стекло многоячеистое или пеностекло в блоках, плитах или формах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изделия керамические прочие (включая плиты, панели, полые брикеты, цилиндры, трубы)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огнеупорные, блоки, плитки и материалы строительные керамические огнеупорные аналогичные, кроме материалов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составы аналогичные,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строительные из глины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 для полов, блоки несущие или блоки заполнения и изделия аналогичные керамические неогнеупорные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неогнеупорная кровельная, дефлекторы, облицовка дымоходов и труб вытяжных, украшения архитектурные и изделия керамические строительные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трубопроводы, водоотводы и фитинги для труб, керамические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фарфоровые и керамические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известь и гипс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Клинкеры цементные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 и цементы гидравлические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и гипс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бетона, гипса и цемента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Плитки, плиты, кирпичи и изделия аналогичные из 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конструкций сборные для строительства, в том числе гражданского, из 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Фиброцемент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доски, бруски, блоки и изделия аналогичные из волокон растительных, соломы или отходов древесных, агломерированных с веществами связующими минеральными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асбестоцемента, фиброцемента с волокнами целлюлозы или из цементов аналогичного типа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 и строительства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 и строительства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 и строительства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алебастр обработанные для памятников, отделки и строительства и изделия из них (кроме брусчатки, бордюрных камней, плит каменных, черепицы и изделий аналогичных); гранулы искусственно окрашенные, щебенка и порошок из мрамора, травертина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прочий для памятников, отделки и строительства и изделия из него; гранулы и порошки из камня природного прочего, искусственно окрашенного; изделия из сланца агломерированного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Жернова, камни точильные, круги шлифовальные и изделия аналогичные без обрамления для шлифовки и их части из камня природного, материалов абразивных агломерированных природных или искусственных, или из керамики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природный или искусственный абразивный или зерно на основе тканевой, бумажной, картонной или прочей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асбестовые обработанные; смеси на основе асбеста и карбоната магния; изделия из таких смесей или асбеста; материал фрикционный для тормозов, муфт и изделий аналогичного типа в несмонтированном состоянии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асфальта или материалов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битумные, основанные на материалах каменных природных или искусственных, битуме нефтяном, асфальте природном или связанных с ними субстанциях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искусственный; графит коллоидный или полуколлоидный; продукты на основе графита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искусственный, кроме смесей механических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части конструкций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их части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секции мостов из металлов черных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прочие, части конструкций, профили и изделия аналогичные из 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окна металлические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дверные, окна и их рамы металлические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дверные, окна и их рамы металлические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Цистерны, резервуары и контейнеры металлические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котлы центрального отопления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котлы центрального отопления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центрального отопления без нагрева электрического из металлов черных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центрального отопления для производства горячей воды или пара с низким давлением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 аналогичного типа (кроме емкостей для газов сжатых или сжиженных) из металлов черных или алюминия вместимостью не менее 300 л, не оснащенные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газов сжатых или сжиженных из 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Парогенераторы, кроме котлов водяных центрального отопления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Парогенераторы, кроме котлов водяных центрального отопления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 и их части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паровые или парогенерирующие прочие; котлы, работающие на воде перегретой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для использования в сельском хозяйстве, садоводстве или лесном хозяйстве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для использования в сельском хозяйстве, садоводстве или лесном хозяйстве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прочий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ручной прочий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сменные для ручных инструментов, оснащенных или не оснащенных приводом механическим, или для станков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сменные для ручных инструментов, оснащенных или не оснащенных приводом механическим, или для станков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Опоки и изложницы; поддоны и модели литейные; формы для литья металлов, карбидов металлов, стекла, материалов минеральных, резины или пластмасс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Опоки и изложницы; поддоны и модели литейные; формы для литья металлов, карбидов металлов, стекла, материалов минеральных, резины или пластмасс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Металлоизделия готовые прочие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стальные и емкости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стальные и емкости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и емкости аналогичные для веществ любых (кроме газов) из металлов черных вместимостью 50-300 л, не снабженные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(кроме заваренных и запаянных) и емкости аналогичные для веществ любых (кроме газов) из металлов черных вместимостью менее 50 л, не снабженные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металлические легкие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металлические легкие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консервные из металлов черных вместимостью менее 50 л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Бочки, барабаны, банки, ящики емкости аналогичные из алюминия для веществ любых (кроме газа) вместимостью менее 300 л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Пробки корончатые и заглушки, колпачки и крышки из металлов неблагородных (недрагоценных)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проволоки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проволоки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многожильный, тросы, канаты, шнуры плетеные и изделия аналогичные из металлов черных без изоляции электрической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из металлов черных; провод многожильный, тросы, канаты, шнуры плетеные и изделия аналогичные из меди или алюминия, без изоляции электрической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Ткань, решетки, сетки и ограждения из проволоки стальной или медной; сетки металлические из металлов черных или меди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 резьбой нарезанным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 резьбой нарезанным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 из металлов черных,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 ненарезные из металлов черных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нарезанной, изделия крепежные ненарезные медные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машин и оборудования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общего назначения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турбины, кроме двигателей авиационных, 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Двигатели, кроме двигателей авиационных, 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Турбины, работающие на водяном паре, и турбины паровые прочие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гидравлические и колеса водяные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Турбины газовые (кроме двигателей турбореактивных и турбовинтовых)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ветряные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турбин, работающих на водяном паре, и турбин паровых прочих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гидравлических и колес водяных, включая регуляторы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газовых, кроме частей для двигателей турбореактивных и турбовинтовых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 внутреннего сгорания с искровым зажиганием (кроме авиационных двигателей)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дизельных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гидравлическое силовое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гидравлическое силовое, кроме частей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установки силовые гидравлические и пневматические линейного действия (цилиндры)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гидравлические и пневматические вращающиеся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гидравлические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гидравлические и пневматические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Гидроагрегаты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гидравлические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и компрессоры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жидкостей; подъемники жидкостей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поршневые объемные возвратно-поступательные для перекачки жидкостей, кроме бетона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ротационные объемные для перекачки жидкостей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для перекачки жидкостей; насосы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вакуумные; компрессоры воздушные или газовые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Насосы вакуумные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Насосы воздушные ручные или ножные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для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воздушные, установленные на колесных шасси для буксировки, производительностью более 2 куб.м/мин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Турбокомпрессоры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Компрессоры поршневые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центробежные объемные одновальные или многовальные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и компрессоров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для жидкостей и подъемников жидкостей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воздушных или вакуумных, компрессоров воздушных или газовых, вентиляторов, шкафов вытяжных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и клапаны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и арматура аналогичная для трубопроводов, корпусов котлов, цистерн, баков и емкостей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редукционные, регулирующие, контрольные и предохранительные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для раковин, моек, биде, унитазов, ванн и арматура аналогичная; вентили для радиаторов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распределительные, затворы шиберные, клапаны шаровые и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 и клапанов и арматуры аналогичной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 и клапанов и арматуры аналогичной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колеса и передачи зубчатые и элементы приводов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колеса и передачи зубчатые и элементы приводов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роликовые и шарнирные из металлов черных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и подшипники скольжения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и передачи зубчатые; винты ходовые шариковые; коробки передач и переключатели скоростей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 полиспасты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соединения шарнирные, включая универсальные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подшипников, передач зубчатых и элементов приводов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Шарики, иглы и ролики; части подшипников шариковых или роликовых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цепей шарнирных из металлов черных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 и элементов приводов,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общего назначения прочее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горелки печные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Печи, горелки печные и их части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печные; топки механические и решетки колосниковые; устройства механические для удаления золы и устройства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промышленные или лабораторные, включая печи для сжигания отходов неэлектрические (кроме печей хлебопекарных)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и камеры промышленные или лабораторные электрические; оборудование нагревательное индукционное или диэлектрическое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топок печных и печей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 и его части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и подъемники,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установок шахтных подъемных надшахтного размещения; лебедки специальные для работы под землей; лебедки прочие и кабестаны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Домкраты; механизмы для поднятия транспортных средств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Деррик-краны; краны подъемные; фермы подъемные подвижные, транспортеры стоечные и автомобили-мастерские с краном подъемным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вилочными захватами, погрузчики прочие; тракторы для использования на перронах железнодорожных станций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Лифты, подъемники скиповые, эскалаторы и дорожки пешеходные движущиеся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пневматические и прочие и конвейеры непрерывного действия для товаров или материалов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подъемно-транспортное, погрузочное или разгрузочное прочее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подъемно-транспортного и погрузочно-разгрузочного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 кранов подъемных, экскаваторов, машин и механизмов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 кранов подъемных, экскаваторов, машин и механизмов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электромеханические и пневматические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электромеханические; инструменты ручные пневматические с двигателем встроенным неэлектрическим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электромеханические ручные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 с двигателем встроенным неэлектрическим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ручных электромеханических и пневматических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электромеханических ручных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холодильное и вентиляционное промышленное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теплообменные; оборудование холодильное и оборудование для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теплообменные и машины для сжижения воздуха или газов прочих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холодильное и морозильное и насосы тепловые (кроме оборудования бытового)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для фильтрования или очистки газов,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 настенных, оконных, потолочных или кровельных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 настенных, оконных, потолочных или кровельных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 морозильного и насосов тепловых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оборудования холодильного и морозильного и насосов тепловых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Газогенераторы, аппараты для дистилляции, фильтрования или очистки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для получения газа генераторного или водяного; газогенераторы ацетиленовые и аналогичные им; установки для дистилляции или очистки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 жидкостей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масляные, бензиновые и всасывающие воздушные для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мойки, заполнения, упаковывания или обертывания бутылок или емкостей прочих; огнетушители, устройства распылительные, машины пароструйные или пескоструйные; прокладки из металла листового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мойки, заполнения, упаковывания или обертывания бутылок или емкостей прочих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Огнетушители, устройства распылительные, машины пароструйные или пескоструйные и устройства механические аналогичные (кроме устройств для использования в сельском хозяйстве)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уплотнения аналогичные из металла листового в сочетании с материалами прочими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и измерения прочее бытовое и для промышленных целей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взвешивающее для промышленных целей; весы для непрерывного взвешивания товаров на конвейерах; весы, отрегулированные на постоянную массу, и весы, сбрасывающие вес определенной массы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людей и весы бытовые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и измерения прочее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каландры и автоматы торговые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Каландры или машины валковые (роликовые) прочие, кроме машин валковых (роликовых) для металлов или стекла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промышленные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промышленные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не включенное в другие группировки, для обработки материалов с использованием процессов, включающих изменение температуры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не включенное в другие группировки, для обработки материалов с использованием процессов, включающих изменение температуры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неэлектрическое для пайки и сварки и части к нему; машины и аппараты для поверхностного отпуска, работающие на газе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неэлектрическое для пайки и сварки и части к нему; машины и аппараты для поверхностного отпуска, работающие на газе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с дистанционным управлением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с дистанционным управлением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не более 37 кВт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37 кВт, но не более 59 кВт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59 кВт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хозяйства, используемые для подготовки или культивации почвы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Плуги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Бороны, рыхлители, культиваторы, пропалыватели и мотыги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сажалки и машины рассадопосадочные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Навозоразбрасыватели и устройства для разбрасывания удобрений минеральных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Почвообрабатывающие машины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уборочные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Косилки, включая косилки, смонтированные на тракторе,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сеноуборочные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соломы или сена, включая пресс-подборщики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 уборке корнеплодов и клубнеплодов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уборочные и молотилки,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 саморазгружающиеся, используемые в сельском хозяйстве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 саморазгружающиеся, используемые в сельском хозяйстве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выбраковки яиц, фруктов или продуктов прочих, за исключением семян, зерна или культур бобовых сухих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доильные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приготовления кормов для животных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Инкубаторы и брудеры для птицеводства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птицеводства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лесного и сельского хозяйства (садоводства, птицеводства, пчеловодства, шелководства)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лазером и станки аналогичные; центры обрабатывающие и аналогичные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путем удаления материала при помощи лазера, ультразвука и аналогичными способами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обрабатывающие; станки агрегатные однопозиционные и многопозиционные для обработки металлов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токарные, расточные, сверлильные и фрезерные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токарные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сверлильные, расточные и фрезерные; станки металлорежущие резьбонарезные или гайконарезные,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снятия заусенцев, станки заточные, шлифовальные, и оборудование для прочих видов обработки металлов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отрезные или строгально-пильные, пилы механические и оборудование для прочих видов резки металлов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прессы гибочные, кромкогибочные, правильные для обработки металла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механические, машины и прессы дыропробивные или вырубные для обработки металлов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молоты ковочные или штамповочные; прессы гидравлические и прессы для обработки металлов прочие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или металлокерамики без удаления материала,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металлообрабатывающим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металлообрабатывающим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дерева и 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керамики, бетона и материалов аналогичных или для холодной обработки стекла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дерева, пробки, кости, эбонита, пластмасс твердых или материалов твердых аналогичных; оборудование для гальванопокрытия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закрепления инструмента и самооткрывающиеся резьбонарезные головки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Держатели для обрабатываемых деталей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делительные и приспособления к станкам специальные прочие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приспособления к станкам для обработки дерева, пробки, камня, эбонита и материалов твердых аналогичных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специального назначения прочее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металлургии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металлургии и их части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Конвертеры, ковши, изложницы и машины разливочные; станы прокатные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машин для металлургии; валки для станов прокатных; части станов прокатных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горнодобывающей промышленности, разработки карьеров и строительства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и конвейеры непрерывного действия для подземных работ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выемочные для добычи угля и горных пород и машины туннеле-проходческие; машины бурильные и проходческие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прочие для передвижения материалов, калибровки, выравнивания, скреперных работ, экскавации, трамбовки, уплотнения или выемки породы, минералов или руд (включая бульдозеры, экскаваторы одноковшовые механические и катки дорожные)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включая универсальные, самоходные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 (автогрейдеры) и планировщики самоходные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Скреперы самоходные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трамбовочные и катки дорожные самоходные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фронтальные самоходные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Экскаваторы одноковшовые механические самоходные и погрузчики ковшовые с поворотом кабины на 360 градусов (машины полноповоротные) (кроме погрузчиков одноковшовых фронтальных)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механические самоходные и погрузчики ковшовые неполноворотные; машины самоходные для горнодобывающей промышленности прочие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Отвалы бульдозеров, включая универсальные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 для использования в условиях бездорожья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прочие для выемки, трамбования или уплотнения грунта, машины для общественных работ, строительства и аналогичных работ; снегоочистители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сортировки, дробления, смешивания и аналогичной обработки грунта, камня, руды и веществ минеральных прочих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сортировки, дробления, смешивания и аналогичной обработки грунта, камня, руды и веществ минеральных прочих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Тракторы гусеничные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горнодобывающей промышленности, разработки карьеров и строительства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буровых или проходческих или машин для выемки грунта; части кранов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сортировки, дробления или прочей обработки грунта, камня и материалов аналогичных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продуктов пищевых, напитков и изделий табачных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продуктов пищевых, напитков и изделий табачных, кроме ее частей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Сепараторы молочные центробежные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и переработки молока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 или обработки зерна или овощей сушеных,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Прессы и оборудование аналогичное для производства вина, сидра, соков фруктовых и напитков аналогичных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хлебопекарные неэлектрические; оборудование небытовое для приготовления или подогрева пищи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продуктов сельскохозяйственных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промышленного приготовления или производства продуктов пищевых или напитков, в том числе жиров или масел, не включенное в другие группировки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изделий табачных,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калибровки семян, зерна или культур бобовых сухих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калибровки семян, зерна или культур бобовых сухих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обработки продуктов пищевых, напитков и табака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обработки напитков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оборудования для обработки продуктов пищевых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табака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очистки, сортировки или калибровки семян, зерна или культур бобовых сухих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текстильной, швейной и кожевенной промышленности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волокон текстильных, прядения, ткачества и вязания изделий текстильных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экструдирования, вытягивания, текстурирования или резки материалов текстильных искусственных; машины для подготовки волокон текстильных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Прядильные машины; машины крутильные, мотальные или намоточные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ткацкие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вязальные; машины прошивные и аналогичные; машины чесально-вязальные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вспомогательное для совместного применения с машинами по обработке материалов текстильных; оборудование для нанесения рисунка на ткань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текстильной и швейной промышленности, включая машины швейные, прочее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промывки, чистки, отжима, сушки, утюжки, влажно-тепловой обработки, крашения, наматывания и подобной обработки пряжи текстильной и тканей; оборудование для обработки фетра; оборудование для производства покрытий напольных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для прачечных; машины для сухой чистки; машины сушильные емкостью свыше 10 кг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центробежные для одежды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 (кроме переплетных и швейных бытовых)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шкур животных, кожи или выделанной кожи для изготовления или ремонта обуви и изделий прочих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обработки шкур животных, кожи или выделанной кожи для изготовления или ремонта обуви и изделий прочих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 бытовые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швейные бытовые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 ткацких и машин прядильных и части машин для производства изделий текстильных и швейных прочих и для обработки кожи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приспособления станков ткацких и машин прядильных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производства изделий текстильных и швейных прочих и для обработки кожи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 картона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 картона и его части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 картона, кроме частей к нему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производства бумаги и картона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резины или пластмасс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 резины или производства продукции из этих материалов,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обработки пластмасс и резины или производства продукции из этих материалов, не включенное в другие группировки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 резины или производства изделий из этих материалов,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оборудования для обработки пластмасс и резины или для производства изделий из этих материалов, не включенного в другие группировки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зданий и сооружений 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возведению зданий и сооружений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нежилые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нежилые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