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eab5" w14:textId="5f8e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2013 года № 995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2013 - 2015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«Министерство образования и науки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005 «Строительство и реконструкция объектов образования и науки»: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33"/>
        <w:gridCol w:w="813"/>
        <w:gridCol w:w="933"/>
        <w:gridCol w:w="6593"/>
        <w:gridCol w:w="1693"/>
        <w:gridCol w:w="1053"/>
        <w:gridCol w:w="87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310 мест Кокшетауского государственного университета имени Ш. Уалиханова по улице Акана Серы, 24 в городе Кокшетау Акмолинской области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285 173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53"/>
        <w:gridCol w:w="873"/>
        <w:gridCol w:w="973"/>
        <w:gridCol w:w="6593"/>
        <w:gridCol w:w="1653"/>
        <w:gridCol w:w="1053"/>
        <w:gridCol w:w="8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310 мест Кокшетауского государственного университета имени Ш. Уалиханова по улице Акана Серы, 24 в городе Кокшетау Акмолинской области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873"/>
        <w:gridCol w:w="793"/>
        <w:gridCol w:w="1073"/>
        <w:gridCol w:w="6693"/>
        <w:gridCol w:w="1673"/>
        <w:gridCol w:w="953"/>
        <w:gridCol w:w="95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для студентов и аспирантов на 500 мест в районе студенческого городка Восточно-Казахстанского государственного технического университета имени Д. Серикбаева в городе Усть-Каменогорске Восточно-Казахстанской области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489 768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93"/>
        <w:gridCol w:w="753"/>
        <w:gridCol w:w="1093"/>
        <w:gridCol w:w="6633"/>
        <w:gridCol w:w="1733"/>
        <w:gridCol w:w="1013"/>
        <w:gridCol w:w="89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для студентов и аспирантов на 500 мест в районе студенческого городка Восточно-Казахстанского государственного технического университета имени Д. Серикбаева в городе Усть-Каменогорске Восточно-Казахстанской области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884"/>
        <w:gridCol w:w="745"/>
        <w:gridCol w:w="1042"/>
        <w:gridCol w:w="6505"/>
        <w:gridCol w:w="1937"/>
        <w:gridCol w:w="904"/>
        <w:gridCol w:w="1062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822 места Карагандинского государственного технического университета в городе Караганде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918 538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785"/>
        <w:gridCol w:w="745"/>
        <w:gridCol w:w="1002"/>
        <w:gridCol w:w="6486"/>
        <w:gridCol w:w="1917"/>
        <w:gridCol w:w="1042"/>
        <w:gridCol w:w="1082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822 места Карагандинского государственного технического университета в городе Караганде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785 163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773"/>
        <w:gridCol w:w="653"/>
        <w:gridCol w:w="913"/>
        <w:gridCol w:w="6591"/>
        <w:gridCol w:w="1833"/>
        <w:gridCol w:w="1133"/>
        <w:gridCol w:w="1133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студенческого общежития № 5 на 400 мест Кызылординского государственного университета имени Коркыт Ата по проспекту Абая в городе Кызылорде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444 447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673"/>
        <w:gridCol w:w="593"/>
        <w:gridCol w:w="893"/>
        <w:gridCol w:w="6553"/>
        <w:gridCol w:w="1733"/>
        <w:gridCol w:w="1113"/>
        <w:gridCol w:w="93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студенческого общежития № 5 на 400 мест Кызылординского государственного университета имени Коркыт Ата по проспекту Абая и городе Кызылорде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633"/>
        <w:gridCol w:w="633"/>
        <w:gridCol w:w="873"/>
        <w:gridCol w:w="6553"/>
        <w:gridCol w:w="1853"/>
        <w:gridCol w:w="1093"/>
        <w:gridCol w:w="117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профессионального межрегионального центра по подготовке и переподготовке кадров технического и обслуживающего труда для обрабатывающей отрасли в Южно-Казахстанской области на 700 мест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1 592 270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653"/>
        <w:gridCol w:w="673"/>
        <w:gridCol w:w="713"/>
        <w:gridCol w:w="6533"/>
        <w:gridCol w:w="1793"/>
        <w:gridCol w:w="1013"/>
        <w:gridCol w:w="143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профессионального межрегионального центра по подготовке и переподготовке кадров технического и обслуживающего труда для обрабатывающей отрасли в Южно-Казахстанской области на 700 мест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673"/>
        <w:gridCol w:w="553"/>
        <w:gridCol w:w="653"/>
        <w:gridCol w:w="6553"/>
        <w:gridCol w:w="1973"/>
        <w:gridCol w:w="1073"/>
        <w:gridCol w:w="139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588 мест на собственной территории учебного корпуса № 9 и студенческого общежития № 2 в городе Шымкенте Южно-Казахстанского государственного университета имени М. Ауезова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840 156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33"/>
        <w:gridCol w:w="533"/>
        <w:gridCol w:w="653"/>
        <w:gridCol w:w="6713"/>
        <w:gridCol w:w="1933"/>
        <w:gridCol w:w="1113"/>
        <w:gridCol w:w="133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588 мест на собственной территории учебного корпуса № 9 и студенческого общежития № 2 в городе Шымкенте Южно-Казахстанского государственного университета имени М. Ауезова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33"/>
        <w:gridCol w:w="493"/>
        <w:gridCol w:w="673"/>
        <w:gridCol w:w="6793"/>
        <w:gridCol w:w="1973"/>
        <w:gridCol w:w="1053"/>
        <w:gridCol w:w="13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биотехнологии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890 358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533"/>
        <w:gridCol w:w="613"/>
        <w:gridCol w:w="693"/>
        <w:gridCol w:w="6853"/>
        <w:gridCol w:w="1873"/>
        <w:gridCol w:w="1093"/>
        <w:gridCol w:w="13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биотехнологии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2 890 682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012 «Целевые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633"/>
        <w:gridCol w:w="573"/>
        <w:gridCol w:w="713"/>
        <w:gridCol w:w="6933"/>
        <w:gridCol w:w="1853"/>
        <w:gridCol w:w="1073"/>
        <w:gridCol w:w="139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2 591781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338 388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939 636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13"/>
        <w:gridCol w:w="653"/>
        <w:gridCol w:w="673"/>
        <w:gridCol w:w="6953"/>
        <w:gridCol w:w="1833"/>
        <w:gridCol w:w="1193"/>
        <w:gridCol w:w="12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2 816 952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338 388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939 636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693"/>
        <w:gridCol w:w="553"/>
        <w:gridCol w:w="773"/>
        <w:gridCol w:w="6731"/>
        <w:gridCol w:w="1913"/>
        <w:gridCol w:w="1253"/>
        <w:gridCol w:w="1233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3 765 632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8 619 071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8 639 209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690"/>
        <w:gridCol w:w="631"/>
        <w:gridCol w:w="751"/>
        <w:gridCol w:w="6709"/>
        <w:gridCol w:w="1848"/>
        <w:gridCol w:w="1251"/>
        <w:gridCol w:w="1311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4 878 547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8 619 071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8 639 209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769"/>
        <w:gridCol w:w="610"/>
        <w:gridCol w:w="730"/>
        <w:gridCol w:w="6658"/>
        <w:gridCol w:w="1826"/>
        <w:gridCol w:w="1230"/>
        <w:gridCol w:w="1389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7 257 714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5 013 087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8 138 994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628"/>
        <w:gridCol w:w="668"/>
        <w:gridCol w:w="529"/>
        <w:gridCol w:w="6835"/>
        <w:gridCol w:w="1842"/>
        <w:gridCol w:w="1207"/>
        <w:gridCol w:w="1446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5 919 628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5 013 087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8 138 994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