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a030" w14:textId="c86a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ноября 2010 года № 1294 "Об утверждении Комплексного плана социально-экономического развития населенных пунктов, прилегающих к городу Астане, на 2011 - 2014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2013 года № 999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2010 года № 1294 «Об утверждении Комплексного плана социально-экономического развития населенных пунктов, прилегающих к городу Астане, на 2011 – 2014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населенных пунктов, прилегающих к городу Астане, на 2011 – 2014 годы,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2013 года № 999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2010 года № 1294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Комплексный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социально-экономического развития населенных пунктов,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прилегающих к городу Астане, на 2011 – 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999"/>
        <w:gridCol w:w="1450"/>
        <w:gridCol w:w="1908"/>
        <w:gridCol w:w="1571"/>
        <w:gridCol w:w="1751"/>
        <w:gridCol w:w="1869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за исполнение (реализацию)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(реали-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лагаемые расходы (млн. тенге)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Разработка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пригородной зоне города Астаны</w:t>
            </w:r>
          </w:p>
        </w:tc>
      </w:tr>
      <w:tr>
        <w:trPr>
          <w:trHeight w:val="12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 генеральные планы и (или) проекты детальной планировки 8 населенных пунктов (Акмол, Каражар, Караоткель, Коянды, Софиевка, Талапкер Целиноградского района, Жалтырколь, Костомар Аршалынского района Акмолинской области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20,0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генеральный план села Кабанбай батыра Целиноградского района Акмолинской области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19,0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генеральный план села Максимовка Целиноградского района Акмолинской области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15,2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генеральный план села Разъезд 96 Целиноградского района Акмолинской области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4,8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инфраструктурных проблем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поисково-разведочные работы по подтверждению запасов подземных вод сел Каражар, Караоткель, Коянды, Разъезд 96, Тайтобе, Талапкер, Кажымукан Целиноградского района Акмолинской области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  2012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15,7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подгруппа (села: 1. Косшы, 2. Караоткел, 3. Коянды, 4. Талапкер, 5. Кабанбай батыр Целиноградский район; аулы: 1. Акмол Целиноградский район, 2. Жибек жолы Аршалынский район)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капитальный ремонт систем водоснабжения и канализации аула Акмол Целиноградского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2011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301,2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Реконструировать магистральные сети водовода от с. Оразак до ст.3 подъема а. Акмол Целиноградского района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668,2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Реконструировать систему водоснабжения и канализации в районе новой застройки (микрорайон 1, 2, 3, 4) а. Акмол Целиноградского района Акмолинской области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148,9*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76,8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Реконструировать сети водоснабжения в селе Кабанбай батыра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провести корректировку проектно-сметной документации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реконструировать сети водоснабжения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646,8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Реконструировать сети водоснабжения в селе Караоткель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реконструировать сети водоснабжения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года – июль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76,6*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г. – 289,8*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Реконструировать сети водоснабжения в селе Коянды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реконструировать сети водоснабжения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719,8*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Реконструировать сети водоснабжения в с. Талапкер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реконструировать сети водоснабжения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400,0*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подгруппа (села: 1. Тайтобе, 2. Разъезд 96, 3. Каражар, 4. Кызылжар, 5. Кажымукан Целиноградский район)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Реконструировать сети водоснабжения в с. Разъезд 96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реконструировать сети водоснабжения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9,0*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45,0*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Реконструировать сети водоснабжения в с. Тайтобе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реконструировать сети водоснабжения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300,0*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подгруппа (села: 1. Бозайгыр Шортандинский район, 2. Малотимофеевка,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Софиевка, 4. Максимовка, 5. Шубары Целиноградский район)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Реконструировать сети водоснабжения в селе Максимовка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провести корректировку проектно-сметной документации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реконструировать сети водоснабжения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365,6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Электроснабжение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подгруппа (села: 1. Косшы, 2. Караоткель, 3. Коянды, 4. Талапкер, 5. Кабанбай батыр Целиноградский район; аулы: 1. Акмол Целиноградский район, 2. Жибек жолы Аршалынский район)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ауле Акмол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(новая застройка, микрорайоны 1, 2, 3, 4)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29,5*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Жибек Жолы Аршалынского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870,5*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96,7*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6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Кабанбай батыра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250,0*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сети электроснабжения в селе Караоткель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123,7*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Коянды Целиноградского района Акмолинской области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– 1859,5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1254,2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Талапкер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1947,0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303,4*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подгруппа (1. Тайтобе, 2. Разъезд 96, 3. Каражар, 4. Кызылжар, 5. Кажымукан Целиноградский район)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Кажымукан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364,8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39,7*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сети электроснабжения в селе Тайтобе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16,1*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Кызылжар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219,5*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сети электроснабжения в селе Разъезд 96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2013 года – июль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501,1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подгруппа (села: 1. Бозайгыр Шортандинский район, 2. Малотимофеевка,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Софиевка, 4. Максимовка, 5. Шубары Целиноградский район)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сети электроснабжения в селе Максимовка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  2012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811,3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86,0*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Софиевка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  2013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2014 года – 321,6*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Бозайгыр Шортандинского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2013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– 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614,7*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Малотимофеевка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  2013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– 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93,6*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сети электроснабжения в селе Шубары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  2011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2,7*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сети электроснабжения в селе Кызылсуат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сети электроснабжения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302,7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Теплоснабжение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подгруппа (села: 1. Косшы, 2. Караоткель, 3. Коянды, 4. Талапкер,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Кабанбай батыр Целиноградский район;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аулы: 1. Акмол Целиноградский район,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Жибек жолы Аршалынский район)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теплоснабжения а. Акмол Целиноградского района Акмолинской области. Котельная.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2011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148,6*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теплоснабжения а.Акмол Целиноградского района Акмолинской области (2 очередь). Тепловые сети.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2012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13,4*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Транспортные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подгруппа (села: 1. Косшы, 2. Караоткель, 3. Коянды,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Талапкер, 5. Кабанбай батыр Целиноградский район;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аулы: 1. Акмол Целиноградский район, 2. Жибек жолы Аршалынский район)</w:t>
            </w:r>
          </w:p>
        </w:tc>
      </w:tr>
      <w:tr>
        <w:trPr>
          <w:trHeight w:val="9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средний ремонт улично-дорожной сети  протяженностью 25 км аула Акмол Целиноградского района Акмолинской области (действующие внутрипоселковые дороги)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25,7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улично-дорожные сети аула Акмол Целиноградского района Акмолинской области (новая застройка)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улично-дорожную сеть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2149,2*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294,3*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аула Жибек жолы Аршалынского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произвести ремонт улично-дорожной сети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105,5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0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Кабанбай батыра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произвести ремонт улично-дорожной сети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– 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1344,3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8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Караоткель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разработать проектно-сметную документацию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произвести ремонт улично-дорожной сети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410,7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Косшы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произвести ремонт улично-дорожной сети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475,1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9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Коянды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разработать проектно-сметную документацию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произвести ремонт улично-дорожной сети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95,7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Талапкер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произвести ремонт улично-дорожной сети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137,7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подгруппа (села: 1. Тайтобе, 2. Разъезд 96, 3. Каражар,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Кызылжар, 5. Кажымукан Целиноградский район)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Кажымукан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разработать проектно-сметную документацию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произвести ремонт улично-дорожной сети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1 232,0*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1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Каражар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произвести ремонт улично-дорожной сети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2012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130,6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Кызылжар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произвести ремонт улично-дорожной сети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2012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74,9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1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Разъезд 96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произвести ремонт улично-дорожной сети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241,6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9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Тайтобе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разработать проектно-сметную документацию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произвести ремонт улично-дорожной сети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212,9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подгруппа (села: 1. Бозайгыр Шортандинский район, 2. Малотимофеевка,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Софиевка, 4. Максимовка, 5. Шубары Целиноградский район)</w:t>
            </w:r>
          </w:p>
        </w:tc>
      </w:tr>
      <w:tr>
        <w:trPr>
          <w:trHeight w:val="11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Максимовка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произвести ремонт улично-дорожной сети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198,8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Малотимофеевка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произвести ремонт улично-дорожной сети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210,0*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 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Софиевка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 на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произвести ремонт улично-дорожной сети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275,1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Шубары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произвести ремонт улично-дорожной сети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594,8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Бозайгыр Шортандинского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разработать проектно-сметную документацию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произвести ремонт улично-дорожной сети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89,3*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подгруппа (села: 1. Кызылсуат 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Костомар Аршалынский район, 3. Жалтырколь Аршалынский район)</w:t>
            </w:r>
          </w:p>
        </w:tc>
      </w:tr>
      <w:tr>
        <w:trPr>
          <w:trHeight w:val="9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Жалтырколь Аршалынского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разработать проектно-сметную документацию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произвести ремонт улично-дорожной сети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56,6*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Костомар Аршалынского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разработать проектно-сметную документацию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произвести ремонт улично-дорожной сети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59,3*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ремонт улично-дорожной сети села Кызылсуат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разработать проектно-сметную документацию б) произвести ремонт улично-дорожной сети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МТК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107,2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Жилищное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подгруппа (села: 1. Косшы, 2. Караоткель, 3. Коянды,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Талапкер, 5. Кабанбай батыр Целиноградский район;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аулы: 1. Акмол Целиноградский район, 2. Жибек жолы Аршалынский район)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два 36-ти квартирных жилых дома в ауле Акмол Целиноградского района Акмолинской области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131,3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212,3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инженерно-коммуникационную инфраструктуру села Косшы Целиноградского района Акмолинской области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2213,2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2425,0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социальной сферы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Развитие сети дошкольного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подгруппа (села: 1. Косшы, 2. Караоткель, 3. Коянды,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Талапкер, 5. Кабанбай батыр Целиноградский район;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аулы: 1. Акмол Целиноградский район, 2. Жибек жолы Аршалынский район)</w:t>
            </w:r>
          </w:p>
        </w:tc>
      </w:tr>
      <w:tr>
        <w:trPr>
          <w:trHeight w:val="12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детский сад на 140 мест в ауле Жибек жолы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Аршалынского района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детский сад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2011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280,0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Завершить строительство детского сада на 320 мест в селе Кабанбай батыра Целиноградского района Акмолинской области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2011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370,0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на 280 мест в селе Косшы 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детский сад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2011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211,1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на 280 мест в селе Коянды 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детский сад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2011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279,8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на 280 мест в селе Талапкер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детский сад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  2011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223,9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подгруппа (села: 1. Тайтобе, 2. Разъезд 96, 3. Каражар,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Кызылжар, 5. Кажымукан Целиноградский район)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на 140 мест в селе Кажымукан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Целиноградского района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привязать проект повторного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детский сад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2012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141,9*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детский сад на 140 мест в селе Разъезд 96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Целиноградского района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детский сад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  2011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80,0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детский сад на 140 мест в селе Тайтобе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Целиноградского района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детский сад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2012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117,9*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Развитие сети среднего образования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подгруппа (села: 1. Косшы, 2. Караоткель, 3. Коянды,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Талапкер 5. Кабанбай батыр Целиноградский район;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аулы: 1. Акмол Целиноградский район, 2. Жибек жолы Аршалынский район)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среднюю школу на 1200 ученических мест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Караоткель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среднюю школу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  2011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665,4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798,4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среднюю школу на 1200 ученических мест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Косшы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среднюю школу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665,2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548,7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8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среднюю школу на 900 ученических мест в селе Коянды Целиноградского района Акмолинской области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– июль 2012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637,4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328,2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среднюю школу на 900 ученических мест в селе Талапкер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построить среднюю школу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886,3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подгруппа (села: 1. Тайтобе, 2. Разъезд 96, 3. Каражар,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Кызылжар, 5. Кажымукан Целиноградский район)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среднюю школу на 300 ученических мест в селе Тайтобе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среднюю школу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489,6*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среднюю школу на 300 ученических мест в селе Разъезд 96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среднюю школу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299,4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среднюю школу на 300 ученических мест в селе Максимовка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среднюю школу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 – 843,9*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Развитие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подгруппа (села: 1. Косшы, 2. Караоткeль, 3. Коянды.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Талапкер,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Кабанбай батыр Целиноградский район;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аулы: 1. Акмол Целиноградский район, 2. Жибек жолы Аршалынский район)</w:t>
            </w:r>
          </w:p>
        </w:tc>
      </w:tr>
      <w:tr>
        <w:trPr>
          <w:trHeight w:val="16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районную поликлинику на 250 посещений в смену в ауле Акмол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разработать проектно-сметную документацию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поликлинику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– 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1085,7*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врачебную амбулаторию в селе Кабанбай батыра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врачебную амбулаторию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33,7*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88,3*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врачебную амбулаторию в селе Косшы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врачебную амбулаторию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- 3,8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33,7*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87,5*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фельдшерско-акушерский пункт в селе Коянды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фельдшерско-акушерский пункт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70,0*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врачебную амбулаторию в селе Талапкер 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построить врачебную амбулаторию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33,7*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88,3*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подгруппа (села: 1. Тайтобе, 2. Разъезд 96, 3. Каражар,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Кызылжар, 5. Кажымукан Целиноградский район)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медицинский пункт в селе Кажымукан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медицинский пункт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- 1,0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34,7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медицинский пункт в селе Каражар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медицинский пункт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53,6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медицинский пункт в селе Тайтобе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построить медицинский пункт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50,2*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медицинский пункт в селе Кызылжар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построить медицинский пункт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2013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–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49,9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медицинский пункт в селе Разъезд 96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построить медицинский пункт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48,8*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подгруппа (села: 1. Бозайгыр Шортандинский район, 2. Малотимофеевка,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Софиевка, 4. Максимовка, 5. Шубары Целиноградский район)</w:t>
            </w:r>
          </w:p>
        </w:tc>
      </w:tr>
      <w:tr>
        <w:trPr>
          <w:trHeight w:val="20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врачебную амбулаторию в селе Бозайгыр Шортандинского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врачебную амбулаторию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– 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7,5*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медицинский пункт в селе Малотимофеевка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построить медицинский пункт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50,3*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медицинский пункт в селе Шубары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построить медицинский пункт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50,3*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подгруппа (села: 1. Кызылсуат 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Костомар, 3. Жалтырколь Аршалынский район)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фельдшерско-акушерский пункт в селе Костомар Аршалынского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фельдшерско-акушерский пункт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-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70,0*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медицинский пункт в селе Жалтырколь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 к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медицинский пункт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48,9*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медицинский пункт в селе Кызылсуат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привязать проект повторного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построить медицинский пункт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50,2*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Прочее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подгруппа (села: 1. Косшы, 2. Караоткель, 3. Коянды,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Талапкер, 5. Кабанбай батыр Целиноградский район;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аулы: 1. Акмол Целиноградский район, 2. Жибек жолы Аршалынский район)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административное здание для обеспечения функционирования местных исполнительных органов в ауле Акмол Целиноградского района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 2013 года – июль 2014 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 – 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300,0*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837"/>
        <w:gridCol w:w="4266"/>
        <w:gridCol w:w="4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в бюджетных ресурсах: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14 952,2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48 301,1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5 333,8</w:t>
            </w:r>
          </w:p>
        </w:tc>
      </w:tr>
      <w:tr>
        <w:trPr>
          <w:trHeight w:val="3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средства,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2014 года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53 634,9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в соответствии с утвержденной проектно-сметной документацией.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