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6b23a" w14:textId="0d6b2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31 декабря 2010 года № 1530 "Об утверждении Программы по развитию минерально-сырьевого комплекса в Республике Казахстан на 2010 - 2014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сентября 2013 года № 1002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  31 декабря 2010 года № 1530 «Об утверждении Программы по развитию минерально-сырьевого комплекса в Республике Казахстан на 2010 - 2014 годы»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«1. Паспорт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«Источники и объемы финансирования»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«Финансовые затраты па реализацию Программы предусматриваются за счет республиканского бюджета, ежегодные объемы уточняются в соответствии с объемами, предусматриваемыми в республиканском бюджете: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 год - 4998,6 млн.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год - 6591,2 млн.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год - 13124,6 млн.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год - 8402,0 млн.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2014 год - 15890,5 млн.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«6. Необходимые ресурсы»: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 цифры «49525,5» заменить цифрами «49006,9»;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«Описание ресурсов» строки, порядковый номер 1, пункта 5 цифры «48211,0» заменить цифрами «49006,9».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сентября 2013 года № 1002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декабря 2010 года № 1530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 План мероприятий по развитию минерально-сырьевого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комплекса в Республике Казахстан на 2010 - 2014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7"/>
        <w:gridCol w:w="3232"/>
        <w:gridCol w:w="1704"/>
        <w:gridCol w:w="1619"/>
        <w:gridCol w:w="1484"/>
        <w:gridCol w:w="1878"/>
        <w:gridCol w:w="1748"/>
        <w:gridCol w:w="1449"/>
      </w:tblGrid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венные за исполнение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нения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гаемые расходы (тыс. тенге)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финанси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рования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бюджетной программы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Прикладные научные исследования в области геологии и использования недр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январь, июль 2010 г.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 - 32000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инициативы прозрачности деятельности добывающих отраслей в Республике Казахстан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январь, июль 2011 г. - 2013 г.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 - 16050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 - 19050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 - 27197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геологической информации: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и формирование геологической информации;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наполнение банка данных цифровой геологической информацией;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создания комплекса «Казкерн»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январь, июль 2010 г. - 2014 г.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 - 199023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 - 178903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 - 256544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 - 316390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 - 1086073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Региональные, геолого-съемочные, поисково-оценочные и поисково-разведочные работы,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геологическое доизучение недр в масштабе 1:200000;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геолого-минерагеническое картирование масштаба 1:200000;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глубинное геологическое картирование масштаба 1:200000;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гидрогеологическое доизучение и инженерно-геологические исследования в масштабе 1:200000;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геофизических исследований по изучению глубинного строения недр;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поисковые, поисково-оценочные и поисково-разведочные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крупномасштабные площадные поисковые работы на твердые полезные ископаемые;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поисково-оценочные работы на твердые полезные ископаемые;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поисково-оценочные работы углеводородного сырья;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поисково-разведочные работы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январь, июль 2010 г. - 2015 г.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г.- 3575974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 - 2944726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 - 7263734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 - 8085313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 - 14201011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минерально-сырьевой базы и недропользования, подземных вод и опасных геологических процессов,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мониторинга минерально-сырьевой базы и недропользования (2010 - 2014 г.г.);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подземных вод и опасных геологических процессов (2010 - 2014 г.г.);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подземных вод (2010 - 2014 г.г.):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пунктах;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постах по изучению предвестников землетрясений;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полигонах техногенного загрязнения подземных вод;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государственного кадастра подземных вод;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опасных геологических процессов: (2010 - 2014 г.г.):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постах;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полигонах;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сопровождение проведения мониторинга подземных вод и опасных геологических процессов (2010 - 2014 г.г.)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 - 2014 г.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 - 743237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 - 675877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 - 585292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 - 615975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 - 603425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Ликвидация и консервация самоизливающихся нефтяных и гидрогеологических скважин,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ликвидация 10 аварийных нефтяных и газовых скважин в зоне затопления Каспийским морем и на суше (2013 - 2014 г.г.);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ликвидация 323 самоизливающихся гидрогеологических скважин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 - 2014 г.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 - 448411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нормативно-правовых актов в области геологии и недропользования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нормативные правовые акты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2010 - 2014 гг.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Ежегодное утверждение пообъектных планов по соответствующим бюджетным программам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КГН МИНТ РК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2010 - 2014 гг.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семинаров по вопросам недропользования в части разъяснения положений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«О недрах и недропользовании» и правоприменительной практике с заинтересованными госорганами, семинаров с недропользователями по вопросам восполнения минерально-сырьевой базы и недропользования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семинар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2010 - 2014 гг.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уставного капитала АО «Казгеология»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уставного капитала АО «Казгеология»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 - 75600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 «Фонд национального благосостояния «Самрук-Казына» с последующим увеличением уставного капитала АО «Казгеология»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 «Казгеология»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 - 2700000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 «Фонд национального благосостояния «Самрук-Казына» с последующим увеличением уставного капитала АО «Казгеология»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 «Казгеология»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 - 5000000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МИНТ - Министерство индустрии и новых технологий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МЭБП - Министерство экономики и бюджетного планирования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КГН - Комитет геологии и недропользования Министерство индустрии и новых технологий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АО «Казгеология» - Акционерное общество «Национальная геологоразведочная компания «Казгеология».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