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4ec9" w14:textId="cff4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Уголовного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1009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Уголовного кодекса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УГОЛОВНЫЙ КОДЕКС</w:t>
      </w:r>
      <w:r>
        <w:br/>
      </w:r>
      <w:r>
        <w:rPr>
          <w:rFonts w:ascii="Times New Roman"/>
          <w:b/>
          <w:i w:val="false"/>
          <w:color w:val="000000"/>
        </w:rPr>
        <w:t>
РЕСПУБЛИКИ КАЗАХСТАН ОГЛАВЛЕНИЕ ОБЩАЯ ЧАСТЬ</w:t>
      </w:r>
      <w:r>
        <w:br/>
      </w:r>
      <w:r>
        <w:rPr>
          <w:rFonts w:ascii="Times New Roman"/>
          <w:b/>
          <w:i w:val="false"/>
          <w:color w:val="000000"/>
        </w:rPr>
        <w:t>
Раздел 1. Уголовный закон</w:t>
      </w:r>
    </w:p>
    <w:p>
      <w:pPr>
        <w:spacing w:after="0"/>
        <w:ind w:left="0"/>
        <w:jc w:val="both"/>
      </w:pPr>
      <w:r>
        <w:rPr>
          <w:rFonts w:ascii="Times New Roman"/>
          <w:b w:val="false"/>
          <w:i w:val="false"/>
          <w:color w:val="000000"/>
          <w:sz w:val="28"/>
        </w:rPr>
        <w:t>      Статья 1. Уголовное законодательство Республики Казахстан</w:t>
      </w:r>
      <w:r>
        <w:br/>
      </w:r>
      <w:r>
        <w:rPr>
          <w:rFonts w:ascii="Times New Roman"/>
          <w:b w:val="false"/>
          <w:i w:val="false"/>
          <w:color w:val="000000"/>
          <w:sz w:val="28"/>
        </w:rPr>
        <w:t>
      Статья 2. Задачи Уголовного кодекса</w:t>
      </w:r>
      <w:r>
        <w:br/>
      </w:r>
      <w:r>
        <w:rPr>
          <w:rFonts w:ascii="Times New Roman"/>
          <w:b w:val="false"/>
          <w:i w:val="false"/>
          <w:color w:val="000000"/>
          <w:sz w:val="28"/>
        </w:rPr>
        <w:t>
      Статья 3. Разъяснение некоторых понятий, содержащихся в настоящем Кодексе</w:t>
      </w:r>
      <w:r>
        <w:br/>
      </w:r>
      <w:r>
        <w:rPr>
          <w:rFonts w:ascii="Times New Roman"/>
          <w:b w:val="false"/>
          <w:i w:val="false"/>
          <w:color w:val="000000"/>
          <w:sz w:val="28"/>
        </w:rPr>
        <w:t>
      Статья 4. Основание уголовной ответственности</w:t>
      </w:r>
      <w:r>
        <w:br/>
      </w:r>
      <w:r>
        <w:rPr>
          <w:rFonts w:ascii="Times New Roman"/>
          <w:b w:val="false"/>
          <w:i w:val="false"/>
          <w:color w:val="000000"/>
          <w:sz w:val="28"/>
        </w:rPr>
        <w:t>
      Статья 5. Действие уголовного закона во времени</w:t>
      </w:r>
      <w:r>
        <w:br/>
      </w:r>
      <w:r>
        <w:rPr>
          <w:rFonts w:ascii="Times New Roman"/>
          <w:b w:val="false"/>
          <w:i w:val="false"/>
          <w:color w:val="000000"/>
          <w:sz w:val="28"/>
        </w:rPr>
        <w:t>
      Статья 6. Обратная сила уголовного закона</w:t>
      </w:r>
      <w:r>
        <w:br/>
      </w:r>
      <w:r>
        <w:rPr>
          <w:rFonts w:ascii="Times New Roman"/>
          <w:b w:val="false"/>
          <w:i w:val="false"/>
          <w:color w:val="000000"/>
          <w:sz w:val="28"/>
        </w:rPr>
        <w:t>
      Статья 7. Действие уголовного закона в отношении лиц, совершивших уголовное правонарушение на территории Республики Казахстан</w:t>
      </w:r>
      <w:r>
        <w:br/>
      </w:r>
      <w:r>
        <w:rPr>
          <w:rFonts w:ascii="Times New Roman"/>
          <w:b w:val="false"/>
          <w:i w:val="false"/>
          <w:color w:val="000000"/>
          <w:sz w:val="28"/>
        </w:rPr>
        <w:t>
      Статья 8. Действие уголовного закона в отношении лиц, совершивших уголовное правонарушение за пределами Республики Казахстан</w:t>
      </w:r>
      <w:r>
        <w:br/>
      </w:r>
      <w:r>
        <w:rPr>
          <w:rFonts w:ascii="Times New Roman"/>
          <w:b w:val="false"/>
          <w:i w:val="false"/>
          <w:color w:val="000000"/>
          <w:sz w:val="28"/>
        </w:rPr>
        <w:t>
      Статья 9. Выдача лиц, совершивших уголовное правонарушение</w:t>
      </w:r>
    </w:p>
    <w:p>
      <w:pPr>
        <w:spacing w:after="0"/>
        <w:ind w:left="0"/>
        <w:jc w:val="left"/>
      </w:pPr>
      <w:r>
        <w:rPr>
          <w:rFonts w:ascii="Times New Roman"/>
          <w:b/>
          <w:i w:val="false"/>
          <w:color w:val="000000"/>
        </w:rPr>
        <w:t xml:space="preserve"> Раздел 2. Уголовные правонарушения</w:t>
      </w:r>
    </w:p>
    <w:p>
      <w:pPr>
        <w:spacing w:after="0"/>
        <w:ind w:left="0"/>
        <w:jc w:val="both"/>
      </w:pPr>
      <w:r>
        <w:rPr>
          <w:rFonts w:ascii="Times New Roman"/>
          <w:b w:val="false"/>
          <w:i w:val="false"/>
          <w:color w:val="000000"/>
          <w:sz w:val="28"/>
        </w:rPr>
        <w:t>      Статья 10. Понятия преступления и уголовного проступка</w:t>
      </w:r>
      <w:r>
        <w:br/>
      </w:r>
      <w:r>
        <w:rPr>
          <w:rFonts w:ascii="Times New Roman"/>
          <w:b w:val="false"/>
          <w:i w:val="false"/>
          <w:color w:val="000000"/>
          <w:sz w:val="28"/>
        </w:rPr>
        <w:t>
      Статья 11. Категории преступлений</w:t>
      </w:r>
      <w:r>
        <w:br/>
      </w:r>
      <w:r>
        <w:rPr>
          <w:rFonts w:ascii="Times New Roman"/>
          <w:b w:val="false"/>
          <w:i w:val="false"/>
          <w:color w:val="000000"/>
          <w:sz w:val="28"/>
        </w:rPr>
        <w:t>
      Статья 12. Административная преюдиция</w:t>
      </w:r>
      <w:r>
        <w:br/>
      </w:r>
      <w:r>
        <w:rPr>
          <w:rFonts w:ascii="Times New Roman"/>
          <w:b w:val="false"/>
          <w:i w:val="false"/>
          <w:color w:val="000000"/>
          <w:sz w:val="28"/>
        </w:rPr>
        <w:t>
      Статья 13. Неоднократность уголовных правонарушений</w:t>
      </w:r>
      <w:r>
        <w:br/>
      </w:r>
      <w:r>
        <w:rPr>
          <w:rFonts w:ascii="Times New Roman"/>
          <w:b w:val="false"/>
          <w:i w:val="false"/>
          <w:color w:val="000000"/>
          <w:sz w:val="28"/>
        </w:rPr>
        <w:t>
      Статья 14. Совокупность уголовных правонарушений</w:t>
      </w:r>
      <w:r>
        <w:br/>
      </w:r>
      <w:r>
        <w:rPr>
          <w:rFonts w:ascii="Times New Roman"/>
          <w:b w:val="false"/>
          <w:i w:val="false"/>
          <w:color w:val="000000"/>
          <w:sz w:val="28"/>
        </w:rPr>
        <w:t>
      Статья 15. Рецидив преступлений, опасный рецидив преступлений</w:t>
      </w:r>
      <w:r>
        <w:br/>
      </w:r>
      <w:r>
        <w:rPr>
          <w:rFonts w:ascii="Times New Roman"/>
          <w:b w:val="false"/>
          <w:i w:val="false"/>
          <w:color w:val="000000"/>
          <w:sz w:val="28"/>
        </w:rPr>
        <w:t>
      Статья 16. Лица, подлежащие уголовной ответственности</w:t>
      </w:r>
      <w:r>
        <w:br/>
      </w:r>
      <w:r>
        <w:rPr>
          <w:rFonts w:ascii="Times New Roman"/>
          <w:b w:val="false"/>
          <w:i w:val="false"/>
          <w:color w:val="000000"/>
          <w:sz w:val="28"/>
        </w:rPr>
        <w:t>
      Статья 17. Невменяемость</w:t>
      </w:r>
      <w:r>
        <w:br/>
      </w:r>
      <w:r>
        <w:rPr>
          <w:rFonts w:ascii="Times New Roman"/>
          <w:b w:val="false"/>
          <w:i w:val="false"/>
          <w:color w:val="000000"/>
          <w:sz w:val="28"/>
        </w:rPr>
        <w:t>
      Статья 18. Уголовная ответственность лиц с психическим расстройством, не исключающим вменяемости</w:t>
      </w:r>
      <w:r>
        <w:br/>
      </w:r>
      <w:r>
        <w:rPr>
          <w:rFonts w:ascii="Times New Roman"/>
          <w:b w:val="false"/>
          <w:i w:val="false"/>
          <w:color w:val="000000"/>
          <w:sz w:val="28"/>
        </w:rPr>
        <w:t>
      Статья 19. Уголовная ответственность лиц, совершивших уголовное правонарушение в состоянии опьянения</w:t>
      </w:r>
      <w:r>
        <w:br/>
      </w:r>
      <w:r>
        <w:rPr>
          <w:rFonts w:ascii="Times New Roman"/>
          <w:b w:val="false"/>
          <w:i w:val="false"/>
          <w:color w:val="000000"/>
          <w:sz w:val="28"/>
        </w:rPr>
        <w:t>
      Статья 20. Вина</w:t>
      </w:r>
      <w:r>
        <w:br/>
      </w:r>
      <w:r>
        <w:rPr>
          <w:rFonts w:ascii="Times New Roman"/>
          <w:b w:val="false"/>
          <w:i w:val="false"/>
          <w:color w:val="000000"/>
          <w:sz w:val="28"/>
        </w:rPr>
        <w:t>
      Статья 21. Уголовное правонарушение, совершенное умышленно</w:t>
      </w:r>
      <w:r>
        <w:br/>
      </w:r>
      <w:r>
        <w:rPr>
          <w:rFonts w:ascii="Times New Roman"/>
          <w:b w:val="false"/>
          <w:i w:val="false"/>
          <w:color w:val="000000"/>
          <w:sz w:val="28"/>
        </w:rPr>
        <w:t>
      Статья 22. Уголовное правонарушение, совершенное по неосторожности</w:t>
      </w:r>
      <w:r>
        <w:br/>
      </w:r>
      <w:r>
        <w:rPr>
          <w:rFonts w:ascii="Times New Roman"/>
          <w:b w:val="false"/>
          <w:i w:val="false"/>
          <w:color w:val="000000"/>
          <w:sz w:val="28"/>
        </w:rPr>
        <w:t>
      Статья 23. Ответственность за уголовные правонарушения, совершенные с двумя формами вины</w:t>
      </w:r>
      <w:r>
        <w:br/>
      </w:r>
      <w:r>
        <w:rPr>
          <w:rFonts w:ascii="Times New Roman"/>
          <w:b w:val="false"/>
          <w:i w:val="false"/>
          <w:color w:val="000000"/>
          <w:sz w:val="28"/>
        </w:rPr>
        <w:t>
      Статья 24. Невиновное причинение вреда</w:t>
      </w:r>
      <w:r>
        <w:br/>
      </w:r>
      <w:r>
        <w:rPr>
          <w:rFonts w:ascii="Times New Roman"/>
          <w:b w:val="false"/>
          <w:i w:val="false"/>
          <w:color w:val="000000"/>
          <w:sz w:val="28"/>
        </w:rPr>
        <w:t>
      Статья 25. Приготовление к преступлению и покушение на преступление</w:t>
      </w:r>
      <w:r>
        <w:br/>
      </w:r>
      <w:r>
        <w:rPr>
          <w:rFonts w:ascii="Times New Roman"/>
          <w:b w:val="false"/>
          <w:i w:val="false"/>
          <w:color w:val="000000"/>
          <w:sz w:val="28"/>
        </w:rPr>
        <w:t>
      Статья 26. Оконченное уголовное правонарушение</w:t>
      </w:r>
      <w:r>
        <w:br/>
      </w:r>
      <w:r>
        <w:rPr>
          <w:rFonts w:ascii="Times New Roman"/>
          <w:b w:val="false"/>
          <w:i w:val="false"/>
          <w:color w:val="000000"/>
          <w:sz w:val="28"/>
        </w:rPr>
        <w:t>
      Статья 27. Добровольный отказ от уголовного правонарушения</w:t>
      </w:r>
      <w:r>
        <w:br/>
      </w:r>
      <w:r>
        <w:rPr>
          <w:rFonts w:ascii="Times New Roman"/>
          <w:b w:val="false"/>
          <w:i w:val="false"/>
          <w:color w:val="000000"/>
          <w:sz w:val="28"/>
        </w:rPr>
        <w:t>
      Статья 28. Понятие соучастия в уголовном правонарушении</w:t>
      </w:r>
      <w:r>
        <w:br/>
      </w:r>
      <w:r>
        <w:rPr>
          <w:rFonts w:ascii="Times New Roman"/>
          <w:b w:val="false"/>
          <w:i w:val="false"/>
          <w:color w:val="000000"/>
          <w:sz w:val="28"/>
        </w:rPr>
        <w:t>
      Статья 29. Виды соучастников уголовного правонарушения</w:t>
      </w:r>
      <w:r>
        <w:br/>
      </w:r>
      <w:r>
        <w:rPr>
          <w:rFonts w:ascii="Times New Roman"/>
          <w:b w:val="false"/>
          <w:i w:val="false"/>
          <w:color w:val="000000"/>
          <w:sz w:val="28"/>
        </w:rPr>
        <w:t>
      Статья 30. Ответственность соучастников уголовного правонарушения</w:t>
      </w:r>
      <w:r>
        <w:br/>
      </w:r>
      <w:r>
        <w:rPr>
          <w:rFonts w:ascii="Times New Roman"/>
          <w:b w:val="false"/>
          <w:i w:val="false"/>
          <w:color w:val="000000"/>
          <w:sz w:val="28"/>
        </w:rPr>
        <w:t>
      Статья 31. Эксцесс соучастника уголовного правонарушения</w:t>
      </w:r>
      <w:r>
        <w:br/>
      </w:r>
      <w:r>
        <w:rPr>
          <w:rFonts w:ascii="Times New Roman"/>
          <w:b w:val="false"/>
          <w:i w:val="false"/>
          <w:color w:val="000000"/>
          <w:sz w:val="28"/>
        </w:rPr>
        <w:t>
      Статья 32. Уголовная ответственность за уголовные правонарушения, совершенные группой</w:t>
      </w:r>
      <w:r>
        <w:br/>
      </w:r>
      <w:r>
        <w:rPr>
          <w:rFonts w:ascii="Times New Roman"/>
          <w:b w:val="false"/>
          <w:i w:val="false"/>
          <w:color w:val="000000"/>
          <w:sz w:val="28"/>
        </w:rPr>
        <w:t>
      Статья 33. Необходимая оборона</w:t>
      </w:r>
      <w:r>
        <w:br/>
      </w:r>
      <w:r>
        <w:rPr>
          <w:rFonts w:ascii="Times New Roman"/>
          <w:b w:val="false"/>
          <w:i w:val="false"/>
          <w:color w:val="000000"/>
          <w:sz w:val="28"/>
        </w:rPr>
        <w:t>
      Статья 34. Причинение вреда при задержании лица, совершившего посягательство</w:t>
      </w:r>
      <w:r>
        <w:br/>
      </w:r>
      <w:r>
        <w:rPr>
          <w:rFonts w:ascii="Times New Roman"/>
          <w:b w:val="false"/>
          <w:i w:val="false"/>
          <w:color w:val="000000"/>
          <w:sz w:val="28"/>
        </w:rPr>
        <w:t>
      Статья 35. Крайняя необходимость</w:t>
      </w:r>
      <w:r>
        <w:br/>
      </w:r>
      <w:r>
        <w:rPr>
          <w:rFonts w:ascii="Times New Roman"/>
          <w:b w:val="false"/>
          <w:i w:val="false"/>
          <w:color w:val="000000"/>
          <w:sz w:val="28"/>
        </w:rPr>
        <w:t>
      Статья 36. Осуществление оперативно-розыскных мероприятий или негласных следственных действий</w:t>
      </w:r>
      <w:r>
        <w:br/>
      </w:r>
      <w:r>
        <w:rPr>
          <w:rFonts w:ascii="Times New Roman"/>
          <w:b w:val="false"/>
          <w:i w:val="false"/>
          <w:color w:val="000000"/>
          <w:sz w:val="28"/>
        </w:rPr>
        <w:t>
      Статья 37. Обоснованный риск</w:t>
      </w:r>
      <w:r>
        <w:br/>
      </w:r>
      <w:r>
        <w:rPr>
          <w:rFonts w:ascii="Times New Roman"/>
          <w:b w:val="false"/>
          <w:i w:val="false"/>
          <w:color w:val="000000"/>
          <w:sz w:val="28"/>
        </w:rPr>
        <w:t>
      Статья 38. Физическое или психическое принуждение</w:t>
      </w:r>
      <w:r>
        <w:br/>
      </w:r>
      <w:r>
        <w:rPr>
          <w:rFonts w:ascii="Times New Roman"/>
          <w:b w:val="false"/>
          <w:i w:val="false"/>
          <w:color w:val="000000"/>
          <w:sz w:val="28"/>
        </w:rPr>
        <w:t>
      Статья 39. Исполнение приказа или распоряжения</w:t>
      </w:r>
    </w:p>
    <w:p>
      <w:pPr>
        <w:spacing w:after="0"/>
        <w:ind w:left="0"/>
        <w:jc w:val="left"/>
      </w:pPr>
      <w:r>
        <w:rPr>
          <w:rFonts w:ascii="Times New Roman"/>
          <w:b/>
          <w:i w:val="false"/>
          <w:color w:val="000000"/>
        </w:rPr>
        <w:t xml:space="preserve"> Раздел 3. Наказание</w:t>
      </w:r>
    </w:p>
    <w:p>
      <w:pPr>
        <w:spacing w:after="0"/>
        <w:ind w:left="0"/>
        <w:jc w:val="both"/>
      </w:pPr>
      <w:r>
        <w:rPr>
          <w:rFonts w:ascii="Times New Roman"/>
          <w:b w:val="false"/>
          <w:i w:val="false"/>
          <w:color w:val="000000"/>
          <w:sz w:val="28"/>
        </w:rPr>
        <w:t>      Статья 40. Понятие и цели наказания</w:t>
      </w:r>
      <w:r>
        <w:br/>
      </w:r>
      <w:r>
        <w:rPr>
          <w:rFonts w:ascii="Times New Roman"/>
          <w:b w:val="false"/>
          <w:i w:val="false"/>
          <w:color w:val="000000"/>
          <w:sz w:val="28"/>
        </w:rPr>
        <w:t>
      Статья 41. Виды наказаний</w:t>
      </w:r>
      <w:r>
        <w:br/>
      </w:r>
      <w:r>
        <w:rPr>
          <w:rFonts w:ascii="Times New Roman"/>
          <w:b w:val="false"/>
          <w:i w:val="false"/>
          <w:color w:val="000000"/>
          <w:sz w:val="28"/>
        </w:rPr>
        <w:t>
      Статья 42. Штраф</w:t>
      </w:r>
      <w:r>
        <w:br/>
      </w:r>
      <w:r>
        <w:rPr>
          <w:rFonts w:ascii="Times New Roman"/>
          <w:b w:val="false"/>
          <w:i w:val="false"/>
          <w:color w:val="000000"/>
          <w:sz w:val="28"/>
        </w:rPr>
        <w:t>
      Статья 43. Исправительные работы</w:t>
      </w:r>
      <w:r>
        <w:br/>
      </w:r>
      <w:r>
        <w:rPr>
          <w:rFonts w:ascii="Times New Roman"/>
          <w:b w:val="false"/>
          <w:i w:val="false"/>
          <w:color w:val="000000"/>
          <w:sz w:val="28"/>
        </w:rPr>
        <w:t>
      Статья 44. Привлечение к общественным работам</w:t>
      </w:r>
      <w:r>
        <w:br/>
      </w:r>
      <w:r>
        <w:rPr>
          <w:rFonts w:ascii="Times New Roman"/>
          <w:b w:val="false"/>
          <w:i w:val="false"/>
          <w:color w:val="000000"/>
          <w:sz w:val="28"/>
        </w:rPr>
        <w:t>
      Статья 45. Ограничение свободы</w:t>
      </w:r>
      <w:r>
        <w:br/>
      </w:r>
      <w:r>
        <w:rPr>
          <w:rFonts w:ascii="Times New Roman"/>
          <w:b w:val="false"/>
          <w:i w:val="false"/>
          <w:color w:val="000000"/>
          <w:sz w:val="28"/>
        </w:rPr>
        <w:t>
      Статья 46. Арест</w:t>
      </w:r>
      <w:r>
        <w:br/>
      </w:r>
      <w:r>
        <w:rPr>
          <w:rFonts w:ascii="Times New Roman"/>
          <w:b w:val="false"/>
          <w:i w:val="false"/>
          <w:color w:val="000000"/>
          <w:sz w:val="28"/>
        </w:rPr>
        <w:t>
      Статья 47. Лишение свободы</w:t>
      </w:r>
      <w:r>
        <w:br/>
      </w:r>
      <w:r>
        <w:rPr>
          <w:rFonts w:ascii="Times New Roman"/>
          <w:b w:val="false"/>
          <w:i w:val="false"/>
          <w:color w:val="000000"/>
          <w:sz w:val="28"/>
        </w:rPr>
        <w:t>
      Статья 48. Смертная казнь</w:t>
      </w:r>
      <w:r>
        <w:br/>
      </w:r>
      <w:r>
        <w:rPr>
          <w:rFonts w:ascii="Times New Roman"/>
          <w:b w:val="false"/>
          <w:i w:val="false"/>
          <w:color w:val="000000"/>
          <w:sz w:val="28"/>
        </w:rPr>
        <w:t>
      Статья 49. Конфискация имущества</w:t>
      </w:r>
      <w:r>
        <w:br/>
      </w:r>
      <w:r>
        <w:rPr>
          <w:rFonts w:ascii="Times New Roman"/>
          <w:b w:val="false"/>
          <w:i w:val="false"/>
          <w:color w:val="000000"/>
          <w:sz w:val="28"/>
        </w:rPr>
        <w:t>
      Статья 50. Лишение специального, воинского или почетного звания, классного чина, дипломатического ранга, квалификационного класса и государственных наград</w:t>
      </w:r>
      <w:r>
        <w:br/>
      </w:r>
      <w:r>
        <w:rPr>
          <w:rFonts w:ascii="Times New Roman"/>
          <w:b w:val="false"/>
          <w:i w:val="false"/>
          <w:color w:val="000000"/>
          <w:sz w:val="28"/>
        </w:rPr>
        <w:t>
      Статья 51. Лишение права занимать определенную должность или заниматься определенной деятельностью</w:t>
      </w:r>
      <w:r>
        <w:br/>
      </w:r>
      <w:r>
        <w:rPr>
          <w:rFonts w:ascii="Times New Roman"/>
          <w:b w:val="false"/>
          <w:i w:val="false"/>
          <w:color w:val="000000"/>
          <w:sz w:val="28"/>
        </w:rPr>
        <w:t>
      Статья 52. Выдворение за пределы Республики Казахстан иностранца или лица без гражданства</w:t>
      </w:r>
    </w:p>
    <w:p>
      <w:pPr>
        <w:spacing w:after="0"/>
        <w:ind w:left="0"/>
        <w:jc w:val="left"/>
      </w:pPr>
      <w:r>
        <w:rPr>
          <w:rFonts w:ascii="Times New Roman"/>
          <w:b/>
          <w:i w:val="false"/>
          <w:color w:val="000000"/>
        </w:rPr>
        <w:t xml:space="preserve"> Раздел 4. Назначение наказания</w:t>
      </w:r>
    </w:p>
    <w:p>
      <w:pPr>
        <w:spacing w:after="0"/>
        <w:ind w:left="0"/>
        <w:jc w:val="both"/>
      </w:pPr>
      <w:r>
        <w:rPr>
          <w:rFonts w:ascii="Times New Roman"/>
          <w:b w:val="false"/>
          <w:i w:val="false"/>
          <w:color w:val="000000"/>
          <w:sz w:val="28"/>
        </w:rPr>
        <w:t>      Статья 53. Общие начала назначения наказания</w:t>
      </w:r>
      <w:r>
        <w:br/>
      </w:r>
      <w:r>
        <w:rPr>
          <w:rFonts w:ascii="Times New Roman"/>
          <w:b w:val="false"/>
          <w:i w:val="false"/>
          <w:color w:val="000000"/>
          <w:sz w:val="28"/>
        </w:rPr>
        <w:t>
      Статья 54. Обстоятельства, смягчающие уголовную ответственность и наказание</w:t>
      </w:r>
      <w:r>
        <w:br/>
      </w:r>
      <w:r>
        <w:rPr>
          <w:rFonts w:ascii="Times New Roman"/>
          <w:b w:val="false"/>
          <w:i w:val="false"/>
          <w:color w:val="000000"/>
          <w:sz w:val="28"/>
        </w:rPr>
        <w:t>
      Статья 55. Обстоятельства, отягчающие уголовную ответственность и наказание</w:t>
      </w:r>
      <w:r>
        <w:br/>
      </w:r>
      <w:r>
        <w:rPr>
          <w:rFonts w:ascii="Times New Roman"/>
          <w:b w:val="false"/>
          <w:i w:val="false"/>
          <w:color w:val="000000"/>
          <w:sz w:val="28"/>
        </w:rPr>
        <w:t>
      Статья 56. Назначение более мягкого наказания, чем предусмотрено за данное уголовное правонарушение</w:t>
      </w:r>
      <w:r>
        <w:br/>
      </w:r>
      <w:r>
        <w:rPr>
          <w:rFonts w:ascii="Times New Roman"/>
          <w:b w:val="false"/>
          <w:i w:val="false"/>
          <w:color w:val="000000"/>
          <w:sz w:val="28"/>
        </w:rPr>
        <w:t>
      Статья 57. Назначение наказания за неоконченное преступление</w:t>
      </w:r>
      <w:r>
        <w:br/>
      </w:r>
      <w:r>
        <w:rPr>
          <w:rFonts w:ascii="Times New Roman"/>
          <w:b w:val="false"/>
          <w:i w:val="false"/>
          <w:color w:val="000000"/>
          <w:sz w:val="28"/>
        </w:rPr>
        <w:t>
      Статья 58. Назначение наказания за уголовное правонарушение, совершенное в соучастии</w:t>
      </w:r>
      <w:r>
        <w:br/>
      </w:r>
      <w:r>
        <w:rPr>
          <w:rFonts w:ascii="Times New Roman"/>
          <w:b w:val="false"/>
          <w:i w:val="false"/>
          <w:color w:val="000000"/>
          <w:sz w:val="28"/>
        </w:rPr>
        <w:t>
      Статья 59. Назначение наказания по совокупности уголовных правонарушений</w:t>
      </w:r>
      <w:r>
        <w:br/>
      </w:r>
      <w:r>
        <w:rPr>
          <w:rFonts w:ascii="Times New Roman"/>
          <w:b w:val="false"/>
          <w:i w:val="false"/>
          <w:color w:val="000000"/>
          <w:sz w:val="28"/>
        </w:rPr>
        <w:t>
      Статья 60. Назначение наказания при рецидиве преступлений, опасном рецидиве преступлений</w:t>
      </w:r>
      <w:r>
        <w:br/>
      </w:r>
      <w:r>
        <w:rPr>
          <w:rFonts w:ascii="Times New Roman"/>
          <w:b w:val="false"/>
          <w:i w:val="false"/>
          <w:color w:val="000000"/>
          <w:sz w:val="28"/>
        </w:rPr>
        <w:t>
      Статья 61. Назначение наказания по совокупности приговоров</w:t>
      </w:r>
      <w:r>
        <w:br/>
      </w:r>
      <w:r>
        <w:rPr>
          <w:rFonts w:ascii="Times New Roman"/>
          <w:b w:val="false"/>
          <w:i w:val="false"/>
          <w:color w:val="000000"/>
          <w:sz w:val="28"/>
        </w:rPr>
        <w:t>
      Статья 62. Порядок определения сроков наказания при их сложении</w:t>
      </w:r>
      <w:r>
        <w:br/>
      </w:r>
      <w:r>
        <w:rPr>
          <w:rFonts w:ascii="Times New Roman"/>
          <w:b w:val="false"/>
          <w:i w:val="false"/>
          <w:color w:val="000000"/>
          <w:sz w:val="28"/>
        </w:rPr>
        <w:t>
      Статья 63. Исчисление сроков наказаний и зачет наказания</w:t>
      </w:r>
      <w:r>
        <w:br/>
      </w:r>
      <w:r>
        <w:rPr>
          <w:rFonts w:ascii="Times New Roman"/>
          <w:b w:val="false"/>
          <w:i w:val="false"/>
          <w:color w:val="000000"/>
          <w:sz w:val="28"/>
        </w:rPr>
        <w:t>
      Статья 64. Условное осуждение</w:t>
      </w:r>
      <w:r>
        <w:br/>
      </w:r>
      <w:r>
        <w:rPr>
          <w:rFonts w:ascii="Times New Roman"/>
          <w:b w:val="false"/>
          <w:i w:val="false"/>
          <w:color w:val="000000"/>
          <w:sz w:val="28"/>
        </w:rPr>
        <w:t>
      Статья 65. Отмена условного осуждения</w:t>
      </w:r>
    </w:p>
    <w:p>
      <w:pPr>
        <w:spacing w:after="0"/>
        <w:ind w:left="0"/>
        <w:jc w:val="left"/>
      </w:pPr>
      <w:r>
        <w:rPr>
          <w:rFonts w:ascii="Times New Roman"/>
          <w:b/>
          <w:i w:val="false"/>
          <w:color w:val="000000"/>
        </w:rPr>
        <w:t xml:space="preserve"> Раздел 5. Освобождение от уголовной ответственности и наказания</w:t>
      </w:r>
    </w:p>
    <w:p>
      <w:pPr>
        <w:spacing w:after="0"/>
        <w:ind w:left="0"/>
        <w:jc w:val="both"/>
      </w:pPr>
      <w:r>
        <w:rPr>
          <w:rFonts w:ascii="Times New Roman"/>
          <w:b w:val="false"/>
          <w:i w:val="false"/>
          <w:color w:val="000000"/>
          <w:sz w:val="28"/>
        </w:rPr>
        <w:t>      Статья 66. Освобождение от уголовной ответственности в связи с деятельным раскаянием</w:t>
      </w:r>
      <w:r>
        <w:br/>
      </w:r>
      <w:r>
        <w:rPr>
          <w:rFonts w:ascii="Times New Roman"/>
          <w:b w:val="false"/>
          <w:i w:val="false"/>
          <w:color w:val="000000"/>
          <w:sz w:val="28"/>
        </w:rPr>
        <w:t>
      Статья 67. Освобождение от уголовной ответственности при превышении пределов необходимой обороны</w:t>
      </w:r>
      <w:r>
        <w:br/>
      </w:r>
      <w:r>
        <w:rPr>
          <w:rFonts w:ascii="Times New Roman"/>
          <w:b w:val="false"/>
          <w:i w:val="false"/>
          <w:color w:val="000000"/>
          <w:sz w:val="28"/>
        </w:rPr>
        <w:t>
      Статья 68. Освобождение от уголовной ответственности при выполнении условий процессуального соглашения</w:t>
      </w:r>
      <w:r>
        <w:br/>
      </w:r>
      <w:r>
        <w:rPr>
          <w:rFonts w:ascii="Times New Roman"/>
          <w:b w:val="false"/>
          <w:i w:val="false"/>
          <w:color w:val="000000"/>
          <w:sz w:val="28"/>
        </w:rPr>
        <w:t>
      Статья 69. Освобождение от уголовной ответственности в связи с примирением</w:t>
      </w:r>
      <w:r>
        <w:br/>
      </w:r>
      <w:r>
        <w:rPr>
          <w:rFonts w:ascii="Times New Roman"/>
          <w:b w:val="false"/>
          <w:i w:val="false"/>
          <w:color w:val="000000"/>
          <w:sz w:val="28"/>
        </w:rPr>
        <w:t>
      Статья 70. Освобождение от уголовной ответственности с установлением поручительства</w:t>
      </w:r>
      <w:r>
        <w:br/>
      </w:r>
      <w:r>
        <w:rPr>
          <w:rFonts w:ascii="Times New Roman"/>
          <w:b w:val="false"/>
          <w:i w:val="false"/>
          <w:color w:val="000000"/>
          <w:sz w:val="28"/>
        </w:rPr>
        <w:t>
      Статья 71. Освобождение от уголовной ответственности в связи с изменением обстановки</w:t>
      </w:r>
      <w:r>
        <w:br/>
      </w:r>
      <w:r>
        <w:rPr>
          <w:rFonts w:ascii="Times New Roman"/>
          <w:b w:val="false"/>
          <w:i w:val="false"/>
          <w:color w:val="000000"/>
          <w:sz w:val="28"/>
        </w:rPr>
        <w:t>
      Статья 72. Освобождение от уголовной ответственности в связи с истечением срока давности</w:t>
      </w:r>
      <w:r>
        <w:br/>
      </w:r>
      <w:r>
        <w:rPr>
          <w:rFonts w:ascii="Times New Roman"/>
          <w:b w:val="false"/>
          <w:i w:val="false"/>
          <w:color w:val="000000"/>
          <w:sz w:val="28"/>
        </w:rPr>
        <w:t>
      Статья 73. Условно-досрочное освобождение от отбывания наказания</w:t>
      </w:r>
      <w:r>
        <w:br/>
      </w:r>
      <w:r>
        <w:rPr>
          <w:rFonts w:ascii="Times New Roman"/>
          <w:b w:val="false"/>
          <w:i w:val="false"/>
          <w:color w:val="000000"/>
          <w:sz w:val="28"/>
        </w:rPr>
        <w:t>
      Статья 74. Замена неотбытой части наказания более мягким видом наказания либо сокращение срока назначенного наказания</w:t>
      </w:r>
      <w:r>
        <w:br/>
      </w:r>
      <w:r>
        <w:rPr>
          <w:rFonts w:ascii="Times New Roman"/>
          <w:b w:val="false"/>
          <w:i w:val="false"/>
          <w:color w:val="000000"/>
          <w:sz w:val="28"/>
        </w:rPr>
        <w:t>
      Статья 75. Отсрочка отбывания наказания беременным женщинам и женщинам, имеющим малолетних детей, мужчинам, в одиночку воспитывающим малолетних детей</w:t>
      </w:r>
      <w:r>
        <w:br/>
      </w:r>
      <w:r>
        <w:rPr>
          <w:rFonts w:ascii="Times New Roman"/>
          <w:b w:val="false"/>
          <w:i w:val="false"/>
          <w:color w:val="000000"/>
          <w:sz w:val="28"/>
        </w:rPr>
        <w:t>
      Статья 76. Освобождение от наказания в связи с болезнью</w:t>
      </w:r>
      <w:r>
        <w:br/>
      </w:r>
      <w:r>
        <w:rPr>
          <w:rFonts w:ascii="Times New Roman"/>
          <w:b w:val="false"/>
          <w:i w:val="false"/>
          <w:color w:val="000000"/>
          <w:sz w:val="28"/>
        </w:rPr>
        <w:t>
      Статья 77. Освобождение от наказания и отсрочка отбывания наказания вследствие стечения тяжелых обстоятельств</w:t>
      </w:r>
      <w:r>
        <w:br/>
      </w:r>
      <w:r>
        <w:rPr>
          <w:rFonts w:ascii="Times New Roman"/>
          <w:b w:val="false"/>
          <w:i w:val="false"/>
          <w:color w:val="000000"/>
          <w:sz w:val="28"/>
        </w:rPr>
        <w:t>
      Статья 78. Освобождение от отбывания наказания в связи с истечением срока давности обвинительного приговора</w:t>
      </w:r>
      <w:r>
        <w:br/>
      </w:r>
      <w:r>
        <w:rPr>
          <w:rFonts w:ascii="Times New Roman"/>
          <w:b w:val="false"/>
          <w:i w:val="false"/>
          <w:color w:val="000000"/>
          <w:sz w:val="28"/>
        </w:rPr>
        <w:t>
      Статья 79. Освобождение от уголовной ответственности и наказания на основании акта амнистии или помилования</w:t>
      </w:r>
      <w:r>
        <w:br/>
      </w:r>
      <w:r>
        <w:rPr>
          <w:rFonts w:ascii="Times New Roman"/>
          <w:b w:val="false"/>
          <w:i w:val="false"/>
          <w:color w:val="000000"/>
          <w:sz w:val="28"/>
        </w:rPr>
        <w:t>
      Статья 80. Судимость</w:t>
      </w:r>
    </w:p>
    <w:p>
      <w:pPr>
        <w:spacing w:after="0"/>
        <w:ind w:left="0"/>
        <w:jc w:val="left"/>
      </w:pPr>
      <w:r>
        <w:rPr>
          <w:rFonts w:ascii="Times New Roman"/>
          <w:b/>
          <w:i w:val="false"/>
          <w:color w:val="000000"/>
        </w:rPr>
        <w:t xml:space="preserve"> Раздел 6. Уголовная ответственность несовершеннолетних</w:t>
      </w:r>
    </w:p>
    <w:p>
      <w:pPr>
        <w:spacing w:after="0"/>
        <w:ind w:left="0"/>
        <w:jc w:val="both"/>
      </w:pPr>
      <w:r>
        <w:rPr>
          <w:rFonts w:ascii="Times New Roman"/>
          <w:b w:val="false"/>
          <w:i w:val="false"/>
          <w:color w:val="000000"/>
          <w:sz w:val="28"/>
        </w:rPr>
        <w:t>      Статья 81. Уголовная ответственность несовершеннолетних</w:t>
      </w:r>
      <w:r>
        <w:br/>
      </w:r>
      <w:r>
        <w:rPr>
          <w:rFonts w:ascii="Times New Roman"/>
          <w:b w:val="false"/>
          <w:i w:val="false"/>
          <w:color w:val="000000"/>
          <w:sz w:val="28"/>
        </w:rPr>
        <w:t>
      Статья 82. Виды наказаний, назначаемых несовершеннолетним</w:t>
      </w:r>
      <w:r>
        <w:br/>
      </w:r>
      <w:r>
        <w:rPr>
          <w:rFonts w:ascii="Times New Roman"/>
          <w:b w:val="false"/>
          <w:i w:val="false"/>
          <w:color w:val="000000"/>
          <w:sz w:val="28"/>
        </w:rPr>
        <w:t>
      Статья 83. Назначение наказания несовершеннолетнему</w:t>
      </w:r>
      <w:r>
        <w:br/>
      </w:r>
      <w:r>
        <w:rPr>
          <w:rFonts w:ascii="Times New Roman"/>
          <w:b w:val="false"/>
          <w:i w:val="false"/>
          <w:color w:val="000000"/>
          <w:sz w:val="28"/>
        </w:rPr>
        <w:t>
      Статья 84. Освобождение несовершеннолетних от уголовной ответственности и наказания</w:t>
      </w:r>
      <w:r>
        <w:br/>
      </w:r>
      <w:r>
        <w:rPr>
          <w:rFonts w:ascii="Times New Roman"/>
          <w:b w:val="false"/>
          <w:i w:val="false"/>
          <w:color w:val="000000"/>
          <w:sz w:val="28"/>
        </w:rPr>
        <w:t>
      Статья 85. Принудительные меры воспитательного воздействия</w:t>
      </w:r>
      <w:r>
        <w:br/>
      </w:r>
      <w:r>
        <w:rPr>
          <w:rFonts w:ascii="Times New Roman"/>
          <w:b w:val="false"/>
          <w:i w:val="false"/>
          <w:color w:val="000000"/>
          <w:sz w:val="28"/>
        </w:rPr>
        <w:t>
      Статья 86. Содержание и сроки применения принудительных мер воспитательного воздействия</w:t>
      </w:r>
      <w:r>
        <w:br/>
      </w:r>
      <w:r>
        <w:rPr>
          <w:rFonts w:ascii="Times New Roman"/>
          <w:b w:val="false"/>
          <w:i w:val="false"/>
          <w:color w:val="000000"/>
          <w:sz w:val="28"/>
        </w:rPr>
        <w:t>
      Статья 87. Условно-досрочное освобождение несовершеннолетних от отбывания наказания</w:t>
      </w:r>
      <w:r>
        <w:br/>
      </w:r>
      <w:r>
        <w:rPr>
          <w:rFonts w:ascii="Times New Roman"/>
          <w:b w:val="false"/>
          <w:i w:val="false"/>
          <w:color w:val="000000"/>
          <w:sz w:val="28"/>
        </w:rPr>
        <w:t>
      Статья 88. Сроки давности</w:t>
      </w:r>
      <w:r>
        <w:br/>
      </w:r>
      <w:r>
        <w:rPr>
          <w:rFonts w:ascii="Times New Roman"/>
          <w:b w:val="false"/>
          <w:i w:val="false"/>
          <w:color w:val="000000"/>
          <w:sz w:val="28"/>
        </w:rPr>
        <w:t>
      Статья 89. Сроки погашения судимости</w:t>
      </w:r>
      <w:r>
        <w:br/>
      </w:r>
      <w:r>
        <w:rPr>
          <w:rFonts w:ascii="Times New Roman"/>
          <w:b w:val="false"/>
          <w:i w:val="false"/>
          <w:color w:val="000000"/>
          <w:sz w:val="28"/>
        </w:rPr>
        <w:t>
      Статья 90. Применение положений настоящего раздела к лицам в возрасте от восемнадцати до двадцати одного года</w:t>
      </w:r>
    </w:p>
    <w:p>
      <w:pPr>
        <w:spacing w:after="0"/>
        <w:ind w:left="0"/>
        <w:jc w:val="left"/>
      </w:pPr>
      <w:r>
        <w:rPr>
          <w:rFonts w:ascii="Times New Roman"/>
          <w:b/>
          <w:i w:val="false"/>
          <w:color w:val="000000"/>
        </w:rPr>
        <w:t xml:space="preserve"> Раздел 7. Принудительные меры медицинского характера</w:t>
      </w:r>
    </w:p>
    <w:p>
      <w:pPr>
        <w:spacing w:after="0"/>
        <w:ind w:left="0"/>
        <w:jc w:val="both"/>
      </w:pPr>
      <w:r>
        <w:rPr>
          <w:rFonts w:ascii="Times New Roman"/>
          <w:b w:val="false"/>
          <w:i w:val="false"/>
          <w:color w:val="000000"/>
          <w:sz w:val="28"/>
        </w:rPr>
        <w:t>      Статья 91. Основания применения принудительных мер медицинского характера</w:t>
      </w:r>
      <w:r>
        <w:br/>
      </w:r>
      <w:r>
        <w:rPr>
          <w:rFonts w:ascii="Times New Roman"/>
          <w:b w:val="false"/>
          <w:i w:val="false"/>
          <w:color w:val="000000"/>
          <w:sz w:val="28"/>
        </w:rPr>
        <w:t>
      Статья 92. Цели применения принудительных мер медицинского характера</w:t>
      </w:r>
      <w:r>
        <w:br/>
      </w:r>
      <w:r>
        <w:rPr>
          <w:rFonts w:ascii="Times New Roman"/>
          <w:b w:val="false"/>
          <w:i w:val="false"/>
          <w:color w:val="000000"/>
          <w:sz w:val="28"/>
        </w:rPr>
        <w:t>
      Статья 93. Виды принудительных мер медицинского характера</w:t>
      </w:r>
      <w:r>
        <w:br/>
      </w:r>
      <w:r>
        <w:rPr>
          <w:rFonts w:ascii="Times New Roman"/>
          <w:b w:val="false"/>
          <w:i w:val="false"/>
          <w:color w:val="000000"/>
          <w:sz w:val="28"/>
        </w:rPr>
        <w:t>
      Статья 94. Амбулаторное принудительное наблюдение и лечение у психиатра</w:t>
      </w:r>
      <w:r>
        <w:br/>
      </w:r>
      <w:r>
        <w:rPr>
          <w:rFonts w:ascii="Times New Roman"/>
          <w:b w:val="false"/>
          <w:i w:val="false"/>
          <w:color w:val="000000"/>
          <w:sz w:val="28"/>
        </w:rPr>
        <w:t>
      Статья 95. Принудительное лечение в психиатрическом стационаре</w:t>
      </w:r>
      <w:r>
        <w:br/>
      </w:r>
      <w:r>
        <w:rPr>
          <w:rFonts w:ascii="Times New Roman"/>
          <w:b w:val="false"/>
          <w:i w:val="false"/>
          <w:color w:val="000000"/>
          <w:sz w:val="28"/>
        </w:rPr>
        <w:t>
      Статья 96. Продление, изменение и прекращение применения принудительных мер медицинского характера</w:t>
      </w:r>
      <w:r>
        <w:br/>
      </w:r>
      <w:r>
        <w:rPr>
          <w:rFonts w:ascii="Times New Roman"/>
          <w:b w:val="false"/>
          <w:i w:val="false"/>
          <w:color w:val="000000"/>
          <w:sz w:val="28"/>
        </w:rPr>
        <w:t>
      Статья 97. Назначение наказания после применения принудительных мер медицинского характера</w:t>
      </w:r>
      <w:r>
        <w:br/>
      </w:r>
      <w:r>
        <w:rPr>
          <w:rFonts w:ascii="Times New Roman"/>
          <w:b w:val="false"/>
          <w:i w:val="false"/>
          <w:color w:val="000000"/>
          <w:sz w:val="28"/>
        </w:rPr>
        <w:t>
      Статья 98. Принудительные меры медицинского характера, соединенные с исполнением наказания</w:t>
      </w:r>
    </w:p>
    <w:p>
      <w:pPr>
        <w:spacing w:after="0"/>
        <w:ind w:left="0"/>
        <w:jc w:val="left"/>
      </w:pPr>
      <w:r>
        <w:rPr>
          <w:rFonts w:ascii="Times New Roman"/>
          <w:b/>
          <w:i w:val="false"/>
          <w:color w:val="000000"/>
        </w:rPr>
        <w:t xml:space="preserve"> ОСОБЕННАЯ ЧАСТЬ Глава 1. Уголовные правонарушения против личности</w:t>
      </w:r>
    </w:p>
    <w:p>
      <w:pPr>
        <w:spacing w:after="0"/>
        <w:ind w:left="0"/>
        <w:jc w:val="both"/>
      </w:pPr>
      <w:r>
        <w:rPr>
          <w:rFonts w:ascii="Times New Roman"/>
          <w:b w:val="false"/>
          <w:i w:val="false"/>
          <w:color w:val="000000"/>
          <w:sz w:val="28"/>
        </w:rPr>
        <w:t>      Статья 99. Убийство</w:t>
      </w:r>
      <w:r>
        <w:br/>
      </w:r>
      <w:r>
        <w:rPr>
          <w:rFonts w:ascii="Times New Roman"/>
          <w:b w:val="false"/>
          <w:i w:val="false"/>
          <w:color w:val="000000"/>
          <w:sz w:val="28"/>
        </w:rPr>
        <w:t>
      Статья 100. Убийство матерью новорожденного ребенка</w:t>
      </w:r>
      <w:r>
        <w:br/>
      </w:r>
      <w:r>
        <w:rPr>
          <w:rFonts w:ascii="Times New Roman"/>
          <w:b w:val="false"/>
          <w:i w:val="false"/>
          <w:color w:val="000000"/>
          <w:sz w:val="28"/>
        </w:rPr>
        <w:t>
      Статья 101. Убийство, совершенное в состоянии аффекта</w:t>
      </w:r>
      <w:r>
        <w:br/>
      </w:r>
      <w:r>
        <w:rPr>
          <w:rFonts w:ascii="Times New Roman"/>
          <w:b w:val="false"/>
          <w:i w:val="false"/>
          <w:color w:val="000000"/>
          <w:sz w:val="28"/>
        </w:rPr>
        <w:t>
      Статья 102. Убийство, совершенное при превышении пределов необходимой обороны</w:t>
      </w:r>
      <w:r>
        <w:br/>
      </w:r>
      <w:r>
        <w:rPr>
          <w:rFonts w:ascii="Times New Roman"/>
          <w:b w:val="false"/>
          <w:i w:val="false"/>
          <w:color w:val="000000"/>
          <w:sz w:val="28"/>
        </w:rPr>
        <w:t>
      Статья 103. Убийство, совершенное при превышении мер, необходимых для задержания лица, совершившего преступление</w:t>
      </w:r>
      <w:r>
        <w:br/>
      </w:r>
      <w:r>
        <w:rPr>
          <w:rFonts w:ascii="Times New Roman"/>
          <w:b w:val="false"/>
          <w:i w:val="false"/>
          <w:color w:val="000000"/>
          <w:sz w:val="28"/>
        </w:rPr>
        <w:t>
      Статья 104. Причинение смерти по неосторожности</w:t>
      </w:r>
      <w:r>
        <w:br/>
      </w:r>
      <w:r>
        <w:rPr>
          <w:rFonts w:ascii="Times New Roman"/>
          <w:b w:val="false"/>
          <w:i w:val="false"/>
          <w:color w:val="000000"/>
          <w:sz w:val="28"/>
        </w:rPr>
        <w:t>
      Статья 105. Доведение до самоубийства</w:t>
      </w:r>
      <w:r>
        <w:br/>
      </w:r>
      <w:r>
        <w:rPr>
          <w:rFonts w:ascii="Times New Roman"/>
          <w:b w:val="false"/>
          <w:i w:val="false"/>
          <w:color w:val="000000"/>
          <w:sz w:val="28"/>
        </w:rPr>
        <w:t>
      Статья 106. Умышленное причинение тяжкого вреда здоровью</w:t>
      </w:r>
      <w:r>
        <w:br/>
      </w:r>
      <w:r>
        <w:rPr>
          <w:rFonts w:ascii="Times New Roman"/>
          <w:b w:val="false"/>
          <w:i w:val="false"/>
          <w:color w:val="000000"/>
          <w:sz w:val="28"/>
        </w:rPr>
        <w:t>
      Статья 107. Умышленное причинение средней тяжести вреда здоровью</w:t>
      </w:r>
      <w:r>
        <w:br/>
      </w:r>
      <w:r>
        <w:rPr>
          <w:rFonts w:ascii="Times New Roman"/>
          <w:b w:val="false"/>
          <w:i w:val="false"/>
          <w:color w:val="000000"/>
          <w:sz w:val="28"/>
        </w:rPr>
        <w:t>
      Статья 108. Умышленное причинение легкого вреда здоровью</w:t>
      </w:r>
      <w:r>
        <w:br/>
      </w:r>
      <w:r>
        <w:rPr>
          <w:rFonts w:ascii="Times New Roman"/>
          <w:b w:val="false"/>
          <w:i w:val="false"/>
          <w:color w:val="000000"/>
          <w:sz w:val="28"/>
        </w:rPr>
        <w:t>
      Статья 109. Побои</w:t>
      </w:r>
      <w:r>
        <w:br/>
      </w:r>
      <w:r>
        <w:rPr>
          <w:rFonts w:ascii="Times New Roman"/>
          <w:b w:val="false"/>
          <w:i w:val="false"/>
          <w:color w:val="000000"/>
          <w:sz w:val="28"/>
        </w:rPr>
        <w:t>
      Статья 110. Истязание</w:t>
      </w:r>
      <w:r>
        <w:br/>
      </w:r>
      <w:r>
        <w:rPr>
          <w:rFonts w:ascii="Times New Roman"/>
          <w:b w:val="false"/>
          <w:i w:val="false"/>
          <w:color w:val="000000"/>
          <w:sz w:val="28"/>
        </w:rPr>
        <w:t>
      Статья 111. Причинение вреда здоровью в состоянии аффекта</w:t>
      </w:r>
      <w:r>
        <w:br/>
      </w:r>
      <w:r>
        <w:rPr>
          <w:rFonts w:ascii="Times New Roman"/>
          <w:b w:val="false"/>
          <w:i w:val="false"/>
          <w:color w:val="000000"/>
          <w:sz w:val="28"/>
        </w:rPr>
        <w:t>
      Статья 112. Причинение тяжкого вреда здоровью при превышении пределов необходимой обороны</w:t>
      </w:r>
      <w:r>
        <w:br/>
      </w:r>
      <w:r>
        <w:rPr>
          <w:rFonts w:ascii="Times New Roman"/>
          <w:b w:val="false"/>
          <w:i w:val="false"/>
          <w:color w:val="000000"/>
          <w:sz w:val="28"/>
        </w:rPr>
        <w:t>
      Статья 113. Причинение тяжкого вреда здоровью при задержании лица, совершившего преступление</w:t>
      </w:r>
      <w:r>
        <w:br/>
      </w:r>
      <w:r>
        <w:rPr>
          <w:rFonts w:ascii="Times New Roman"/>
          <w:b w:val="false"/>
          <w:i w:val="false"/>
          <w:color w:val="000000"/>
          <w:sz w:val="28"/>
        </w:rPr>
        <w:t>
      Статья 114. Неосторожное причинение вреда здоровью</w:t>
      </w:r>
      <w:r>
        <w:br/>
      </w:r>
      <w:r>
        <w:rPr>
          <w:rFonts w:ascii="Times New Roman"/>
          <w:b w:val="false"/>
          <w:i w:val="false"/>
          <w:color w:val="000000"/>
          <w:sz w:val="28"/>
        </w:rPr>
        <w:t>
      Статья 115. Угроза</w:t>
      </w:r>
      <w:r>
        <w:br/>
      </w:r>
      <w:r>
        <w:rPr>
          <w:rFonts w:ascii="Times New Roman"/>
          <w:b w:val="false"/>
          <w:i w:val="false"/>
          <w:color w:val="000000"/>
          <w:sz w:val="28"/>
        </w:rPr>
        <w:t>
      Статья 116. Принуждение к изъятию или незаконное изъятие органов и тканей человека</w:t>
      </w:r>
      <w:r>
        <w:br/>
      </w:r>
      <w:r>
        <w:rPr>
          <w:rFonts w:ascii="Times New Roman"/>
          <w:b w:val="false"/>
          <w:i w:val="false"/>
          <w:color w:val="000000"/>
          <w:sz w:val="28"/>
        </w:rPr>
        <w:t>
      Статья 117. Заражение венерической болезнью</w:t>
      </w:r>
      <w:r>
        <w:br/>
      </w:r>
      <w:r>
        <w:rPr>
          <w:rFonts w:ascii="Times New Roman"/>
          <w:b w:val="false"/>
          <w:i w:val="false"/>
          <w:color w:val="000000"/>
          <w:sz w:val="28"/>
        </w:rPr>
        <w:t>
      Статья 118. Заражение вирусом иммунодефицита человека (ВИЧ/СПИД)</w:t>
      </w:r>
      <w:r>
        <w:br/>
      </w:r>
      <w:r>
        <w:rPr>
          <w:rFonts w:ascii="Times New Roman"/>
          <w:b w:val="false"/>
          <w:i w:val="false"/>
          <w:color w:val="000000"/>
          <w:sz w:val="28"/>
        </w:rPr>
        <w:t>
      Статья 119. Оставление в опасности</w:t>
      </w:r>
      <w:r>
        <w:br/>
      </w:r>
      <w:r>
        <w:rPr>
          <w:rFonts w:ascii="Times New Roman"/>
          <w:b w:val="false"/>
          <w:i w:val="false"/>
          <w:color w:val="000000"/>
          <w:sz w:val="28"/>
        </w:rPr>
        <w:t>
      Статья 120. Изнасилование</w:t>
      </w:r>
      <w:r>
        <w:br/>
      </w:r>
      <w:r>
        <w:rPr>
          <w:rFonts w:ascii="Times New Roman"/>
          <w:b w:val="false"/>
          <w:i w:val="false"/>
          <w:color w:val="000000"/>
          <w:sz w:val="28"/>
        </w:rPr>
        <w:t>
      Статья 121. Насильственные действия сексуального характера</w:t>
      </w:r>
      <w:r>
        <w:br/>
      </w:r>
      <w:r>
        <w:rPr>
          <w:rFonts w:ascii="Times New Roman"/>
          <w:b w:val="false"/>
          <w:i w:val="false"/>
          <w:color w:val="000000"/>
          <w:sz w:val="28"/>
        </w:rPr>
        <w:t>
      Статья 122. Половое сношение или иные действия сексуального характера с лицом, не достигшим шестнадцатилетнего возраста</w:t>
      </w:r>
      <w:r>
        <w:br/>
      </w:r>
      <w:r>
        <w:rPr>
          <w:rFonts w:ascii="Times New Roman"/>
          <w:b w:val="false"/>
          <w:i w:val="false"/>
          <w:color w:val="000000"/>
          <w:sz w:val="28"/>
        </w:rPr>
        <w:t>
      Статья 123. Понуждение к половому сношению, мужеложству, лесбиянству или иным действиям сексуального характера</w:t>
      </w:r>
      <w:r>
        <w:br/>
      </w:r>
      <w:r>
        <w:rPr>
          <w:rFonts w:ascii="Times New Roman"/>
          <w:b w:val="false"/>
          <w:i w:val="false"/>
          <w:color w:val="000000"/>
          <w:sz w:val="28"/>
        </w:rPr>
        <w:t>
      Статья 124. Развращение малолетних</w:t>
      </w:r>
      <w:r>
        <w:br/>
      </w:r>
      <w:r>
        <w:rPr>
          <w:rFonts w:ascii="Times New Roman"/>
          <w:b w:val="false"/>
          <w:i w:val="false"/>
          <w:color w:val="000000"/>
          <w:sz w:val="28"/>
        </w:rPr>
        <w:t>
      Статья 125. Похищение человека</w:t>
      </w:r>
      <w:r>
        <w:br/>
      </w:r>
      <w:r>
        <w:rPr>
          <w:rFonts w:ascii="Times New Roman"/>
          <w:b w:val="false"/>
          <w:i w:val="false"/>
          <w:color w:val="000000"/>
          <w:sz w:val="28"/>
        </w:rPr>
        <w:t>
      Статья 126. Незаконное лишение свободы</w:t>
      </w:r>
      <w:r>
        <w:br/>
      </w:r>
      <w:r>
        <w:rPr>
          <w:rFonts w:ascii="Times New Roman"/>
          <w:b w:val="false"/>
          <w:i w:val="false"/>
          <w:color w:val="000000"/>
          <w:sz w:val="28"/>
        </w:rPr>
        <w:t>
      Статья 127. Незаконное помещение в психиатрический стационар</w:t>
      </w:r>
      <w:r>
        <w:br/>
      </w:r>
      <w:r>
        <w:rPr>
          <w:rFonts w:ascii="Times New Roman"/>
          <w:b w:val="false"/>
          <w:i w:val="false"/>
          <w:color w:val="000000"/>
          <w:sz w:val="28"/>
        </w:rPr>
        <w:t>
      Статья 128. Торговля людьми</w:t>
      </w:r>
      <w:r>
        <w:br/>
      </w:r>
      <w:r>
        <w:rPr>
          <w:rFonts w:ascii="Times New Roman"/>
          <w:b w:val="false"/>
          <w:i w:val="false"/>
          <w:color w:val="000000"/>
          <w:sz w:val="28"/>
        </w:rPr>
        <w:t>
      Статья 129. Клонирование человека</w:t>
      </w:r>
      <w:r>
        <w:br/>
      </w:r>
      <w:r>
        <w:rPr>
          <w:rFonts w:ascii="Times New Roman"/>
          <w:b w:val="false"/>
          <w:i w:val="false"/>
          <w:color w:val="000000"/>
          <w:sz w:val="28"/>
        </w:rPr>
        <w:t>
      Статья 130. Клевета</w:t>
      </w:r>
      <w:r>
        <w:br/>
      </w:r>
      <w:r>
        <w:rPr>
          <w:rFonts w:ascii="Times New Roman"/>
          <w:b w:val="false"/>
          <w:i w:val="false"/>
          <w:color w:val="000000"/>
          <w:sz w:val="28"/>
        </w:rPr>
        <w:t>
      Статья 131. Оскорбление</w:t>
      </w:r>
    </w:p>
    <w:p>
      <w:pPr>
        <w:spacing w:after="0"/>
        <w:ind w:left="0"/>
        <w:jc w:val="left"/>
      </w:pPr>
      <w:r>
        <w:rPr>
          <w:rFonts w:ascii="Times New Roman"/>
          <w:b/>
          <w:i w:val="false"/>
          <w:color w:val="000000"/>
        </w:rPr>
        <w:t xml:space="preserve"> Глава 2. Уголовные правонарушения против семьи и</w:t>
      </w:r>
      <w:r>
        <w:br/>
      </w:r>
      <w:r>
        <w:rPr>
          <w:rFonts w:ascii="Times New Roman"/>
          <w:b/>
          <w:i w:val="false"/>
          <w:color w:val="000000"/>
        </w:rPr>
        <w:t>
несовершеннолетних</w:t>
      </w:r>
    </w:p>
    <w:p>
      <w:pPr>
        <w:spacing w:after="0"/>
        <w:ind w:left="0"/>
        <w:jc w:val="both"/>
      </w:pPr>
      <w:r>
        <w:rPr>
          <w:rFonts w:ascii="Times New Roman"/>
          <w:b w:val="false"/>
          <w:i w:val="false"/>
          <w:color w:val="000000"/>
          <w:sz w:val="28"/>
        </w:rPr>
        <w:t>      Статья 132. Вовлечение несовершеннолетнего в совершение уголовных правонарушений</w:t>
      </w:r>
      <w:r>
        <w:br/>
      </w:r>
      <w:r>
        <w:rPr>
          <w:rFonts w:ascii="Times New Roman"/>
          <w:b w:val="false"/>
          <w:i w:val="false"/>
          <w:color w:val="000000"/>
          <w:sz w:val="28"/>
        </w:rPr>
        <w:t>
      Статья 133. Вовлечение несовершеннолетнего в совершение административного правонарушения или антиобщественных действий</w:t>
      </w:r>
      <w:r>
        <w:br/>
      </w:r>
      <w:r>
        <w:rPr>
          <w:rFonts w:ascii="Times New Roman"/>
          <w:b w:val="false"/>
          <w:i w:val="false"/>
          <w:color w:val="000000"/>
          <w:sz w:val="28"/>
        </w:rPr>
        <w:t>
      Статья 134. Вовлечение несовершеннолетнего в занятие проституцией</w:t>
      </w:r>
      <w:r>
        <w:br/>
      </w:r>
      <w:r>
        <w:rPr>
          <w:rFonts w:ascii="Times New Roman"/>
          <w:b w:val="false"/>
          <w:i w:val="false"/>
          <w:color w:val="000000"/>
          <w:sz w:val="28"/>
        </w:rPr>
        <w:t>
      Статья 135. Торговля несовершеннолетними</w:t>
      </w:r>
      <w:r>
        <w:br/>
      </w:r>
      <w:r>
        <w:rPr>
          <w:rFonts w:ascii="Times New Roman"/>
          <w:b w:val="false"/>
          <w:i w:val="false"/>
          <w:color w:val="000000"/>
          <w:sz w:val="28"/>
        </w:rPr>
        <w:t>
      Статья 136. Подмена ребенка</w:t>
      </w:r>
      <w:r>
        <w:br/>
      </w:r>
      <w:r>
        <w:rPr>
          <w:rFonts w:ascii="Times New Roman"/>
          <w:b w:val="false"/>
          <w:i w:val="false"/>
          <w:color w:val="000000"/>
          <w:sz w:val="28"/>
        </w:rPr>
        <w:t>
      Статья 137. Незаконная деятельность по усыновлению (удочерению)</w:t>
      </w:r>
      <w:r>
        <w:br/>
      </w:r>
      <w:r>
        <w:rPr>
          <w:rFonts w:ascii="Times New Roman"/>
          <w:b w:val="false"/>
          <w:i w:val="false"/>
          <w:color w:val="000000"/>
          <w:sz w:val="28"/>
        </w:rPr>
        <w:t>
      Статья 138. Разглашение тайны усыновления (удочерения)</w:t>
      </w:r>
      <w:r>
        <w:br/>
      </w:r>
      <w:r>
        <w:rPr>
          <w:rFonts w:ascii="Times New Roman"/>
          <w:b w:val="false"/>
          <w:i w:val="false"/>
          <w:color w:val="000000"/>
          <w:sz w:val="28"/>
        </w:rPr>
        <w:t>
      Статья 139. Уклонение от уплаты средств на содержание детей или нетрудоспособных родителей, или нетрудоспособного супруга (супруги)</w:t>
      </w:r>
      <w:r>
        <w:br/>
      </w:r>
      <w:r>
        <w:rPr>
          <w:rFonts w:ascii="Times New Roman"/>
          <w:b w:val="false"/>
          <w:i w:val="false"/>
          <w:color w:val="000000"/>
          <w:sz w:val="28"/>
        </w:rPr>
        <w:t>
      Статья 140. Неисполнение обязанностей по воспитанию несовершеннолетнего</w:t>
      </w:r>
      <w:r>
        <w:br/>
      </w:r>
      <w:r>
        <w:rPr>
          <w:rFonts w:ascii="Times New Roman"/>
          <w:b w:val="false"/>
          <w:i w:val="false"/>
          <w:color w:val="000000"/>
          <w:sz w:val="28"/>
        </w:rPr>
        <w:t>
      Статья 141. Ненадлежащее исполнение обязанностей по обеспечению безопасности жизни и здоровья детей</w:t>
      </w:r>
      <w:r>
        <w:br/>
      </w:r>
      <w:r>
        <w:rPr>
          <w:rFonts w:ascii="Times New Roman"/>
          <w:b w:val="false"/>
          <w:i w:val="false"/>
          <w:color w:val="000000"/>
          <w:sz w:val="28"/>
        </w:rPr>
        <w:t>
      Статья 142. Злоупотребление правами опекуна или попечителя</w:t>
      </w:r>
      <w:r>
        <w:br/>
      </w:r>
      <w:r>
        <w:rPr>
          <w:rFonts w:ascii="Times New Roman"/>
          <w:b w:val="false"/>
          <w:i w:val="false"/>
          <w:color w:val="000000"/>
          <w:sz w:val="28"/>
        </w:rPr>
        <w:t>
      Статья 143. Незаконный вывоз несовершеннолетнего лица за пределы Республики Казахстан</w:t>
      </w:r>
      <w:r>
        <w:br/>
      </w:r>
      <w:r>
        <w:rPr>
          <w:rFonts w:ascii="Times New Roman"/>
          <w:b w:val="false"/>
          <w:i w:val="false"/>
          <w:color w:val="000000"/>
          <w:sz w:val="28"/>
        </w:rPr>
        <w:t>
      Статья 144. Противоправные действия в сфере семейно-бытовых отношений</w:t>
      </w:r>
      <w:r>
        <w:br/>
      </w:r>
      <w:r>
        <w:rPr>
          <w:rFonts w:ascii="Times New Roman"/>
          <w:b w:val="false"/>
          <w:i w:val="false"/>
          <w:color w:val="000000"/>
          <w:sz w:val="28"/>
        </w:rPr>
        <w:t>
      Статья 145. Вовлечение несовершеннолетних в изготовление продукции эротического содержания</w:t>
      </w:r>
    </w:p>
    <w:p>
      <w:pPr>
        <w:spacing w:after="0"/>
        <w:ind w:left="0"/>
        <w:jc w:val="left"/>
      </w:pPr>
      <w:r>
        <w:rPr>
          <w:rFonts w:ascii="Times New Roman"/>
          <w:b/>
          <w:i w:val="false"/>
          <w:color w:val="000000"/>
        </w:rPr>
        <w:t xml:space="preserve"> Глава 3. Уголовные правонарушения против конституционных и иных</w:t>
      </w:r>
      <w:r>
        <w:br/>
      </w:r>
      <w:r>
        <w:rPr>
          <w:rFonts w:ascii="Times New Roman"/>
          <w:b/>
          <w:i w:val="false"/>
          <w:color w:val="000000"/>
        </w:rPr>
        <w:t>
прав и свобод человека и гражданина</w:t>
      </w:r>
    </w:p>
    <w:p>
      <w:pPr>
        <w:spacing w:after="0"/>
        <w:ind w:left="0"/>
        <w:jc w:val="both"/>
      </w:pPr>
      <w:r>
        <w:rPr>
          <w:rFonts w:ascii="Times New Roman"/>
          <w:b w:val="false"/>
          <w:i w:val="false"/>
          <w:color w:val="000000"/>
          <w:sz w:val="28"/>
        </w:rPr>
        <w:t>      Статья 146. Нарушение равноправия граждан</w:t>
      </w:r>
      <w:r>
        <w:br/>
      </w:r>
      <w:r>
        <w:rPr>
          <w:rFonts w:ascii="Times New Roman"/>
          <w:b w:val="false"/>
          <w:i w:val="false"/>
          <w:color w:val="000000"/>
          <w:sz w:val="28"/>
        </w:rPr>
        <w:t>
      Статья 147. Пытки</w:t>
      </w:r>
      <w:r>
        <w:br/>
      </w:r>
      <w:r>
        <w:rPr>
          <w:rFonts w:ascii="Times New Roman"/>
          <w:b w:val="false"/>
          <w:i w:val="false"/>
          <w:color w:val="000000"/>
          <w:sz w:val="28"/>
        </w:rPr>
        <w:t>
      Статья 148. Нарушение неприкосновенности частной жизни</w:t>
      </w:r>
      <w:r>
        <w:br/>
      </w:r>
      <w:r>
        <w:rPr>
          <w:rFonts w:ascii="Times New Roman"/>
          <w:b w:val="false"/>
          <w:i w:val="false"/>
          <w:color w:val="000000"/>
          <w:sz w:val="28"/>
        </w:rPr>
        <w:t>
      Статья 149. Незаконное нарушение тайны переписки, телефонных переговоров, почтовых, телеграфных или иных сообщений</w:t>
      </w:r>
      <w:r>
        <w:br/>
      </w:r>
      <w:r>
        <w:rPr>
          <w:rFonts w:ascii="Times New Roman"/>
          <w:b w:val="false"/>
          <w:i w:val="false"/>
          <w:color w:val="000000"/>
          <w:sz w:val="28"/>
        </w:rPr>
        <w:t>
      Статья 150. Нарушение неприкосновенности жилища</w:t>
      </w:r>
      <w:r>
        <w:br/>
      </w:r>
      <w:r>
        <w:rPr>
          <w:rFonts w:ascii="Times New Roman"/>
          <w:b w:val="false"/>
          <w:i w:val="false"/>
          <w:color w:val="000000"/>
          <w:sz w:val="28"/>
        </w:rPr>
        <w:t>
      Статья 151. Воспрепятствование осуществлению избирательных прав или работе избирательных комиссий</w:t>
      </w:r>
      <w:r>
        <w:br/>
      </w:r>
      <w:r>
        <w:rPr>
          <w:rFonts w:ascii="Times New Roman"/>
          <w:b w:val="false"/>
          <w:i w:val="false"/>
          <w:color w:val="000000"/>
          <w:sz w:val="28"/>
        </w:rPr>
        <w:t>
      Статья 152. Фальсификация избирательных документов, документов референдума или неправильный подсчет голосов</w:t>
      </w:r>
      <w:r>
        <w:br/>
      </w:r>
      <w:r>
        <w:rPr>
          <w:rFonts w:ascii="Times New Roman"/>
          <w:b w:val="false"/>
          <w:i w:val="false"/>
          <w:color w:val="000000"/>
          <w:sz w:val="28"/>
        </w:rPr>
        <w:t>
      Статья 153. Воспрепятствование деятельности общественных объединений</w:t>
      </w:r>
      <w:r>
        <w:br/>
      </w:r>
      <w:r>
        <w:rPr>
          <w:rFonts w:ascii="Times New Roman"/>
          <w:b w:val="false"/>
          <w:i w:val="false"/>
          <w:color w:val="000000"/>
          <w:sz w:val="28"/>
        </w:rPr>
        <w:t>
      Статья 154. Нарушение трудового законодательства Республики Казахстан</w:t>
      </w:r>
      <w:r>
        <w:br/>
      </w:r>
      <w:r>
        <w:rPr>
          <w:rFonts w:ascii="Times New Roman"/>
          <w:b w:val="false"/>
          <w:i w:val="false"/>
          <w:color w:val="000000"/>
          <w:sz w:val="28"/>
        </w:rPr>
        <w:t>
      Статья 155. Воспрепятствование законной деятельности представителей работников</w:t>
      </w:r>
      <w:r>
        <w:br/>
      </w:r>
      <w:r>
        <w:rPr>
          <w:rFonts w:ascii="Times New Roman"/>
          <w:b w:val="false"/>
          <w:i w:val="false"/>
          <w:color w:val="000000"/>
          <w:sz w:val="28"/>
        </w:rPr>
        <w:t>
      Статья 156. Воспрепятствование организации, проведению собрания, митинга, демонстрации, шествия, пикетирования или участию в них</w:t>
      </w:r>
      <w:r>
        <w:br/>
      </w:r>
      <w:r>
        <w:rPr>
          <w:rFonts w:ascii="Times New Roman"/>
          <w:b w:val="false"/>
          <w:i w:val="false"/>
          <w:color w:val="000000"/>
          <w:sz w:val="28"/>
        </w:rPr>
        <w:t>
      Статья 157. Нарушение правил охраны труда</w:t>
      </w:r>
      <w:r>
        <w:br/>
      </w:r>
      <w:r>
        <w:rPr>
          <w:rFonts w:ascii="Times New Roman"/>
          <w:b w:val="false"/>
          <w:i w:val="false"/>
          <w:color w:val="000000"/>
          <w:sz w:val="28"/>
        </w:rPr>
        <w:t>
      Статья 158. Принуждение к участию в забастовке или к отказу от участия в забастовке</w:t>
      </w:r>
      <w:r>
        <w:br/>
      </w:r>
      <w:r>
        <w:rPr>
          <w:rFonts w:ascii="Times New Roman"/>
          <w:b w:val="false"/>
          <w:i w:val="false"/>
          <w:color w:val="000000"/>
          <w:sz w:val="28"/>
        </w:rPr>
        <w:t>
      Статья 159. Воспрепятствование законной профессиональной деятельности журналиста</w:t>
      </w:r>
      <w:r>
        <w:br/>
      </w:r>
      <w:r>
        <w:rPr>
          <w:rFonts w:ascii="Times New Roman"/>
          <w:b w:val="false"/>
          <w:i w:val="false"/>
          <w:color w:val="000000"/>
          <w:sz w:val="28"/>
        </w:rPr>
        <w:t>
      Статья 160. Незаконное ограничение права на доступ к информационным ресурсам</w:t>
      </w:r>
    </w:p>
    <w:p>
      <w:pPr>
        <w:spacing w:after="0"/>
        <w:ind w:left="0"/>
        <w:jc w:val="left"/>
      </w:pPr>
      <w:r>
        <w:rPr>
          <w:rFonts w:ascii="Times New Roman"/>
          <w:b/>
          <w:i w:val="false"/>
          <w:color w:val="000000"/>
        </w:rPr>
        <w:t xml:space="preserve"> Глава 4. Преступления против мира и безопасности человечества</w:t>
      </w:r>
    </w:p>
    <w:p>
      <w:pPr>
        <w:spacing w:after="0"/>
        <w:ind w:left="0"/>
        <w:jc w:val="both"/>
      </w:pPr>
      <w:r>
        <w:rPr>
          <w:rFonts w:ascii="Times New Roman"/>
          <w:b w:val="false"/>
          <w:i w:val="false"/>
          <w:color w:val="000000"/>
          <w:sz w:val="28"/>
        </w:rPr>
        <w:t>      Статья 161. Планирование, подготовка, развязывание или ведение агрессивной войны</w:t>
      </w:r>
      <w:r>
        <w:br/>
      </w:r>
      <w:r>
        <w:rPr>
          <w:rFonts w:ascii="Times New Roman"/>
          <w:b w:val="false"/>
          <w:i w:val="false"/>
          <w:color w:val="000000"/>
          <w:sz w:val="28"/>
        </w:rPr>
        <w:t>
      Статья 162. Пропаганда или публичные призывы к развязыванию агрессивной войны</w:t>
      </w:r>
      <w:r>
        <w:br/>
      </w:r>
      <w:r>
        <w:rPr>
          <w:rFonts w:ascii="Times New Roman"/>
          <w:b w:val="false"/>
          <w:i w:val="false"/>
          <w:color w:val="000000"/>
          <w:sz w:val="28"/>
        </w:rPr>
        <w:t>
      Статья 163. Производство, приобретение или сбыт оружия массового поражения</w:t>
      </w:r>
      <w:r>
        <w:br/>
      </w:r>
      <w:r>
        <w:rPr>
          <w:rFonts w:ascii="Times New Roman"/>
          <w:b w:val="false"/>
          <w:i w:val="false"/>
          <w:color w:val="000000"/>
          <w:sz w:val="28"/>
        </w:rPr>
        <w:t>
      Статья 164. Применение запрещенных средств и методов ведения войны</w:t>
      </w:r>
      <w:r>
        <w:br/>
      </w:r>
      <w:r>
        <w:rPr>
          <w:rFonts w:ascii="Times New Roman"/>
          <w:b w:val="false"/>
          <w:i w:val="false"/>
          <w:color w:val="000000"/>
          <w:sz w:val="28"/>
        </w:rPr>
        <w:t>
      Статья 165. Нарушение законов и обычаев войны</w:t>
      </w:r>
      <w:r>
        <w:br/>
      </w:r>
      <w:r>
        <w:rPr>
          <w:rFonts w:ascii="Times New Roman"/>
          <w:b w:val="false"/>
          <w:i w:val="false"/>
          <w:color w:val="000000"/>
          <w:sz w:val="28"/>
        </w:rPr>
        <w:t>
      Статья 166. Преступные нарушения норм международного гуманитарного права во время вооруженных конфликтов</w:t>
      </w:r>
      <w:r>
        <w:br/>
      </w:r>
      <w:r>
        <w:rPr>
          <w:rFonts w:ascii="Times New Roman"/>
          <w:b w:val="false"/>
          <w:i w:val="false"/>
          <w:color w:val="000000"/>
          <w:sz w:val="28"/>
        </w:rPr>
        <w:t>
      Статья 167. Бездействие либо дача преступного приказа во время вооруженного конфликта</w:t>
      </w:r>
      <w:r>
        <w:br/>
      </w:r>
      <w:r>
        <w:rPr>
          <w:rFonts w:ascii="Times New Roman"/>
          <w:b w:val="false"/>
          <w:i w:val="false"/>
          <w:color w:val="000000"/>
          <w:sz w:val="28"/>
        </w:rPr>
        <w:t>
      Статья 168. Незаконное пользование знаками, охраняемыми международными договорами</w:t>
      </w:r>
      <w:r>
        <w:br/>
      </w:r>
      <w:r>
        <w:rPr>
          <w:rFonts w:ascii="Times New Roman"/>
          <w:b w:val="false"/>
          <w:i w:val="false"/>
          <w:color w:val="000000"/>
          <w:sz w:val="28"/>
        </w:rPr>
        <w:t>
      Статья 169. Геноцид</w:t>
      </w:r>
      <w:r>
        <w:br/>
      </w:r>
      <w:r>
        <w:rPr>
          <w:rFonts w:ascii="Times New Roman"/>
          <w:b w:val="false"/>
          <w:i w:val="false"/>
          <w:color w:val="000000"/>
          <w:sz w:val="28"/>
        </w:rPr>
        <w:t>
      Статья 170. Экоцид</w:t>
      </w:r>
      <w:r>
        <w:br/>
      </w:r>
      <w:r>
        <w:rPr>
          <w:rFonts w:ascii="Times New Roman"/>
          <w:b w:val="false"/>
          <w:i w:val="false"/>
          <w:color w:val="000000"/>
          <w:sz w:val="28"/>
        </w:rPr>
        <w:t>
      Статья 171. Наемничество</w:t>
      </w:r>
      <w:r>
        <w:br/>
      </w:r>
      <w:r>
        <w:rPr>
          <w:rFonts w:ascii="Times New Roman"/>
          <w:b w:val="false"/>
          <w:i w:val="false"/>
          <w:color w:val="000000"/>
          <w:sz w:val="28"/>
        </w:rPr>
        <w:t>
      Статья 172. Создание баз (лагерей) подготовки наемников</w:t>
      </w:r>
      <w:r>
        <w:br/>
      </w:r>
      <w:r>
        <w:rPr>
          <w:rFonts w:ascii="Times New Roman"/>
          <w:b w:val="false"/>
          <w:i w:val="false"/>
          <w:color w:val="000000"/>
          <w:sz w:val="28"/>
        </w:rPr>
        <w:t>
      Статья 173. Нападение на лиц или организации, пользующиеся международной защитой</w:t>
      </w:r>
      <w:r>
        <w:br/>
      </w:r>
      <w:r>
        <w:rPr>
          <w:rFonts w:ascii="Times New Roman"/>
          <w:b w:val="false"/>
          <w:i w:val="false"/>
          <w:color w:val="000000"/>
          <w:sz w:val="28"/>
        </w:rPr>
        <w:t>
      Статья 174. Возбуждение социальной, национальной, родовой, расовой, сословной или религиозной розни</w:t>
      </w:r>
    </w:p>
    <w:p>
      <w:pPr>
        <w:spacing w:after="0"/>
        <w:ind w:left="0"/>
        <w:jc w:val="left"/>
      </w:pPr>
      <w:r>
        <w:rPr>
          <w:rFonts w:ascii="Times New Roman"/>
          <w:b/>
          <w:i w:val="false"/>
          <w:color w:val="000000"/>
        </w:rPr>
        <w:t xml:space="preserve"> Глава 5. Уголовные правонарушения против основ конституционного</w:t>
      </w:r>
      <w:r>
        <w:br/>
      </w:r>
      <w:r>
        <w:rPr>
          <w:rFonts w:ascii="Times New Roman"/>
          <w:b/>
          <w:i w:val="false"/>
          <w:color w:val="000000"/>
        </w:rPr>
        <w:t>
строя и безопасности государства</w:t>
      </w:r>
    </w:p>
    <w:p>
      <w:pPr>
        <w:spacing w:after="0"/>
        <w:ind w:left="0"/>
        <w:jc w:val="both"/>
      </w:pPr>
      <w:r>
        <w:rPr>
          <w:rFonts w:ascii="Times New Roman"/>
          <w:b w:val="false"/>
          <w:i w:val="false"/>
          <w:color w:val="000000"/>
          <w:sz w:val="28"/>
        </w:rPr>
        <w:t>      Статья 175. Государственная измена</w:t>
      </w:r>
      <w:r>
        <w:br/>
      </w:r>
      <w:r>
        <w:rPr>
          <w:rFonts w:ascii="Times New Roman"/>
          <w:b w:val="false"/>
          <w:i w:val="false"/>
          <w:color w:val="000000"/>
          <w:sz w:val="28"/>
        </w:rPr>
        <w:t>
      Статья 176. Шпионаж</w:t>
      </w:r>
      <w:r>
        <w:br/>
      </w:r>
      <w:r>
        <w:rPr>
          <w:rFonts w:ascii="Times New Roman"/>
          <w:b w:val="false"/>
          <w:i w:val="false"/>
          <w:color w:val="000000"/>
          <w:sz w:val="28"/>
        </w:rPr>
        <w:t>
      Статья 177. Посягательство на жизнь Первого Президента Республики Казахстан - Лидера Нации</w:t>
      </w:r>
      <w:r>
        <w:br/>
      </w:r>
      <w:r>
        <w:rPr>
          <w:rFonts w:ascii="Times New Roman"/>
          <w:b w:val="false"/>
          <w:i w:val="false"/>
          <w:color w:val="000000"/>
          <w:sz w:val="28"/>
        </w:rPr>
        <w:t>
      Статья 178. Посягательство на жизнь Президента Республики Казахстан</w:t>
      </w:r>
      <w:r>
        <w:br/>
      </w:r>
      <w:r>
        <w:rPr>
          <w:rFonts w:ascii="Times New Roman"/>
          <w:b w:val="false"/>
          <w:i w:val="false"/>
          <w:color w:val="000000"/>
          <w:sz w:val="28"/>
        </w:rPr>
        <w:t>
      Статья 179.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w:t>
      </w:r>
      <w:r>
        <w:br/>
      </w:r>
      <w:r>
        <w:rPr>
          <w:rFonts w:ascii="Times New Roman"/>
          <w:b w:val="false"/>
          <w:i w:val="false"/>
          <w:color w:val="000000"/>
          <w:sz w:val="28"/>
        </w:rPr>
        <w:t>
      Статья 180. Вооруженный мятеж</w:t>
      </w:r>
      <w:r>
        <w:br/>
      </w:r>
      <w:r>
        <w:rPr>
          <w:rFonts w:ascii="Times New Roman"/>
          <w:b w:val="false"/>
          <w:i w:val="false"/>
          <w:color w:val="000000"/>
          <w:sz w:val="28"/>
        </w:rPr>
        <w:t>
      Статья 181. Призывы к насильственному свержению или изменению конституционного строя, либо насильственному нарушению единства территории Республики Казахстан</w:t>
      </w:r>
      <w:r>
        <w:br/>
      </w:r>
      <w:r>
        <w:rPr>
          <w:rFonts w:ascii="Times New Roman"/>
          <w:b w:val="false"/>
          <w:i w:val="false"/>
          <w:color w:val="000000"/>
          <w:sz w:val="28"/>
        </w:rPr>
        <w:t>
      Статья 182. Создание, руководство экстремистской группой или участие в ее деятельности</w:t>
      </w:r>
      <w:r>
        <w:br/>
      </w:r>
      <w:r>
        <w:rPr>
          <w:rFonts w:ascii="Times New Roman"/>
          <w:b w:val="false"/>
          <w:i w:val="false"/>
          <w:color w:val="000000"/>
          <w:sz w:val="28"/>
        </w:rPr>
        <w:t>
      Статья 183. Дача разрешения на публикацию в средствах массовой информации экстремистских материалов</w:t>
      </w:r>
      <w:r>
        <w:br/>
      </w:r>
      <w:r>
        <w:rPr>
          <w:rFonts w:ascii="Times New Roman"/>
          <w:b w:val="false"/>
          <w:i w:val="false"/>
          <w:color w:val="000000"/>
          <w:sz w:val="28"/>
        </w:rPr>
        <w:t>
      Статья 184. Диверсия</w:t>
      </w:r>
      <w:r>
        <w:br/>
      </w:r>
      <w:r>
        <w:rPr>
          <w:rFonts w:ascii="Times New Roman"/>
          <w:b w:val="false"/>
          <w:i w:val="false"/>
          <w:color w:val="000000"/>
          <w:sz w:val="28"/>
        </w:rPr>
        <w:t>
      Статья 185. Незаконное собирание, распространение, разглашение государственных секретов</w:t>
      </w:r>
      <w:r>
        <w:br/>
      </w:r>
      <w:r>
        <w:rPr>
          <w:rFonts w:ascii="Times New Roman"/>
          <w:b w:val="false"/>
          <w:i w:val="false"/>
          <w:color w:val="000000"/>
          <w:sz w:val="28"/>
        </w:rPr>
        <w:t>
      Статья 186. Утрата носителей сведений, содержащих государственные секреты</w:t>
      </w:r>
    </w:p>
    <w:p>
      <w:pPr>
        <w:spacing w:after="0"/>
        <w:ind w:left="0"/>
        <w:jc w:val="left"/>
      </w:pPr>
      <w:r>
        <w:rPr>
          <w:rFonts w:ascii="Times New Roman"/>
          <w:b/>
          <w:i w:val="false"/>
          <w:color w:val="000000"/>
        </w:rPr>
        <w:t xml:space="preserve"> Глава 6. Уголовные правонарушения против собственности</w:t>
      </w:r>
    </w:p>
    <w:p>
      <w:pPr>
        <w:spacing w:after="0"/>
        <w:ind w:left="0"/>
        <w:jc w:val="both"/>
      </w:pPr>
      <w:r>
        <w:rPr>
          <w:rFonts w:ascii="Times New Roman"/>
          <w:b w:val="false"/>
          <w:i w:val="false"/>
          <w:color w:val="000000"/>
          <w:sz w:val="28"/>
        </w:rPr>
        <w:t>      Статья 187. Мелкое хищение</w:t>
      </w:r>
      <w:r>
        <w:br/>
      </w:r>
      <w:r>
        <w:rPr>
          <w:rFonts w:ascii="Times New Roman"/>
          <w:b w:val="false"/>
          <w:i w:val="false"/>
          <w:color w:val="000000"/>
          <w:sz w:val="28"/>
        </w:rPr>
        <w:t>
      Статья 188. Кража</w:t>
      </w:r>
      <w:r>
        <w:br/>
      </w:r>
      <w:r>
        <w:rPr>
          <w:rFonts w:ascii="Times New Roman"/>
          <w:b w:val="false"/>
          <w:i w:val="false"/>
          <w:color w:val="000000"/>
          <w:sz w:val="28"/>
        </w:rPr>
        <w:t>
      Статья 189. Присвоение или растрата вверенного чужого имущества</w:t>
      </w:r>
      <w:r>
        <w:br/>
      </w:r>
      <w:r>
        <w:rPr>
          <w:rFonts w:ascii="Times New Roman"/>
          <w:b w:val="false"/>
          <w:i w:val="false"/>
          <w:color w:val="000000"/>
          <w:sz w:val="28"/>
        </w:rPr>
        <w:t>
      Статья 190. Мошенничество</w:t>
      </w:r>
      <w:r>
        <w:br/>
      </w:r>
      <w:r>
        <w:rPr>
          <w:rFonts w:ascii="Times New Roman"/>
          <w:b w:val="false"/>
          <w:i w:val="false"/>
          <w:color w:val="000000"/>
          <w:sz w:val="28"/>
        </w:rPr>
        <w:t>
      Статья 191. Грабеж</w:t>
      </w:r>
      <w:r>
        <w:br/>
      </w:r>
      <w:r>
        <w:rPr>
          <w:rFonts w:ascii="Times New Roman"/>
          <w:b w:val="false"/>
          <w:i w:val="false"/>
          <w:color w:val="000000"/>
          <w:sz w:val="28"/>
        </w:rPr>
        <w:t>
      Статья 192. Разбой</w:t>
      </w:r>
      <w:r>
        <w:br/>
      </w:r>
      <w:r>
        <w:rPr>
          <w:rFonts w:ascii="Times New Roman"/>
          <w:b w:val="false"/>
          <w:i w:val="false"/>
          <w:color w:val="000000"/>
          <w:sz w:val="28"/>
        </w:rPr>
        <w:t>
      Статья 193. Хищение предметов, имеющих особую ценность</w:t>
      </w:r>
      <w:r>
        <w:br/>
      </w:r>
      <w:r>
        <w:rPr>
          <w:rFonts w:ascii="Times New Roman"/>
          <w:b w:val="false"/>
          <w:i w:val="false"/>
          <w:color w:val="000000"/>
          <w:sz w:val="28"/>
        </w:rPr>
        <w:t>
      Статья 194. Вымогательство</w:t>
      </w:r>
      <w:r>
        <w:br/>
      </w:r>
      <w:r>
        <w:rPr>
          <w:rFonts w:ascii="Times New Roman"/>
          <w:b w:val="false"/>
          <w:i w:val="false"/>
          <w:color w:val="000000"/>
          <w:sz w:val="28"/>
        </w:rPr>
        <w:t>
      Статья 195. Причинение имущественного ущерба путем обмана или злоупотребления доверием</w:t>
      </w:r>
      <w:r>
        <w:br/>
      </w:r>
      <w:r>
        <w:rPr>
          <w:rFonts w:ascii="Times New Roman"/>
          <w:b w:val="false"/>
          <w:i w:val="false"/>
          <w:color w:val="000000"/>
          <w:sz w:val="28"/>
        </w:rPr>
        <w:t>
      Статья 196. Приобретение или сбыт имущества, заведомо добытого преступным путем</w:t>
      </w:r>
      <w:r>
        <w:br/>
      </w:r>
      <w:r>
        <w:rPr>
          <w:rFonts w:ascii="Times New Roman"/>
          <w:b w:val="false"/>
          <w:i w:val="false"/>
          <w:color w:val="000000"/>
          <w:sz w:val="28"/>
        </w:rPr>
        <w:t>
      Статья 197.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r>
        <w:br/>
      </w:r>
      <w:r>
        <w:rPr>
          <w:rFonts w:ascii="Times New Roman"/>
          <w:b w:val="false"/>
          <w:i w:val="false"/>
          <w:color w:val="000000"/>
          <w:sz w:val="28"/>
        </w:rPr>
        <w:t>
      Статья 198. Нарушение авторских и (или) смежных прав</w:t>
      </w:r>
      <w:r>
        <w:br/>
      </w:r>
      <w:r>
        <w:rPr>
          <w:rFonts w:ascii="Times New Roman"/>
          <w:b w:val="false"/>
          <w:i w:val="false"/>
          <w:color w:val="000000"/>
          <w:sz w:val="28"/>
        </w:rPr>
        <w:t>
      Статья 199. Нарушение прав на изобретения, полезные модели, промышленные образцы, селекционные достижения или топологии интегральных микросхем</w:t>
      </w:r>
      <w:r>
        <w:br/>
      </w:r>
      <w:r>
        <w:rPr>
          <w:rFonts w:ascii="Times New Roman"/>
          <w:b w:val="false"/>
          <w:i w:val="false"/>
          <w:color w:val="000000"/>
          <w:sz w:val="28"/>
        </w:rPr>
        <w:t>
      Статья 200. Неправомерное завладение автомобилем или иным транспортным средством без цели хищения</w:t>
      </w:r>
      <w:r>
        <w:br/>
      </w:r>
      <w:r>
        <w:rPr>
          <w:rFonts w:ascii="Times New Roman"/>
          <w:b w:val="false"/>
          <w:i w:val="false"/>
          <w:color w:val="000000"/>
          <w:sz w:val="28"/>
        </w:rPr>
        <w:t>
      Статья 201. Нарушение вещных прав на землю</w:t>
      </w:r>
      <w:r>
        <w:br/>
      </w:r>
      <w:r>
        <w:rPr>
          <w:rFonts w:ascii="Times New Roman"/>
          <w:b w:val="false"/>
          <w:i w:val="false"/>
          <w:color w:val="000000"/>
          <w:sz w:val="28"/>
        </w:rPr>
        <w:t>
      Статья 202. Умышленное уничтожение или повреждение чужого имущества</w:t>
      </w:r>
      <w:r>
        <w:br/>
      </w:r>
      <w:r>
        <w:rPr>
          <w:rFonts w:ascii="Times New Roman"/>
          <w:b w:val="false"/>
          <w:i w:val="false"/>
          <w:color w:val="000000"/>
          <w:sz w:val="28"/>
        </w:rPr>
        <w:t>
      Статья 203. Умышленное уничтожение или повреждение предметов, имеющих особую ценность</w:t>
      </w:r>
      <w:r>
        <w:br/>
      </w:r>
      <w:r>
        <w:rPr>
          <w:rFonts w:ascii="Times New Roman"/>
          <w:b w:val="false"/>
          <w:i w:val="false"/>
          <w:color w:val="000000"/>
          <w:sz w:val="28"/>
        </w:rPr>
        <w:t>
      Статья 204. Неосторожное уничтожение или повреждение чужого имущества</w:t>
      </w:r>
    </w:p>
    <w:p>
      <w:pPr>
        <w:spacing w:after="0"/>
        <w:ind w:left="0"/>
        <w:jc w:val="left"/>
      </w:pPr>
      <w:r>
        <w:rPr>
          <w:rFonts w:ascii="Times New Roman"/>
          <w:b/>
          <w:i w:val="false"/>
          <w:color w:val="000000"/>
        </w:rPr>
        <w:t xml:space="preserve"> Глава 7. Уголовные правонарушения против безопасности</w:t>
      </w:r>
      <w:r>
        <w:br/>
      </w:r>
      <w:r>
        <w:rPr>
          <w:rFonts w:ascii="Times New Roman"/>
          <w:b/>
          <w:i w:val="false"/>
          <w:color w:val="000000"/>
        </w:rPr>
        <w:t>
информационных технологий</w:t>
      </w:r>
    </w:p>
    <w:p>
      <w:pPr>
        <w:spacing w:after="0"/>
        <w:ind w:left="0"/>
        <w:jc w:val="both"/>
      </w:pPr>
      <w:r>
        <w:rPr>
          <w:rFonts w:ascii="Times New Roman"/>
          <w:b w:val="false"/>
          <w:i w:val="false"/>
          <w:color w:val="000000"/>
          <w:sz w:val="28"/>
        </w:rPr>
        <w:t>      Статья 205. Неправомерный доступ к информации, в информационную систему или информационно-коммуникационную сеть</w:t>
      </w:r>
      <w:r>
        <w:br/>
      </w:r>
      <w:r>
        <w:rPr>
          <w:rFonts w:ascii="Times New Roman"/>
          <w:b w:val="false"/>
          <w:i w:val="false"/>
          <w:color w:val="000000"/>
          <w:sz w:val="28"/>
        </w:rPr>
        <w:t>
      Статья 206. Неправомерные уничтожение или модификация информации</w:t>
      </w:r>
      <w:r>
        <w:br/>
      </w:r>
      <w:r>
        <w:rPr>
          <w:rFonts w:ascii="Times New Roman"/>
          <w:b w:val="false"/>
          <w:i w:val="false"/>
          <w:color w:val="000000"/>
          <w:sz w:val="28"/>
        </w:rPr>
        <w:t>
      Статья 207. Умышленное нарушение работы информационной системы или информационно-коммуникационной сети</w:t>
      </w:r>
      <w:r>
        <w:br/>
      </w:r>
      <w:r>
        <w:rPr>
          <w:rFonts w:ascii="Times New Roman"/>
          <w:b w:val="false"/>
          <w:i w:val="false"/>
          <w:color w:val="000000"/>
          <w:sz w:val="28"/>
        </w:rPr>
        <w:t>
      Статья 208. Неправомерное завладение информацией</w:t>
      </w:r>
      <w:r>
        <w:br/>
      </w:r>
      <w:r>
        <w:rPr>
          <w:rFonts w:ascii="Times New Roman"/>
          <w:b w:val="false"/>
          <w:i w:val="false"/>
          <w:color w:val="000000"/>
          <w:sz w:val="28"/>
        </w:rPr>
        <w:t>
      Статья 209. Принуждение к передаче информации</w:t>
      </w:r>
      <w:r>
        <w:br/>
      </w:r>
      <w:r>
        <w:rPr>
          <w:rFonts w:ascii="Times New Roman"/>
          <w:b w:val="false"/>
          <w:i w:val="false"/>
          <w:color w:val="000000"/>
          <w:sz w:val="28"/>
        </w:rPr>
        <w:t>
      Статья 210. Создание, использование или распространение вредоносных компьютерных программ и программных продуктов</w:t>
      </w:r>
      <w:r>
        <w:br/>
      </w:r>
      <w:r>
        <w:rPr>
          <w:rFonts w:ascii="Times New Roman"/>
          <w:b w:val="false"/>
          <w:i w:val="false"/>
          <w:color w:val="000000"/>
          <w:sz w:val="28"/>
        </w:rPr>
        <w:t>
      Статья 211. Неправомерное распространение электронных информационных ресурсов ограниченного доступа</w:t>
      </w:r>
      <w:r>
        <w:br/>
      </w:r>
      <w:r>
        <w:rPr>
          <w:rFonts w:ascii="Times New Roman"/>
          <w:b w:val="false"/>
          <w:i w:val="false"/>
          <w:color w:val="000000"/>
          <w:sz w:val="28"/>
        </w:rPr>
        <w:t>
      Статья 212. Предоставление услуг для размещения интернет-ресурсов, преследующих противоправные цели</w:t>
      </w:r>
      <w:r>
        <w:br/>
      </w:r>
      <w:r>
        <w:rPr>
          <w:rFonts w:ascii="Times New Roman"/>
          <w:b w:val="false"/>
          <w:i w:val="false"/>
          <w:color w:val="000000"/>
          <w:sz w:val="28"/>
        </w:rPr>
        <w:t>
      Статья 213. Неправомерное изменение идентификационного кода абонентского устройства сотовой связи, устройства идентификации абонента, а также создание, использование, распространение программ для изменения идентификационного кода абонентского устройства</w:t>
      </w:r>
    </w:p>
    <w:p>
      <w:pPr>
        <w:spacing w:after="0"/>
        <w:ind w:left="0"/>
        <w:jc w:val="left"/>
      </w:pPr>
      <w:r>
        <w:rPr>
          <w:rFonts w:ascii="Times New Roman"/>
          <w:b/>
          <w:i w:val="false"/>
          <w:color w:val="000000"/>
        </w:rPr>
        <w:t xml:space="preserve"> Глава 8. Уголовные правонарушения в сфере экономической</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Статья 214. Незаконное предпринимательство, незаконная банковская деятельность</w:t>
      </w:r>
      <w:r>
        <w:br/>
      </w:r>
      <w:r>
        <w:rPr>
          <w:rFonts w:ascii="Times New Roman"/>
          <w:b w:val="false"/>
          <w:i w:val="false"/>
          <w:color w:val="000000"/>
          <w:sz w:val="28"/>
        </w:rPr>
        <w:t>
      Статья 215. Совершение сделки (сделок) без фактического выполнения работ, оказания услуг, отгрузки товаров</w:t>
      </w:r>
      <w:r>
        <w:br/>
      </w:r>
      <w:r>
        <w:rPr>
          <w:rFonts w:ascii="Times New Roman"/>
          <w:b w:val="false"/>
          <w:i w:val="false"/>
          <w:color w:val="000000"/>
          <w:sz w:val="28"/>
        </w:rPr>
        <w:t>
      Статья 216. Организация или руководство деятельностью финансовой (инвестиционной) пирамиды</w:t>
      </w:r>
      <w:r>
        <w:br/>
      </w:r>
      <w:r>
        <w:rPr>
          <w:rFonts w:ascii="Times New Roman"/>
          <w:b w:val="false"/>
          <w:i w:val="false"/>
          <w:color w:val="000000"/>
          <w:sz w:val="28"/>
        </w:rPr>
        <w:t>
      Статья 217. Легализация (отмывание) денежных средств и (или) иного имущества, приобретенного преступным путем</w:t>
      </w:r>
      <w:r>
        <w:br/>
      </w:r>
      <w:r>
        <w:rPr>
          <w:rFonts w:ascii="Times New Roman"/>
          <w:b w:val="false"/>
          <w:i w:val="false"/>
          <w:color w:val="000000"/>
          <w:sz w:val="28"/>
        </w:rPr>
        <w:t>
      Статья 218. Незаконное получение или нецелевое использование кредита</w:t>
      </w:r>
      <w:r>
        <w:br/>
      </w:r>
      <w:r>
        <w:rPr>
          <w:rFonts w:ascii="Times New Roman"/>
          <w:b w:val="false"/>
          <w:i w:val="false"/>
          <w:color w:val="000000"/>
          <w:sz w:val="28"/>
        </w:rPr>
        <w:t>
      Статья 219. Нецелевое использование денег, полученных от размещения облигаций</w:t>
      </w:r>
      <w:r>
        <w:br/>
      </w:r>
      <w:r>
        <w:rPr>
          <w:rFonts w:ascii="Times New Roman"/>
          <w:b w:val="false"/>
          <w:i w:val="false"/>
          <w:color w:val="000000"/>
          <w:sz w:val="28"/>
        </w:rPr>
        <w:t>
      Статья 220. Монополистическая деятельность</w:t>
      </w:r>
      <w:r>
        <w:br/>
      </w:r>
      <w:r>
        <w:rPr>
          <w:rFonts w:ascii="Times New Roman"/>
          <w:b w:val="false"/>
          <w:i w:val="false"/>
          <w:color w:val="000000"/>
          <w:sz w:val="28"/>
        </w:rPr>
        <w:t>
      Статья 221. Незаконное использование товарного знака</w:t>
      </w:r>
      <w:r>
        <w:br/>
      </w:r>
      <w:r>
        <w:rPr>
          <w:rFonts w:ascii="Times New Roman"/>
          <w:b w:val="false"/>
          <w:i w:val="false"/>
          <w:color w:val="000000"/>
          <w:sz w:val="28"/>
        </w:rPr>
        <w:t>
      Статья 222. Незаконные получение и разглашение сведений, составляющих коммерческую или банковскую тайну</w:t>
      </w:r>
      <w:r>
        <w:br/>
      </w:r>
      <w:r>
        <w:rPr>
          <w:rFonts w:ascii="Times New Roman"/>
          <w:b w:val="false"/>
          <w:i w:val="false"/>
          <w:color w:val="000000"/>
          <w:sz w:val="28"/>
        </w:rPr>
        <w:t>
      Статья 223. Нарушение эмитентом порядка выпуска эмиссионных ценных бумаг</w:t>
      </w:r>
      <w:r>
        <w:br/>
      </w:r>
      <w:r>
        <w:rPr>
          <w:rFonts w:ascii="Times New Roman"/>
          <w:b w:val="false"/>
          <w:i w:val="false"/>
          <w:color w:val="000000"/>
          <w:sz w:val="28"/>
        </w:rPr>
        <w:t>
      Статья 224. Непредоставление информации либо представление заведомо ложных сведений должностным лицом эмитента ценных бумаг</w:t>
      </w:r>
      <w:r>
        <w:br/>
      </w:r>
      <w:r>
        <w:rPr>
          <w:rFonts w:ascii="Times New Roman"/>
          <w:b w:val="false"/>
          <w:i w:val="false"/>
          <w:color w:val="000000"/>
          <w:sz w:val="28"/>
        </w:rPr>
        <w:t>
      Статья 225. Внесение в реестр держателей ценных бумаг заведомо ложных сведений</w:t>
      </w:r>
      <w:r>
        <w:br/>
      </w:r>
      <w:r>
        <w:rPr>
          <w:rFonts w:ascii="Times New Roman"/>
          <w:b w:val="false"/>
          <w:i w:val="false"/>
          <w:color w:val="000000"/>
          <w:sz w:val="28"/>
        </w:rPr>
        <w:t>
      Статья 226. Представление заведомо ложных сведений профессиональными участниками рынка ценных бумаг</w:t>
      </w:r>
      <w:r>
        <w:br/>
      </w:r>
      <w:r>
        <w:rPr>
          <w:rFonts w:ascii="Times New Roman"/>
          <w:b w:val="false"/>
          <w:i w:val="false"/>
          <w:color w:val="000000"/>
          <w:sz w:val="28"/>
        </w:rPr>
        <w:t>
      Статья 227. Нарушение правил проведения операций с ценными бумагами</w:t>
      </w:r>
      <w:r>
        <w:br/>
      </w:r>
      <w:r>
        <w:rPr>
          <w:rFonts w:ascii="Times New Roman"/>
          <w:b w:val="false"/>
          <w:i w:val="false"/>
          <w:color w:val="000000"/>
          <w:sz w:val="28"/>
        </w:rPr>
        <w:t>
      Статья 228. Изготовление, хранение, перемещение или сбыт поддельных денег или ценных бумаг</w:t>
      </w:r>
      <w:r>
        <w:br/>
      </w:r>
      <w:r>
        <w:rPr>
          <w:rFonts w:ascii="Times New Roman"/>
          <w:b w:val="false"/>
          <w:i w:val="false"/>
          <w:color w:val="000000"/>
          <w:sz w:val="28"/>
        </w:rPr>
        <w:t>
      Статья 229. Изготовление или сбыт поддельных платежных карточек и иных платежных и расчетных документов</w:t>
      </w:r>
      <w:r>
        <w:br/>
      </w:r>
      <w:r>
        <w:rPr>
          <w:rFonts w:ascii="Times New Roman"/>
          <w:b w:val="false"/>
          <w:i w:val="false"/>
          <w:color w:val="000000"/>
          <w:sz w:val="28"/>
        </w:rPr>
        <w:t>
      Статья 230. Нарушение порядка и правил маркировки подакцизных товаров акцизными марками и (или) учетно-контрольными марками, подделка и использование акцизных марок и (или) учетно-контрольных марок</w:t>
      </w:r>
      <w:r>
        <w:br/>
      </w:r>
      <w:r>
        <w:rPr>
          <w:rFonts w:ascii="Times New Roman"/>
          <w:b w:val="false"/>
          <w:i w:val="false"/>
          <w:color w:val="000000"/>
          <w:sz w:val="28"/>
        </w:rPr>
        <w:t>
      Статья 231. Экономическая контрабанда</w:t>
      </w:r>
      <w:r>
        <w:br/>
      </w:r>
      <w:r>
        <w:rPr>
          <w:rFonts w:ascii="Times New Roman"/>
          <w:b w:val="false"/>
          <w:i w:val="false"/>
          <w:color w:val="000000"/>
          <w:sz w:val="28"/>
        </w:rPr>
        <w:t>
      Статья 232. Невозвращение из-за границы средств в национальной и иностранной валюте</w:t>
      </w:r>
      <w:r>
        <w:br/>
      </w:r>
      <w:r>
        <w:rPr>
          <w:rFonts w:ascii="Times New Roman"/>
          <w:b w:val="false"/>
          <w:i w:val="false"/>
          <w:color w:val="000000"/>
          <w:sz w:val="28"/>
        </w:rPr>
        <w:t>
      Статья 233. Уклонение от уплаты таможенных платежей и сборов</w:t>
      </w:r>
      <w:r>
        <w:br/>
      </w:r>
      <w:r>
        <w:rPr>
          <w:rFonts w:ascii="Times New Roman"/>
          <w:b w:val="false"/>
          <w:i w:val="false"/>
          <w:color w:val="000000"/>
          <w:sz w:val="28"/>
        </w:rPr>
        <w:t>
      Статья 234. Неправомерные действия при банкротстве</w:t>
      </w:r>
      <w:r>
        <w:br/>
      </w:r>
      <w:r>
        <w:rPr>
          <w:rFonts w:ascii="Times New Roman"/>
          <w:b w:val="false"/>
          <w:i w:val="false"/>
          <w:color w:val="000000"/>
          <w:sz w:val="28"/>
        </w:rPr>
        <w:t>
      Статья 235. Преднамеренное банкротство</w:t>
      </w:r>
      <w:r>
        <w:br/>
      </w:r>
      <w:r>
        <w:rPr>
          <w:rFonts w:ascii="Times New Roman"/>
          <w:b w:val="false"/>
          <w:i w:val="false"/>
          <w:color w:val="000000"/>
          <w:sz w:val="28"/>
        </w:rPr>
        <w:t>
      Статья 236. Доведение до неплатежеспособности</w:t>
      </w:r>
      <w:r>
        <w:br/>
      </w:r>
      <w:r>
        <w:rPr>
          <w:rFonts w:ascii="Times New Roman"/>
          <w:b w:val="false"/>
          <w:i w:val="false"/>
          <w:color w:val="000000"/>
          <w:sz w:val="28"/>
        </w:rPr>
        <w:t>
      Статья 237. Ложное банкротство</w:t>
      </w:r>
      <w:r>
        <w:br/>
      </w:r>
      <w:r>
        <w:rPr>
          <w:rFonts w:ascii="Times New Roman"/>
          <w:b w:val="false"/>
          <w:i w:val="false"/>
          <w:color w:val="000000"/>
          <w:sz w:val="28"/>
        </w:rPr>
        <w:t>
      Статья 238. Нарушение законодательства Республики Казахстан о бухгалтерском учете и финансовой отчетности</w:t>
      </w:r>
      <w:r>
        <w:br/>
      </w:r>
      <w:r>
        <w:rPr>
          <w:rFonts w:ascii="Times New Roman"/>
          <w:b w:val="false"/>
          <w:i w:val="false"/>
          <w:color w:val="000000"/>
          <w:sz w:val="28"/>
        </w:rPr>
        <w:t>
      Статья 239. Представление заведомо ложных сведений о банковских операциях</w:t>
      </w:r>
      <w:r>
        <w:br/>
      </w:r>
      <w:r>
        <w:rPr>
          <w:rFonts w:ascii="Times New Roman"/>
          <w:b w:val="false"/>
          <w:i w:val="false"/>
          <w:color w:val="000000"/>
          <w:sz w:val="28"/>
        </w:rPr>
        <w:t>
      Статья 240. Незаконное использование денежных средств банка</w:t>
      </w:r>
      <w:r>
        <w:br/>
      </w:r>
      <w:r>
        <w:rPr>
          <w:rFonts w:ascii="Times New Roman"/>
          <w:b w:val="false"/>
          <w:i w:val="false"/>
          <w:color w:val="000000"/>
          <w:sz w:val="28"/>
        </w:rPr>
        <w:t>
      Статья 241. Уклонение гражданина от уплаты налога и (или) других обязательных платежей в бюджет</w:t>
      </w:r>
      <w:r>
        <w:br/>
      </w:r>
      <w:r>
        <w:rPr>
          <w:rFonts w:ascii="Times New Roman"/>
          <w:b w:val="false"/>
          <w:i w:val="false"/>
          <w:color w:val="000000"/>
          <w:sz w:val="28"/>
        </w:rPr>
        <w:t>
      Статья 242. Уклонение от уплаты налога и (или) других обязательных платежей в бюджет с организаций</w:t>
      </w:r>
      <w:r>
        <w:br/>
      </w:r>
      <w:r>
        <w:rPr>
          <w:rFonts w:ascii="Times New Roman"/>
          <w:b w:val="false"/>
          <w:i w:val="false"/>
          <w:color w:val="000000"/>
          <w:sz w:val="28"/>
        </w:rPr>
        <w:t>
      Статья 243. Незаконные действия в отношении имущества, ограниченного в распоряжении в счет налоговой задолженности налогоплательщика</w:t>
      </w:r>
      <w:r>
        <w:br/>
      </w:r>
      <w:r>
        <w:rPr>
          <w:rFonts w:ascii="Times New Roman"/>
          <w:b w:val="false"/>
          <w:i w:val="false"/>
          <w:color w:val="000000"/>
          <w:sz w:val="28"/>
        </w:rPr>
        <w:t>
      Статья 244. Получение незаконного вознаграждения</w:t>
      </w:r>
      <w:r>
        <w:br/>
      </w:r>
      <w:r>
        <w:rPr>
          <w:rFonts w:ascii="Times New Roman"/>
          <w:b w:val="false"/>
          <w:i w:val="false"/>
          <w:color w:val="000000"/>
          <w:sz w:val="28"/>
        </w:rPr>
        <w:t>
      Статья 245. Принуждение к совершению сделки или к отказу от ее совершения</w:t>
      </w:r>
      <w:r>
        <w:br/>
      </w:r>
      <w:r>
        <w:rPr>
          <w:rFonts w:ascii="Times New Roman"/>
          <w:b w:val="false"/>
          <w:i w:val="false"/>
          <w:color w:val="000000"/>
          <w:sz w:val="28"/>
        </w:rPr>
        <w:t>
      Статья 246. Рейдерство</w:t>
      </w:r>
      <w:r>
        <w:br/>
      </w:r>
      <w:r>
        <w:rPr>
          <w:rFonts w:ascii="Times New Roman"/>
          <w:b w:val="false"/>
          <w:i w:val="false"/>
          <w:color w:val="000000"/>
          <w:sz w:val="28"/>
        </w:rPr>
        <w:t>
      Статья 247. Подкуп участников и организаторов профессиональных спортивных соревнований и зрелищных коммерческих конкурсов</w:t>
      </w:r>
    </w:p>
    <w:p>
      <w:pPr>
        <w:spacing w:after="0"/>
        <w:ind w:left="0"/>
        <w:jc w:val="left"/>
      </w:pPr>
      <w:r>
        <w:rPr>
          <w:rFonts w:ascii="Times New Roman"/>
          <w:b/>
          <w:i w:val="false"/>
          <w:color w:val="000000"/>
        </w:rPr>
        <w:t xml:space="preserve"> Глава 9. Уголовные правонарушения против интересов службы в</w:t>
      </w:r>
      <w:r>
        <w:br/>
      </w:r>
      <w:r>
        <w:rPr>
          <w:rFonts w:ascii="Times New Roman"/>
          <w:b/>
          <w:i w:val="false"/>
          <w:color w:val="000000"/>
        </w:rPr>
        <w:t>
коммерческих и иных организациях</w:t>
      </w:r>
    </w:p>
    <w:p>
      <w:pPr>
        <w:spacing w:after="0"/>
        <w:ind w:left="0"/>
        <w:jc w:val="both"/>
      </w:pPr>
      <w:r>
        <w:rPr>
          <w:rFonts w:ascii="Times New Roman"/>
          <w:b w:val="false"/>
          <w:i w:val="false"/>
          <w:color w:val="000000"/>
          <w:sz w:val="28"/>
        </w:rPr>
        <w:t>      Статья 248. Злоупотребление полномочиями</w:t>
      </w:r>
      <w:r>
        <w:br/>
      </w:r>
      <w:r>
        <w:rPr>
          <w:rFonts w:ascii="Times New Roman"/>
          <w:b w:val="false"/>
          <w:i w:val="false"/>
          <w:color w:val="000000"/>
          <w:sz w:val="28"/>
        </w:rPr>
        <w:t>
      Статья 249. Злоупотребление полномочиями частными нотариусами, оценщиками, частными судебными исполнителями, медиаторами и аудиторами, работающими в составе аудиторской организации</w:t>
      </w:r>
      <w:r>
        <w:br/>
      </w:r>
      <w:r>
        <w:rPr>
          <w:rFonts w:ascii="Times New Roman"/>
          <w:b w:val="false"/>
          <w:i w:val="false"/>
          <w:color w:val="000000"/>
          <w:sz w:val="28"/>
        </w:rPr>
        <w:t>
      Статья 250. Превышение полномочий служащими частных охранных служб</w:t>
      </w:r>
      <w:r>
        <w:br/>
      </w:r>
      <w:r>
        <w:rPr>
          <w:rFonts w:ascii="Times New Roman"/>
          <w:b w:val="false"/>
          <w:i w:val="false"/>
          <w:color w:val="000000"/>
          <w:sz w:val="28"/>
        </w:rPr>
        <w:t>
      Статья 251. Коммерческий подкуп</w:t>
      </w:r>
      <w:r>
        <w:br/>
      </w:r>
      <w:r>
        <w:rPr>
          <w:rFonts w:ascii="Times New Roman"/>
          <w:b w:val="false"/>
          <w:i w:val="false"/>
          <w:color w:val="000000"/>
          <w:sz w:val="28"/>
        </w:rPr>
        <w:t>
      Статья 252. Недобросовестное отношение к обязанностям</w:t>
      </w:r>
    </w:p>
    <w:p>
      <w:pPr>
        <w:spacing w:after="0"/>
        <w:ind w:left="0"/>
        <w:jc w:val="left"/>
      </w:pPr>
      <w:r>
        <w:rPr>
          <w:rFonts w:ascii="Times New Roman"/>
          <w:b/>
          <w:i w:val="false"/>
          <w:color w:val="000000"/>
        </w:rPr>
        <w:t xml:space="preserve"> Глава 10. Уголовные правонарушения против общественной</w:t>
      </w:r>
      <w:r>
        <w:br/>
      </w:r>
      <w:r>
        <w:rPr>
          <w:rFonts w:ascii="Times New Roman"/>
          <w:b/>
          <w:i w:val="false"/>
          <w:color w:val="000000"/>
        </w:rPr>
        <w:t>
безопасности и общественного порядка</w:t>
      </w:r>
    </w:p>
    <w:p>
      <w:pPr>
        <w:spacing w:after="0"/>
        <w:ind w:left="0"/>
        <w:jc w:val="both"/>
      </w:pPr>
      <w:r>
        <w:rPr>
          <w:rFonts w:ascii="Times New Roman"/>
          <w:b w:val="false"/>
          <w:i w:val="false"/>
          <w:color w:val="000000"/>
          <w:sz w:val="28"/>
        </w:rPr>
        <w:t>      Статья 253. Акт терроризма</w:t>
      </w:r>
      <w:r>
        <w:br/>
      </w:r>
      <w:r>
        <w:rPr>
          <w:rFonts w:ascii="Times New Roman"/>
          <w:b w:val="false"/>
          <w:i w:val="false"/>
          <w:color w:val="000000"/>
          <w:sz w:val="28"/>
        </w:rPr>
        <w:t>
      Статья 254. Пропаганда терроризма либо экстремизма или публичные призывы к совершению акта терроризма либо экстремизма</w:t>
      </w:r>
      <w:r>
        <w:br/>
      </w:r>
      <w:r>
        <w:rPr>
          <w:rFonts w:ascii="Times New Roman"/>
          <w:b w:val="false"/>
          <w:i w:val="false"/>
          <w:color w:val="000000"/>
          <w:sz w:val="28"/>
        </w:rPr>
        <w:t>
      Статья 255. Создание, руководство террористической группой и участие в ее деятельности</w:t>
      </w:r>
      <w:r>
        <w:br/>
      </w:r>
      <w:r>
        <w:rPr>
          <w:rFonts w:ascii="Times New Roman"/>
          <w:b w:val="false"/>
          <w:i w:val="false"/>
          <w:color w:val="000000"/>
          <w:sz w:val="28"/>
        </w:rPr>
        <w:t>
      Статья 256. Финансирование террористической или экстремистской деятельности и иное пособничество терроризму либо экстремизму</w:t>
      </w:r>
      <w:r>
        <w:br/>
      </w:r>
      <w:r>
        <w:rPr>
          <w:rFonts w:ascii="Times New Roman"/>
          <w:b w:val="false"/>
          <w:i w:val="false"/>
          <w:color w:val="000000"/>
          <w:sz w:val="28"/>
        </w:rPr>
        <w:t>
      Статья 257. Вербовка или подготовка либо вооружение лиц в целях организации террористической либо экстремистской деятельности</w:t>
      </w:r>
      <w:r>
        <w:br/>
      </w:r>
      <w:r>
        <w:rPr>
          <w:rFonts w:ascii="Times New Roman"/>
          <w:b w:val="false"/>
          <w:i w:val="false"/>
          <w:color w:val="000000"/>
          <w:sz w:val="28"/>
        </w:rPr>
        <w:t>
      Статья 258. Захват заложника</w:t>
      </w:r>
      <w:r>
        <w:br/>
      </w:r>
      <w:r>
        <w:rPr>
          <w:rFonts w:ascii="Times New Roman"/>
          <w:b w:val="false"/>
          <w:i w:val="false"/>
          <w:color w:val="000000"/>
          <w:sz w:val="28"/>
        </w:rPr>
        <w:t>
      Статья 259. Создание и руководство организованной группой, преступной организацией, а равно участие в ней</w:t>
      </w:r>
      <w:r>
        <w:br/>
      </w:r>
      <w:r>
        <w:rPr>
          <w:rFonts w:ascii="Times New Roman"/>
          <w:b w:val="false"/>
          <w:i w:val="false"/>
          <w:color w:val="000000"/>
          <w:sz w:val="28"/>
        </w:rPr>
        <w:t>
      Статья 260. Создание и руководство преступным сообществом, а равно участие в нем</w:t>
      </w:r>
      <w:r>
        <w:br/>
      </w:r>
      <w:r>
        <w:rPr>
          <w:rFonts w:ascii="Times New Roman"/>
          <w:b w:val="false"/>
          <w:i w:val="false"/>
          <w:color w:val="000000"/>
          <w:sz w:val="28"/>
        </w:rPr>
        <w:t>
      Статья 261. Создание и руководство транснациональной организованной группой, транснациональной преступной организацией, а равно участие в ней</w:t>
      </w:r>
      <w:r>
        <w:br/>
      </w:r>
      <w:r>
        <w:rPr>
          <w:rFonts w:ascii="Times New Roman"/>
          <w:b w:val="false"/>
          <w:i w:val="false"/>
          <w:color w:val="000000"/>
          <w:sz w:val="28"/>
        </w:rPr>
        <w:t>
      Статья 262. Создание и руководство транснациональным преступным сообществом, а равно участие в нем</w:t>
      </w:r>
      <w:r>
        <w:br/>
      </w:r>
      <w:r>
        <w:rPr>
          <w:rFonts w:ascii="Times New Roman"/>
          <w:b w:val="false"/>
          <w:i w:val="false"/>
          <w:color w:val="000000"/>
          <w:sz w:val="28"/>
        </w:rPr>
        <w:t>
      Статья 263. Финансирование деятельности преступной группы, а равно хранение, распределение имущества, разработка каналов финансирования</w:t>
      </w:r>
      <w:r>
        <w:br/>
      </w:r>
      <w:r>
        <w:rPr>
          <w:rFonts w:ascii="Times New Roman"/>
          <w:b w:val="false"/>
          <w:i w:val="false"/>
          <w:color w:val="000000"/>
          <w:sz w:val="28"/>
        </w:rPr>
        <w:t>
      Статья 264. Организация незаконного военизированного формирования</w:t>
      </w:r>
      <w:r>
        <w:br/>
      </w:r>
      <w:r>
        <w:rPr>
          <w:rFonts w:ascii="Times New Roman"/>
          <w:b w:val="false"/>
          <w:i w:val="false"/>
          <w:color w:val="000000"/>
          <w:sz w:val="28"/>
        </w:rPr>
        <w:t>
      Статья 265. Бандитизм</w:t>
      </w:r>
      <w:r>
        <w:br/>
      </w:r>
      <w:r>
        <w:rPr>
          <w:rFonts w:ascii="Times New Roman"/>
          <w:b w:val="false"/>
          <w:i w:val="false"/>
          <w:color w:val="000000"/>
          <w:sz w:val="28"/>
        </w:rPr>
        <w:t>
      Статья 266. Нападение на здания, сооружения, средства сообщения и связи или их захват</w:t>
      </w:r>
      <w:r>
        <w:br/>
      </w:r>
      <w:r>
        <w:rPr>
          <w:rFonts w:ascii="Times New Roman"/>
          <w:b w:val="false"/>
          <w:i w:val="false"/>
          <w:color w:val="000000"/>
          <w:sz w:val="28"/>
        </w:rPr>
        <w:t>
      Статья 267. Угон, а равно захват воздушного или водного судна, либо железнодорожного подвижного состава</w:t>
      </w:r>
      <w:r>
        <w:br/>
      </w:r>
      <w:r>
        <w:rPr>
          <w:rFonts w:ascii="Times New Roman"/>
          <w:b w:val="false"/>
          <w:i w:val="false"/>
          <w:color w:val="000000"/>
          <w:sz w:val="28"/>
        </w:rPr>
        <w:t>
      Статья 268. Пиратство</w:t>
      </w:r>
      <w:r>
        <w:br/>
      </w:r>
      <w:r>
        <w:rPr>
          <w:rFonts w:ascii="Times New Roman"/>
          <w:b w:val="false"/>
          <w:i w:val="false"/>
          <w:color w:val="000000"/>
          <w:sz w:val="28"/>
        </w:rPr>
        <w:t>
      Статья 269. Массовые беспорядки</w:t>
      </w:r>
      <w:r>
        <w:br/>
      </w:r>
      <w:r>
        <w:rPr>
          <w:rFonts w:ascii="Times New Roman"/>
          <w:b w:val="false"/>
          <w:i w:val="false"/>
          <w:color w:val="000000"/>
          <w:sz w:val="28"/>
        </w:rPr>
        <w:t>
      Статья 270. Заведомо ложное сообщение об акте терроризма</w:t>
      </w:r>
      <w:r>
        <w:br/>
      </w:r>
      <w:r>
        <w:rPr>
          <w:rFonts w:ascii="Times New Roman"/>
          <w:b w:val="false"/>
          <w:i w:val="false"/>
          <w:color w:val="000000"/>
          <w:sz w:val="28"/>
        </w:rPr>
        <w:t>
      Статья 271.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w:t>
      </w:r>
      <w:r>
        <w:br/>
      </w:r>
      <w:r>
        <w:rPr>
          <w:rFonts w:ascii="Times New Roman"/>
          <w:b w:val="false"/>
          <w:i w:val="false"/>
          <w:color w:val="000000"/>
          <w:sz w:val="28"/>
        </w:rPr>
        <w:t>
      Статья 272. Нарушение правил безопасности на объектах использования атомной энергии</w:t>
      </w:r>
      <w:r>
        <w:br/>
      </w:r>
      <w:r>
        <w:rPr>
          <w:rFonts w:ascii="Times New Roman"/>
          <w:b w:val="false"/>
          <w:i w:val="false"/>
          <w:color w:val="000000"/>
          <w:sz w:val="28"/>
        </w:rPr>
        <w:t>
      Статья 273. Нарушение правил безопасности при ведении горных или строительных работ</w:t>
      </w:r>
      <w:r>
        <w:br/>
      </w:r>
      <w:r>
        <w:rPr>
          <w:rFonts w:ascii="Times New Roman"/>
          <w:b w:val="false"/>
          <w:i w:val="false"/>
          <w:color w:val="000000"/>
          <w:sz w:val="28"/>
        </w:rPr>
        <w:t>
      Статья 274. Недоброкачественное строительство</w:t>
      </w:r>
      <w:r>
        <w:br/>
      </w:r>
      <w:r>
        <w:rPr>
          <w:rFonts w:ascii="Times New Roman"/>
          <w:b w:val="false"/>
          <w:i w:val="false"/>
          <w:color w:val="000000"/>
          <w:sz w:val="28"/>
        </w:rPr>
        <w:t>
      Статья 275. Нарушение правил или требований нормативов в сфере архитектурной, градостроительной и строительной деятельности</w:t>
      </w:r>
      <w:r>
        <w:br/>
      </w:r>
      <w:r>
        <w:rPr>
          <w:rFonts w:ascii="Times New Roman"/>
          <w:b w:val="false"/>
          <w:i w:val="false"/>
          <w:color w:val="000000"/>
          <w:sz w:val="28"/>
        </w:rPr>
        <w:t>
      Статья 276. Ненадлежащее выполнение экспертных работ или инжиниринговых услуг</w:t>
      </w:r>
      <w:r>
        <w:br/>
      </w:r>
      <w:r>
        <w:rPr>
          <w:rFonts w:ascii="Times New Roman"/>
          <w:b w:val="false"/>
          <w:i w:val="false"/>
          <w:color w:val="000000"/>
          <w:sz w:val="28"/>
        </w:rPr>
        <w:t>
      Статья 277. Нарушение правил безопасности на взрывоопасных объектах</w:t>
      </w:r>
      <w:r>
        <w:br/>
      </w:r>
      <w:r>
        <w:rPr>
          <w:rFonts w:ascii="Times New Roman"/>
          <w:b w:val="false"/>
          <w:i w:val="false"/>
          <w:color w:val="000000"/>
          <w:sz w:val="28"/>
        </w:rPr>
        <w:t>
      Статья 278. Нарушение правил безопасности при осуществлении космической деятельности</w:t>
      </w:r>
      <w:r>
        <w:br/>
      </w:r>
      <w:r>
        <w:rPr>
          <w:rFonts w:ascii="Times New Roman"/>
          <w:b w:val="false"/>
          <w:i w:val="false"/>
          <w:color w:val="000000"/>
          <w:sz w:val="28"/>
        </w:rPr>
        <w:t>
      Статья 279. Незаконное обращение с радиоактивными веществами, радиоактивными отходами, ядерными материалами</w:t>
      </w:r>
      <w:r>
        <w:br/>
      </w:r>
      <w:r>
        <w:rPr>
          <w:rFonts w:ascii="Times New Roman"/>
          <w:b w:val="false"/>
          <w:i w:val="false"/>
          <w:color w:val="000000"/>
          <w:sz w:val="28"/>
        </w:rPr>
        <w:t>
      Статья 280. Хищение либо вымогательство радиоактивных веществ, радиоактивных отходов или ядерных материалов</w:t>
      </w:r>
      <w:r>
        <w:br/>
      </w:r>
      <w:r>
        <w:rPr>
          <w:rFonts w:ascii="Times New Roman"/>
          <w:b w:val="false"/>
          <w:i w:val="false"/>
          <w:color w:val="000000"/>
          <w:sz w:val="28"/>
        </w:rPr>
        <w:t>
      Статья 281. Нарушение правил обращения с радиоактивными веществами, радиоактивными отходами, ядерными материалами</w:t>
      </w:r>
      <w:r>
        <w:br/>
      </w:r>
      <w:r>
        <w:rPr>
          <w:rFonts w:ascii="Times New Roman"/>
          <w:b w:val="false"/>
          <w:i w:val="false"/>
          <w:color w:val="000000"/>
          <w:sz w:val="28"/>
        </w:rPr>
        <w:t>
      Статья 282. Контрабанда изъятых из обращения предметов или предметов, обращение которых ограничено</w:t>
      </w:r>
      <w:r>
        <w:br/>
      </w:r>
      <w:r>
        <w:rPr>
          <w:rFonts w:ascii="Times New Roman"/>
          <w:b w:val="false"/>
          <w:i w:val="false"/>
          <w:color w:val="000000"/>
          <w:sz w:val="28"/>
        </w:rPr>
        <w:t>
      Статья 283. Незаконные приобретение, передача, сбыт, хранение, перевозка или ношение оружия, боеприпасов, взрывчатых веществ и взрывных устройств</w:t>
      </w:r>
      <w:r>
        <w:br/>
      </w:r>
      <w:r>
        <w:rPr>
          <w:rFonts w:ascii="Times New Roman"/>
          <w:b w:val="false"/>
          <w:i w:val="false"/>
          <w:color w:val="000000"/>
          <w:sz w:val="28"/>
        </w:rPr>
        <w:t>
      Статья 284. Незаконное изготовление оружия</w:t>
      </w:r>
      <w:r>
        <w:br/>
      </w:r>
      <w:r>
        <w:rPr>
          <w:rFonts w:ascii="Times New Roman"/>
          <w:b w:val="false"/>
          <w:i w:val="false"/>
          <w:color w:val="000000"/>
          <w:sz w:val="28"/>
        </w:rPr>
        <w:t>
      Статья 285. Небрежное хранение огнестрельного оружия</w:t>
      </w:r>
      <w:r>
        <w:br/>
      </w:r>
      <w:r>
        <w:rPr>
          <w:rFonts w:ascii="Times New Roman"/>
          <w:b w:val="false"/>
          <w:i w:val="false"/>
          <w:color w:val="000000"/>
          <w:sz w:val="28"/>
        </w:rPr>
        <w:t>
      Статья 286. Ненадлежащее исполнение обязанностей по охране оружия, боеприпасов, взрывчатых веществ или взрывных устройств</w:t>
      </w:r>
      <w:r>
        <w:br/>
      </w:r>
      <w:r>
        <w:rPr>
          <w:rFonts w:ascii="Times New Roman"/>
          <w:b w:val="false"/>
          <w:i w:val="false"/>
          <w:color w:val="000000"/>
          <w:sz w:val="28"/>
        </w:rPr>
        <w:t>
      Статья 287. Хищение либо вымогательство оружия, боеприпасов, взрывчатых веществ и взрывных устройств</w:t>
      </w:r>
      <w:r>
        <w:br/>
      </w:r>
      <w:r>
        <w:rPr>
          <w:rFonts w:ascii="Times New Roman"/>
          <w:b w:val="false"/>
          <w:i w:val="false"/>
          <w:color w:val="000000"/>
          <w:sz w:val="28"/>
        </w:rPr>
        <w:t>
      Статья 288. Нарушение требований пожарной безопасности</w:t>
      </w:r>
      <w:r>
        <w:br/>
      </w:r>
      <w:r>
        <w:rPr>
          <w:rFonts w:ascii="Times New Roman"/>
          <w:b w:val="false"/>
          <w:i w:val="false"/>
          <w:color w:val="000000"/>
          <w:sz w:val="28"/>
        </w:rPr>
        <w:t>
      Статья 289. Хулиганство</w:t>
      </w:r>
      <w:r>
        <w:br/>
      </w:r>
      <w:r>
        <w:rPr>
          <w:rFonts w:ascii="Times New Roman"/>
          <w:b w:val="false"/>
          <w:i w:val="false"/>
          <w:color w:val="000000"/>
          <w:sz w:val="28"/>
        </w:rPr>
        <w:t>
      Статья 290. Вандализм</w:t>
      </w:r>
    </w:p>
    <w:p>
      <w:pPr>
        <w:spacing w:after="0"/>
        <w:ind w:left="0"/>
        <w:jc w:val="left"/>
      </w:pPr>
      <w:r>
        <w:rPr>
          <w:rFonts w:ascii="Times New Roman"/>
          <w:b/>
          <w:i w:val="false"/>
          <w:color w:val="000000"/>
        </w:rPr>
        <w:t xml:space="preserve"> Глава 11. Уголовные правонарушения против здоровья населения и</w:t>
      </w:r>
      <w:r>
        <w:br/>
      </w:r>
      <w:r>
        <w:rPr>
          <w:rFonts w:ascii="Times New Roman"/>
          <w:b/>
          <w:i w:val="false"/>
          <w:color w:val="000000"/>
        </w:rPr>
        <w:t>
нравственности</w:t>
      </w:r>
    </w:p>
    <w:p>
      <w:pPr>
        <w:spacing w:after="0"/>
        <w:ind w:left="0"/>
        <w:jc w:val="both"/>
      </w:pPr>
      <w:r>
        <w:rPr>
          <w:rFonts w:ascii="Times New Roman"/>
          <w:b w:val="false"/>
          <w:i w:val="false"/>
          <w:color w:val="000000"/>
          <w:sz w:val="28"/>
        </w:rPr>
        <w:t>      Статья 291. Незаконное обращение с наркотическими средствами, психотропными веществами, их аналогами, прекурсорами без цели сбыта</w:t>
      </w:r>
      <w:r>
        <w:br/>
      </w:r>
      <w:r>
        <w:rPr>
          <w:rFonts w:ascii="Times New Roman"/>
          <w:b w:val="false"/>
          <w:i w:val="false"/>
          <w:color w:val="000000"/>
          <w:sz w:val="28"/>
        </w:rPr>
        <w:t>
      Статья 292.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w:t>
      </w:r>
      <w:r>
        <w:br/>
      </w:r>
      <w:r>
        <w:rPr>
          <w:rFonts w:ascii="Times New Roman"/>
          <w:b w:val="false"/>
          <w:i w:val="false"/>
          <w:color w:val="000000"/>
          <w:sz w:val="28"/>
        </w:rPr>
        <w:t>
      Статья 293. Хищение либо вымогательство наркотических средств, психотропных веществ, их аналогов</w:t>
      </w:r>
      <w:r>
        <w:br/>
      </w:r>
      <w:r>
        <w:rPr>
          <w:rFonts w:ascii="Times New Roman"/>
          <w:b w:val="false"/>
          <w:i w:val="false"/>
          <w:color w:val="000000"/>
          <w:sz w:val="28"/>
        </w:rPr>
        <w:t>
      Статья 294. Склонение к потреблению наркотических средств, психотропных веществ или их аналогов</w:t>
      </w:r>
      <w:r>
        <w:br/>
      </w:r>
      <w:r>
        <w:rPr>
          <w:rFonts w:ascii="Times New Roman"/>
          <w:b w:val="false"/>
          <w:i w:val="false"/>
          <w:color w:val="000000"/>
          <w:sz w:val="28"/>
        </w:rPr>
        <w:t>
      Статья 295. Незаконное культивирование запрещенных к возделыванию растений, содержащих наркотические вещества</w:t>
      </w:r>
      <w:r>
        <w:br/>
      </w:r>
      <w:r>
        <w:rPr>
          <w:rFonts w:ascii="Times New Roman"/>
          <w:b w:val="false"/>
          <w:i w:val="false"/>
          <w:color w:val="000000"/>
          <w:sz w:val="28"/>
        </w:rPr>
        <w:t>
      Статья 296.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w:t>
      </w:r>
      <w:r>
        <w:br/>
      </w:r>
      <w:r>
        <w:rPr>
          <w:rFonts w:ascii="Times New Roman"/>
          <w:b w:val="false"/>
          <w:i w:val="false"/>
          <w:color w:val="000000"/>
          <w:sz w:val="28"/>
        </w:rPr>
        <w:t>
      Статья 297. Организация или содержание притонов для потребления наркотических средств, психотропных веществ или их аналогов, или предоставление помещений для тех же целей</w:t>
      </w:r>
      <w:r>
        <w:br/>
      </w:r>
      <w:r>
        <w:rPr>
          <w:rFonts w:ascii="Times New Roman"/>
          <w:b w:val="false"/>
          <w:i w:val="false"/>
          <w:color w:val="000000"/>
          <w:sz w:val="28"/>
        </w:rPr>
        <w:t>
      Статья 298. Нарушение правил обращения с наркотическими средствами, психотропными или ядовитыми веществами</w:t>
      </w:r>
      <w:r>
        <w:br/>
      </w:r>
      <w:r>
        <w:rPr>
          <w:rFonts w:ascii="Times New Roman"/>
          <w:b w:val="false"/>
          <w:i w:val="false"/>
          <w:color w:val="000000"/>
          <w:sz w:val="28"/>
        </w:rPr>
        <w:t>
      Статья 299. Нарушение санитарных правил или гигиенических нормативов</w:t>
      </w:r>
      <w:r>
        <w:br/>
      </w:r>
      <w:r>
        <w:rPr>
          <w:rFonts w:ascii="Times New Roman"/>
          <w:b w:val="false"/>
          <w:i w:val="false"/>
          <w:color w:val="000000"/>
          <w:sz w:val="28"/>
        </w:rPr>
        <w:t>
      Статья 300. Сокрытие информации об обстоятельствах, создающих опасность для жизни или здоровья людей</w:t>
      </w:r>
      <w:r>
        <w:br/>
      </w:r>
      <w:r>
        <w:rPr>
          <w:rFonts w:ascii="Times New Roman"/>
          <w:b w:val="false"/>
          <w:i w:val="false"/>
          <w:color w:val="000000"/>
          <w:sz w:val="28"/>
        </w:rPr>
        <w:t>
      Статья 301. Выпуск или продажа товаров, выполнение работ либо оказание услуг, не отвечающих требованиям безопасности</w:t>
      </w:r>
      <w:r>
        <w:br/>
      </w:r>
      <w:r>
        <w:rPr>
          <w:rFonts w:ascii="Times New Roman"/>
          <w:b w:val="false"/>
          <w:i w:val="false"/>
          <w:color w:val="000000"/>
          <w:sz w:val="28"/>
        </w:rPr>
        <w:t>
      Статья 302. Организация незаконного игорного бизнеса</w:t>
      </w:r>
      <w:r>
        <w:br/>
      </w:r>
      <w:r>
        <w:rPr>
          <w:rFonts w:ascii="Times New Roman"/>
          <w:b w:val="false"/>
          <w:i w:val="false"/>
          <w:color w:val="000000"/>
          <w:sz w:val="28"/>
        </w:rPr>
        <w:t>
      Статья 303. Вовлечение в занятие проституцией</w:t>
      </w:r>
      <w:r>
        <w:br/>
      </w:r>
      <w:r>
        <w:rPr>
          <w:rFonts w:ascii="Times New Roman"/>
          <w:b w:val="false"/>
          <w:i w:val="false"/>
          <w:color w:val="000000"/>
          <w:sz w:val="28"/>
        </w:rPr>
        <w:t>
      Статья 304. Организация или содержание притонов для занятия проституцией и сводничество</w:t>
      </w:r>
      <w:r>
        <w:br/>
      </w:r>
      <w:r>
        <w:rPr>
          <w:rFonts w:ascii="Times New Roman"/>
          <w:b w:val="false"/>
          <w:i w:val="false"/>
          <w:color w:val="000000"/>
          <w:sz w:val="28"/>
        </w:rPr>
        <w:t>
      Статья 305. Организация или содержание притонов для одурманивания с использованием лекарственных или других средств</w:t>
      </w:r>
      <w:r>
        <w:br/>
      </w:r>
      <w:r>
        <w:rPr>
          <w:rFonts w:ascii="Times New Roman"/>
          <w:b w:val="false"/>
          <w:i w:val="false"/>
          <w:color w:val="000000"/>
          <w:sz w:val="28"/>
        </w:rPr>
        <w:t>
      Статья 306. Незаконное распространение порнографических материалов или предметов</w:t>
      </w:r>
      <w:r>
        <w:br/>
      </w:r>
      <w:r>
        <w:rPr>
          <w:rFonts w:ascii="Times New Roman"/>
          <w:b w:val="false"/>
          <w:i w:val="false"/>
          <w:color w:val="000000"/>
          <w:sz w:val="28"/>
        </w:rPr>
        <w:t>
      Статья 307.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r>
        <w:br/>
      </w:r>
      <w:r>
        <w:rPr>
          <w:rFonts w:ascii="Times New Roman"/>
          <w:b w:val="false"/>
          <w:i w:val="false"/>
          <w:color w:val="000000"/>
          <w:sz w:val="28"/>
        </w:rPr>
        <w:t>
      Статья 308. Незаконное распространение произведений, пропагандирующих культ жестокости и насилия</w:t>
      </w:r>
      <w:r>
        <w:br/>
      </w:r>
      <w:r>
        <w:rPr>
          <w:rFonts w:ascii="Times New Roman"/>
          <w:b w:val="false"/>
          <w:i w:val="false"/>
          <w:color w:val="000000"/>
          <w:sz w:val="28"/>
        </w:rPr>
        <w:t>
      Статья 309. Надругательство над телами умерших и местами их захоронения</w:t>
      </w:r>
      <w:r>
        <w:br/>
      </w:r>
      <w:r>
        <w:rPr>
          <w:rFonts w:ascii="Times New Roman"/>
          <w:b w:val="false"/>
          <w:i w:val="false"/>
          <w:color w:val="000000"/>
          <w:sz w:val="28"/>
        </w:rPr>
        <w:t>
      Статья 310. Незаконное изъятие органов и тканей трупа человека</w:t>
      </w:r>
      <w:r>
        <w:br/>
      </w:r>
      <w:r>
        <w:rPr>
          <w:rFonts w:ascii="Times New Roman"/>
          <w:b w:val="false"/>
          <w:i w:val="false"/>
          <w:color w:val="000000"/>
          <w:sz w:val="28"/>
        </w:rPr>
        <w:t>
      Статья 311. Жестокое обращение с животными</w:t>
      </w:r>
      <w:r>
        <w:br/>
      </w:r>
      <w:r>
        <w:rPr>
          <w:rFonts w:ascii="Times New Roman"/>
          <w:b w:val="false"/>
          <w:i w:val="false"/>
          <w:color w:val="000000"/>
          <w:sz w:val="28"/>
        </w:rPr>
        <w:t>
      Статья 312. Распитие алкогольных напитков или появление в общественных местах в пьяном виде</w:t>
      </w:r>
    </w:p>
    <w:p>
      <w:pPr>
        <w:spacing w:after="0"/>
        <w:ind w:left="0"/>
        <w:jc w:val="left"/>
      </w:pPr>
      <w:r>
        <w:rPr>
          <w:rFonts w:ascii="Times New Roman"/>
          <w:b/>
          <w:i w:val="false"/>
          <w:color w:val="000000"/>
        </w:rPr>
        <w:t xml:space="preserve"> Глава 12. Медицинские уголовные правонарушения</w:t>
      </w:r>
    </w:p>
    <w:p>
      <w:pPr>
        <w:spacing w:after="0"/>
        <w:ind w:left="0"/>
        <w:jc w:val="both"/>
      </w:pPr>
      <w:r>
        <w:rPr>
          <w:rFonts w:ascii="Times New Roman"/>
          <w:b w:val="false"/>
          <w:i w:val="false"/>
          <w:color w:val="000000"/>
          <w:sz w:val="28"/>
        </w:rPr>
        <w:t>      Статья 313. Ненадлежащее выполнение профессиональных обязанностей медицинским или фармацевтическим работником</w:t>
      </w:r>
      <w:r>
        <w:br/>
      </w:r>
      <w:r>
        <w:rPr>
          <w:rFonts w:ascii="Times New Roman"/>
          <w:b w:val="false"/>
          <w:i w:val="false"/>
          <w:color w:val="000000"/>
          <w:sz w:val="28"/>
        </w:rPr>
        <w:t>
      Статья 314.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r>
        <w:br/>
      </w:r>
      <w:r>
        <w:rPr>
          <w:rFonts w:ascii="Times New Roman"/>
          <w:b w:val="false"/>
          <w:i w:val="false"/>
          <w:color w:val="000000"/>
          <w:sz w:val="28"/>
        </w:rPr>
        <w:t>
      Статья 315. Незаконное производство аборта</w:t>
      </w:r>
      <w:r>
        <w:br/>
      </w:r>
      <w:r>
        <w:rPr>
          <w:rFonts w:ascii="Times New Roman"/>
          <w:b w:val="false"/>
          <w:i w:val="false"/>
          <w:color w:val="000000"/>
          <w:sz w:val="28"/>
        </w:rPr>
        <w:t>
      Статья 316. Неоказание помощи больному</w:t>
      </w:r>
      <w:r>
        <w:br/>
      </w:r>
      <w:r>
        <w:rPr>
          <w:rFonts w:ascii="Times New Roman"/>
          <w:b w:val="false"/>
          <w:i w:val="false"/>
          <w:color w:val="000000"/>
          <w:sz w:val="28"/>
        </w:rPr>
        <w:t>
      Статья 317. Разглашение врачебной тайны</w:t>
      </w:r>
      <w:r>
        <w:br/>
      </w:r>
      <w:r>
        <w:rPr>
          <w:rFonts w:ascii="Times New Roman"/>
          <w:b w:val="false"/>
          <w:i w:val="false"/>
          <w:color w:val="000000"/>
          <w:sz w:val="28"/>
        </w:rPr>
        <w:t>
      Статья 318. 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r>
        <w:br/>
      </w:r>
      <w:r>
        <w:rPr>
          <w:rFonts w:ascii="Times New Roman"/>
          <w:b w:val="false"/>
          <w:i w:val="false"/>
          <w:color w:val="000000"/>
          <w:sz w:val="28"/>
        </w:rPr>
        <w:t>
      Статья 319. Обращение с фальсифицированными лекарственными средствами, изделиями медицинского назначения или медицинской техникой</w:t>
      </w:r>
    </w:p>
    <w:p>
      <w:pPr>
        <w:spacing w:after="0"/>
        <w:ind w:left="0"/>
        <w:jc w:val="left"/>
      </w:pPr>
      <w:r>
        <w:rPr>
          <w:rFonts w:ascii="Times New Roman"/>
          <w:b/>
          <w:i w:val="false"/>
          <w:color w:val="000000"/>
        </w:rPr>
        <w:t xml:space="preserve"> Глава 13. Экологические уголовные правонарушения</w:t>
      </w:r>
    </w:p>
    <w:p>
      <w:pPr>
        <w:spacing w:after="0"/>
        <w:ind w:left="0"/>
        <w:jc w:val="both"/>
      </w:pPr>
      <w:r>
        <w:rPr>
          <w:rFonts w:ascii="Times New Roman"/>
          <w:b w:val="false"/>
          <w:i w:val="false"/>
          <w:color w:val="000000"/>
          <w:sz w:val="28"/>
        </w:rPr>
        <w:t>      Статья 320. Нарушение экологических требований к хозяйственной или иной деятельности</w:t>
      </w:r>
      <w:r>
        <w:br/>
      </w:r>
      <w:r>
        <w:rPr>
          <w:rFonts w:ascii="Times New Roman"/>
          <w:b w:val="false"/>
          <w:i w:val="false"/>
          <w:color w:val="000000"/>
          <w:sz w:val="28"/>
        </w:rPr>
        <w:t>
      Статья 321. Нарушение экологических требований при обращении с экологически потенциально опасными химическими или биологическими веществами</w:t>
      </w:r>
      <w:r>
        <w:br/>
      </w:r>
      <w:r>
        <w:rPr>
          <w:rFonts w:ascii="Times New Roman"/>
          <w:b w:val="false"/>
          <w:i w:val="false"/>
          <w:color w:val="000000"/>
          <w:sz w:val="28"/>
        </w:rPr>
        <w:t>
      Статья 322. Нарушение экологических требований при обращении с микробиологическими или другими биологическими агентами или токсинами</w:t>
      </w:r>
      <w:r>
        <w:br/>
      </w:r>
      <w:r>
        <w:rPr>
          <w:rFonts w:ascii="Times New Roman"/>
          <w:b w:val="false"/>
          <w:i w:val="false"/>
          <w:color w:val="000000"/>
          <w:sz w:val="28"/>
        </w:rPr>
        <w:t>
      Статья 323. Нарушение ветеринарных правил или правил, установленных для борьбы с болезнями и вредителями растений</w:t>
      </w:r>
      <w:r>
        <w:br/>
      </w:r>
      <w:r>
        <w:rPr>
          <w:rFonts w:ascii="Times New Roman"/>
          <w:b w:val="false"/>
          <w:i w:val="false"/>
          <w:color w:val="000000"/>
          <w:sz w:val="28"/>
        </w:rPr>
        <w:t>
      Статья 324. Загрязнение, засорение или истощение вод</w:t>
      </w:r>
      <w:r>
        <w:br/>
      </w:r>
      <w:r>
        <w:rPr>
          <w:rFonts w:ascii="Times New Roman"/>
          <w:b w:val="false"/>
          <w:i w:val="false"/>
          <w:color w:val="000000"/>
          <w:sz w:val="28"/>
        </w:rPr>
        <w:t>
      Статья 325. Загрязнение атмосферы</w:t>
      </w:r>
      <w:r>
        <w:br/>
      </w:r>
      <w:r>
        <w:rPr>
          <w:rFonts w:ascii="Times New Roman"/>
          <w:b w:val="false"/>
          <w:i w:val="false"/>
          <w:color w:val="000000"/>
          <w:sz w:val="28"/>
        </w:rPr>
        <w:t>
      Статья 326. Загрязнение морской среды</w:t>
      </w:r>
      <w:r>
        <w:br/>
      </w:r>
      <w:r>
        <w:rPr>
          <w:rFonts w:ascii="Times New Roman"/>
          <w:b w:val="false"/>
          <w:i w:val="false"/>
          <w:color w:val="000000"/>
          <w:sz w:val="28"/>
        </w:rPr>
        <w:t>
      Статья 327. Нарушение законодательства о континентальном шельфе Республики Казахстан и исключительной экономической зоне Республики Казахстан</w:t>
      </w:r>
      <w:r>
        <w:br/>
      </w:r>
      <w:r>
        <w:rPr>
          <w:rFonts w:ascii="Times New Roman"/>
          <w:b w:val="false"/>
          <w:i w:val="false"/>
          <w:color w:val="000000"/>
          <w:sz w:val="28"/>
        </w:rPr>
        <w:t>
      Статья 328. Порча земли</w:t>
      </w:r>
      <w:r>
        <w:br/>
      </w:r>
      <w:r>
        <w:rPr>
          <w:rFonts w:ascii="Times New Roman"/>
          <w:b w:val="false"/>
          <w:i w:val="false"/>
          <w:color w:val="000000"/>
          <w:sz w:val="28"/>
        </w:rPr>
        <w:t>
      Статья 329. Нарушение правил охраны и использования недр</w:t>
      </w:r>
      <w:r>
        <w:br/>
      </w:r>
      <w:r>
        <w:rPr>
          <w:rFonts w:ascii="Times New Roman"/>
          <w:b w:val="false"/>
          <w:i w:val="false"/>
          <w:color w:val="000000"/>
          <w:sz w:val="28"/>
        </w:rPr>
        <w:t>
      Статья 330. Самовольное пользование недрами</w:t>
      </w:r>
      <w:r>
        <w:br/>
      </w:r>
      <w:r>
        <w:rPr>
          <w:rFonts w:ascii="Times New Roman"/>
          <w:b w:val="false"/>
          <w:i w:val="false"/>
          <w:color w:val="000000"/>
          <w:sz w:val="28"/>
        </w:rPr>
        <w:t>
      Статья 331. Незаконная добыча рыбных ресурсов, других водных животных или растений</w:t>
      </w:r>
      <w:r>
        <w:br/>
      </w:r>
      <w:r>
        <w:rPr>
          <w:rFonts w:ascii="Times New Roman"/>
          <w:b w:val="false"/>
          <w:i w:val="false"/>
          <w:color w:val="000000"/>
          <w:sz w:val="28"/>
        </w:rPr>
        <w:t>
      Статья 332. Нарушение правил охраны рыбных запасов</w:t>
      </w:r>
      <w:r>
        <w:br/>
      </w:r>
      <w:r>
        <w:rPr>
          <w:rFonts w:ascii="Times New Roman"/>
          <w:b w:val="false"/>
          <w:i w:val="false"/>
          <w:color w:val="000000"/>
          <w:sz w:val="28"/>
        </w:rPr>
        <w:t>
      Статья 333. Незаконная охота</w:t>
      </w:r>
      <w:r>
        <w:br/>
      </w:r>
      <w:r>
        <w:rPr>
          <w:rFonts w:ascii="Times New Roman"/>
          <w:b w:val="false"/>
          <w:i w:val="false"/>
          <w:color w:val="000000"/>
          <w:sz w:val="28"/>
        </w:rPr>
        <w:t>
      Статья 334. Нарушение правил охраны животного мира</w:t>
      </w:r>
      <w:r>
        <w:br/>
      </w:r>
      <w:r>
        <w:rPr>
          <w:rFonts w:ascii="Times New Roman"/>
          <w:b w:val="false"/>
          <w:i w:val="false"/>
          <w:color w:val="000000"/>
          <w:sz w:val="28"/>
        </w:rPr>
        <w:t>
      Статья 335. Незаконное обращение с редкими и находящимися под угрозой исчезновения, а также запрещенными к пользованию видами растений или животных, их частями или дериватами</w:t>
      </w:r>
      <w:r>
        <w:br/>
      </w:r>
      <w:r>
        <w:rPr>
          <w:rFonts w:ascii="Times New Roman"/>
          <w:b w:val="false"/>
          <w:i w:val="false"/>
          <w:color w:val="000000"/>
          <w:sz w:val="28"/>
        </w:rPr>
        <w:t>
      Статья 336. Незаконная порубка, уничтожение или повреждение деревьев и кустарников</w:t>
      </w:r>
      <w:r>
        <w:br/>
      </w:r>
      <w:r>
        <w:rPr>
          <w:rFonts w:ascii="Times New Roman"/>
          <w:b w:val="false"/>
          <w:i w:val="false"/>
          <w:color w:val="000000"/>
          <w:sz w:val="28"/>
        </w:rPr>
        <w:t>
      Статья 337. Уничтожение или повреждение лесов</w:t>
      </w:r>
      <w:r>
        <w:br/>
      </w:r>
      <w:r>
        <w:rPr>
          <w:rFonts w:ascii="Times New Roman"/>
          <w:b w:val="false"/>
          <w:i w:val="false"/>
          <w:color w:val="000000"/>
          <w:sz w:val="28"/>
        </w:rPr>
        <w:t>
      Статья 338. Нарушение режима особо охраняемых природных территорий</w:t>
      </w:r>
      <w:r>
        <w:br/>
      </w:r>
      <w:r>
        <w:rPr>
          <w:rFonts w:ascii="Times New Roman"/>
          <w:b w:val="false"/>
          <w:i w:val="false"/>
          <w:color w:val="000000"/>
          <w:sz w:val="28"/>
        </w:rPr>
        <w:t>
      Статья 339. Непринятие мер по ликвидации последствий экологического загрязнения</w:t>
      </w:r>
      <w:r>
        <w:br/>
      </w:r>
      <w:r>
        <w:rPr>
          <w:rFonts w:ascii="Times New Roman"/>
          <w:b w:val="false"/>
          <w:i w:val="false"/>
          <w:color w:val="000000"/>
          <w:sz w:val="28"/>
        </w:rPr>
        <w:t>
      Статья 340. Составление заведомо недостоверного экологического аудиторского отчета</w:t>
      </w:r>
    </w:p>
    <w:p>
      <w:pPr>
        <w:spacing w:after="0"/>
        <w:ind w:left="0"/>
        <w:jc w:val="left"/>
      </w:pPr>
      <w:r>
        <w:rPr>
          <w:rFonts w:ascii="Times New Roman"/>
          <w:b/>
          <w:i w:val="false"/>
          <w:color w:val="000000"/>
        </w:rPr>
        <w:t xml:space="preserve"> Глава 14. Транспортные уголовные правонарушения</w:t>
      </w:r>
    </w:p>
    <w:p>
      <w:pPr>
        <w:spacing w:after="0"/>
        <w:ind w:left="0"/>
        <w:jc w:val="both"/>
      </w:pPr>
      <w:r>
        <w:rPr>
          <w:rFonts w:ascii="Times New Roman"/>
          <w:b w:val="false"/>
          <w:i w:val="false"/>
          <w:color w:val="000000"/>
          <w:sz w:val="28"/>
        </w:rPr>
        <w:t>      Статья 341. Нарушение правил безопасности движения или эксплуатации железнодорожного, воздушного, морского или речного транспорта</w:t>
      </w:r>
      <w:r>
        <w:br/>
      </w:r>
      <w:r>
        <w:rPr>
          <w:rFonts w:ascii="Times New Roman"/>
          <w:b w:val="false"/>
          <w:i w:val="false"/>
          <w:color w:val="000000"/>
          <w:sz w:val="28"/>
        </w:rPr>
        <w:t>
      Статья 342. Нарушение правил дорожного движения или эксплуатации транспортных средств лицами, управляющими транспортными средствами</w:t>
      </w:r>
      <w:r>
        <w:br/>
      </w:r>
      <w:r>
        <w:rPr>
          <w:rFonts w:ascii="Times New Roman"/>
          <w:b w:val="false"/>
          <w:i w:val="false"/>
          <w:color w:val="000000"/>
          <w:sz w:val="28"/>
        </w:rPr>
        <w:t>
      Статья 343.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или допуск к управлению транспортным средством лица, находящегося в состоянии алкогольного, наркотического и (или) токсикоманического опьянения</w:t>
      </w:r>
      <w:r>
        <w:br/>
      </w:r>
      <w:r>
        <w:rPr>
          <w:rFonts w:ascii="Times New Roman"/>
          <w:b w:val="false"/>
          <w:i w:val="false"/>
          <w:color w:val="000000"/>
          <w:sz w:val="28"/>
        </w:rPr>
        <w:t>
      Статья 344. Оставление места дорожно-транспортного происшествия</w:t>
      </w:r>
      <w:r>
        <w:br/>
      </w:r>
      <w:r>
        <w:rPr>
          <w:rFonts w:ascii="Times New Roman"/>
          <w:b w:val="false"/>
          <w:i w:val="false"/>
          <w:color w:val="000000"/>
          <w:sz w:val="28"/>
        </w:rPr>
        <w:t>
      Статья 345. Недоброкачественный ремонт транспортных средств или выпуск их в эксплуатацию с техническими неисправностями</w:t>
      </w:r>
      <w:r>
        <w:br/>
      </w:r>
      <w:r>
        <w:rPr>
          <w:rFonts w:ascii="Times New Roman"/>
          <w:b w:val="false"/>
          <w:i w:val="false"/>
          <w:color w:val="000000"/>
          <w:sz w:val="28"/>
        </w:rPr>
        <w:t>
      Статья 346. Допуск к управлению транспортным средством водителя, не имеющего права управления</w:t>
      </w:r>
      <w:r>
        <w:br/>
      </w:r>
      <w:r>
        <w:rPr>
          <w:rFonts w:ascii="Times New Roman"/>
          <w:b w:val="false"/>
          <w:i w:val="false"/>
          <w:color w:val="000000"/>
          <w:sz w:val="28"/>
        </w:rPr>
        <w:t>
      Статья 347. Умышленное приведение в негодность транспортных средств или путей сообщения</w:t>
      </w:r>
      <w:r>
        <w:br/>
      </w:r>
      <w:r>
        <w:rPr>
          <w:rFonts w:ascii="Times New Roman"/>
          <w:b w:val="false"/>
          <w:i w:val="false"/>
          <w:color w:val="000000"/>
          <w:sz w:val="28"/>
        </w:rPr>
        <w:t>
      Статья 348. Нарушение правил, обеспечивающих безопасную работу транспорта</w:t>
      </w:r>
      <w:r>
        <w:br/>
      </w:r>
      <w:r>
        <w:rPr>
          <w:rFonts w:ascii="Times New Roman"/>
          <w:b w:val="false"/>
          <w:i w:val="false"/>
          <w:color w:val="000000"/>
          <w:sz w:val="28"/>
        </w:rPr>
        <w:t>
      Статья 349. Самовольная без надобности остановка поезда</w:t>
      </w:r>
      <w:r>
        <w:br/>
      </w:r>
      <w:r>
        <w:rPr>
          <w:rFonts w:ascii="Times New Roman"/>
          <w:b w:val="false"/>
          <w:i w:val="false"/>
          <w:color w:val="000000"/>
          <w:sz w:val="28"/>
        </w:rPr>
        <w:t>
      Статья 350. Нарушение действующих на транспорте правил</w:t>
      </w:r>
      <w:r>
        <w:br/>
      </w:r>
      <w:r>
        <w:rPr>
          <w:rFonts w:ascii="Times New Roman"/>
          <w:b w:val="false"/>
          <w:i w:val="false"/>
          <w:color w:val="000000"/>
          <w:sz w:val="28"/>
        </w:rPr>
        <w:t>
      Статья 351. Нарушение правил безопасности при строительстве, эксплуатации или ремонте магистральных трубопроводов</w:t>
      </w:r>
      <w:r>
        <w:br/>
      </w:r>
      <w:r>
        <w:rPr>
          <w:rFonts w:ascii="Times New Roman"/>
          <w:b w:val="false"/>
          <w:i w:val="false"/>
          <w:color w:val="000000"/>
          <w:sz w:val="28"/>
        </w:rPr>
        <w:t>
      Статья 352. Умышленное повреждение или разрушение трубопроводов</w:t>
      </w:r>
      <w:r>
        <w:br/>
      </w:r>
      <w:r>
        <w:rPr>
          <w:rFonts w:ascii="Times New Roman"/>
          <w:b w:val="false"/>
          <w:i w:val="false"/>
          <w:color w:val="000000"/>
          <w:sz w:val="28"/>
        </w:rPr>
        <w:t>
      Статья 353. Неосторожное повреждение или разрушение трубопроводов</w:t>
      </w:r>
      <w:r>
        <w:br/>
      </w:r>
      <w:r>
        <w:rPr>
          <w:rFonts w:ascii="Times New Roman"/>
          <w:b w:val="false"/>
          <w:i w:val="false"/>
          <w:color w:val="000000"/>
          <w:sz w:val="28"/>
        </w:rPr>
        <w:t>
      Статья 354. Неоказание капитаном судна помощи терпящим бедствие</w:t>
      </w:r>
      <w:r>
        <w:br/>
      </w:r>
      <w:r>
        <w:rPr>
          <w:rFonts w:ascii="Times New Roman"/>
          <w:b w:val="false"/>
          <w:i w:val="false"/>
          <w:color w:val="000000"/>
          <w:sz w:val="28"/>
        </w:rPr>
        <w:t>
      Статья 355. Управление воздушным, морским, речным или маломерным судном лицом в состоянии опьянения, передача управления или допуск к управлению воздушным, морским, речным или маломерным судном лица, находящегося в состоянии опьянения</w:t>
      </w:r>
      <w:r>
        <w:br/>
      </w:r>
      <w:r>
        <w:rPr>
          <w:rFonts w:ascii="Times New Roman"/>
          <w:b w:val="false"/>
          <w:i w:val="false"/>
          <w:color w:val="000000"/>
          <w:sz w:val="28"/>
        </w:rPr>
        <w:t>
      Статья 356. Допуск к управлению воздушным, морским или речным судном лица, не имеющего права управления</w:t>
      </w:r>
      <w:r>
        <w:br/>
      </w:r>
      <w:r>
        <w:rPr>
          <w:rFonts w:ascii="Times New Roman"/>
          <w:b w:val="false"/>
          <w:i w:val="false"/>
          <w:color w:val="000000"/>
          <w:sz w:val="28"/>
        </w:rPr>
        <w:t>
      Статья 357. Нарушение правил международных полетов</w:t>
      </w:r>
    </w:p>
    <w:p>
      <w:pPr>
        <w:spacing w:after="0"/>
        <w:ind w:left="0"/>
        <w:jc w:val="left"/>
      </w:pPr>
      <w:r>
        <w:rPr>
          <w:rFonts w:ascii="Times New Roman"/>
          <w:b/>
          <w:i w:val="false"/>
          <w:color w:val="000000"/>
        </w:rPr>
        <w:t xml:space="preserve"> Глава 15. Коррупционные и иные уголовные правонарушения против</w:t>
      </w:r>
      <w:r>
        <w:br/>
      </w:r>
      <w:r>
        <w:rPr>
          <w:rFonts w:ascii="Times New Roman"/>
          <w:b/>
          <w:i w:val="false"/>
          <w:color w:val="000000"/>
        </w:rPr>
        <w:t>
интересов государственной службы и государственного управления</w:t>
      </w:r>
    </w:p>
    <w:p>
      <w:pPr>
        <w:spacing w:after="0"/>
        <w:ind w:left="0"/>
        <w:jc w:val="both"/>
      </w:pPr>
      <w:r>
        <w:rPr>
          <w:rFonts w:ascii="Times New Roman"/>
          <w:b w:val="false"/>
          <w:i w:val="false"/>
          <w:color w:val="000000"/>
          <w:sz w:val="28"/>
        </w:rPr>
        <w:t>      Статья 358. Злоупотребление должностными полномочиями</w:t>
      </w:r>
      <w:r>
        <w:br/>
      </w:r>
      <w:r>
        <w:rPr>
          <w:rFonts w:ascii="Times New Roman"/>
          <w:b w:val="false"/>
          <w:i w:val="false"/>
          <w:color w:val="000000"/>
          <w:sz w:val="28"/>
        </w:rPr>
        <w:t>
      Статья 359. Превышение власти или должностных полномочий</w:t>
      </w:r>
      <w:r>
        <w:br/>
      </w:r>
      <w:r>
        <w:rPr>
          <w:rFonts w:ascii="Times New Roman"/>
          <w:b w:val="false"/>
          <w:i w:val="false"/>
          <w:color w:val="000000"/>
          <w:sz w:val="28"/>
        </w:rPr>
        <w:t>
      Статья 360. Присвоение полномочий должностного лица</w:t>
      </w:r>
      <w:r>
        <w:br/>
      </w:r>
      <w:r>
        <w:rPr>
          <w:rFonts w:ascii="Times New Roman"/>
          <w:b w:val="false"/>
          <w:i w:val="false"/>
          <w:color w:val="000000"/>
          <w:sz w:val="28"/>
        </w:rPr>
        <w:t>
      Статья 361. Незаконное участие в предпринимательской деятельности</w:t>
      </w:r>
      <w:r>
        <w:br/>
      </w:r>
      <w:r>
        <w:rPr>
          <w:rFonts w:ascii="Times New Roman"/>
          <w:b w:val="false"/>
          <w:i w:val="false"/>
          <w:color w:val="000000"/>
          <w:sz w:val="28"/>
        </w:rPr>
        <w:t>
      Статья 362. Воспрепятствование законной предпринимательской деятельности</w:t>
      </w:r>
      <w:r>
        <w:br/>
      </w:r>
      <w:r>
        <w:rPr>
          <w:rFonts w:ascii="Times New Roman"/>
          <w:b w:val="false"/>
          <w:i w:val="false"/>
          <w:color w:val="000000"/>
          <w:sz w:val="28"/>
        </w:rPr>
        <w:t>
      Статья 363. Получение взятки</w:t>
      </w:r>
      <w:r>
        <w:br/>
      </w:r>
      <w:r>
        <w:rPr>
          <w:rFonts w:ascii="Times New Roman"/>
          <w:b w:val="false"/>
          <w:i w:val="false"/>
          <w:color w:val="000000"/>
          <w:sz w:val="28"/>
        </w:rPr>
        <w:t>
      Статья 364. Дача взятки</w:t>
      </w:r>
      <w:r>
        <w:br/>
      </w:r>
      <w:r>
        <w:rPr>
          <w:rFonts w:ascii="Times New Roman"/>
          <w:b w:val="false"/>
          <w:i w:val="false"/>
          <w:color w:val="000000"/>
          <w:sz w:val="28"/>
        </w:rPr>
        <w:t>
      Статья 365. Посредничество во взяточничестве</w:t>
      </w:r>
      <w:r>
        <w:br/>
      </w:r>
      <w:r>
        <w:rPr>
          <w:rFonts w:ascii="Times New Roman"/>
          <w:b w:val="false"/>
          <w:i w:val="false"/>
          <w:color w:val="000000"/>
          <w:sz w:val="28"/>
        </w:rPr>
        <w:t>
      Статья 366. Служебный подлог</w:t>
      </w:r>
      <w:r>
        <w:br/>
      </w:r>
      <w:r>
        <w:rPr>
          <w:rFonts w:ascii="Times New Roman"/>
          <w:b w:val="false"/>
          <w:i w:val="false"/>
          <w:color w:val="000000"/>
          <w:sz w:val="28"/>
        </w:rPr>
        <w:t>
      Статья 367. Бездействие по службе</w:t>
      </w:r>
      <w:r>
        <w:br/>
      </w:r>
      <w:r>
        <w:rPr>
          <w:rFonts w:ascii="Times New Roman"/>
          <w:b w:val="false"/>
          <w:i w:val="false"/>
          <w:color w:val="000000"/>
          <w:sz w:val="28"/>
        </w:rPr>
        <w:t>
      Статья 368. Халатность</w:t>
      </w:r>
    </w:p>
    <w:p>
      <w:pPr>
        <w:spacing w:after="0"/>
        <w:ind w:left="0"/>
        <w:jc w:val="left"/>
      </w:pPr>
      <w:r>
        <w:rPr>
          <w:rFonts w:ascii="Times New Roman"/>
          <w:b/>
          <w:i w:val="false"/>
          <w:color w:val="000000"/>
        </w:rPr>
        <w:t xml:space="preserve"> Глава 16. Уголовные правонарушения против порядка управления</w:t>
      </w:r>
    </w:p>
    <w:p>
      <w:pPr>
        <w:spacing w:after="0"/>
        <w:ind w:left="0"/>
        <w:jc w:val="both"/>
      </w:pPr>
      <w:r>
        <w:rPr>
          <w:rFonts w:ascii="Times New Roman"/>
          <w:b w:val="false"/>
          <w:i w:val="false"/>
          <w:color w:val="000000"/>
          <w:sz w:val="28"/>
        </w:rPr>
        <w:t>      Статья 369. Надругательство над государственными символами</w:t>
      </w:r>
      <w:r>
        <w:br/>
      </w:r>
      <w:r>
        <w:rPr>
          <w:rFonts w:ascii="Times New Roman"/>
          <w:b w:val="false"/>
          <w:i w:val="false"/>
          <w:color w:val="000000"/>
          <w:sz w:val="28"/>
        </w:rPr>
        <w:t>
      Статья 370. Публичное оскорбление и иное посягательство на честь и достоинство Первого Президента Республики Казахстан - Лидера Нации, осквернение изображений Первого Президента Республики Казахстан - Лидера Нации, воспрепятствование законной деятельности Первого Президента Республики Казахстан - Лидера Нации</w:t>
      </w:r>
      <w:r>
        <w:br/>
      </w:r>
      <w:r>
        <w:rPr>
          <w:rFonts w:ascii="Times New Roman"/>
          <w:b w:val="false"/>
          <w:i w:val="false"/>
          <w:color w:val="000000"/>
          <w:sz w:val="28"/>
        </w:rPr>
        <w:t>
      Статья 371. Нарушение гарантий неприкосновенности Первого Президента Республики Казахстан - Лидера Нации</w:t>
      </w:r>
      <w:r>
        <w:br/>
      </w:r>
      <w:r>
        <w:rPr>
          <w:rFonts w:ascii="Times New Roman"/>
          <w:b w:val="false"/>
          <w:i w:val="false"/>
          <w:color w:val="000000"/>
          <w:sz w:val="28"/>
        </w:rPr>
        <w:t>
      Статья 372. Посягательство на честь и достоинство Президента Республики Казахстан и воспрепятствование его деятельности</w:t>
      </w:r>
      <w:r>
        <w:br/>
      </w:r>
      <w:r>
        <w:rPr>
          <w:rFonts w:ascii="Times New Roman"/>
          <w:b w:val="false"/>
          <w:i w:val="false"/>
          <w:color w:val="000000"/>
          <w:sz w:val="28"/>
        </w:rPr>
        <w:t>
      Статья 373. Посягательство на честь и достоинство депутата Парламента Республики Казахстан и воспрепятствование его деятельности</w:t>
      </w:r>
      <w:r>
        <w:br/>
      </w:r>
      <w:r>
        <w:rPr>
          <w:rFonts w:ascii="Times New Roman"/>
          <w:b w:val="false"/>
          <w:i w:val="false"/>
          <w:color w:val="000000"/>
          <w:sz w:val="28"/>
        </w:rPr>
        <w:t>
      Статья 374. Воспрепятствование деятельности Конституционного Совета Республики Казахстан</w:t>
      </w:r>
      <w:r>
        <w:br/>
      </w:r>
      <w:r>
        <w:rPr>
          <w:rFonts w:ascii="Times New Roman"/>
          <w:b w:val="false"/>
          <w:i w:val="false"/>
          <w:color w:val="000000"/>
          <w:sz w:val="28"/>
        </w:rPr>
        <w:t>
      Статья 375. Оскорбление представителя власти</w:t>
      </w:r>
      <w:r>
        <w:br/>
      </w:r>
      <w:r>
        <w:rPr>
          <w:rFonts w:ascii="Times New Roman"/>
          <w:b w:val="false"/>
          <w:i w:val="false"/>
          <w:color w:val="000000"/>
          <w:sz w:val="28"/>
        </w:rPr>
        <w:t>
      Статья 376. Неповиновение представителю власти</w:t>
      </w:r>
      <w:r>
        <w:br/>
      </w:r>
      <w:r>
        <w:rPr>
          <w:rFonts w:ascii="Times New Roman"/>
          <w:b w:val="false"/>
          <w:i w:val="false"/>
          <w:color w:val="000000"/>
          <w:sz w:val="28"/>
        </w:rPr>
        <w:t>
      Статья 377. Применение насилия в отношении представителя власти</w:t>
      </w:r>
      <w:r>
        <w:br/>
      </w:r>
      <w:r>
        <w:rPr>
          <w:rFonts w:ascii="Times New Roman"/>
          <w:b w:val="false"/>
          <w:i w:val="false"/>
          <w:color w:val="000000"/>
          <w:sz w:val="28"/>
        </w:rPr>
        <w:t>
      Статья 378. Воспрепятствование деятельности прокурора и неисполнение его законных требований</w:t>
      </w:r>
      <w:r>
        <w:br/>
      </w:r>
      <w:r>
        <w:rPr>
          <w:rFonts w:ascii="Times New Roman"/>
          <w:b w:val="false"/>
          <w:i w:val="false"/>
          <w:color w:val="000000"/>
          <w:sz w:val="28"/>
        </w:rPr>
        <w:t>
      Статья 379. Разглашение сведений о мерах безопасности, применяемых в отношении должностного лица, занимающего ответственную государственную должность</w:t>
      </w:r>
      <w:r>
        <w:br/>
      </w:r>
      <w:r>
        <w:rPr>
          <w:rFonts w:ascii="Times New Roman"/>
          <w:b w:val="false"/>
          <w:i w:val="false"/>
          <w:color w:val="000000"/>
          <w:sz w:val="28"/>
        </w:rPr>
        <w:t>
      Статья 380. Приобретение или сбыт официальных документов и государственных наград</w:t>
      </w:r>
      <w:r>
        <w:br/>
      </w:r>
      <w:r>
        <w:rPr>
          <w:rFonts w:ascii="Times New Roman"/>
          <w:b w:val="false"/>
          <w:i w:val="false"/>
          <w:color w:val="000000"/>
          <w:sz w:val="28"/>
        </w:rPr>
        <w:t>
      Статья 381. Незаконное изъятие документов, похищение, уничтожение, повреждение или сокрытие документов, штампов, печатей</w:t>
      </w:r>
      <w:r>
        <w:br/>
      </w:r>
      <w:r>
        <w:rPr>
          <w:rFonts w:ascii="Times New Roman"/>
          <w:b w:val="false"/>
          <w:i w:val="false"/>
          <w:color w:val="000000"/>
          <w:sz w:val="28"/>
        </w:rPr>
        <w:t>
      Статья 382. Подделка, изготовление или сбыт поддельных документов, штампов, печатей, бланков, государственных знаков почтовой оплаты, государственных наград</w:t>
      </w:r>
      <w:r>
        <w:br/>
      </w:r>
      <w:r>
        <w:rPr>
          <w:rFonts w:ascii="Times New Roman"/>
          <w:b w:val="false"/>
          <w:i w:val="false"/>
          <w:color w:val="000000"/>
          <w:sz w:val="28"/>
        </w:rPr>
        <w:t>
      Статья 383. Подделка, уничтожение идентификационного номера транспортного средства, сбыт транспортного средства с заведомо поддельным идентификационным номером</w:t>
      </w:r>
      <w:r>
        <w:br/>
      </w:r>
      <w:r>
        <w:rPr>
          <w:rFonts w:ascii="Times New Roman"/>
          <w:b w:val="false"/>
          <w:i w:val="false"/>
          <w:color w:val="000000"/>
          <w:sz w:val="28"/>
        </w:rPr>
        <w:t>
      Статья 384. Уклонение от воинской службы</w:t>
      </w:r>
      <w:r>
        <w:br/>
      </w:r>
      <w:r>
        <w:rPr>
          <w:rFonts w:ascii="Times New Roman"/>
          <w:b w:val="false"/>
          <w:i w:val="false"/>
          <w:color w:val="000000"/>
          <w:sz w:val="28"/>
        </w:rPr>
        <w:t>
      Статья 385. Уклонение от призыва по мобилизации</w:t>
      </w:r>
      <w:r>
        <w:br/>
      </w:r>
      <w:r>
        <w:rPr>
          <w:rFonts w:ascii="Times New Roman"/>
          <w:b w:val="false"/>
          <w:i w:val="false"/>
          <w:color w:val="000000"/>
          <w:sz w:val="28"/>
        </w:rPr>
        <w:t>
      Статья 386. Самоуправство</w:t>
      </w:r>
      <w:r>
        <w:br/>
      </w:r>
      <w:r>
        <w:rPr>
          <w:rFonts w:ascii="Times New Roman"/>
          <w:b w:val="false"/>
          <w:i w:val="false"/>
          <w:color w:val="000000"/>
          <w:sz w:val="28"/>
        </w:rPr>
        <w:t>
      Статья 387. Самовольное присвоение звания представителя власти или должностного лица, занимающего ответственную государственную должность</w:t>
      </w:r>
      <w:r>
        <w:br/>
      </w:r>
      <w:r>
        <w:rPr>
          <w:rFonts w:ascii="Times New Roman"/>
          <w:b w:val="false"/>
          <w:i w:val="false"/>
          <w:color w:val="000000"/>
          <w:sz w:val="28"/>
        </w:rPr>
        <w:t>
      Статья 388. Незаконный подъем Государственного флага Республики Казахстан</w:t>
      </w:r>
      <w:r>
        <w:br/>
      </w:r>
      <w:r>
        <w:rPr>
          <w:rFonts w:ascii="Times New Roman"/>
          <w:b w:val="false"/>
          <w:i w:val="false"/>
          <w:color w:val="000000"/>
          <w:sz w:val="28"/>
        </w:rPr>
        <w:t>
      Статья 389. Умышленное незаконное пересечение Государственной границы Республики Казахстан</w:t>
      </w:r>
      <w:r>
        <w:br/>
      </w:r>
      <w:r>
        <w:rPr>
          <w:rFonts w:ascii="Times New Roman"/>
          <w:b w:val="false"/>
          <w:i w:val="false"/>
          <w:color w:val="000000"/>
          <w:sz w:val="28"/>
        </w:rPr>
        <w:t>
      Статья 390. Невыполнение решения о выдворении</w:t>
      </w:r>
      <w:r>
        <w:br/>
      </w:r>
      <w:r>
        <w:rPr>
          <w:rFonts w:ascii="Times New Roman"/>
          <w:b w:val="false"/>
          <w:i w:val="false"/>
          <w:color w:val="000000"/>
          <w:sz w:val="28"/>
        </w:rPr>
        <w:t>
      Статья 391. Нарушение правил пребывания на территории Республики Казахстан</w:t>
      </w:r>
      <w:r>
        <w:br/>
      </w:r>
      <w:r>
        <w:rPr>
          <w:rFonts w:ascii="Times New Roman"/>
          <w:b w:val="false"/>
          <w:i w:val="false"/>
          <w:color w:val="000000"/>
          <w:sz w:val="28"/>
        </w:rPr>
        <w:t>
      Статья 392. Организация незаконной миграции</w:t>
      </w:r>
      <w:r>
        <w:br/>
      </w:r>
      <w:r>
        <w:rPr>
          <w:rFonts w:ascii="Times New Roman"/>
          <w:b w:val="false"/>
          <w:i w:val="false"/>
          <w:color w:val="000000"/>
          <w:sz w:val="28"/>
        </w:rPr>
        <w:t>
      Статья 393. Неоднократное нарушение правил привлечения и использования в Республике Казахстан иностранной рабочей силы</w:t>
      </w:r>
      <w:r>
        <w:br/>
      </w:r>
      <w:r>
        <w:rPr>
          <w:rFonts w:ascii="Times New Roman"/>
          <w:b w:val="false"/>
          <w:i w:val="false"/>
          <w:color w:val="000000"/>
          <w:sz w:val="28"/>
        </w:rPr>
        <w:t>
      Статья 394. Противоправное изменение Государственной границы Республики Казахстан</w:t>
      </w:r>
      <w:r>
        <w:br/>
      </w:r>
      <w:r>
        <w:rPr>
          <w:rFonts w:ascii="Times New Roman"/>
          <w:b w:val="false"/>
          <w:i w:val="false"/>
          <w:color w:val="000000"/>
          <w:sz w:val="28"/>
        </w:rPr>
        <w:t>
      Статья 395. Незаконное пользование эмблемами и знаками Красного Полумесяца, Красного Креста, Красного Кристалла</w:t>
      </w:r>
      <w:r>
        <w:br/>
      </w:r>
      <w:r>
        <w:rPr>
          <w:rFonts w:ascii="Times New Roman"/>
          <w:b w:val="false"/>
          <w:i w:val="false"/>
          <w:color w:val="000000"/>
          <w:sz w:val="28"/>
        </w:rPr>
        <w:t>
      Статья 396. Нарушение правил охраны линий и сооружений связи, а также объектов, подлежащих государственной охране</w:t>
      </w:r>
      <w:r>
        <w:br/>
      </w:r>
      <w:r>
        <w:rPr>
          <w:rFonts w:ascii="Times New Roman"/>
          <w:b w:val="false"/>
          <w:i w:val="false"/>
          <w:color w:val="000000"/>
          <w:sz w:val="28"/>
        </w:rPr>
        <w:t>
      Статья 397. Незаконные изготовление, производство, приобретение, сбыт или использование специальных технических средств получения информации</w:t>
      </w:r>
      <w:r>
        <w:br/>
      </w:r>
      <w:r>
        <w:rPr>
          <w:rFonts w:ascii="Times New Roman"/>
          <w:b w:val="false"/>
          <w:i w:val="false"/>
          <w:color w:val="000000"/>
          <w:sz w:val="28"/>
        </w:rPr>
        <w:t>
      Статья 398. Нарушение порядка организации и проведения собраний, митингов, пикетов, уличных шествий и демонстраций</w:t>
      </w:r>
      <w:r>
        <w:br/>
      </w:r>
      <w:r>
        <w:rPr>
          <w:rFonts w:ascii="Times New Roman"/>
          <w:b w:val="false"/>
          <w:i w:val="false"/>
          <w:color w:val="000000"/>
          <w:sz w:val="28"/>
        </w:rPr>
        <w:t>
      Статья 399. Руководство запрещенной забастовкой, воспрепятствование работе предприятия, учреждения, организации в военное время или условиях чрезвычайного положения</w:t>
      </w:r>
      <w:r>
        <w:br/>
      </w:r>
      <w:r>
        <w:rPr>
          <w:rFonts w:ascii="Times New Roman"/>
          <w:b w:val="false"/>
          <w:i w:val="false"/>
          <w:color w:val="000000"/>
          <w:sz w:val="28"/>
        </w:rPr>
        <w:t>
      Статья 400. Действия, провоцирующие к продолжению участия в забастовке, признанной судом незаконной</w:t>
      </w:r>
      <w:r>
        <w:br/>
      </w:r>
      <w:r>
        <w:rPr>
          <w:rFonts w:ascii="Times New Roman"/>
          <w:b w:val="false"/>
          <w:i w:val="false"/>
          <w:color w:val="000000"/>
          <w:sz w:val="28"/>
        </w:rPr>
        <w:t>
      Статья 401. Незаконное вмешательство членов общественных объединений в деятельность государственных органов</w:t>
      </w:r>
      <w:r>
        <w:br/>
      </w:r>
      <w:r>
        <w:rPr>
          <w:rFonts w:ascii="Times New Roman"/>
          <w:b w:val="false"/>
          <w:i w:val="false"/>
          <w:color w:val="000000"/>
          <w:sz w:val="28"/>
        </w:rPr>
        <w:t>
      Статья 402. Создание или участие в деятельности незаконных общественных и других объединений</w:t>
      </w:r>
      <w:r>
        <w:br/>
      </w:r>
      <w:r>
        <w:rPr>
          <w:rFonts w:ascii="Times New Roman"/>
          <w:b w:val="false"/>
          <w:i w:val="false"/>
          <w:color w:val="000000"/>
          <w:sz w:val="28"/>
        </w:rPr>
        <w:t>
      Статья 403. Руководство, участие в деятельности незарегистрированных или запрещенных общественных, религиозных объединений, а также финансирование их деятельности</w:t>
      </w:r>
      <w:r>
        <w:br/>
      </w:r>
      <w:r>
        <w:rPr>
          <w:rFonts w:ascii="Times New Roman"/>
          <w:b w:val="false"/>
          <w:i w:val="false"/>
          <w:color w:val="000000"/>
          <w:sz w:val="28"/>
        </w:rPr>
        <w:t>
      Статья 404. Нарушение законодательства о религиозной деятельности и религиозных объединениях</w:t>
      </w:r>
      <w:r>
        <w:br/>
      </w:r>
      <w:r>
        <w:rPr>
          <w:rFonts w:ascii="Times New Roman"/>
          <w:b w:val="false"/>
          <w:i w:val="false"/>
          <w:color w:val="000000"/>
          <w:sz w:val="28"/>
        </w:rPr>
        <w:t>
      Статья 405. Незаконное финансирование политических партий</w:t>
      </w:r>
      <w:r>
        <w:br/>
      </w:r>
      <w:r>
        <w:rPr>
          <w:rFonts w:ascii="Times New Roman"/>
          <w:b w:val="false"/>
          <w:i w:val="false"/>
          <w:color w:val="000000"/>
          <w:sz w:val="28"/>
        </w:rPr>
        <w:t>
      Статья 406. Оказание содействия политическим партиям и профессиональным союзам иностранных государств</w:t>
      </w:r>
    </w:p>
    <w:p>
      <w:pPr>
        <w:spacing w:after="0"/>
        <w:ind w:left="0"/>
        <w:jc w:val="left"/>
      </w:pPr>
      <w:r>
        <w:rPr>
          <w:rFonts w:ascii="Times New Roman"/>
          <w:b/>
          <w:i w:val="false"/>
          <w:color w:val="000000"/>
        </w:rPr>
        <w:t xml:space="preserve"> Глава 17. Уголовные правонарушения против правосудия и порядка</w:t>
      </w:r>
      <w:r>
        <w:br/>
      </w:r>
      <w:r>
        <w:rPr>
          <w:rFonts w:ascii="Times New Roman"/>
          <w:b/>
          <w:i w:val="false"/>
          <w:color w:val="000000"/>
        </w:rPr>
        <w:t>
исполнения наказаний</w:t>
      </w:r>
    </w:p>
    <w:p>
      <w:pPr>
        <w:spacing w:after="0"/>
        <w:ind w:left="0"/>
        <w:jc w:val="both"/>
      </w:pPr>
      <w:r>
        <w:rPr>
          <w:rFonts w:ascii="Times New Roman"/>
          <w:b w:val="false"/>
          <w:i w:val="false"/>
          <w:color w:val="000000"/>
          <w:sz w:val="28"/>
        </w:rPr>
        <w:t>      Статья 407. Воспрепятствование осуществлению правосудия и производству досудебного расследования</w:t>
      </w:r>
      <w:r>
        <w:br/>
      </w:r>
      <w:r>
        <w:rPr>
          <w:rFonts w:ascii="Times New Roman"/>
          <w:b w:val="false"/>
          <w:i w:val="false"/>
          <w:color w:val="000000"/>
          <w:sz w:val="28"/>
        </w:rPr>
        <w:t>
      Статья 408. Посягательство на жизнь лица, осуществляющего правосудие или досудебное расследование</w:t>
      </w:r>
      <w:r>
        <w:br/>
      </w:r>
      <w:r>
        <w:rPr>
          <w:rFonts w:ascii="Times New Roman"/>
          <w:b w:val="false"/>
          <w:i w:val="false"/>
          <w:color w:val="000000"/>
          <w:sz w:val="28"/>
        </w:rPr>
        <w:t>
      Статья 409. Угроза или насильственные действия в связи с осуществлением правосудия или досудебного расследования</w:t>
      </w:r>
      <w:r>
        <w:br/>
      </w:r>
      <w:r>
        <w:rPr>
          <w:rFonts w:ascii="Times New Roman"/>
          <w:b w:val="false"/>
          <w:i w:val="false"/>
          <w:color w:val="000000"/>
          <w:sz w:val="28"/>
        </w:rPr>
        <w:t>
      Статья 410. Неуважение к суду</w:t>
      </w:r>
      <w:r>
        <w:br/>
      </w:r>
      <w:r>
        <w:rPr>
          <w:rFonts w:ascii="Times New Roman"/>
          <w:b w:val="false"/>
          <w:i w:val="false"/>
          <w:color w:val="000000"/>
          <w:sz w:val="28"/>
        </w:rPr>
        <w:t>
      Статья 411. Клевета в отношении судьи, присяжного заседателя, прокурора, лица, осуществляющего досудебное расследование, эксперта, судебного пристава, судебного исполнителя</w:t>
      </w:r>
      <w:r>
        <w:br/>
      </w:r>
      <w:r>
        <w:rPr>
          <w:rFonts w:ascii="Times New Roman"/>
          <w:b w:val="false"/>
          <w:i w:val="false"/>
          <w:color w:val="000000"/>
          <w:sz w:val="28"/>
        </w:rPr>
        <w:t>
      Статья 412. Привлечение заведомо невиновного к уголовной ответственности</w:t>
      </w:r>
      <w:r>
        <w:br/>
      </w:r>
      <w:r>
        <w:rPr>
          <w:rFonts w:ascii="Times New Roman"/>
          <w:b w:val="false"/>
          <w:i w:val="false"/>
          <w:color w:val="000000"/>
          <w:sz w:val="28"/>
        </w:rPr>
        <w:t>
      Статья 413. Заведомо незаконное освобождение от уголовной ответственности</w:t>
      </w:r>
      <w:r>
        <w:br/>
      </w:r>
      <w:r>
        <w:rPr>
          <w:rFonts w:ascii="Times New Roman"/>
          <w:b w:val="false"/>
          <w:i w:val="false"/>
          <w:color w:val="000000"/>
          <w:sz w:val="28"/>
        </w:rPr>
        <w:t>
      Статья 414. Заведомо незаконное задержание, заключение под стражу или содержание под стражей</w:t>
      </w:r>
      <w:r>
        <w:br/>
      </w:r>
      <w:r>
        <w:rPr>
          <w:rFonts w:ascii="Times New Roman"/>
          <w:b w:val="false"/>
          <w:i w:val="false"/>
          <w:color w:val="000000"/>
          <w:sz w:val="28"/>
        </w:rPr>
        <w:t>
      Статья 415. Принуждение к даче показаний</w:t>
      </w:r>
      <w:r>
        <w:br/>
      </w:r>
      <w:r>
        <w:rPr>
          <w:rFonts w:ascii="Times New Roman"/>
          <w:b w:val="false"/>
          <w:i w:val="false"/>
          <w:color w:val="000000"/>
          <w:sz w:val="28"/>
        </w:rPr>
        <w:t>
      Статья 416. Фальсификация доказательств и оперативно-розыскных материалов</w:t>
      </w:r>
      <w:r>
        <w:br/>
      </w:r>
      <w:r>
        <w:rPr>
          <w:rFonts w:ascii="Times New Roman"/>
          <w:b w:val="false"/>
          <w:i w:val="false"/>
          <w:color w:val="000000"/>
          <w:sz w:val="28"/>
        </w:rPr>
        <w:t>
      Статья 417. Провокация коммерческого подкупа либо взяточничества</w:t>
      </w:r>
      <w:r>
        <w:br/>
      </w:r>
      <w:r>
        <w:rPr>
          <w:rFonts w:ascii="Times New Roman"/>
          <w:b w:val="false"/>
          <w:i w:val="false"/>
          <w:color w:val="000000"/>
          <w:sz w:val="28"/>
        </w:rPr>
        <w:t>
      Статья 418. Вынесение заведомо неправосудных приговора, решения или иного судебного акта</w:t>
      </w:r>
      <w:r>
        <w:br/>
      </w:r>
      <w:r>
        <w:rPr>
          <w:rFonts w:ascii="Times New Roman"/>
          <w:b w:val="false"/>
          <w:i w:val="false"/>
          <w:color w:val="000000"/>
          <w:sz w:val="28"/>
        </w:rPr>
        <w:t>
      Статья 419. Заведомо ложный донос</w:t>
      </w:r>
      <w:r>
        <w:br/>
      </w:r>
      <w:r>
        <w:rPr>
          <w:rFonts w:ascii="Times New Roman"/>
          <w:b w:val="false"/>
          <w:i w:val="false"/>
          <w:color w:val="000000"/>
          <w:sz w:val="28"/>
        </w:rPr>
        <w:t>
      Статья 420. Заведомо ложные показания, заключения эксперта, специалиста или неправильный перевод</w:t>
      </w:r>
      <w:r>
        <w:br/>
      </w:r>
      <w:r>
        <w:rPr>
          <w:rFonts w:ascii="Times New Roman"/>
          <w:b w:val="false"/>
          <w:i w:val="false"/>
          <w:color w:val="000000"/>
          <w:sz w:val="28"/>
        </w:rPr>
        <w:t>
      Статья 421. Отказ свидетеля или потерпевшего от дачи показаний</w:t>
      </w:r>
      <w:r>
        <w:br/>
      </w:r>
      <w:r>
        <w:rPr>
          <w:rFonts w:ascii="Times New Roman"/>
          <w:b w:val="false"/>
          <w:i w:val="false"/>
          <w:color w:val="000000"/>
          <w:sz w:val="28"/>
        </w:rPr>
        <w:t>
      Статья 422. Подкуп или принуждение к даче ложных показаний или уклонению от дачи показаний, ложному заключению либо к неправильному переводу</w:t>
      </w:r>
      <w:r>
        <w:br/>
      </w:r>
      <w:r>
        <w:rPr>
          <w:rFonts w:ascii="Times New Roman"/>
          <w:b w:val="false"/>
          <w:i w:val="false"/>
          <w:color w:val="000000"/>
          <w:sz w:val="28"/>
        </w:rPr>
        <w:t>
      Статья 423. Разглашение данных досудебного производства</w:t>
      </w:r>
      <w:r>
        <w:br/>
      </w:r>
      <w:r>
        <w:rPr>
          <w:rFonts w:ascii="Times New Roman"/>
          <w:b w:val="false"/>
          <w:i w:val="false"/>
          <w:color w:val="000000"/>
          <w:sz w:val="28"/>
        </w:rPr>
        <w:t>
      Статья 424. Разглашение сведений о мерах безопасности, применяемых в отношении лиц, подлежащих государственной защите</w:t>
      </w:r>
      <w:r>
        <w:br/>
      </w:r>
      <w:r>
        <w:rPr>
          <w:rFonts w:ascii="Times New Roman"/>
          <w:b w:val="false"/>
          <w:i w:val="false"/>
          <w:color w:val="000000"/>
          <w:sz w:val="28"/>
        </w:rPr>
        <w:t>
      Статья 425. Незаконные действия в отношении имущества, подвергнутого описи или аресту, либо подлежащего конфискации</w:t>
      </w:r>
      <w:r>
        <w:br/>
      </w:r>
      <w:r>
        <w:rPr>
          <w:rFonts w:ascii="Times New Roman"/>
          <w:b w:val="false"/>
          <w:i w:val="false"/>
          <w:color w:val="000000"/>
          <w:sz w:val="28"/>
        </w:rPr>
        <w:t>
      Статья 426. Побег из мест лишения свободы, из-под ареста или из-под стражи</w:t>
      </w:r>
      <w:r>
        <w:br/>
      </w:r>
      <w:r>
        <w:rPr>
          <w:rFonts w:ascii="Times New Roman"/>
          <w:b w:val="false"/>
          <w:i w:val="false"/>
          <w:color w:val="000000"/>
          <w:sz w:val="28"/>
        </w:rPr>
        <w:t>
       Статья 427. Уклонение от отбывания наказания в виде лишения свободы</w:t>
      </w:r>
      <w:r>
        <w:br/>
      </w:r>
      <w:r>
        <w:rPr>
          <w:rFonts w:ascii="Times New Roman"/>
          <w:b w:val="false"/>
          <w:i w:val="false"/>
          <w:color w:val="000000"/>
          <w:sz w:val="28"/>
        </w:rPr>
        <w:t>
      Статья 428. Неповиновение законным требованиям администрации уголовно-исполнительного учреждения</w:t>
      </w:r>
      <w:r>
        <w:br/>
      </w:r>
      <w:r>
        <w:rPr>
          <w:rFonts w:ascii="Times New Roman"/>
          <w:b w:val="false"/>
          <w:i w:val="false"/>
          <w:color w:val="000000"/>
          <w:sz w:val="28"/>
        </w:rPr>
        <w:t>
      Статья 429. Передача лицам, содержащимся в учреждениях уголовно-исполнительной системы, следственных изоляторах, запрещенных веществ, изделий и предметов</w:t>
      </w:r>
      <w:r>
        <w:br/>
      </w:r>
      <w:r>
        <w:rPr>
          <w:rFonts w:ascii="Times New Roman"/>
          <w:b w:val="false"/>
          <w:i w:val="false"/>
          <w:color w:val="000000"/>
          <w:sz w:val="28"/>
        </w:rPr>
        <w:t>
      Статья 430. 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w:t>
      </w:r>
      <w:r>
        <w:br/>
      </w:r>
      <w:r>
        <w:rPr>
          <w:rFonts w:ascii="Times New Roman"/>
          <w:b w:val="false"/>
          <w:i w:val="false"/>
          <w:color w:val="000000"/>
          <w:sz w:val="28"/>
        </w:rPr>
        <w:t>
      Статья 431. Неисполнение или воспрепятствование исполнению судебного акта</w:t>
      </w:r>
      <w:r>
        <w:br/>
      </w:r>
      <w:r>
        <w:rPr>
          <w:rFonts w:ascii="Times New Roman"/>
          <w:b w:val="false"/>
          <w:i w:val="false"/>
          <w:color w:val="000000"/>
          <w:sz w:val="28"/>
        </w:rPr>
        <w:t>
      Статья 432. Нарушение ограничений административного надзора, уклонение от административного надзора, установленного судом за лицами, освобожденными из мест лишения свободы</w:t>
      </w:r>
      <w:r>
        <w:br/>
      </w:r>
      <w:r>
        <w:rPr>
          <w:rFonts w:ascii="Times New Roman"/>
          <w:b w:val="false"/>
          <w:i w:val="false"/>
          <w:color w:val="000000"/>
          <w:sz w:val="28"/>
        </w:rPr>
        <w:t>
      Статья 433. Укрывательство преступления</w:t>
      </w:r>
      <w:r>
        <w:br/>
      </w:r>
      <w:r>
        <w:rPr>
          <w:rFonts w:ascii="Times New Roman"/>
          <w:b w:val="false"/>
          <w:i w:val="false"/>
          <w:color w:val="000000"/>
          <w:sz w:val="28"/>
        </w:rPr>
        <w:t>
      Статья 434. Укрытие уголовного правонарушения</w:t>
      </w:r>
      <w:r>
        <w:br/>
      </w:r>
      <w:r>
        <w:rPr>
          <w:rFonts w:ascii="Times New Roman"/>
          <w:b w:val="false"/>
          <w:i w:val="false"/>
          <w:color w:val="000000"/>
          <w:sz w:val="28"/>
        </w:rPr>
        <w:t>
      Статья 435. Недонесение о преступлении</w:t>
      </w:r>
      <w:r>
        <w:br/>
      </w:r>
      <w:r>
        <w:rPr>
          <w:rFonts w:ascii="Times New Roman"/>
          <w:b w:val="false"/>
          <w:i w:val="false"/>
          <w:color w:val="000000"/>
          <w:sz w:val="28"/>
        </w:rPr>
        <w:t>
      Статья 436. Воспрепятствование законной деятельности адвокатов и иных лиц по защите прав, свобод и законных интересов человека и гражданина, а также оказанию юридической помощи физическим и юридическим лицам</w:t>
      </w:r>
      <w:r>
        <w:br/>
      </w:r>
      <w:r>
        <w:rPr>
          <w:rFonts w:ascii="Times New Roman"/>
          <w:b w:val="false"/>
          <w:i w:val="false"/>
          <w:color w:val="000000"/>
          <w:sz w:val="28"/>
        </w:rPr>
        <w:t>
      Статья 437. Воспрепятствование гражданину исполнять обязанности присяжного заседателя</w:t>
      </w:r>
    </w:p>
    <w:p>
      <w:pPr>
        <w:spacing w:after="0"/>
        <w:ind w:left="0"/>
        <w:jc w:val="left"/>
      </w:pPr>
      <w:r>
        <w:rPr>
          <w:rFonts w:ascii="Times New Roman"/>
          <w:b/>
          <w:i w:val="false"/>
          <w:color w:val="000000"/>
        </w:rPr>
        <w:t xml:space="preserve"> Глава 18. Воинские уголовные правонарушения</w:t>
      </w:r>
    </w:p>
    <w:p>
      <w:pPr>
        <w:spacing w:after="0"/>
        <w:ind w:left="0"/>
        <w:jc w:val="both"/>
      </w:pPr>
      <w:r>
        <w:rPr>
          <w:rFonts w:ascii="Times New Roman"/>
          <w:b w:val="false"/>
          <w:i w:val="false"/>
          <w:color w:val="000000"/>
          <w:sz w:val="28"/>
        </w:rPr>
        <w:t>      Статья 438. Неповиновение или иное неисполнение приказа</w:t>
      </w:r>
      <w:r>
        <w:br/>
      </w:r>
      <w:r>
        <w:rPr>
          <w:rFonts w:ascii="Times New Roman"/>
          <w:b w:val="false"/>
          <w:i w:val="false"/>
          <w:color w:val="000000"/>
          <w:sz w:val="28"/>
        </w:rPr>
        <w:t>
      Статья 439. Сопротивление начальнику или принуждение его к нарушению служебных обязанностей</w:t>
      </w:r>
      <w:r>
        <w:br/>
      </w:r>
      <w:r>
        <w:rPr>
          <w:rFonts w:ascii="Times New Roman"/>
          <w:b w:val="false"/>
          <w:i w:val="false"/>
          <w:color w:val="000000"/>
          <w:sz w:val="28"/>
        </w:rPr>
        <w:t>
      Статья 440. Насильственные действия в отношении начальника</w:t>
      </w:r>
      <w:r>
        <w:br/>
      </w:r>
      <w:r>
        <w:rPr>
          <w:rFonts w:ascii="Times New Roman"/>
          <w:b w:val="false"/>
          <w:i w:val="false"/>
          <w:color w:val="000000"/>
          <w:sz w:val="28"/>
        </w:rPr>
        <w:t>
      Статья 441. Нарушение уставных правил взаимоотношений между военнослужащими при отсутствии между ними отношений подчиненности</w:t>
      </w:r>
      <w:r>
        <w:br/>
      </w:r>
      <w:r>
        <w:rPr>
          <w:rFonts w:ascii="Times New Roman"/>
          <w:b w:val="false"/>
          <w:i w:val="false"/>
          <w:color w:val="000000"/>
          <w:sz w:val="28"/>
        </w:rPr>
        <w:t>
      Статья 442. Самовольное оставление части или места службы</w:t>
      </w:r>
      <w:r>
        <w:br/>
      </w:r>
      <w:r>
        <w:rPr>
          <w:rFonts w:ascii="Times New Roman"/>
          <w:b w:val="false"/>
          <w:i w:val="false"/>
          <w:color w:val="000000"/>
          <w:sz w:val="28"/>
        </w:rPr>
        <w:t>
      Статья 443. Дезертирство</w:t>
      </w:r>
      <w:r>
        <w:br/>
      </w:r>
      <w:r>
        <w:rPr>
          <w:rFonts w:ascii="Times New Roman"/>
          <w:b w:val="false"/>
          <w:i w:val="false"/>
          <w:color w:val="000000"/>
          <w:sz w:val="28"/>
        </w:rPr>
        <w:t>
      Статья 444. Уклонение или отказ от несения воинской службы</w:t>
      </w:r>
      <w:r>
        <w:br/>
      </w:r>
      <w:r>
        <w:rPr>
          <w:rFonts w:ascii="Times New Roman"/>
          <w:b w:val="false"/>
          <w:i w:val="false"/>
          <w:color w:val="000000"/>
          <w:sz w:val="28"/>
        </w:rPr>
        <w:t>
      Статья 445. Нарушение правил несения боевого дежурства</w:t>
      </w:r>
      <w:r>
        <w:br/>
      </w:r>
      <w:r>
        <w:rPr>
          <w:rFonts w:ascii="Times New Roman"/>
          <w:b w:val="false"/>
          <w:i w:val="false"/>
          <w:color w:val="000000"/>
          <w:sz w:val="28"/>
        </w:rPr>
        <w:t>
      Статья 446. Нарушение правил несения пограничной службы</w:t>
      </w:r>
      <w:r>
        <w:br/>
      </w:r>
      <w:r>
        <w:rPr>
          <w:rFonts w:ascii="Times New Roman"/>
          <w:b w:val="false"/>
          <w:i w:val="false"/>
          <w:color w:val="000000"/>
          <w:sz w:val="28"/>
        </w:rPr>
        <w:t>
      Статья 447. Нарушение уставных правил несения караульной (вахтенной) службы</w:t>
      </w:r>
      <w:r>
        <w:br/>
      </w:r>
      <w:r>
        <w:rPr>
          <w:rFonts w:ascii="Times New Roman"/>
          <w:b w:val="false"/>
          <w:i w:val="false"/>
          <w:color w:val="000000"/>
          <w:sz w:val="28"/>
        </w:rPr>
        <w:t>
      Статья 448. Нарушение уставных правил несения внутренней службы или патрулирования в гарнизоне</w:t>
      </w:r>
      <w:r>
        <w:br/>
      </w:r>
      <w:r>
        <w:rPr>
          <w:rFonts w:ascii="Times New Roman"/>
          <w:b w:val="false"/>
          <w:i w:val="false"/>
          <w:color w:val="000000"/>
          <w:sz w:val="28"/>
        </w:rPr>
        <w:t>
      Статья 449. Нарушение правил несения контролерской службы</w:t>
      </w:r>
      <w:r>
        <w:br/>
      </w:r>
      <w:r>
        <w:rPr>
          <w:rFonts w:ascii="Times New Roman"/>
          <w:b w:val="false"/>
          <w:i w:val="false"/>
          <w:color w:val="000000"/>
          <w:sz w:val="28"/>
        </w:rPr>
        <w:t>
      Статья 450. Нарушение правил несения службы по охране общественного порядка и обеспечению общественной безопасности</w:t>
      </w:r>
      <w:r>
        <w:br/>
      </w:r>
      <w:r>
        <w:rPr>
          <w:rFonts w:ascii="Times New Roman"/>
          <w:b w:val="false"/>
          <w:i w:val="false"/>
          <w:color w:val="000000"/>
          <w:sz w:val="28"/>
        </w:rPr>
        <w:t>
      Статья 451. Злоупотребление властью</w:t>
      </w:r>
      <w:r>
        <w:br/>
      </w:r>
      <w:r>
        <w:rPr>
          <w:rFonts w:ascii="Times New Roman"/>
          <w:b w:val="false"/>
          <w:i w:val="false"/>
          <w:color w:val="000000"/>
          <w:sz w:val="28"/>
        </w:rPr>
        <w:t>
      Статья 452. Превышение власти</w:t>
      </w:r>
      <w:r>
        <w:br/>
      </w:r>
      <w:r>
        <w:rPr>
          <w:rFonts w:ascii="Times New Roman"/>
          <w:b w:val="false"/>
          <w:i w:val="false"/>
          <w:color w:val="000000"/>
          <w:sz w:val="28"/>
        </w:rPr>
        <w:t>
      Статья 453. Бездействие власти</w:t>
      </w:r>
      <w:r>
        <w:br/>
      </w:r>
      <w:r>
        <w:rPr>
          <w:rFonts w:ascii="Times New Roman"/>
          <w:b w:val="false"/>
          <w:i w:val="false"/>
          <w:color w:val="000000"/>
          <w:sz w:val="28"/>
        </w:rPr>
        <w:t>
      Статья 454. Халатное отношение к службе</w:t>
      </w:r>
      <w:r>
        <w:br/>
      </w:r>
      <w:r>
        <w:rPr>
          <w:rFonts w:ascii="Times New Roman"/>
          <w:b w:val="false"/>
          <w:i w:val="false"/>
          <w:color w:val="000000"/>
          <w:sz w:val="28"/>
        </w:rPr>
        <w:t>
      Статья 455. Оставление погибающего военного корабля</w:t>
      </w:r>
      <w:r>
        <w:br/>
      </w:r>
      <w:r>
        <w:rPr>
          <w:rFonts w:ascii="Times New Roman"/>
          <w:b w:val="false"/>
          <w:i w:val="false"/>
          <w:color w:val="000000"/>
          <w:sz w:val="28"/>
        </w:rPr>
        <w:t>
      Статья 456. Сдача или оставление противнику средств ведения войны</w:t>
      </w:r>
      <w:r>
        <w:br/>
      </w:r>
      <w:r>
        <w:rPr>
          <w:rFonts w:ascii="Times New Roman"/>
          <w:b w:val="false"/>
          <w:i w:val="false"/>
          <w:color w:val="000000"/>
          <w:sz w:val="28"/>
        </w:rPr>
        <w:t>
      Статья 457. Добровольная сдача в плен</w:t>
      </w:r>
      <w:r>
        <w:br/>
      </w:r>
      <w:r>
        <w:rPr>
          <w:rFonts w:ascii="Times New Roman"/>
          <w:b w:val="false"/>
          <w:i w:val="false"/>
          <w:color w:val="000000"/>
          <w:sz w:val="28"/>
        </w:rPr>
        <w:t>
      Статья 458. Мародерство</w:t>
      </w:r>
      <w:r>
        <w:br/>
      </w:r>
      <w:r>
        <w:rPr>
          <w:rFonts w:ascii="Times New Roman"/>
          <w:b w:val="false"/>
          <w:i w:val="false"/>
          <w:color w:val="000000"/>
          <w:sz w:val="28"/>
        </w:rPr>
        <w:t>
      Статья 459. Разглашение секретных сведений военного характера или утрата носителей секретных сведений военного характера</w:t>
      </w:r>
      <w:r>
        <w:br/>
      </w:r>
      <w:r>
        <w:rPr>
          <w:rFonts w:ascii="Times New Roman"/>
          <w:b w:val="false"/>
          <w:i w:val="false"/>
          <w:color w:val="000000"/>
          <w:sz w:val="28"/>
        </w:rPr>
        <w:t>
      Статья 460. Умышленное уничтожение или повреждение военного имущества</w:t>
      </w:r>
      <w:r>
        <w:br/>
      </w:r>
      <w:r>
        <w:rPr>
          <w:rFonts w:ascii="Times New Roman"/>
          <w:b w:val="false"/>
          <w:i w:val="false"/>
          <w:color w:val="000000"/>
          <w:sz w:val="28"/>
        </w:rPr>
        <w:t>
      Статья 461. Неосторожное уничтожение или повреждение военного имущества</w:t>
      </w:r>
      <w:r>
        <w:br/>
      </w:r>
      <w:r>
        <w:rPr>
          <w:rFonts w:ascii="Times New Roman"/>
          <w:b w:val="false"/>
          <w:i w:val="false"/>
          <w:color w:val="000000"/>
          <w:sz w:val="28"/>
        </w:rPr>
        <w:t>
      Статья 462. Утрата военного имущества</w:t>
      </w:r>
      <w:r>
        <w:br/>
      </w:r>
      <w:r>
        <w:rPr>
          <w:rFonts w:ascii="Times New Roman"/>
          <w:b w:val="false"/>
          <w:i w:val="false"/>
          <w:color w:val="000000"/>
          <w:sz w:val="28"/>
        </w:rPr>
        <w:t>
      Статья 463. Нарушение правил обращения с оружием, а также веществами и предметами, представляющими опасность для окружающих</w:t>
      </w:r>
      <w:r>
        <w:br/>
      </w:r>
      <w:r>
        <w:rPr>
          <w:rFonts w:ascii="Times New Roman"/>
          <w:b w:val="false"/>
          <w:i w:val="false"/>
          <w:color w:val="000000"/>
          <w:sz w:val="28"/>
        </w:rPr>
        <w:t>
      Статья 464. Нарушение правил вождения или эксплуатации машин</w:t>
      </w:r>
      <w:r>
        <w:br/>
      </w:r>
      <w:r>
        <w:rPr>
          <w:rFonts w:ascii="Times New Roman"/>
          <w:b w:val="false"/>
          <w:i w:val="false"/>
          <w:color w:val="000000"/>
          <w:sz w:val="28"/>
        </w:rPr>
        <w:t>
      Статья 465. Нарушение правил полетов или подготовки к ним</w:t>
      </w:r>
      <w:r>
        <w:br/>
      </w:r>
      <w:r>
        <w:rPr>
          <w:rFonts w:ascii="Times New Roman"/>
          <w:b w:val="false"/>
          <w:i w:val="false"/>
          <w:color w:val="000000"/>
          <w:sz w:val="28"/>
        </w:rPr>
        <w:t>
      Статья 466. Нарушение правил кораблевождения</w:t>
      </w:r>
      <w:r>
        <w:br/>
      </w:r>
      <w:r>
        <w:rPr>
          <w:rFonts w:ascii="Times New Roman"/>
          <w:b w:val="false"/>
          <w:i w:val="false"/>
          <w:color w:val="000000"/>
          <w:sz w:val="28"/>
        </w:rPr>
        <w:t>
      Статья 467. Вождение машин, кораблевождение, управление военным летательным аппаратом лицом в состоянии опьянения, передача вождения или управления либо допуск к вождению или управлению военной техникой лица, находящегося в состоянии опьянения</w:t>
      </w:r>
    </w:p>
    <w:p>
      <w:pPr>
        <w:spacing w:after="0"/>
        <w:ind w:left="0"/>
        <w:jc w:val="left"/>
      </w:pPr>
      <w:r>
        <w:rPr>
          <w:rFonts w:ascii="Times New Roman"/>
          <w:b/>
          <w:i w:val="false"/>
          <w:color w:val="000000"/>
        </w:rPr>
        <w:t xml:space="preserve"> ОБЩАЯ ЧАСТЬ Раздел 1. Уголовный закон</w:t>
      </w:r>
    </w:p>
    <w:p>
      <w:pPr>
        <w:spacing w:after="0"/>
        <w:ind w:left="0"/>
        <w:jc w:val="both"/>
      </w:pPr>
      <w:r>
        <w:rPr>
          <w:rFonts w:ascii="Times New Roman"/>
          <w:b/>
          <w:i w:val="false"/>
          <w:color w:val="000000"/>
          <w:sz w:val="28"/>
        </w:rPr>
        <w:t>      Статья 1. Уголовное законодательство Республики Казахстан</w:t>
      </w:r>
    </w:p>
    <w:p>
      <w:pPr>
        <w:spacing w:after="0"/>
        <w:ind w:left="0"/>
        <w:jc w:val="both"/>
      </w:pPr>
      <w:r>
        <w:rPr>
          <w:rFonts w:ascii="Times New Roman"/>
          <w:b w:val="false"/>
          <w:i w:val="false"/>
          <w:color w:val="000000"/>
          <w:sz w:val="28"/>
        </w:rPr>
        <w:t>      1. Уголовное законодательство Республики Казахстан состоит из настоящего Уголовного кодекса Республики Казахстан. Иные законы, предусматривающие уголовную ответственность, подлежат применению только после их включения в настоящий Кодекс.</w:t>
      </w:r>
      <w:r>
        <w:br/>
      </w:r>
      <w:r>
        <w:rPr>
          <w:rFonts w:ascii="Times New Roman"/>
          <w:b w:val="false"/>
          <w:i w:val="false"/>
          <w:color w:val="000000"/>
          <w:sz w:val="28"/>
        </w:rPr>
        <w:t>
      2. Настоящий Кодекс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Конституция Республики Казахстан имеет высшую юридическую силу и прямое действие на всей территории республики. В случае противоречий между нормами настоящего Кодекса и Конституции Республики Казахстан действуют положения Конституции. Нормы настоящего Кодекса, признанные неконституционными, в том числе ущемляющими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права и свободы человека и гражданина, утрачивают юридическую силу и не подлежат применению. Нормативные постановления Конституционного Совета и Верховного Суда Республики Казахстан являются составной частью уголовного законодательства Республики Казахстан.</w:t>
      </w:r>
      <w:r>
        <w:br/>
      </w: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p>
      <w:pPr>
        <w:spacing w:after="0"/>
        <w:ind w:left="0"/>
        <w:jc w:val="both"/>
      </w:pPr>
      <w:r>
        <w:rPr>
          <w:rFonts w:ascii="Times New Roman"/>
          <w:b/>
          <w:i w:val="false"/>
          <w:color w:val="000000"/>
          <w:sz w:val="28"/>
        </w:rPr>
        <w:t>      Статья 2. Задачи Уголовного кодекса</w:t>
      </w:r>
    </w:p>
    <w:p>
      <w:pPr>
        <w:spacing w:after="0"/>
        <w:ind w:left="0"/>
        <w:jc w:val="both"/>
      </w:pPr>
      <w:r>
        <w:rPr>
          <w:rFonts w:ascii="Times New Roman"/>
          <w:b w:val="false"/>
          <w:i w:val="false"/>
          <w:color w:val="000000"/>
          <w:sz w:val="28"/>
        </w:rPr>
        <w:t>      1. Задачами настоящего Кодекса являются: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общественно опасных посягательств, охрана мира и безопасности человечества, а также предупреждение уголовных правонарушений.</w:t>
      </w:r>
      <w:r>
        <w:br/>
      </w:r>
      <w:r>
        <w:rPr>
          <w:rFonts w:ascii="Times New Roman"/>
          <w:b w:val="false"/>
          <w:i w:val="false"/>
          <w:color w:val="000000"/>
          <w:sz w:val="28"/>
        </w:rPr>
        <w:t>
      2. Для осуществления этих задач настоящий Кодекс устанавливает основания уголовной ответственности, определяет, какие опасные для личности, общества или государства деяния являются уголовными правонарушениями, то есть преступлениями или уголовными проступками, устанавливает наказания и иные меры уголовно-правового воздействия за их совершение.</w:t>
      </w:r>
    </w:p>
    <w:p>
      <w:pPr>
        <w:spacing w:after="0"/>
        <w:ind w:left="0"/>
        <w:jc w:val="both"/>
      </w:pPr>
      <w:r>
        <w:rPr>
          <w:rFonts w:ascii="Times New Roman"/>
          <w:b/>
          <w:i w:val="false"/>
          <w:color w:val="000000"/>
          <w:sz w:val="28"/>
        </w:rPr>
        <w:t>      Статья 3. Разъяснение некоторых понятий, содержащихся в</w:t>
      </w:r>
      <w:r>
        <w:br/>
      </w:r>
      <w:r>
        <w:rPr>
          <w:rFonts w:ascii="Times New Roman"/>
          <w:b w:val="false"/>
          <w:i w:val="false"/>
          <w:color w:val="000000"/>
          <w:sz w:val="28"/>
        </w:rPr>
        <w:t>
</w:t>
      </w:r>
      <w:r>
        <w:rPr>
          <w:rFonts w:ascii="Times New Roman"/>
          <w:b/>
          <w:i w:val="false"/>
          <w:color w:val="000000"/>
          <w:sz w:val="28"/>
        </w:rPr>
        <w:t>                настоящем Кодексе</w:t>
      </w:r>
    </w:p>
    <w:p>
      <w:pPr>
        <w:spacing w:after="0"/>
        <w:ind w:left="0"/>
        <w:jc w:val="both"/>
      </w:pPr>
      <w:r>
        <w:rPr>
          <w:rFonts w:ascii="Times New Roman"/>
          <w:b w:val="false"/>
          <w:i w:val="false"/>
          <w:color w:val="000000"/>
          <w:sz w:val="28"/>
        </w:rPr>
        <w:t>      Содержащиеся в настоящем Кодексе понятия имеют, если нет особых указаний в законе, следующее значение:</w:t>
      </w:r>
      <w:r>
        <w:br/>
      </w:r>
      <w:r>
        <w:rPr>
          <w:rFonts w:ascii="Times New Roman"/>
          <w:b w:val="false"/>
          <w:i w:val="false"/>
          <w:color w:val="000000"/>
          <w:sz w:val="28"/>
        </w:rPr>
        <w:t>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расстройство; заболевание наркоманией или токсикоманией;</w:t>
      </w:r>
      <w:r>
        <w:br/>
      </w:r>
      <w:r>
        <w:rPr>
          <w:rFonts w:ascii="Times New Roman"/>
          <w:b w:val="false"/>
          <w:i w:val="false"/>
          <w:color w:val="000000"/>
          <w:sz w:val="28"/>
        </w:rPr>
        <w:t>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r>
        <w:br/>
      </w:r>
      <w:r>
        <w:rPr>
          <w:rFonts w:ascii="Times New Roman"/>
          <w:b w:val="false"/>
          <w:i w:val="false"/>
          <w:color w:val="000000"/>
          <w:sz w:val="28"/>
        </w:rPr>
        <w:t>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r>
        <w:br/>
      </w:r>
      <w:r>
        <w:rPr>
          <w:rFonts w:ascii="Times New Roman"/>
          <w:b w:val="false"/>
          <w:i w:val="false"/>
          <w:color w:val="000000"/>
          <w:sz w:val="28"/>
        </w:rPr>
        <w:t>
      существенный вред - следующие последствия, в случаях, когда они не указаны в качестве признака состава уголовного правонарушения, предусмотренного настоящим Кодексом:</w:t>
      </w:r>
      <w:r>
        <w:br/>
      </w:r>
      <w:r>
        <w:rPr>
          <w:rFonts w:ascii="Times New Roman"/>
          <w:b w:val="false"/>
          <w:i w:val="false"/>
          <w:color w:val="000000"/>
          <w:sz w:val="28"/>
        </w:rPr>
        <w:t>
      нарушение конституционных прав и свобод человека и гражданина, прав и законных интересов организаций, охраняемых законом интересов общества и государства; причинение значительного ущерба; возникновение трудной жизненной ситуации у потерпевшего лица; нарушение нормальной работы организаций или государственных органов; ухудшение состояния здоровья населения и окружающей среды; срыв важных воинских мероприятий либо кратковременное снижение уровня боевой готовности и боеспособности воинских частей и подразделений; несвоевременное обнаружение или отражение нападения вооруженных групп или отдельных вооруженных лиц, сухопутной, воздушной или морской боевой техники, допущение беспрепятственного незаконного перехода через Государственную границу Республики Казахстан лиц и транспортных средств, перемещения контрабандных грузов, попустительство действиям, наносящим ущерб пограничным сооружениям, техническим средствам охраны границы; иные последствия, свидетельствующие о существенности причиненного вреда;</w:t>
      </w:r>
      <w:r>
        <w:br/>
      </w:r>
      <w:r>
        <w:rPr>
          <w:rFonts w:ascii="Times New Roman"/>
          <w:b w:val="false"/>
          <w:i w:val="false"/>
          <w:color w:val="000000"/>
          <w:sz w:val="28"/>
        </w:rPr>
        <w:t>
      тяжкие последствия - следующие последствия, в случаях, когда они не указаны в качестве признака состава уголовного правонарушения, предусмотренного настоящим Кодексом:</w:t>
      </w:r>
      <w:r>
        <w:br/>
      </w:r>
      <w:r>
        <w:rPr>
          <w:rFonts w:ascii="Times New Roman"/>
          <w:b w:val="false"/>
          <w:i w:val="false"/>
          <w:color w:val="000000"/>
          <w:sz w:val="28"/>
        </w:rPr>
        <w:t>
      смерть человека; смерть двух или более лиц; самоубийство потерпевшего (потерпевшей) или его (ее) близкого (близких); причинение тяжкого вреда здоровью; причинение тяжкого вреда здоровью двум или более лицам; массовое заболевание, заражение, облучение или отравление людей; создание опасности для жизни или здоровья людей либо для окружающей среды; наступление нежелательной беременности; наступление техногенного или экологического бедствия, чрезвычайной экологической ситуации; причинение крупного или особо крупного ущерба; срыв исполнения поставленных высшим командованием задач; создание угрозы безопасности государства, катастрофы или аварии; длительное снижение уровня боевой готовности и боеспособности воинских частей и подразделений; срыв выполнения боевой задачи; вывод из строя боевой техники; иные последствия, свидетельствующие о тяжести причиненного вреда;</w:t>
      </w:r>
      <w:r>
        <w:br/>
      </w:r>
      <w:r>
        <w:rPr>
          <w:rFonts w:ascii="Times New Roman"/>
          <w:b w:val="false"/>
          <w:i w:val="false"/>
          <w:color w:val="000000"/>
          <w:sz w:val="28"/>
        </w:rPr>
        <w:t>
      незначительный ущерб (незначительный размер) - в статье 187 - стоимость имущества, принадлежащего организации, не превышающая десяти месячных расчетных показателей, или имущества, принадлежащего физическому лицу, не превышающая двух месячных расчетных показателей;</w:t>
      </w:r>
      <w:r>
        <w:br/>
      </w:r>
      <w:r>
        <w:rPr>
          <w:rFonts w:ascii="Times New Roman"/>
          <w:b w:val="false"/>
          <w:i w:val="false"/>
          <w:color w:val="000000"/>
          <w:sz w:val="28"/>
        </w:rPr>
        <w:t>
      значительный ущерб (значительный размер) - в статьях: 198,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превышающие месячный расчетный показатель; 202 - ущерб на сумму, в сто раз превышающую месячный расчетный показатель; 214 - количество товаров, стоимость которых превышает одну тысячу месячных расчетных показателей; 230 - ущерб, причиненный на сумму, в пятьсот раз превышающую месячный расчетный показатель; 321, 322, 324, 331, 333, 338 - стоимостное выражение затрат, необходимых для восстановления окружающей среды и потребительских свойств природных ресурсов, в размере, превышающем сто месячных расчетных показателей; в иных статьях - размер ущерба на сумму, в сто раз превышающую месячный расчетный показатель; 363, 364 -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r>
        <w:br/>
      </w:r>
      <w:r>
        <w:rPr>
          <w:rFonts w:ascii="Times New Roman"/>
          <w:b w:val="false"/>
          <w:i w:val="false"/>
          <w:color w:val="000000"/>
          <w:sz w:val="28"/>
        </w:rPr>
        <w:t>
      крупный ущерб (крупный размер) - в статьях: 185, 186, 459 - ущерб на сумму, в пятьсот раз превышающую месячный расчетный показатель; 188, 189, 190, 191, 192, 194, 195, 196, 197, 200, 202, 204 - стоимость имущества или размер ущерба, в пятьсот раз превышающие месячный расчетный показатель; 198,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пятьсот раз превышающие месячный расчетный показатель; 214 - доход, сумма которого превышает десять тысяч месячных расчетных показателей; 214, 220, 234, 235, 237, 239 и 240 -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216 - доход, сумма которого превышает тысячу месячных расчетных показателей; 217 - совершение сделки или использование денежных средств или другого имущества на сумму, превышающую двадцать тысяч месячных расчетных показателей; 218, 221, 222, 224, 225, 226, 227, 238 -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тысячу раз превышающую месячный расчетный показатель; 219 - ущерб на сумму, в десять тысяч раз превышающую месячный расчетный показатель; 220 - доход, сумма которого превышает двадцать тысяч месячных расчетных показателей; 228 -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231 - стоимость перемещенных товаров, превышающая пять тысяч месячных расчетных показателей; 232 - сумма невозвращенных средств в национальной и иностранной валюте, превышающая пятнадцать тысяч месячных расчетных показателей; 233 - стоимость неуплаченных таможенных платежей, превышающая пять тысяч месячных расчетных показателей; 241 - сумма не поступивших платежей в бюджет, превышающая две тысячи месячных расчетных показателей; 242 - сумма не поступивших платежей в бюджет, превышающая двадцать тысяч месячных расчетных показателей; 244 - полученная лицом сумма или стоимость оказанных ему услуг, превышающая триста месячных расчетных показателей; 251 - сумма денег, стоимость ценных бумаг, иного имущества или выгоды имущественного характера, превышающие пятьсот месячных расчетных показателей; 256 - сумма денег, стоимость имущества, выгод имущественного характера, оказанных услуг, превышающие одну тысячу месячных расчетных показателей; 288 - ущерб, причиненный физическому лицу на сумму, в пятьсот раз превышающую месячный расчетный показатель, либо ущерб, причиненный организации или государству на сумму, в одну тысячу раз превышающую месячный расчетный показатель; 302 - доход, сумма которого превышает тысячу месячных расчетных показателей; 319 - стоимость лекарственных средств, изделий медицинского назначения или медицинской техники, в отношении которых совершена фальсификация, превышающая одну тысячу месячных расчетных показателей; 320, 321, 322, 324, 325, 326, 328, 329, 330, 331, 333, 334, 336, 337, 339 - стоимостное выражение затрат, необходимых для восстановления окружающей среды и потребительских свойств природных ресурсов, в размере, превышающем одну тысячу месячных расчетных показателей; 341 - размер ущерба, превышающий две тысячи месячных расчетных показателей; 347, 351, 352, 353 - ущерб, причиненный гражданину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 362 - ущерб, причиненный гражданину на сумму, в сто раз превышающую месячный расчетный показатель, либо ущерб, причиненный организации или государству на сумму, в тысячу раз превышающую месячный расчетный показатель; 363, 364 - сумма денег, стоимость ценных бумаг, иного имущества или выгоды имущественного характера свыше трех тысяч до десяти тысяч месячных расчетных показателей; 397 - стоимость специальных технических средств, превышающая пять тысяч месячных расчетных показателей; в иных статьях - размер ущерба на сумму, в пятьсот раз превышающую месячный расчетный показатель;</w:t>
      </w:r>
      <w:r>
        <w:br/>
      </w:r>
      <w:r>
        <w:rPr>
          <w:rFonts w:ascii="Times New Roman"/>
          <w:b w:val="false"/>
          <w:i w:val="false"/>
          <w:color w:val="000000"/>
          <w:sz w:val="28"/>
        </w:rPr>
        <w:t>
      особо крупный ущерб (особо крупный размер) - в статьях: 188, 189, 190, 191, 192, 194, 202, 204 - стоимость имущества или размер ущерба, в две тысячи раз превышающие месячный расчетный показатель; 214 - доход, сумма которого превышает двадцать тысяч месячных расчетных показателей; 216 - доход, сумма которого превышает пять тысяч месячных расчетных показателей; 231 - стоимость перемещенных товаров, превышающая десять тысяч месячных расчетных показателей; 242 - сумма не поступивших платежей в бюджет, превышающая пятьдесят тысяч месячных расчетных показателей; 251 - сумма денег, стоимость ценных бумаг, иного имущества или выгоды имущественного характера, превышающие две тысячи месячных расчетных показателей; 302 - доход, сумма которого превышает пять тысяч месячных расчетных показателей; 320, 321, 322, 324, 325, 326, 328, 329, 330, 333, 339 - стоимостное выражение затрат, необходимых для восстановления окружающей среды и потребительских свойств природных ресурсов, в размере, превышающем двадцать тысяч месячных расчетных показателей; 362 - ущерб, причиненный гражданину на сумму, в тысячу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363, 364 - сумма денег, стоимость ценных бумаг, иного имущества или выгоды имущественного характера свыше десяти тысяч месячных расчетных показателей; в иных статьях - размер ущерба на сумму, в две тысячи раз превышающую месячный расчетный показатель;</w:t>
      </w:r>
      <w:r>
        <w:br/>
      </w:r>
      <w:r>
        <w:rPr>
          <w:rFonts w:ascii="Times New Roman"/>
          <w:b w:val="false"/>
          <w:i w:val="false"/>
          <w:color w:val="000000"/>
          <w:sz w:val="28"/>
        </w:rPr>
        <w:t>
      эксплуатация человека - использование для занятия проституцией другими лицами или другие формы сексуальной эксплуатации, принудительный труд или услуги, рабство или обычаи, сходные с рабством;</w:t>
      </w:r>
      <w:r>
        <w:br/>
      </w:r>
      <w:r>
        <w:rPr>
          <w:rFonts w:ascii="Times New Roman"/>
          <w:b w:val="false"/>
          <w:i w:val="false"/>
          <w:color w:val="000000"/>
          <w:sz w:val="28"/>
        </w:rPr>
        <w:t>
      хищение -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r>
        <w:br/>
      </w:r>
      <w:r>
        <w:rPr>
          <w:rFonts w:ascii="Times New Roman"/>
          <w:b w:val="false"/>
          <w:i w:val="false"/>
          <w:color w:val="000000"/>
          <w:sz w:val="28"/>
        </w:rPr>
        <w:t>
      семейно-бытовые отношения - отношения между лицами проживающими или проживавшими совместно; состоящими в браке; бывшими супругами; близкими родственниками;</w:t>
      </w:r>
      <w:r>
        <w:br/>
      </w:r>
      <w:r>
        <w:rPr>
          <w:rFonts w:ascii="Times New Roman"/>
          <w:b w:val="false"/>
          <w:i w:val="false"/>
          <w:color w:val="000000"/>
          <w:sz w:val="28"/>
        </w:rPr>
        <w:t>
      транспорт - железнодорожный, автомобильный, морской, внутренний водный, в том числе морские и речные маломерные суда,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w:t>
      </w:r>
      <w:r>
        <w:br/>
      </w:r>
      <w:r>
        <w:rPr>
          <w:rFonts w:ascii="Times New Roman"/>
          <w:b w:val="false"/>
          <w:i w:val="false"/>
          <w:color w:val="000000"/>
          <w:sz w:val="28"/>
        </w:rPr>
        <w:t>
      другие механические транспортные средства - тракторы, мотоциклы, самоходные машины (экскаваторы, автокраны, грейдеры, катки);</w:t>
      </w:r>
      <w:r>
        <w:br/>
      </w:r>
      <w:r>
        <w:rPr>
          <w:rFonts w:ascii="Times New Roman"/>
          <w:b w:val="false"/>
          <w:i w:val="false"/>
          <w:color w:val="000000"/>
          <w:sz w:val="28"/>
        </w:rPr>
        <w:t>
      организационно-распорядительные функции - предоставленное в установленном законом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r>
        <w:br/>
      </w:r>
      <w:r>
        <w:rPr>
          <w:rFonts w:ascii="Times New Roman"/>
          <w:b w:val="false"/>
          <w:i w:val="false"/>
          <w:color w:val="000000"/>
          <w:sz w:val="28"/>
        </w:rPr>
        <w:t>
      административно-хозяйственные функции - предоставленное в установленном законом порядке право управления и распоряжения имуществом, находящимся на балансе организации;</w:t>
      </w:r>
      <w:r>
        <w:br/>
      </w:r>
      <w:r>
        <w:rPr>
          <w:rFonts w:ascii="Times New Roman"/>
          <w:b w:val="false"/>
          <w:i w:val="false"/>
          <w:color w:val="000000"/>
          <w:sz w:val="28"/>
        </w:rPr>
        <w:t>
      представитель власти - лицо, находящееся на государственной службе, наделенное в установленном законом порядке распорядительными полномочиями в отношении лиц, не находящихся от него в служебной зависимости, в том числе сотрудник правоохранительного или специального государственного органа, органа военной полиции, военнослужащий, участвующий в обеспечении общественного порядка;</w:t>
      </w:r>
      <w:r>
        <w:br/>
      </w:r>
      <w:r>
        <w:rPr>
          <w:rFonts w:ascii="Times New Roman"/>
          <w:b w:val="false"/>
          <w:i w:val="false"/>
          <w:color w:val="000000"/>
          <w:sz w:val="28"/>
        </w:rPr>
        <w:t>
      лицо, уполномоченное на выполнение государственных функций, - государственный служащий в соответствии с законодательством Республики Казахстан о государственной службе, депутат маслихата;</w:t>
      </w:r>
      <w:r>
        <w:br/>
      </w:r>
      <w:r>
        <w:rPr>
          <w:rFonts w:ascii="Times New Roman"/>
          <w:b w:val="false"/>
          <w:i w:val="false"/>
          <w:color w:val="000000"/>
          <w:sz w:val="28"/>
        </w:rPr>
        <w:t>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порядке в качестве кандидата в Президенты Республики Казахстан, депутаты Парламента Республики Казахстан или маслихатов,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организации, в уставном капитале которой доля государства составляет более пятидесяти процентов, в том числе в национальном управляющем холдинге, национальном холдинге, национальной компании, национальном институте развития, акционером которых является государство, их дочерней организации, более пятидесяти процентов голосующих акций (долей участия) которой принадлежат им, а также юридическом лице, более пятидесяти процентов голосующих акций (долей участия) которого принадлежит указанной дочерней организации; служащие Национального Банка Республики Казахстан и его ведомств;</w:t>
      </w:r>
      <w:r>
        <w:br/>
      </w:r>
      <w:r>
        <w:rPr>
          <w:rFonts w:ascii="Times New Roman"/>
          <w:b w:val="false"/>
          <w:i w:val="false"/>
          <w:color w:val="000000"/>
          <w:sz w:val="28"/>
        </w:rPr>
        <w:t>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w:t>
      </w:r>
      <w:r>
        <w:br/>
      </w:r>
      <w:r>
        <w:rPr>
          <w:rFonts w:ascii="Times New Roman"/>
          <w:b w:val="false"/>
          <w:i w:val="false"/>
          <w:color w:val="000000"/>
          <w:sz w:val="28"/>
        </w:rPr>
        <w:t>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а равно лицо, занимающее согласно законодательству Республики Казахстан о государственной службе политическую должность государственного служащего, в том числе депутат Парламента, судья;</w:t>
      </w:r>
      <w:r>
        <w:br/>
      </w:r>
      <w:r>
        <w:rPr>
          <w:rFonts w:ascii="Times New Roman"/>
          <w:b w:val="false"/>
          <w:i w:val="false"/>
          <w:color w:val="000000"/>
          <w:sz w:val="28"/>
        </w:rPr>
        <w:t>
      лицо, выполняющее управленческие функции в коммерческой или иной организации,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 организацией, доля государства в которой составляет более пятидесяти процентов;</w:t>
      </w:r>
      <w:r>
        <w:br/>
      </w:r>
      <w:r>
        <w:rPr>
          <w:rFonts w:ascii="Times New Roman"/>
          <w:b w:val="false"/>
          <w:i w:val="false"/>
          <w:color w:val="000000"/>
          <w:sz w:val="28"/>
        </w:rPr>
        <w:t>
      наемник - лицо, которое специально завербовано для участия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в целях получения вознаграждения и иных личных интересов, не является ни гражданином стороны, находящейся в конфликте, ни государства, против которого направлены указанные действия, не входит в личный состав вооруженных сил стороны, находящейся в конфликте, не послано другим государством для выполнения официальных обязанностей в качестве лица, входящего в состав его вооруженных сил;</w:t>
      </w:r>
      <w:r>
        <w:br/>
      </w:r>
      <w:r>
        <w:rPr>
          <w:rFonts w:ascii="Times New Roman"/>
          <w:b w:val="false"/>
          <w:i w:val="false"/>
          <w:color w:val="000000"/>
          <w:sz w:val="28"/>
        </w:rPr>
        <w:t>
      малолетний (малолетние дети) - лицо (лица), не достигшее (не достигшие) четырнадцатилетнего возраста;</w:t>
      </w:r>
      <w:r>
        <w:br/>
      </w:r>
      <w:r>
        <w:rPr>
          <w:rFonts w:ascii="Times New Roman"/>
          <w:b w:val="false"/>
          <w:i w:val="false"/>
          <w:color w:val="000000"/>
          <w:sz w:val="28"/>
        </w:rPr>
        <w:t>
      коррупционные преступления - деяния, предусмотренные статьями 189 (пунктом 2) части третьей), 190 (пунктом 2) части третьей), 215 (пунктом 4) части третьей), 216 (подпунктом 3) части третьей), 217 (пунктом 1) части третьей), 231 (пунктом 1) части третьей), 246 (пунктом 2) части третьей), 302 (пунктом 3) части третьей), 358, 359 (пунктом 3) части четвертой), 361, 362, 363, 364, 365, 366, 367, 451, 452 (пунктом 2) части второй), 453 настоящего Кодекса;</w:t>
      </w:r>
      <w:r>
        <w:br/>
      </w:r>
      <w:r>
        <w:rPr>
          <w:rFonts w:ascii="Times New Roman"/>
          <w:b w:val="false"/>
          <w:i w:val="false"/>
          <w:color w:val="000000"/>
          <w:sz w:val="28"/>
        </w:rPr>
        <w:t>
      террористические преступления - деяния, предусмотренные статьями 171, 172, 173, 177, 178, 184, 253, 254, 255, 256, 257, 258, 266, 267 настоящего Кодекса;</w:t>
      </w:r>
      <w:r>
        <w:br/>
      </w:r>
      <w:r>
        <w:rPr>
          <w:rFonts w:ascii="Times New Roman"/>
          <w:b w:val="false"/>
          <w:i w:val="false"/>
          <w:color w:val="000000"/>
          <w:sz w:val="28"/>
        </w:rPr>
        <w:t>
      экстремистские преступления - деяния, предусмотренные статьями 174, 179, 180, 181, 182, 183, 184, 254, 256, 257, 264, 402 (частями второй и третьей), 403 (частями четвертой и пятой) настоящего Кодекса;</w:t>
      </w:r>
      <w:r>
        <w:br/>
      </w:r>
      <w:r>
        <w:rPr>
          <w:rFonts w:ascii="Times New Roman"/>
          <w:b w:val="false"/>
          <w:i w:val="false"/>
          <w:color w:val="000000"/>
          <w:sz w:val="28"/>
        </w:rPr>
        <w:t>
      воинские уголовные правонарушения - деяния, предусмотренные главой 18 настоящего Кодекса, направленные против установленного порядка несения воинской службы, совершенные военнослужащими,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сборов;</w:t>
      </w:r>
      <w:r>
        <w:br/>
      </w:r>
      <w:r>
        <w:rPr>
          <w:rFonts w:ascii="Times New Roman"/>
          <w:b w:val="false"/>
          <w:i w:val="false"/>
          <w:color w:val="000000"/>
          <w:sz w:val="28"/>
        </w:rPr>
        <w:t>
      организованная группа - устойчивая группа двух или более лиц, заранее объединившихся с целью совершения одного или нескольких уголовных правонарушений;</w:t>
      </w:r>
      <w:r>
        <w:br/>
      </w:r>
      <w:r>
        <w:rPr>
          <w:rFonts w:ascii="Times New Roman"/>
          <w:b w:val="false"/>
          <w:i w:val="false"/>
          <w:color w:val="000000"/>
          <w:sz w:val="28"/>
        </w:rPr>
        <w:t>
      преступная организация - организованная группа, участники которой распределены по организационно, функционально и (или) территориально обособленным группам (структурным подразделениям);</w:t>
      </w:r>
      <w:r>
        <w:br/>
      </w:r>
      <w:r>
        <w:rPr>
          <w:rFonts w:ascii="Times New Roman"/>
          <w:b w:val="false"/>
          <w:i w:val="false"/>
          <w:color w:val="000000"/>
          <w:sz w:val="28"/>
        </w:rPr>
        <w:t>
      преступное сообщество - объединение двух или более преступных организаций, вступивших в сговор для совместного совершения одного или нескольких уголовных правонарушений, а равно создание условий для самостоятельного совершения одного или нескольких уголовных правонарушений любой из этих преступных организаций;</w:t>
      </w:r>
      <w:r>
        <w:br/>
      </w:r>
      <w:r>
        <w:rPr>
          <w:rFonts w:ascii="Times New Roman"/>
          <w:b w:val="false"/>
          <w:i w:val="false"/>
          <w:color w:val="000000"/>
          <w:sz w:val="28"/>
        </w:rPr>
        <w:t>
      транснациональная организованная группа - организованная группа,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r>
        <w:br/>
      </w:r>
      <w:r>
        <w:rPr>
          <w:rFonts w:ascii="Times New Roman"/>
          <w:b w:val="false"/>
          <w:i w:val="false"/>
          <w:color w:val="000000"/>
          <w:sz w:val="28"/>
        </w:rPr>
        <w:t>
      транснациональная преступная организация - преступная организация,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r>
        <w:br/>
      </w:r>
      <w:r>
        <w:rPr>
          <w:rFonts w:ascii="Times New Roman"/>
          <w:b w:val="false"/>
          <w:i w:val="false"/>
          <w:color w:val="000000"/>
          <w:sz w:val="28"/>
        </w:rPr>
        <w:t>
      транснациональное преступное сообщество - объединение двух или более транснациональных преступных организаций;</w:t>
      </w:r>
      <w:r>
        <w:br/>
      </w:r>
      <w:r>
        <w:rPr>
          <w:rFonts w:ascii="Times New Roman"/>
          <w:b w:val="false"/>
          <w:i w:val="false"/>
          <w:color w:val="000000"/>
          <w:sz w:val="28"/>
        </w:rPr>
        <w:t>
      террористическая группа - организованная группа, преследующая цель совершения одного или нескольких террористических преступлений;</w:t>
      </w:r>
      <w:r>
        <w:br/>
      </w:r>
      <w:r>
        <w:rPr>
          <w:rFonts w:ascii="Times New Roman"/>
          <w:b w:val="false"/>
          <w:i w:val="false"/>
          <w:color w:val="000000"/>
          <w:sz w:val="28"/>
        </w:rPr>
        <w:t>
      экстремистская группа - организованная группа, преследующая цель совершения одного или нескольких экстремистских преступлений;</w:t>
      </w:r>
      <w:r>
        <w:br/>
      </w:r>
      <w:r>
        <w:rPr>
          <w:rFonts w:ascii="Times New Roman"/>
          <w:b w:val="false"/>
          <w:i w:val="false"/>
          <w:color w:val="000000"/>
          <w:sz w:val="28"/>
        </w:rPr>
        <w:t>
      банда - организованная группа, преследующая цель нападения на граждан или организации с применением или угрозой применения оружия либо предметов, используемых в качестве оружия;</w:t>
      </w:r>
      <w:r>
        <w:br/>
      </w:r>
      <w:r>
        <w:rPr>
          <w:rFonts w:ascii="Times New Roman"/>
          <w:b w:val="false"/>
          <w:i w:val="false"/>
          <w:color w:val="000000"/>
          <w:sz w:val="28"/>
        </w:rPr>
        <w:t>
      незаконное военизированное формирование - не предусмотренное законодательством формирование (объединение, отряд, дружина или иная группа, состоящая из трех и более человек), имеющее организационную структуру военизированного типа, обладающее единоначалием, боеспособностью, жесткой дисциплиной;</w:t>
      </w:r>
      <w:r>
        <w:br/>
      </w:r>
      <w:r>
        <w:rPr>
          <w:rFonts w:ascii="Times New Roman"/>
          <w:b w:val="false"/>
          <w:i w:val="false"/>
          <w:color w:val="000000"/>
          <w:sz w:val="28"/>
        </w:rPr>
        <w:t>
      преступная группа -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r>
        <w:br/>
      </w:r>
      <w:r>
        <w:rPr>
          <w:rFonts w:ascii="Times New Roman"/>
          <w:b w:val="false"/>
          <w:i w:val="false"/>
          <w:color w:val="000000"/>
          <w:sz w:val="28"/>
        </w:rPr>
        <w:t>
      координация преступных действий - согласование между организованными группами (преступными организациями) в целях совместного совершения преступлений (создание устойчивых связей между руководителями или иными участниками организованных групп (преступных организаций), разработка планов, условий для совершения преступлений, а также раздел сфер преступного влияния, доходов от преступной деятельности);</w:t>
      </w:r>
      <w:r>
        <w:br/>
      </w:r>
      <w:r>
        <w:rPr>
          <w:rFonts w:ascii="Times New Roman"/>
          <w:b w:val="false"/>
          <w:i w:val="false"/>
          <w:color w:val="000000"/>
          <w:sz w:val="28"/>
        </w:rPr>
        <w:t>
      лицо, занимающее лидирующее положение, - лицо, наделенное руководителями организованных групп (преступных организаций) полномочиями по координации преступных действий, либо лицо, за которым члены группы признают право брать на себя наиболее ответственные решения, затрагивающие их интересы и определяющие направление и характер их деятельности;</w:t>
      </w:r>
      <w:r>
        <w:br/>
      </w:r>
      <w:r>
        <w:rPr>
          <w:rFonts w:ascii="Times New Roman"/>
          <w:b w:val="false"/>
          <w:i w:val="false"/>
          <w:color w:val="000000"/>
          <w:sz w:val="28"/>
        </w:rPr>
        <w:t>
      лидер общественного объединения - руководитель общественного объединения, а также иной участник общественного объединения, способный посредством своего влияния и авторитета единолично оказывать управляющее воздействие на деятельность этого общественного объединения.</w:t>
      </w:r>
    </w:p>
    <w:p>
      <w:pPr>
        <w:spacing w:after="0"/>
        <w:ind w:left="0"/>
        <w:jc w:val="both"/>
      </w:pPr>
      <w:r>
        <w:rPr>
          <w:rFonts w:ascii="Times New Roman"/>
          <w:b/>
          <w:i w:val="false"/>
          <w:color w:val="000000"/>
          <w:sz w:val="28"/>
        </w:rPr>
        <w:t>      Статья 4. Основание уголовной ответственности</w:t>
      </w:r>
    </w:p>
    <w:p>
      <w:pPr>
        <w:spacing w:after="0"/>
        <w:ind w:left="0"/>
        <w:jc w:val="both"/>
      </w:pPr>
      <w:r>
        <w:rPr>
          <w:rFonts w:ascii="Times New Roman"/>
          <w:b w:val="false"/>
          <w:i w:val="false"/>
          <w:color w:val="000000"/>
          <w:sz w:val="28"/>
        </w:rPr>
        <w:t>      Единственным основанием уголовной ответственности является совершение уголовного правонарушения, то есть деяния, содержащего все признаки состава преступления либо уголовного проступка, предусмотренного настоящим Кодексом. Никто не может быть подвергнут повторно уголовной ответственности за одно и то же уголовное правонарушение. Применение уголовного закона по аналогии не допускается.</w:t>
      </w:r>
    </w:p>
    <w:p>
      <w:pPr>
        <w:spacing w:after="0"/>
        <w:ind w:left="0"/>
        <w:jc w:val="both"/>
      </w:pPr>
      <w:r>
        <w:rPr>
          <w:rFonts w:ascii="Times New Roman"/>
          <w:b/>
          <w:i w:val="false"/>
          <w:color w:val="000000"/>
          <w:sz w:val="28"/>
        </w:rPr>
        <w:t>      Статья 5. Действие уголовного закона во времени</w:t>
      </w:r>
    </w:p>
    <w:p>
      <w:pPr>
        <w:spacing w:after="0"/>
        <w:ind w:left="0"/>
        <w:jc w:val="both"/>
      </w:pPr>
      <w:r>
        <w:rPr>
          <w:rFonts w:ascii="Times New Roman"/>
          <w:b w:val="false"/>
          <w:i w:val="false"/>
          <w:color w:val="000000"/>
          <w:sz w:val="28"/>
        </w:rPr>
        <w:t>      Преступность и наказуемость деяния определяется законом, действовавшим во время совершения этого деяния. Временем совершения уголовного правонарушения признается время осуществления общественно опасного действия (бездействия), независимо от времени наступления последствий.</w:t>
      </w:r>
    </w:p>
    <w:p>
      <w:pPr>
        <w:spacing w:after="0"/>
        <w:ind w:left="0"/>
        <w:jc w:val="both"/>
      </w:pPr>
      <w:r>
        <w:rPr>
          <w:rFonts w:ascii="Times New Roman"/>
          <w:b/>
          <w:i w:val="false"/>
          <w:color w:val="000000"/>
          <w:sz w:val="28"/>
        </w:rPr>
        <w:t>      Статья 6. Обратная сила уголовного закона</w:t>
      </w:r>
    </w:p>
    <w:p>
      <w:pPr>
        <w:spacing w:after="0"/>
        <w:ind w:left="0"/>
        <w:jc w:val="both"/>
      </w:pPr>
      <w:r>
        <w:rPr>
          <w:rFonts w:ascii="Times New Roman"/>
          <w:b w:val="false"/>
          <w:i w:val="false"/>
          <w:color w:val="000000"/>
          <w:sz w:val="28"/>
        </w:rPr>
        <w:t>      1.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w:t>
      </w:r>
      <w:r>
        <w:br/>
      </w:r>
      <w:r>
        <w:rPr>
          <w:rFonts w:ascii="Times New Roman"/>
          <w:b w:val="false"/>
          <w:i w:val="false"/>
          <w:color w:val="000000"/>
          <w:sz w:val="28"/>
        </w:rPr>
        <w:t>
      2. Если новый уголовный закон смягчает наказуемость деяния, за которое лицо отбывает наказание, то назначенное наказание подлежит сокращению в пределах санкции вновь изданного уголовного закона.</w:t>
      </w:r>
      <w:r>
        <w:br/>
      </w:r>
      <w:r>
        <w:rPr>
          <w:rFonts w:ascii="Times New Roman"/>
          <w:b w:val="false"/>
          <w:i w:val="false"/>
          <w:color w:val="000000"/>
          <w:sz w:val="28"/>
        </w:rPr>
        <w:t>
      3.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p>
    <w:p>
      <w:pPr>
        <w:spacing w:after="0"/>
        <w:ind w:left="0"/>
        <w:jc w:val="both"/>
      </w:pPr>
      <w:r>
        <w:rPr>
          <w:rFonts w:ascii="Times New Roman"/>
          <w:b/>
          <w:i w:val="false"/>
          <w:color w:val="000000"/>
          <w:sz w:val="28"/>
        </w:rPr>
        <w:t>      Статья 7. Действие уголовного закона в отношении лиц,</w:t>
      </w:r>
      <w:r>
        <w:br/>
      </w:r>
      <w:r>
        <w:rPr>
          <w:rFonts w:ascii="Times New Roman"/>
          <w:b w:val="false"/>
          <w:i w:val="false"/>
          <w:color w:val="000000"/>
          <w:sz w:val="28"/>
        </w:rPr>
        <w:t>
</w:t>
      </w:r>
      <w:r>
        <w:rPr>
          <w:rFonts w:ascii="Times New Roman"/>
          <w:b/>
          <w:i w:val="false"/>
          <w:color w:val="000000"/>
          <w:sz w:val="28"/>
        </w:rPr>
        <w:t>                совершивших уголовное правонарушение на</w:t>
      </w:r>
      <w:r>
        <w:br/>
      </w:r>
      <w:r>
        <w:rPr>
          <w:rFonts w:ascii="Times New Roman"/>
          <w:b w:val="false"/>
          <w:i w:val="false"/>
          <w:color w:val="000000"/>
          <w:sz w:val="28"/>
        </w:rPr>
        <w:t>
</w:t>
      </w:r>
      <w:r>
        <w:rPr>
          <w:rFonts w:ascii="Times New Roman"/>
          <w:b/>
          <w:i w:val="false"/>
          <w:color w:val="000000"/>
          <w:sz w:val="28"/>
        </w:rPr>
        <w:t>                территории Республики Казахстан</w:t>
      </w:r>
    </w:p>
    <w:p>
      <w:pPr>
        <w:spacing w:after="0"/>
        <w:ind w:left="0"/>
        <w:jc w:val="both"/>
      </w:pPr>
      <w:r>
        <w:rPr>
          <w:rFonts w:ascii="Times New Roman"/>
          <w:b w:val="false"/>
          <w:i w:val="false"/>
          <w:color w:val="000000"/>
          <w:sz w:val="28"/>
        </w:rPr>
        <w:t>      1. Лицо, совершившее уголовное правонарушение на территории Республики Казахстан, подлежит ответственности по настоящему Кодексу.</w:t>
      </w:r>
      <w:r>
        <w:br/>
      </w:r>
      <w:r>
        <w:rPr>
          <w:rFonts w:ascii="Times New Roman"/>
          <w:b w:val="false"/>
          <w:i w:val="false"/>
          <w:color w:val="000000"/>
          <w:sz w:val="28"/>
        </w:rPr>
        <w:t>
      2. Уголовным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уголовные правонарушения, совершенные на континентальном шельфе и в исключительной экономической зоне Республики Казахстан.</w:t>
      </w:r>
      <w:r>
        <w:br/>
      </w:r>
      <w:r>
        <w:rPr>
          <w:rFonts w:ascii="Times New Roman"/>
          <w:b w:val="false"/>
          <w:i w:val="false"/>
          <w:color w:val="000000"/>
          <w:sz w:val="28"/>
        </w:rPr>
        <w:t>
      3. Лицо, совершившее уголовное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уголовной ответственности по настоящему Кодексу, если иное не предусмотрено международным договором Республики Казахстан. По настоящему Кодексу уголовную ответственность несет также лицо, совершившее уголовное правонарушение на военном корабле или военном воздушном судне Республики Казахстан, независимо от места его нахождения.</w:t>
      </w:r>
      <w:r>
        <w:br/>
      </w:r>
      <w:r>
        <w:rPr>
          <w:rFonts w:ascii="Times New Roman"/>
          <w:b w:val="false"/>
          <w:i w:val="false"/>
          <w:color w:val="000000"/>
          <w:sz w:val="28"/>
        </w:rPr>
        <w:t>
      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уголовного правонарушения на территории Республики Казахстан разрешается в соответствии с нормами международного права.</w:t>
      </w:r>
    </w:p>
    <w:p>
      <w:pPr>
        <w:spacing w:after="0"/>
        <w:ind w:left="0"/>
        <w:jc w:val="both"/>
      </w:pPr>
      <w:r>
        <w:rPr>
          <w:rFonts w:ascii="Times New Roman"/>
          <w:b/>
          <w:i w:val="false"/>
          <w:color w:val="000000"/>
          <w:sz w:val="28"/>
        </w:rPr>
        <w:t>      Статья 8. Действие уголовного закона в отношении лиц,</w:t>
      </w:r>
      <w:r>
        <w:br/>
      </w:r>
      <w:r>
        <w:rPr>
          <w:rFonts w:ascii="Times New Roman"/>
          <w:b w:val="false"/>
          <w:i w:val="false"/>
          <w:color w:val="000000"/>
          <w:sz w:val="28"/>
        </w:rPr>
        <w:t>
</w:t>
      </w:r>
      <w:r>
        <w:rPr>
          <w:rFonts w:ascii="Times New Roman"/>
          <w:b/>
          <w:i w:val="false"/>
          <w:color w:val="000000"/>
          <w:sz w:val="28"/>
        </w:rPr>
        <w:t xml:space="preserve">                совершивших уголовное правонарушение за        </w:t>
      </w:r>
      <w:r>
        <w:br/>
      </w:r>
      <w:r>
        <w:rPr>
          <w:rFonts w:ascii="Times New Roman"/>
          <w:b w:val="false"/>
          <w:i w:val="false"/>
          <w:color w:val="000000"/>
          <w:sz w:val="28"/>
        </w:rPr>
        <w:t>
</w:t>
      </w:r>
      <w:r>
        <w:rPr>
          <w:rFonts w:ascii="Times New Roman"/>
          <w:b/>
          <w:i w:val="false"/>
          <w:color w:val="000000"/>
          <w:sz w:val="28"/>
        </w:rPr>
        <w:t>                пределами Республики Казахстан</w:t>
      </w:r>
    </w:p>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за пределами Республики Казахстан, подлежат уголовной ответственности по настоящему Кодексу, если совершенное ими деяние признано уголовно наказуемым в государстве, на территории которого оно было совершено, и если эти лица не были осуждены в другом государстве. При осуждении указанных лиц наказание не может превышать верхнего предела санкции, предусмотренной законом того государства, на территории которого было совершено уголовное правонарушение. На тех же основаниях несут ответственность иностранцы и лица без гражданства, находящиеся на территории Республики Казахстан, в случаях, когда они не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r>
        <w:br/>
      </w:r>
      <w:r>
        <w:rPr>
          <w:rFonts w:ascii="Times New Roman"/>
          <w:b w:val="false"/>
          <w:i w:val="false"/>
          <w:color w:val="000000"/>
          <w:sz w:val="28"/>
        </w:rPr>
        <w:t>
      2. Судимость и иные уголовно-правовые последствия совершения лицом уголовно наказуемого деяния на территории другого государства не имеют уголовно-правового значения для решения вопроса об уголовной ответственности этого лица за уголовное правонарушение, совершенное на территории Республики Казахстан, если иное не предусмотрено международным договором Республики Казахстан или если совершенное на территории другого государства уголовно наказуемое деяние не затрагивало национальных интересов Республики Казахстан.</w:t>
      </w:r>
      <w:r>
        <w:br/>
      </w:r>
      <w:r>
        <w:rPr>
          <w:rFonts w:ascii="Times New Roman"/>
          <w:b w:val="false"/>
          <w:i w:val="false"/>
          <w:color w:val="000000"/>
          <w:sz w:val="28"/>
        </w:rPr>
        <w:t>
      3. Военнослужащие воинских частей Республики Казахстан, дислоцирующихся за ее пределами, за уголовные правонарушения,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Республики Казахстан.</w:t>
      </w:r>
      <w:r>
        <w:br/>
      </w:r>
      <w:r>
        <w:rPr>
          <w:rFonts w:ascii="Times New Roman"/>
          <w:b w:val="false"/>
          <w:i w:val="false"/>
          <w:color w:val="000000"/>
          <w:sz w:val="28"/>
        </w:rPr>
        <w:t>
      4. Иностранцы, а также лица без гражданства, постоянно не проживающие на территории Республики Казахстан, совершившие преступление за пределами Республики Казахстан, подлежат уголовной ответственности по настоящему Кодексу в случаях, если это деяние направлено против интересов Республики Казахстан, и в случаях, предусмотренных международным договором Республики Казахстан, если они не были осуждены в другом государстве и привлекаются к уголовной ответственности на территории Республики Казахстан.</w:t>
      </w:r>
    </w:p>
    <w:p>
      <w:pPr>
        <w:spacing w:after="0"/>
        <w:ind w:left="0"/>
        <w:jc w:val="both"/>
      </w:pPr>
      <w:r>
        <w:rPr>
          <w:rFonts w:ascii="Times New Roman"/>
          <w:b/>
          <w:i w:val="false"/>
          <w:color w:val="000000"/>
          <w:sz w:val="28"/>
        </w:rPr>
        <w:t xml:space="preserve">      Статья 9. Выдача лиц, совершивших уголовное              </w:t>
      </w:r>
      <w:r>
        <w:br/>
      </w:r>
      <w:r>
        <w:rPr>
          <w:rFonts w:ascii="Times New Roman"/>
          <w:b w:val="false"/>
          <w:i w:val="false"/>
          <w:color w:val="000000"/>
          <w:sz w:val="28"/>
        </w:rPr>
        <w:t>
</w:t>
      </w:r>
      <w:r>
        <w:rPr>
          <w:rFonts w:ascii="Times New Roman"/>
          <w:b/>
          <w:i w:val="false"/>
          <w:color w:val="000000"/>
          <w:sz w:val="28"/>
        </w:rPr>
        <w:t>                правонарушение</w:t>
      </w:r>
    </w:p>
    <w:p>
      <w:pPr>
        <w:spacing w:after="0"/>
        <w:ind w:left="0"/>
        <w:jc w:val="both"/>
      </w:pPr>
      <w:r>
        <w:rPr>
          <w:rFonts w:ascii="Times New Roman"/>
          <w:b w:val="false"/>
          <w:i w:val="false"/>
          <w:color w:val="000000"/>
          <w:sz w:val="28"/>
        </w:rPr>
        <w:t>      1. Граждане Республики Казахстан, совершившие уголовное правонарушение на территории другого государства, не подлежат выдаче, если иное не установлено международным договором Республики Казахстан.</w:t>
      </w:r>
      <w:r>
        <w:br/>
      </w:r>
      <w:r>
        <w:rPr>
          <w:rFonts w:ascii="Times New Roman"/>
          <w:b w:val="false"/>
          <w:i w:val="false"/>
          <w:color w:val="000000"/>
          <w:sz w:val="28"/>
        </w:rPr>
        <w:t>
      2. Иностранцы и лица без гражданства, совершившие преступление за пределами Республики Казахстан и находящиеся на территории Республики Казахстан,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Казахстан.</w:t>
      </w:r>
      <w:r>
        <w:br/>
      </w:r>
      <w:r>
        <w:rPr>
          <w:rFonts w:ascii="Times New Roman"/>
          <w:b w:val="false"/>
          <w:i w:val="false"/>
          <w:color w:val="000000"/>
          <w:sz w:val="28"/>
        </w:rPr>
        <w:t>
      3. Никто не может быть выдан иностранному государству, если существуют серьезные основания полагать, что ему в этом государстве может угрожать применение пыток, насилие, другое жестокое или унижающее человеческое достоинство обращение или наказание, а также в случае угрозы применения смертной казни, если иное не предусмотрено международными договорами Республики Казахстан.</w:t>
      </w:r>
    </w:p>
    <w:p>
      <w:pPr>
        <w:spacing w:after="0"/>
        <w:ind w:left="0"/>
        <w:jc w:val="left"/>
      </w:pPr>
      <w:r>
        <w:rPr>
          <w:rFonts w:ascii="Times New Roman"/>
          <w:b/>
          <w:i w:val="false"/>
          <w:color w:val="000000"/>
        </w:rPr>
        <w:t xml:space="preserve"> Раздел 2. Уголовные правонарушения</w:t>
      </w:r>
    </w:p>
    <w:p>
      <w:pPr>
        <w:spacing w:after="0"/>
        <w:ind w:left="0"/>
        <w:jc w:val="both"/>
      </w:pPr>
      <w:r>
        <w:rPr>
          <w:rFonts w:ascii="Times New Roman"/>
          <w:b/>
          <w:i w:val="false"/>
          <w:color w:val="000000"/>
          <w:sz w:val="28"/>
        </w:rPr>
        <w:t>      Статья 10. Понятия преступления и уголовного проступка</w:t>
      </w:r>
    </w:p>
    <w:p>
      <w:pPr>
        <w:spacing w:after="0"/>
        <w:ind w:left="0"/>
        <w:jc w:val="both"/>
      </w:pPr>
      <w:r>
        <w:rPr>
          <w:rFonts w:ascii="Times New Roman"/>
          <w:b w:val="false"/>
          <w:i w:val="false"/>
          <w:color w:val="000000"/>
          <w:sz w:val="28"/>
        </w:rPr>
        <w:t>      1. Уголовные правонарушения в зависимости от степени общественной опасности и наказуемости подразделяются на преступления и уголовные проступки.</w:t>
      </w:r>
      <w:r>
        <w:br/>
      </w:r>
      <w:r>
        <w:rPr>
          <w:rFonts w:ascii="Times New Roman"/>
          <w:b w:val="false"/>
          <w:i w:val="false"/>
          <w:color w:val="000000"/>
          <w:sz w:val="28"/>
        </w:rPr>
        <w:t>
      2. Преступлением признается совершенное виновно общественно опасное деяние (действие или бездействие), запрещенное настоящим Кодексом под угрозой наказания в виде штрафа, исправительных работ, ограничения свободы, лишения свободы или смертной казни.</w:t>
      </w:r>
      <w:r>
        <w:br/>
      </w:r>
      <w:r>
        <w:rPr>
          <w:rFonts w:ascii="Times New Roman"/>
          <w:b w:val="false"/>
          <w:i w:val="false"/>
          <w:color w:val="000000"/>
          <w:sz w:val="28"/>
        </w:rPr>
        <w:t>
      3. Уголовным проступком признается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угрозу причинения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к общественным работам, ареста, а также деяние, наказуемое с применением административной преюдиции.</w:t>
      </w:r>
      <w:r>
        <w:br/>
      </w:r>
      <w:r>
        <w:rPr>
          <w:rFonts w:ascii="Times New Roman"/>
          <w:b w:val="false"/>
          <w:i w:val="false"/>
          <w:color w:val="000000"/>
          <w:sz w:val="28"/>
        </w:rPr>
        <w:t>
      4. Не является уголовным правонарушением действие или бездействие, хотя формально и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w:t>
      </w:r>
    </w:p>
    <w:p>
      <w:pPr>
        <w:spacing w:after="0"/>
        <w:ind w:left="0"/>
        <w:jc w:val="both"/>
      </w:pPr>
      <w:r>
        <w:rPr>
          <w:rFonts w:ascii="Times New Roman"/>
          <w:b/>
          <w:i w:val="false"/>
          <w:color w:val="000000"/>
          <w:sz w:val="28"/>
        </w:rPr>
        <w:t>      Статья 11. Категории преступлений</w:t>
      </w:r>
    </w:p>
    <w:p>
      <w:pPr>
        <w:spacing w:after="0"/>
        <w:ind w:left="0"/>
        <w:jc w:val="both"/>
      </w:pPr>
      <w:r>
        <w:rPr>
          <w:rFonts w:ascii="Times New Roman"/>
          <w:b w:val="false"/>
          <w:i w:val="false"/>
          <w:color w:val="000000"/>
          <w:sz w:val="28"/>
        </w:rPr>
        <w:t>      1. Преступления в зависимости от характера и степени общественной опасности подразделяются на преступления небольшой тяжести, преступления средней тяжести, тяжкие преступления и особо тяжкие преступления.</w:t>
      </w:r>
      <w:r>
        <w:br/>
      </w:r>
      <w:r>
        <w:rPr>
          <w:rFonts w:ascii="Times New Roman"/>
          <w:b w:val="false"/>
          <w:i w:val="false"/>
          <w:color w:val="000000"/>
          <w:sz w:val="28"/>
        </w:rPr>
        <w:t>
      2. Преступлениями небольшой тяжести признаются умышленные деяния, за совершение которых максимальное наказание, предусмотренное настоящим Кодексом, не превышает двух лет лишения свободы, а также неосторожные деяния, за совершение которых максимальное наказание, предусмотренное настоящим Кодексом, не превышает пяти лет лишения свободы.</w:t>
      </w:r>
      <w:r>
        <w:br/>
      </w:r>
      <w:r>
        <w:rPr>
          <w:rFonts w:ascii="Times New Roman"/>
          <w:b w:val="false"/>
          <w:i w:val="false"/>
          <w:color w:val="000000"/>
          <w:sz w:val="28"/>
        </w:rPr>
        <w:t>
      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а также неосторожные деяния, за совершение которых предусмотрено наказание в виде лишения свободы на срок свыше пяти лет.</w:t>
      </w:r>
      <w:r>
        <w:br/>
      </w:r>
      <w:r>
        <w:rPr>
          <w:rFonts w:ascii="Times New Roman"/>
          <w:b w:val="false"/>
          <w:i w:val="false"/>
          <w:color w:val="000000"/>
          <w:sz w:val="28"/>
        </w:rPr>
        <w:t>
      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двенадцати лет лишения свободы.</w:t>
      </w:r>
      <w:r>
        <w:br/>
      </w:r>
      <w:r>
        <w:rPr>
          <w:rFonts w:ascii="Times New Roman"/>
          <w:b w:val="false"/>
          <w:i w:val="false"/>
          <w:color w:val="000000"/>
          <w:sz w:val="28"/>
        </w:rPr>
        <w:t>
      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двенадцати лет, пожизненного лишения свободы или смертной казни.</w:t>
      </w:r>
    </w:p>
    <w:p>
      <w:pPr>
        <w:spacing w:after="0"/>
        <w:ind w:left="0"/>
        <w:jc w:val="both"/>
      </w:pPr>
      <w:r>
        <w:rPr>
          <w:rFonts w:ascii="Times New Roman"/>
          <w:b/>
          <w:i w:val="false"/>
          <w:color w:val="000000"/>
          <w:sz w:val="28"/>
        </w:rPr>
        <w:t>      Статья 12. Административная преюдиция</w:t>
      </w:r>
    </w:p>
    <w:p>
      <w:pPr>
        <w:spacing w:after="0"/>
        <w:ind w:left="0"/>
        <w:jc w:val="both"/>
      </w:pPr>
      <w:r>
        <w:rPr>
          <w:rFonts w:ascii="Times New Roman"/>
          <w:b w:val="false"/>
          <w:i w:val="false"/>
          <w:color w:val="000000"/>
          <w:sz w:val="28"/>
        </w:rPr>
        <w:t>      В случаях, предусмотренных Особенной частью настоящего Кодекса, уголовная ответственность за уголовное правонарушение, не представляющее большой общественной опасности, наступает, если деяние совершено в течение года после наложения административного взыскания за такое же административное правонарушение.</w:t>
      </w:r>
    </w:p>
    <w:p>
      <w:pPr>
        <w:spacing w:after="0"/>
        <w:ind w:left="0"/>
        <w:jc w:val="both"/>
      </w:pPr>
      <w:r>
        <w:rPr>
          <w:rFonts w:ascii="Times New Roman"/>
          <w:b/>
          <w:i w:val="false"/>
          <w:color w:val="000000"/>
          <w:sz w:val="28"/>
        </w:rPr>
        <w:t>      Статья 13. Неоднократность уголовных правонарушений</w:t>
      </w:r>
    </w:p>
    <w:p>
      <w:pPr>
        <w:spacing w:after="0"/>
        <w:ind w:left="0"/>
        <w:jc w:val="both"/>
      </w:pPr>
      <w:r>
        <w:rPr>
          <w:rFonts w:ascii="Times New Roman"/>
          <w:b w:val="false"/>
          <w:i w:val="false"/>
          <w:color w:val="000000"/>
          <w:sz w:val="28"/>
        </w:rPr>
        <w:t>      1. Неоднократностью уголовных правонарушений признается совершение двух или более деяний, предусмотренных одной и той же статьей или частью статьи Особенной части настоящего Кодекса.</w:t>
      </w:r>
      <w:r>
        <w:br/>
      </w:r>
      <w:r>
        <w:rPr>
          <w:rFonts w:ascii="Times New Roman"/>
          <w:b w:val="false"/>
          <w:i w:val="false"/>
          <w:color w:val="000000"/>
          <w:sz w:val="28"/>
        </w:rPr>
        <w:t>
      2. Уголовное правонарушение не признается совершенным неоднократно, если за ранее совершенное уголовное правонарушение лицо было осуждено, либо освобождено от уголовной ответственности по основаниям, установленным законом.</w:t>
      </w:r>
      <w:r>
        <w:br/>
      </w:r>
      <w:r>
        <w:rPr>
          <w:rFonts w:ascii="Times New Roman"/>
          <w:b w:val="false"/>
          <w:i w:val="false"/>
          <w:color w:val="000000"/>
          <w:sz w:val="28"/>
        </w:rPr>
        <w:t>
      3. Не признается неоднократным продолжаемое уголовное правонарушение, то есть уголовное правонарушение, состоящее из ряда одинаковых противоправных деяний, которые охватываются едиными умыслом и целью и образуют в целом одно уголовное правонарушение.</w:t>
      </w:r>
      <w:r>
        <w:br/>
      </w:r>
      <w:r>
        <w:rPr>
          <w:rFonts w:ascii="Times New Roman"/>
          <w:b w:val="false"/>
          <w:i w:val="false"/>
          <w:color w:val="000000"/>
          <w:sz w:val="28"/>
        </w:rPr>
        <w:t>
      4. В случаях, когда неоднократность уголовных правонарушений предусмотрена настоящим Кодексом в качестве обстоятельства, влекущего за собой более строгое наказание, совершенные лицом уголовные правонарушения квалифицируются по соответствующей части статьи Особенной части настоящего Кодекса, предусматривающей наказание за неоднократность уголовных правонарушений.</w:t>
      </w:r>
    </w:p>
    <w:p>
      <w:pPr>
        <w:spacing w:after="0"/>
        <w:ind w:left="0"/>
        <w:jc w:val="both"/>
      </w:pPr>
      <w:r>
        <w:rPr>
          <w:rFonts w:ascii="Times New Roman"/>
          <w:b/>
          <w:i w:val="false"/>
          <w:color w:val="000000"/>
          <w:sz w:val="28"/>
        </w:rPr>
        <w:t>      Статья 14. Совокупность уголовных правонарушений</w:t>
      </w:r>
    </w:p>
    <w:p>
      <w:pPr>
        <w:spacing w:after="0"/>
        <w:ind w:left="0"/>
        <w:jc w:val="both"/>
      </w:pPr>
      <w:r>
        <w:rPr>
          <w:rFonts w:ascii="Times New Roman"/>
          <w:b w:val="false"/>
          <w:i w:val="false"/>
          <w:color w:val="000000"/>
          <w:sz w:val="28"/>
        </w:rPr>
        <w:t>      1. Совокупностью уголовных правонарушений признается совершение двух или более деяний, предусмотренных различными статьями или частями статьи настоящего Кодекса, ни за одно из которых лицо не было осуждено или не было освобождено от уголовной ответственности по основаниям, установленным законом. При совокупности уголовных правонарушений лицо несет уголовную ответственность за каждое совершенное деяние по соответствующей статье или части статьи настоящего Кодекса, если признаки этих деяний не охватываются нормой одной статьи или части статьи настоящего Кодекса, предусматривающей более строгое наказание.</w:t>
      </w:r>
      <w:r>
        <w:br/>
      </w:r>
      <w:r>
        <w:rPr>
          <w:rFonts w:ascii="Times New Roman"/>
          <w:b w:val="false"/>
          <w:i w:val="false"/>
          <w:color w:val="000000"/>
          <w:sz w:val="28"/>
        </w:rPr>
        <w:t>
      2. Совокупностью уголовных правонарушений признается и одно действие (бездействие), содержащее признаки уголовных правонарушений, предусмотренных двумя или более статьями настоящего Кодекса. При такой совокупности лицо несет уголовную ответственность за каждое совершенное деяние по соответствующим статьям настоящего Кодекса, если признаки одного деяния не охватываются нормой статьи настоящего Кодекса, предусматривающей более строгое наказание за другое деяние.</w:t>
      </w:r>
      <w:r>
        <w:br/>
      </w:r>
      <w:r>
        <w:rPr>
          <w:rFonts w:ascii="Times New Roman"/>
          <w:b w:val="false"/>
          <w:i w:val="false"/>
          <w:color w:val="000000"/>
          <w:sz w:val="28"/>
        </w:rPr>
        <w:t>
      3. Если одно и то же деяние подпадает под признаки общей и специальной норм соответствующих статей настоящего Кодекса, совокупность уголовных правонарушений отсутствует и уголовная ответственность наступает по статье Особенной части настоящего Кодекса, содержащей специальную норму.</w:t>
      </w:r>
    </w:p>
    <w:p>
      <w:pPr>
        <w:spacing w:after="0"/>
        <w:ind w:left="0"/>
        <w:jc w:val="both"/>
      </w:pPr>
      <w:r>
        <w:rPr>
          <w:rFonts w:ascii="Times New Roman"/>
          <w:b/>
          <w:i w:val="false"/>
          <w:color w:val="000000"/>
          <w:sz w:val="28"/>
        </w:rPr>
        <w:t>      Статья 15. Рецидив преступлений, опасный рецидив</w:t>
      </w:r>
      <w:r>
        <w:br/>
      </w:r>
      <w:r>
        <w:rPr>
          <w:rFonts w:ascii="Times New Roman"/>
          <w:b w:val="false"/>
          <w:i w:val="false"/>
          <w:color w:val="000000"/>
          <w:sz w:val="28"/>
        </w:rPr>
        <w:t>
</w:t>
      </w:r>
      <w:r>
        <w:rPr>
          <w:rFonts w:ascii="Times New Roman"/>
          <w:b/>
          <w:i w:val="false"/>
          <w:color w:val="000000"/>
          <w:sz w:val="28"/>
        </w:rPr>
        <w:t>                 преступлений</w:t>
      </w:r>
    </w:p>
    <w:p>
      <w:pPr>
        <w:spacing w:after="0"/>
        <w:ind w:left="0"/>
        <w:jc w:val="both"/>
      </w:pPr>
      <w:r>
        <w:rPr>
          <w:rFonts w:ascii="Times New Roman"/>
          <w:b w:val="false"/>
          <w:i w:val="false"/>
          <w:color w:val="000000"/>
          <w:sz w:val="28"/>
        </w:rPr>
        <w:t>      1. Рецидивом преступлений признается совершение лицом тяжкого преступления, если ранее это лицо осуждалось к лишению свободы за совершение тяжкого преступления.</w:t>
      </w:r>
      <w:r>
        <w:br/>
      </w:r>
      <w:r>
        <w:rPr>
          <w:rFonts w:ascii="Times New Roman"/>
          <w:b w:val="false"/>
          <w:i w:val="false"/>
          <w:color w:val="000000"/>
          <w:sz w:val="28"/>
        </w:rPr>
        <w:t>
      2. Опасным рецидивом преступлений признается совершение лицом:</w:t>
      </w:r>
      <w:r>
        <w:br/>
      </w:r>
      <w:r>
        <w:rPr>
          <w:rFonts w:ascii="Times New Roman"/>
          <w:b w:val="false"/>
          <w:i w:val="false"/>
          <w:color w:val="000000"/>
          <w:sz w:val="28"/>
        </w:rPr>
        <w:t>
      1) тяжкого преступления, если ранее это лицо дважды осуждалось к лишению свободы за совершение тяжкого преступления или было осуждено за особо тяжкое преступление;</w:t>
      </w:r>
      <w:r>
        <w:br/>
      </w:r>
      <w:r>
        <w:rPr>
          <w:rFonts w:ascii="Times New Roman"/>
          <w:b w:val="false"/>
          <w:i w:val="false"/>
          <w:color w:val="000000"/>
          <w:sz w:val="28"/>
        </w:rPr>
        <w:t>
      2) особо тяжкого преступления, если ранее оно было осуждено к лишению свободы за тяжкое или особо тяжкое преступление.</w:t>
      </w:r>
      <w:r>
        <w:br/>
      </w:r>
      <w:r>
        <w:rPr>
          <w:rFonts w:ascii="Times New Roman"/>
          <w:b w:val="false"/>
          <w:i w:val="false"/>
          <w:color w:val="000000"/>
          <w:sz w:val="28"/>
        </w:rPr>
        <w:t>
      3. Судимости за преступления, совершенные лицом в возрасте до восемнадцати лет, не учитываются при признании рецидива преступлений и опасного рецидива преступлений.</w:t>
      </w:r>
      <w:r>
        <w:br/>
      </w:r>
      <w:r>
        <w:rPr>
          <w:rFonts w:ascii="Times New Roman"/>
          <w:b w:val="false"/>
          <w:i w:val="false"/>
          <w:color w:val="000000"/>
          <w:sz w:val="28"/>
        </w:rPr>
        <w:t>
      4. Рецидив преступлений и опасный рецидив преступлений влечет более строгое наказание на основании и в пределах, предусмотренных настоящим Кодексом.</w:t>
      </w:r>
    </w:p>
    <w:p>
      <w:pPr>
        <w:spacing w:after="0"/>
        <w:ind w:left="0"/>
        <w:jc w:val="both"/>
      </w:pPr>
      <w:r>
        <w:rPr>
          <w:rFonts w:ascii="Times New Roman"/>
          <w:b/>
          <w:i w:val="false"/>
          <w:color w:val="000000"/>
          <w:sz w:val="28"/>
        </w:rPr>
        <w:t>      Статья 16. Лица, подлежащие уголовной ответственности</w:t>
      </w:r>
    </w:p>
    <w:p>
      <w:pPr>
        <w:spacing w:after="0"/>
        <w:ind w:left="0"/>
        <w:jc w:val="both"/>
      </w:pPr>
      <w:r>
        <w:rPr>
          <w:rFonts w:ascii="Times New Roman"/>
          <w:b w:val="false"/>
          <w:i w:val="false"/>
          <w:color w:val="000000"/>
          <w:sz w:val="28"/>
        </w:rPr>
        <w:t>      1. Уголовной ответственности подлежит вменяемое физическое лицо, достигшее ко времени совершения уголовного правонарушения шестнадцатилетнего возраста.</w:t>
      </w:r>
      <w:r>
        <w:br/>
      </w:r>
      <w:r>
        <w:rPr>
          <w:rFonts w:ascii="Times New Roman"/>
          <w:b w:val="false"/>
          <w:i w:val="false"/>
          <w:color w:val="000000"/>
          <w:sz w:val="28"/>
        </w:rPr>
        <w:t>
      2. Лица, достигшие ко времени совершения преступления четырнадцатилетнего возраста, подлежат уголовной ответственности за убийство (статья 99), умышленное причинение тяжкого вреда здоровью (статья 106), умышленное причинение средней тяжести вреда здоровью при отягчающих обстоятельствах (статья 107, часть вторая), изнасилование (статья 120), насильственные действия сексуального характера (статья 121), похищение человека (статья 125), нападение на лиц или организации, пользующиеся международной защитой (статья 173), возбуждение социальной, национальной, родовой, расовой, сословной или религиозной розни (статья 174), посягательство на жизнь Первого Президента Республики Казахстан - Лидера Нации (статья 177), посягательство на жизнь Президента Республики Казахстан (статья 178), диверсию (статья 184), кражу (статья 188, части вторая, третья, четвертая), грабеж (статья 191, части вторая, третья, четвертая), разбой (статья 192), вымогательство (статья 194, части вторая, третья, четвертая), неправомерное завладение автомобилем или иным транспортным средством без цели хищения при отягчающих обстоятельствах (статья 200, части вторая, третья, четвертая), умышленное уничтожение или повреждение имущества при отягчающих обстоятельствах (статья 202, части вторая, третья), акт терроризма (статья 253), пропаганду терроризма либо экстремизма или публичные призывы к совершению акта терроризма (статья 254), создание, руководство террористической группой и участие в ее деятельности (статья 255, части первая и вторая), финансирование террористической или экстремистской деятельности и иное пособничество терроризму либо экстремизму (статья 256), захват заложника (статья 258), нападение на здания, сооружения, средства сообщения и связи (статья 266), заведомо ложное сообщение об акте терроризма (статья 270), хищение либо вымогательство оружия, боеприпасов, взрывчатых веществ и взрывных устройств (статья 287), хулиганство при отягчающих обстоятельствах (статья 289, части третья, четвертая), вандализм (статья 290), хищение либо вымогательство наркотических средств, психотропных веществ, их аналогов (статья 293), надругательство над телами умерших и местами их захоронения при отягчающих обстоятельствах (статья 309, часть вторая), умышленное приведение в негодность транспортных средств или путей сообщения (статья 347).</w:t>
      </w:r>
      <w:r>
        <w:br/>
      </w:r>
      <w:r>
        <w:rPr>
          <w:rFonts w:ascii="Times New Roman"/>
          <w:b w:val="false"/>
          <w:i w:val="false"/>
          <w:color w:val="000000"/>
          <w:sz w:val="28"/>
        </w:rPr>
        <w:t>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уголовного правонарушения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r>
        <w:br/>
      </w:r>
      <w:r>
        <w:rPr>
          <w:rFonts w:ascii="Times New Roman"/>
          <w:b w:val="false"/>
          <w:i w:val="false"/>
          <w:color w:val="000000"/>
          <w:sz w:val="28"/>
        </w:rPr>
        <w:t>
      4. Лица, совершившие уголовные правонарушения,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w:t>
      </w:r>
    </w:p>
    <w:p>
      <w:pPr>
        <w:spacing w:after="0"/>
        <w:ind w:left="0"/>
        <w:jc w:val="both"/>
      </w:pPr>
      <w:r>
        <w:rPr>
          <w:rFonts w:ascii="Times New Roman"/>
          <w:b/>
          <w:i w:val="false"/>
          <w:color w:val="000000"/>
          <w:sz w:val="28"/>
        </w:rPr>
        <w:t>      Статья 17. Невменяемость</w:t>
      </w:r>
    </w:p>
    <w:p>
      <w:pPr>
        <w:spacing w:after="0"/>
        <w:ind w:left="0"/>
        <w:jc w:val="both"/>
      </w:pPr>
      <w:r>
        <w:rPr>
          <w:rFonts w:ascii="Times New Roman"/>
          <w:b w:val="false"/>
          <w:i w:val="false"/>
          <w:color w:val="000000"/>
          <w:sz w:val="28"/>
        </w:rPr>
        <w:t>      1. Не подлежит уголовной ответственности лицо, которое во время совершения общественно опасного деяния, предусмотренного настоящим Кодексом, находилось в состоянии невменяемости, то есть не могло осознавать фактический характер и общественную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r>
        <w:br/>
      </w:r>
      <w:r>
        <w:rPr>
          <w:rFonts w:ascii="Times New Roman"/>
          <w:b w:val="false"/>
          <w:i w:val="false"/>
          <w:color w:val="000000"/>
          <w:sz w:val="28"/>
        </w:rPr>
        <w:t>
      2. К лицу, признанному невменяемым, судом могут быть применены принудительные меры медицинского характера, предусмотренные настоящим Кодексом.</w:t>
      </w:r>
    </w:p>
    <w:p>
      <w:pPr>
        <w:spacing w:after="0"/>
        <w:ind w:left="0"/>
        <w:jc w:val="both"/>
      </w:pPr>
      <w:r>
        <w:rPr>
          <w:rFonts w:ascii="Times New Roman"/>
          <w:b/>
          <w:i w:val="false"/>
          <w:color w:val="000000"/>
          <w:sz w:val="28"/>
        </w:rPr>
        <w:t>      Статья 18. Уголовная ответственность лиц с психическим</w:t>
      </w:r>
      <w:r>
        <w:br/>
      </w:r>
      <w:r>
        <w:rPr>
          <w:rFonts w:ascii="Times New Roman"/>
          <w:b w:val="false"/>
          <w:i w:val="false"/>
          <w:color w:val="000000"/>
          <w:sz w:val="28"/>
        </w:rPr>
        <w:t>
</w:t>
      </w:r>
      <w:r>
        <w:rPr>
          <w:rFonts w:ascii="Times New Roman"/>
          <w:b/>
          <w:i w:val="false"/>
          <w:color w:val="000000"/>
          <w:sz w:val="28"/>
        </w:rPr>
        <w:t>                 расстройством, не исключающим вменяемости</w:t>
      </w:r>
    </w:p>
    <w:p>
      <w:pPr>
        <w:spacing w:after="0"/>
        <w:ind w:left="0"/>
        <w:jc w:val="both"/>
      </w:pPr>
      <w:r>
        <w:rPr>
          <w:rFonts w:ascii="Times New Roman"/>
          <w:b w:val="false"/>
          <w:i w:val="false"/>
          <w:color w:val="000000"/>
          <w:sz w:val="28"/>
        </w:rPr>
        <w:t>      1. Вменяемое лицо, которое во время совершения уголовного правонарушения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r>
        <w:br/>
      </w:r>
      <w:r>
        <w:rPr>
          <w:rFonts w:ascii="Times New Roman"/>
          <w:b w:val="false"/>
          <w:i w:val="false"/>
          <w:color w:val="000000"/>
          <w:sz w:val="28"/>
        </w:rPr>
        <w:t>
      2. Психическое расстройство, не исключающее вменяемости, учитывается судом при назначении наказания как смягчающее обстоятельство, и может служить основанием для назначения принудительных мер медицинского характера, предусмотренных настоящим Кодексом.</w:t>
      </w:r>
    </w:p>
    <w:p>
      <w:pPr>
        <w:spacing w:after="0"/>
        <w:ind w:left="0"/>
        <w:jc w:val="both"/>
      </w:pPr>
      <w:r>
        <w:rPr>
          <w:rFonts w:ascii="Times New Roman"/>
          <w:b/>
          <w:i w:val="false"/>
          <w:color w:val="000000"/>
          <w:sz w:val="28"/>
        </w:rPr>
        <w:t>      Статья 19. Уголовная ответственность лиц, совершивших</w:t>
      </w:r>
      <w:r>
        <w:br/>
      </w:r>
      <w:r>
        <w:rPr>
          <w:rFonts w:ascii="Times New Roman"/>
          <w:b w:val="false"/>
          <w:i w:val="false"/>
          <w:color w:val="000000"/>
          <w:sz w:val="28"/>
        </w:rPr>
        <w:t>
</w:t>
      </w:r>
      <w:r>
        <w:rPr>
          <w:rFonts w:ascii="Times New Roman"/>
          <w:b/>
          <w:i w:val="false"/>
          <w:color w:val="000000"/>
          <w:sz w:val="28"/>
        </w:rPr>
        <w:t>                 уголовное правонарушение в состоянии опьянения</w:t>
      </w:r>
    </w:p>
    <w:p>
      <w:pPr>
        <w:spacing w:after="0"/>
        <w:ind w:left="0"/>
        <w:jc w:val="both"/>
      </w:pPr>
      <w:r>
        <w:rPr>
          <w:rFonts w:ascii="Times New Roman"/>
          <w:b w:val="false"/>
          <w:i w:val="false"/>
          <w:color w:val="000000"/>
          <w:sz w:val="28"/>
        </w:rPr>
        <w:t>      Лицо, совершившее уголовное правонарушение в состоянии опьянения, вызванном употреблением алкоголя, наркотических средств, психотропных или других одурманивающих веществ, не освобождается от уголовной ответственности.</w:t>
      </w:r>
    </w:p>
    <w:p>
      <w:pPr>
        <w:spacing w:after="0"/>
        <w:ind w:left="0"/>
        <w:jc w:val="both"/>
      </w:pPr>
      <w:r>
        <w:rPr>
          <w:rFonts w:ascii="Times New Roman"/>
          <w:b/>
          <w:i w:val="false"/>
          <w:color w:val="000000"/>
          <w:sz w:val="28"/>
        </w:rPr>
        <w:t>      Статья 20. Вина</w:t>
      </w:r>
    </w:p>
    <w:p>
      <w:pPr>
        <w:spacing w:after="0"/>
        <w:ind w:left="0"/>
        <w:jc w:val="both"/>
      </w:pPr>
      <w:r>
        <w:rPr>
          <w:rFonts w:ascii="Times New Roman"/>
          <w:b w:val="false"/>
          <w:i w:val="false"/>
          <w:color w:val="000000"/>
          <w:sz w:val="28"/>
        </w:rPr>
        <w:t>      1. Лицо подлежит уголовной ответственности только за те общественно опасные деяния (действия или бездействие) и наступившие общественно опасные последствия, в отношении которых установлена его вина, то есть психическое отношение лица к совершенному уголовному правонарушению и его общественно опасным последствиям.</w:t>
      </w:r>
      <w:r>
        <w:br/>
      </w:r>
      <w:r>
        <w:rPr>
          <w:rFonts w:ascii="Times New Roman"/>
          <w:b w:val="false"/>
          <w:i w:val="false"/>
          <w:color w:val="000000"/>
          <w:sz w:val="28"/>
        </w:rPr>
        <w:t>
      2. Объективное вменение, то есть уголовная ответственность за невиновное причинение вреда, не допускается.</w:t>
      </w:r>
      <w:r>
        <w:br/>
      </w:r>
      <w:r>
        <w:rPr>
          <w:rFonts w:ascii="Times New Roman"/>
          <w:b w:val="false"/>
          <w:i w:val="false"/>
          <w:color w:val="000000"/>
          <w:sz w:val="28"/>
        </w:rPr>
        <w:t>
      3. Виновным в уголовном правонарушении признается лишь лицо, совершившее деяние умышленно или по неосторожности.</w:t>
      </w:r>
      <w:r>
        <w:br/>
      </w:r>
      <w:r>
        <w:rPr>
          <w:rFonts w:ascii="Times New Roman"/>
          <w:b w:val="false"/>
          <w:i w:val="false"/>
          <w:color w:val="000000"/>
          <w:sz w:val="28"/>
        </w:rPr>
        <w:t>
      4. Деяние, совершенное по неосторожности, признается уголовным правонарушением только в том случае, когда это специально предусмотрено соответствующей статьей Особенной части настоящего Кодекса.</w:t>
      </w:r>
    </w:p>
    <w:p>
      <w:pPr>
        <w:spacing w:after="0"/>
        <w:ind w:left="0"/>
        <w:jc w:val="both"/>
      </w:pPr>
      <w:r>
        <w:rPr>
          <w:rFonts w:ascii="Times New Roman"/>
          <w:b/>
          <w:i w:val="false"/>
          <w:color w:val="000000"/>
          <w:sz w:val="28"/>
        </w:rPr>
        <w:t>      Статья 21. Уголовное правонарушение, совершенное</w:t>
      </w:r>
      <w:r>
        <w:br/>
      </w:r>
      <w:r>
        <w:rPr>
          <w:rFonts w:ascii="Times New Roman"/>
          <w:b w:val="false"/>
          <w:i w:val="false"/>
          <w:color w:val="000000"/>
          <w:sz w:val="28"/>
        </w:rPr>
        <w:t>
</w:t>
      </w:r>
      <w:r>
        <w:rPr>
          <w:rFonts w:ascii="Times New Roman"/>
          <w:b/>
          <w:i w:val="false"/>
          <w:color w:val="000000"/>
          <w:sz w:val="28"/>
        </w:rPr>
        <w:t>                 умышленно</w:t>
      </w:r>
    </w:p>
    <w:p>
      <w:pPr>
        <w:spacing w:after="0"/>
        <w:ind w:left="0"/>
        <w:jc w:val="both"/>
      </w:pPr>
      <w:r>
        <w:rPr>
          <w:rFonts w:ascii="Times New Roman"/>
          <w:b w:val="false"/>
          <w:i w:val="false"/>
          <w:color w:val="000000"/>
          <w:sz w:val="28"/>
        </w:rPr>
        <w:t>      1. Уголовным правонарушением, совершенным умышленно, признается деяние, совершенное с прямым или косвенным умыслом.</w:t>
      </w:r>
      <w:r>
        <w:br/>
      </w:r>
      <w:r>
        <w:rPr>
          <w:rFonts w:ascii="Times New Roman"/>
          <w:b w:val="false"/>
          <w:i w:val="false"/>
          <w:color w:val="000000"/>
          <w:sz w:val="28"/>
        </w:rPr>
        <w:t>
      2. Уголовное правонарушение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общественно опасных последствий и желало их наступления.</w:t>
      </w:r>
      <w:r>
        <w:br/>
      </w:r>
      <w:r>
        <w:rPr>
          <w:rFonts w:ascii="Times New Roman"/>
          <w:b w:val="false"/>
          <w:i w:val="false"/>
          <w:color w:val="000000"/>
          <w:sz w:val="28"/>
        </w:rPr>
        <w:t>
      3. Уголовное правонарушение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наступление этих последствий либо относилось к ним безразлично.</w:t>
      </w:r>
    </w:p>
    <w:p>
      <w:pPr>
        <w:spacing w:after="0"/>
        <w:ind w:left="0"/>
        <w:jc w:val="both"/>
      </w:pPr>
      <w:r>
        <w:rPr>
          <w:rFonts w:ascii="Times New Roman"/>
          <w:b/>
          <w:i w:val="false"/>
          <w:color w:val="000000"/>
          <w:sz w:val="28"/>
        </w:rPr>
        <w:t>      Статья 22. Уголовное правонарушение, совершенное по</w:t>
      </w:r>
      <w:r>
        <w:br/>
      </w:r>
      <w:r>
        <w:rPr>
          <w:rFonts w:ascii="Times New Roman"/>
          <w:b w:val="false"/>
          <w:i w:val="false"/>
          <w:color w:val="000000"/>
          <w:sz w:val="28"/>
        </w:rPr>
        <w:t>
</w:t>
      </w:r>
      <w:r>
        <w:rPr>
          <w:rFonts w:ascii="Times New Roman"/>
          <w:b/>
          <w:i w:val="false"/>
          <w:color w:val="000000"/>
          <w:sz w:val="28"/>
        </w:rPr>
        <w:t>                 неосторожности</w:t>
      </w:r>
    </w:p>
    <w:p>
      <w:pPr>
        <w:spacing w:after="0"/>
        <w:ind w:left="0"/>
        <w:jc w:val="both"/>
      </w:pPr>
      <w:r>
        <w:rPr>
          <w:rFonts w:ascii="Times New Roman"/>
          <w:b w:val="false"/>
          <w:i w:val="false"/>
          <w:color w:val="000000"/>
          <w:sz w:val="28"/>
        </w:rPr>
        <w:t>      1. Уголовным правонарушением, совершенным по неосторожности, признается деяние, совершенное по самонадеянности или небрежности.</w:t>
      </w:r>
      <w:r>
        <w:br/>
      </w:r>
      <w:r>
        <w:rPr>
          <w:rFonts w:ascii="Times New Roman"/>
          <w:b w:val="false"/>
          <w:i w:val="false"/>
          <w:color w:val="000000"/>
          <w:sz w:val="28"/>
        </w:rPr>
        <w:t>
      2. Уголовное правонарушение признается совершенным по самонадеянности, если лицо предвидело возможность наступления общественно опасных последствий своих действий (бездействия), но без достаточных к тому оснований легкомысленно рассчитывало на предотвращение этих последствий.</w:t>
      </w:r>
      <w:r>
        <w:br/>
      </w:r>
      <w:r>
        <w:rPr>
          <w:rFonts w:ascii="Times New Roman"/>
          <w:b w:val="false"/>
          <w:i w:val="false"/>
          <w:color w:val="000000"/>
          <w:sz w:val="28"/>
        </w:rPr>
        <w:t>
      3. Уголовное правонарушение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должной внимательности и предусмотрительности должно было и могло предвидеть эти последствия.</w:t>
      </w:r>
    </w:p>
    <w:p>
      <w:pPr>
        <w:spacing w:after="0"/>
        <w:ind w:left="0"/>
        <w:jc w:val="both"/>
      </w:pPr>
      <w:r>
        <w:rPr>
          <w:rFonts w:ascii="Times New Roman"/>
          <w:b/>
          <w:i w:val="false"/>
          <w:color w:val="000000"/>
          <w:sz w:val="28"/>
        </w:rPr>
        <w:t>      Статья 23. Ответственность за уголовные правонарушения,</w:t>
      </w:r>
      <w:r>
        <w:br/>
      </w:r>
      <w:r>
        <w:rPr>
          <w:rFonts w:ascii="Times New Roman"/>
          <w:b w:val="false"/>
          <w:i w:val="false"/>
          <w:color w:val="000000"/>
          <w:sz w:val="28"/>
        </w:rPr>
        <w:t>
</w:t>
      </w:r>
      <w:r>
        <w:rPr>
          <w:rFonts w:ascii="Times New Roman"/>
          <w:b/>
          <w:i w:val="false"/>
          <w:color w:val="000000"/>
          <w:sz w:val="28"/>
        </w:rPr>
        <w:t>                 совершенные с двумя формами вины</w:t>
      </w:r>
    </w:p>
    <w:p>
      <w:pPr>
        <w:spacing w:after="0"/>
        <w:ind w:left="0"/>
        <w:jc w:val="both"/>
      </w:pPr>
      <w:r>
        <w:rPr>
          <w:rFonts w:ascii="Times New Roman"/>
          <w:b w:val="false"/>
          <w:i w:val="false"/>
          <w:color w:val="000000"/>
          <w:sz w:val="28"/>
        </w:rPr>
        <w:t>      Если в результате совершения умышленного уголовного правонарушения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случаях, если лицо предвидело возможность их наступления, но без достаточных к тому оснований самонадеянно рассчитывало на их предотвращение, или если лицо не предвидело, но должно и могло предвидеть возможность наступления этих последствий. В целом такое уголовное правонарушение признается совершенным умышленно.</w:t>
      </w:r>
    </w:p>
    <w:p>
      <w:pPr>
        <w:spacing w:after="0"/>
        <w:ind w:left="0"/>
        <w:jc w:val="both"/>
      </w:pPr>
      <w:r>
        <w:rPr>
          <w:rFonts w:ascii="Times New Roman"/>
          <w:b/>
          <w:i w:val="false"/>
          <w:color w:val="000000"/>
          <w:sz w:val="28"/>
        </w:rPr>
        <w:t>      Статья 24. Невиновное причинение вреда</w:t>
      </w:r>
    </w:p>
    <w:p>
      <w:pPr>
        <w:spacing w:after="0"/>
        <w:ind w:left="0"/>
        <w:jc w:val="both"/>
      </w:pPr>
      <w:r>
        <w:rPr>
          <w:rFonts w:ascii="Times New Roman"/>
          <w:b w:val="false"/>
          <w:i w:val="false"/>
          <w:color w:val="000000"/>
          <w:sz w:val="28"/>
        </w:rPr>
        <w:t>      1. Деяние признается совершенным невиновно, если действия (бездействие) и наступившие общественно опасные последствия не охватывались умыслом лица, его совершившего, а уголовная ответственность за совершение такого деяния и причинение общественно опасных последствий по неосторожности настоящим Кодексом не предусмотрена.</w:t>
      </w:r>
      <w:r>
        <w:br/>
      </w:r>
      <w:r>
        <w:rPr>
          <w:rFonts w:ascii="Times New Roman"/>
          <w:b w:val="false"/>
          <w:i w:val="false"/>
          <w:color w:val="000000"/>
          <w:sz w:val="28"/>
        </w:rPr>
        <w:t>
      2.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Деяние признается также совершенным невиновно, если лицо, предвидевшее при его совершении наступление общественно опасных последствий, рассчитывало на их предотвращение с достаточными на то основаниями, либо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pPr>
        <w:spacing w:after="0"/>
        <w:ind w:left="0"/>
        <w:jc w:val="both"/>
      </w:pPr>
      <w:r>
        <w:rPr>
          <w:rFonts w:ascii="Times New Roman"/>
          <w:b/>
          <w:i w:val="false"/>
          <w:color w:val="000000"/>
          <w:sz w:val="28"/>
        </w:rPr>
        <w:t>      Статья 25. Приготовление к преступлению и покушение на</w:t>
      </w:r>
      <w:r>
        <w:br/>
      </w:r>
      <w:r>
        <w:rPr>
          <w:rFonts w:ascii="Times New Roman"/>
          <w:b w:val="false"/>
          <w:i w:val="false"/>
          <w:color w:val="000000"/>
          <w:sz w:val="28"/>
        </w:rPr>
        <w:t>
</w:t>
      </w:r>
      <w:r>
        <w:rPr>
          <w:rFonts w:ascii="Times New Roman"/>
          <w:b/>
          <w:i w:val="false"/>
          <w:color w:val="000000"/>
          <w:sz w:val="28"/>
        </w:rPr>
        <w:t>                 преступление</w:t>
      </w:r>
    </w:p>
    <w:p>
      <w:pPr>
        <w:spacing w:after="0"/>
        <w:ind w:left="0"/>
        <w:jc w:val="both"/>
      </w:pPr>
      <w:r>
        <w:rPr>
          <w:rFonts w:ascii="Times New Roman"/>
          <w:b w:val="false"/>
          <w:i w:val="false"/>
          <w:color w:val="000000"/>
          <w:sz w:val="28"/>
        </w:rPr>
        <w:t>      1. Приготовлением к преступлению признаются совершенные с прямым умыслом приискание, изготовление или приспособление средств или орудий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независящим от воли лица обстоятельствам.</w:t>
      </w:r>
      <w:r>
        <w:br/>
      </w:r>
      <w:r>
        <w:rPr>
          <w:rFonts w:ascii="Times New Roman"/>
          <w:b w:val="false"/>
          <w:i w:val="false"/>
          <w:color w:val="000000"/>
          <w:sz w:val="28"/>
        </w:rPr>
        <w:t>
      2. Уголовная ответственность наступает за приготовление к тяжкому или особо тяжкому преступлению, а также за приготовление к террористическому преступлению.</w:t>
      </w:r>
      <w:r>
        <w:br/>
      </w:r>
      <w:r>
        <w:rPr>
          <w:rFonts w:ascii="Times New Roman"/>
          <w:b w:val="false"/>
          <w:i w:val="false"/>
          <w:color w:val="000000"/>
          <w:sz w:val="28"/>
        </w:rPr>
        <w:t>
      3. Покушением на преступление признаются действия (бездействие), совершенные с прямым умыслом, непосредственно направленные на совершение преступления, если при этом преступление не было доведено до конца по независящим от лица обстоятельствам.</w:t>
      </w:r>
      <w:r>
        <w:br/>
      </w:r>
      <w:r>
        <w:rPr>
          <w:rFonts w:ascii="Times New Roman"/>
          <w:b w:val="false"/>
          <w:i w:val="false"/>
          <w:color w:val="000000"/>
          <w:sz w:val="28"/>
        </w:rPr>
        <w:t>
      4. Уголовная ответственность наступает за покушение на преступление средней тяжести, тяжкое или особо тяжкое преступление, а также за покушение на террористическое преступление.</w:t>
      </w:r>
      <w:r>
        <w:br/>
      </w:r>
      <w:r>
        <w:rPr>
          <w:rFonts w:ascii="Times New Roman"/>
          <w:b w:val="false"/>
          <w:i w:val="false"/>
          <w:color w:val="000000"/>
          <w:sz w:val="28"/>
        </w:rPr>
        <w:t>
      5. Уголовная ответственность за приготовление к преступлению и покушение на преступление наступает по той же статье настоящего Кодекса, что и за оконченное преступление, со ссылкой на соответствующую часть данной статьи.</w:t>
      </w:r>
    </w:p>
    <w:p>
      <w:pPr>
        <w:spacing w:after="0"/>
        <w:ind w:left="0"/>
        <w:jc w:val="both"/>
      </w:pPr>
      <w:r>
        <w:rPr>
          <w:rFonts w:ascii="Times New Roman"/>
          <w:b/>
          <w:i w:val="false"/>
          <w:color w:val="000000"/>
          <w:sz w:val="28"/>
        </w:rPr>
        <w:t>      Статья 26. Оконченное уголовное правонарушение</w:t>
      </w:r>
    </w:p>
    <w:p>
      <w:pPr>
        <w:spacing w:after="0"/>
        <w:ind w:left="0"/>
        <w:jc w:val="both"/>
      </w:pPr>
      <w:r>
        <w:rPr>
          <w:rFonts w:ascii="Times New Roman"/>
          <w:b w:val="false"/>
          <w:i w:val="false"/>
          <w:color w:val="000000"/>
          <w:sz w:val="28"/>
        </w:rPr>
        <w:t>      Уголовное правонарушение признается оконченным, если в совершенном лицом деянии содержатся все признаки состава правонарушения, предусмотренного Особенной частью настоящего Кодекса.</w:t>
      </w:r>
    </w:p>
    <w:p>
      <w:pPr>
        <w:spacing w:after="0"/>
        <w:ind w:left="0"/>
        <w:jc w:val="both"/>
      </w:pPr>
      <w:r>
        <w:rPr>
          <w:rFonts w:ascii="Times New Roman"/>
          <w:b/>
          <w:i w:val="false"/>
          <w:color w:val="000000"/>
          <w:sz w:val="28"/>
        </w:rPr>
        <w:t>      Статья 27. Добровольный отказ от уголовного</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1. Добровольным отказом от уголовного правонарушения признается прекращение лицом приготовительных действий либо прекращение действия (бездействия), непосредственно направленного на совершение этого деяния, если лицо сознавало возможность доведения его до конца. Лицо не подлежит уголовной ответственности за уголовное правонарушение, если оно добровольно и окончательно отказалось от доведения этого деяния до конца.</w:t>
      </w:r>
      <w:r>
        <w:br/>
      </w:r>
      <w:r>
        <w:rPr>
          <w:rFonts w:ascii="Times New Roman"/>
          <w:b w:val="false"/>
          <w:i w:val="false"/>
          <w:color w:val="000000"/>
          <w:sz w:val="28"/>
        </w:rPr>
        <w:t>
      2. Лицо, добровольно отказавшееся от доведения уголовного правонарушения до конца, подлежит уголовной ответственности лишь в том случае, если фактически совершенное им деяние содержит состав иного уголовного правонарушения.</w:t>
      </w:r>
      <w:r>
        <w:br/>
      </w:r>
      <w:r>
        <w:rPr>
          <w:rFonts w:ascii="Times New Roman"/>
          <w:b w:val="false"/>
          <w:i w:val="false"/>
          <w:color w:val="000000"/>
          <w:sz w:val="28"/>
        </w:rPr>
        <w:t>
      3. Организатор и подстрекатель уголовного правонарушения не подлежат уголовной ответственности, если эти лица сообщением государственным органам или иными предпринятыми мерами предотвратили доведение этого правонарушения исполнителем до конца. Пособник не подлежит уголовной ответственности, если до окончания исполнителем уголовного правонарушения откажет ему в заранее обещанном содействии или устранит результаты уже оказанной помощи.</w:t>
      </w:r>
      <w:r>
        <w:br/>
      </w:r>
      <w:r>
        <w:rPr>
          <w:rFonts w:ascii="Times New Roman"/>
          <w:b w:val="false"/>
          <w:i w:val="false"/>
          <w:color w:val="000000"/>
          <w:sz w:val="28"/>
        </w:rPr>
        <w:t>
      4. Если действия организатора или подстрекателя, указанные в части третьей настоящей статьи, не привели к предотвращению уголовного правонарушения, то предпринятые ими меры могут быть признаны судом смягчающими обстоятельствами при назначении наказания.</w:t>
      </w:r>
    </w:p>
    <w:p>
      <w:pPr>
        <w:spacing w:after="0"/>
        <w:ind w:left="0"/>
        <w:jc w:val="both"/>
      </w:pPr>
      <w:r>
        <w:rPr>
          <w:rFonts w:ascii="Times New Roman"/>
          <w:b/>
          <w:i w:val="false"/>
          <w:color w:val="000000"/>
          <w:sz w:val="28"/>
        </w:rPr>
        <w:t>      Статья 28. Понятие соучастия в уголовном правонарушении</w:t>
      </w:r>
    </w:p>
    <w:p>
      <w:pPr>
        <w:spacing w:after="0"/>
        <w:ind w:left="0"/>
        <w:jc w:val="both"/>
      </w:pPr>
      <w:r>
        <w:rPr>
          <w:rFonts w:ascii="Times New Roman"/>
          <w:b w:val="false"/>
          <w:i w:val="false"/>
          <w:color w:val="000000"/>
          <w:sz w:val="28"/>
        </w:rPr>
        <w:t>      Соучастием в уголовном правонарушении признается умышленное совместное участие двух или более лиц в совершении умышленного уголовного правонарушения.</w:t>
      </w:r>
    </w:p>
    <w:p>
      <w:pPr>
        <w:spacing w:after="0"/>
        <w:ind w:left="0"/>
        <w:jc w:val="both"/>
      </w:pPr>
      <w:r>
        <w:rPr>
          <w:rFonts w:ascii="Times New Roman"/>
          <w:b/>
          <w:i w:val="false"/>
          <w:color w:val="000000"/>
          <w:sz w:val="28"/>
        </w:rPr>
        <w:t>      Статья 29. Виды соучастников уголовного правонарушения</w:t>
      </w:r>
    </w:p>
    <w:p>
      <w:pPr>
        <w:spacing w:after="0"/>
        <w:ind w:left="0"/>
        <w:jc w:val="both"/>
      </w:pPr>
      <w:r>
        <w:rPr>
          <w:rFonts w:ascii="Times New Roman"/>
          <w:b w:val="false"/>
          <w:i w:val="false"/>
          <w:color w:val="000000"/>
          <w:sz w:val="28"/>
        </w:rPr>
        <w:t>      1. Соучастниками уголовного правонарушения наряду с исполнителем признаются организатор, подстрекатель и пособник.</w:t>
      </w:r>
      <w:r>
        <w:br/>
      </w:r>
      <w:r>
        <w:rPr>
          <w:rFonts w:ascii="Times New Roman"/>
          <w:b w:val="false"/>
          <w:i w:val="false"/>
          <w:color w:val="000000"/>
          <w:sz w:val="28"/>
        </w:rPr>
        <w:t>
      2. Исполнителем признается лицо, непосредственно совершившее уголовное правонарушение либо непосредственно участвовавшее в его совершении совместно с другими лицами (соисполнителями), а также лицо, совершившее уголовное правонарушение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а равно посредством использования лиц, совершивших деяние по неосторожности.</w:t>
      </w:r>
      <w:r>
        <w:br/>
      </w:r>
      <w:r>
        <w:rPr>
          <w:rFonts w:ascii="Times New Roman"/>
          <w:b w:val="false"/>
          <w:i w:val="false"/>
          <w:color w:val="000000"/>
          <w:sz w:val="28"/>
        </w:rPr>
        <w:t>
      3. Организатором признается лицо, организовавшее совершение уголовного правонарушения или руководившее его исполнением, а равно лицо, создавшее преступную группу либо руководившее ею.</w:t>
      </w:r>
      <w:r>
        <w:br/>
      </w:r>
      <w:r>
        <w:rPr>
          <w:rFonts w:ascii="Times New Roman"/>
          <w:b w:val="false"/>
          <w:i w:val="false"/>
          <w:color w:val="000000"/>
          <w:sz w:val="28"/>
        </w:rPr>
        <w:t>
      4. Подстрекателем признается лицо, склонившее другое лицо к совершению уголовного правонарушения путем уговора, подкупа, угрозы или другим способом.</w:t>
      </w:r>
      <w:r>
        <w:br/>
      </w:r>
      <w:r>
        <w:rPr>
          <w:rFonts w:ascii="Times New Roman"/>
          <w:b w:val="false"/>
          <w:i w:val="false"/>
          <w:color w:val="000000"/>
          <w:sz w:val="28"/>
        </w:rPr>
        <w:t>
      5. Пособником признается лицо, содействовавшее совершению уголовного правонарушения советами, указаниями, предоставлением информации, орудий или средств совершения этого деяния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равно лицо, заранее обещавшее приобрести или сбыть такие предметы.</w:t>
      </w:r>
    </w:p>
    <w:p>
      <w:pPr>
        <w:spacing w:after="0"/>
        <w:ind w:left="0"/>
        <w:jc w:val="both"/>
      </w:pPr>
      <w:r>
        <w:rPr>
          <w:rFonts w:ascii="Times New Roman"/>
          <w:b/>
          <w:i w:val="false"/>
          <w:color w:val="000000"/>
          <w:sz w:val="28"/>
        </w:rPr>
        <w:t>      Статья 30. Ответственность соучастников уголовного</w:t>
      </w:r>
      <w:r>
        <w:br/>
      </w:r>
      <w:r>
        <w:rPr>
          <w:rFonts w:ascii="Times New Roman"/>
          <w:b w:val="false"/>
          <w:i w:val="false"/>
          <w:color w:val="000000"/>
          <w:sz w:val="28"/>
        </w:rPr>
        <w:t>
</w:t>
      </w:r>
      <w:r>
        <w:rPr>
          <w:rFonts w:ascii="Times New Roman"/>
          <w:b/>
          <w:i w:val="false"/>
          <w:color w:val="000000"/>
          <w:sz w:val="28"/>
        </w:rPr>
        <w:t>                 правонарушения</w:t>
      </w:r>
    </w:p>
    <w:p>
      <w:pPr>
        <w:spacing w:after="0"/>
        <w:ind w:left="0"/>
        <w:jc w:val="both"/>
      </w:pPr>
      <w:r>
        <w:rPr>
          <w:rFonts w:ascii="Times New Roman"/>
          <w:b w:val="false"/>
          <w:i w:val="false"/>
          <w:color w:val="000000"/>
          <w:sz w:val="28"/>
        </w:rPr>
        <w:t>      1. Уголовная ответственность соучастников определяется характером и степенью участия каждого из них в совершении уголовного правонарушения.</w:t>
      </w:r>
      <w:r>
        <w:br/>
      </w:r>
      <w:r>
        <w:rPr>
          <w:rFonts w:ascii="Times New Roman"/>
          <w:b w:val="false"/>
          <w:i w:val="false"/>
          <w:color w:val="000000"/>
          <w:sz w:val="28"/>
        </w:rPr>
        <w:t>
      2. Соисполнители отвечают по одной и той же статье настоящего Кодекса за совместно совершенное ими уголовное правонарушение без ссылки на статью 29 настоящего Кодекса.</w:t>
      </w:r>
      <w:r>
        <w:br/>
      </w:r>
      <w:r>
        <w:rPr>
          <w:rFonts w:ascii="Times New Roman"/>
          <w:b w:val="false"/>
          <w:i w:val="false"/>
          <w:color w:val="000000"/>
          <w:sz w:val="28"/>
        </w:rPr>
        <w:t>
      3. Ответственность организатора, подстрекателя и пособника наступает по статье, предусматривающей наказание за совершенное деяние, со ссылкой на статью 29 настоящего Кодекса, за исключением случаев, когда они одновременно являлись соисполнителями.</w:t>
      </w:r>
      <w:r>
        <w:br/>
      </w:r>
      <w:r>
        <w:rPr>
          <w:rFonts w:ascii="Times New Roman"/>
          <w:b w:val="false"/>
          <w:i w:val="false"/>
          <w:color w:val="000000"/>
          <w:sz w:val="28"/>
        </w:rPr>
        <w:t>
      4. В случае недоведения исполнителем преступления до конца по независящим от него обстоятельствам, остальные соучастники несут ответственность за соучастие в приготовлении к совершению преступления или в покушении на преступление. За приготовление к преступлению несет уголовную ответственность также лицо, которому по независящим от него обстоятельствам не удалось склонить других лиц к совершению этого деяния.</w:t>
      </w:r>
      <w:r>
        <w:br/>
      </w:r>
      <w:r>
        <w:rPr>
          <w:rFonts w:ascii="Times New Roman"/>
          <w:b w:val="false"/>
          <w:i w:val="false"/>
          <w:color w:val="000000"/>
          <w:sz w:val="28"/>
        </w:rPr>
        <w:t>
      5. Лицо, не являющееся субъектом уголовного правонарушения, специально указанным в соответствующей статье Особенной части настоящего Кодекса, участвовавшее в совершении деяния, предусмотренного этой статьей, несет уголовную ответственность за данное уголовное правонарушение в качестве его организатора, подстрекателя либо пособника.</w:t>
      </w:r>
    </w:p>
    <w:p>
      <w:pPr>
        <w:spacing w:after="0"/>
        <w:ind w:left="0"/>
        <w:jc w:val="both"/>
      </w:pPr>
      <w:r>
        <w:rPr>
          <w:rFonts w:ascii="Times New Roman"/>
          <w:b/>
          <w:i w:val="false"/>
          <w:color w:val="000000"/>
          <w:sz w:val="28"/>
        </w:rPr>
        <w:t>      Статья 31. Эксцесс соучастника уголовного правонарушения</w:t>
      </w:r>
    </w:p>
    <w:p>
      <w:pPr>
        <w:spacing w:after="0"/>
        <w:ind w:left="0"/>
        <w:jc w:val="both"/>
      </w:pPr>
      <w:r>
        <w:rPr>
          <w:rFonts w:ascii="Times New Roman"/>
          <w:b w:val="false"/>
          <w:i w:val="false"/>
          <w:color w:val="000000"/>
          <w:sz w:val="28"/>
        </w:rPr>
        <w:t>      Эксцессом соучастника признается совершение лицом уголовного правонарушения, не охватывающегося умыслом других соучастников. За эксцесс другие соучастники уголовной ответственности не подлежат.</w:t>
      </w:r>
    </w:p>
    <w:p>
      <w:pPr>
        <w:spacing w:after="0"/>
        <w:ind w:left="0"/>
        <w:jc w:val="both"/>
      </w:pPr>
      <w:r>
        <w:rPr>
          <w:rFonts w:ascii="Times New Roman"/>
          <w:b/>
          <w:i w:val="false"/>
          <w:color w:val="000000"/>
          <w:sz w:val="28"/>
        </w:rPr>
        <w:t>      Статья 32. Уголовная ответственность за уголовные</w:t>
      </w:r>
      <w:r>
        <w:br/>
      </w:r>
      <w:r>
        <w:rPr>
          <w:rFonts w:ascii="Times New Roman"/>
          <w:b w:val="false"/>
          <w:i w:val="false"/>
          <w:color w:val="000000"/>
          <w:sz w:val="28"/>
        </w:rPr>
        <w:t>
</w:t>
      </w:r>
      <w:r>
        <w:rPr>
          <w:rFonts w:ascii="Times New Roman"/>
          <w:b/>
          <w:i w:val="false"/>
          <w:color w:val="000000"/>
          <w:sz w:val="28"/>
        </w:rPr>
        <w:t>                 правонарушения, совершенные группой</w:t>
      </w:r>
    </w:p>
    <w:p>
      <w:pPr>
        <w:spacing w:after="0"/>
        <w:ind w:left="0"/>
        <w:jc w:val="both"/>
      </w:pPr>
      <w:r>
        <w:rPr>
          <w:rFonts w:ascii="Times New Roman"/>
          <w:b w:val="false"/>
          <w:i w:val="false"/>
          <w:color w:val="000000"/>
          <w:sz w:val="28"/>
        </w:rPr>
        <w:t>      1. Уголовное правонарушение признается совершенным группой лиц, если в его совершении совместно участвовали два или более исполнителей без предварительного сговора.</w:t>
      </w:r>
      <w:r>
        <w:br/>
      </w:r>
      <w:r>
        <w:rPr>
          <w:rFonts w:ascii="Times New Roman"/>
          <w:b w:val="false"/>
          <w:i w:val="false"/>
          <w:color w:val="000000"/>
          <w:sz w:val="28"/>
        </w:rPr>
        <w:t>
      2. Уголовное правонарушение признается совершенным группой лиц по предварительному сговору, если в нем участвовали лица, заранее договорившиеся о совместном совершении уголовного правонарушения.</w:t>
      </w:r>
      <w:r>
        <w:br/>
      </w:r>
      <w:r>
        <w:rPr>
          <w:rFonts w:ascii="Times New Roman"/>
          <w:b w:val="false"/>
          <w:i w:val="false"/>
          <w:color w:val="000000"/>
          <w:sz w:val="28"/>
        </w:rPr>
        <w:t>
      3. Уголовное правонарушение признается совершенным преступной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r>
        <w:br/>
      </w:r>
      <w:r>
        <w:rPr>
          <w:rFonts w:ascii="Times New Roman"/>
          <w:b w:val="false"/>
          <w:i w:val="false"/>
          <w:color w:val="000000"/>
          <w:sz w:val="28"/>
        </w:rPr>
        <w:t>
      4. Лицо, создавшее преступную группу, либо руководившее ею, подлежит уголовной ответственности за организацию преступной группы и руководство ею в случаях, предусмотренных соответствующими статьями Особенной части настоящего Кодекса, а также за все совершенные преступной группой уголовные правонарушения, если они охватывались его умыслом.</w:t>
      </w:r>
      <w:r>
        <w:br/>
      </w:r>
      <w:r>
        <w:rPr>
          <w:rFonts w:ascii="Times New Roman"/>
          <w:b w:val="false"/>
          <w:i w:val="false"/>
          <w:color w:val="000000"/>
          <w:sz w:val="28"/>
        </w:rPr>
        <w:t>
      5. Другие участники преступной группы несут уголовную ответственность за участие в ней в случаях, предусмотренных соответствующими статьями Особенной части настоящего Кодекса, а также за уголовные правонарушения, в подготовке или совершении которых они участвовали.</w:t>
      </w:r>
    </w:p>
    <w:p>
      <w:pPr>
        <w:spacing w:after="0"/>
        <w:ind w:left="0"/>
        <w:jc w:val="both"/>
      </w:pPr>
      <w:r>
        <w:rPr>
          <w:rFonts w:ascii="Times New Roman"/>
          <w:b/>
          <w:i w:val="false"/>
          <w:color w:val="000000"/>
          <w:sz w:val="28"/>
        </w:rPr>
        <w:t>      Статья 33. Необходимая оборона</w:t>
      </w:r>
    </w:p>
    <w:p>
      <w:pPr>
        <w:spacing w:after="0"/>
        <w:ind w:left="0"/>
        <w:jc w:val="both"/>
      </w:pPr>
      <w:r>
        <w:rPr>
          <w:rFonts w:ascii="Times New Roman"/>
          <w:b w:val="false"/>
          <w:i w:val="false"/>
          <w:color w:val="000000"/>
          <w:sz w:val="28"/>
        </w:rPr>
        <w:t>      1. Необходимой обороной признается правомерная защита личности и прав обороняющегося и других лиц, а также охраняемых законом интересов общества и государства от общественно опасного посягательства, в том числе путем причинения вреда посягающему лицу.</w:t>
      </w:r>
      <w:r>
        <w:br/>
      </w:r>
      <w:r>
        <w:rPr>
          <w:rFonts w:ascii="Times New Roman"/>
          <w:b w:val="false"/>
          <w:i w:val="false"/>
          <w:color w:val="000000"/>
          <w:sz w:val="28"/>
        </w:rPr>
        <w:t>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либо обратиться за помощью к другим лицам или государственным органам.</w:t>
      </w:r>
      <w:r>
        <w:br/>
      </w:r>
      <w:r>
        <w:rPr>
          <w:rFonts w:ascii="Times New Roman"/>
          <w:b w:val="false"/>
          <w:i w:val="false"/>
          <w:color w:val="000000"/>
          <w:sz w:val="28"/>
        </w:rPr>
        <w:t>
      2. Не является уголовным правонарушением причинение вреда посягающему лицу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r>
        <w:br/>
      </w:r>
      <w:r>
        <w:rPr>
          <w:rFonts w:ascii="Times New Roman"/>
          <w:b w:val="false"/>
          <w:i w:val="false"/>
          <w:color w:val="000000"/>
          <w:sz w:val="28"/>
        </w:rPr>
        <w:t>
      3. Превышением пределов необходимой обороны признается явное несоответствие защиты характеру и степени общественной опасности посягательства, в результате чего посягающему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r>
        <w:br/>
      </w:r>
      <w:r>
        <w:rPr>
          <w:rFonts w:ascii="Times New Roman"/>
          <w:b w:val="false"/>
          <w:i w:val="false"/>
          <w:color w:val="000000"/>
          <w:sz w:val="28"/>
        </w:rPr>
        <w:t>
      Не является превышением пределов необходимой обороны причинение вреда лицу, посягающему на жизнь человека, либо при отражении иного посягательства, сопряженного с вооруженным нападением или насилием, опасным для жизни обороняющегося или других лиц, либо с непосредственной угрозой такого насилия, либо с насильственным вторжением в жилище, помещение, а также, если обороняющийся, вследствие внезапности посягательства, не мог объективно оценить степень и характер опасности нападения.</w:t>
      </w:r>
    </w:p>
    <w:p>
      <w:pPr>
        <w:spacing w:after="0"/>
        <w:ind w:left="0"/>
        <w:jc w:val="both"/>
      </w:pPr>
      <w:r>
        <w:rPr>
          <w:rFonts w:ascii="Times New Roman"/>
          <w:b/>
          <w:i w:val="false"/>
          <w:color w:val="000000"/>
          <w:sz w:val="28"/>
        </w:rPr>
        <w:t>      Статья 34. Причинение вреда при задержании лица,</w:t>
      </w:r>
      <w:r>
        <w:br/>
      </w:r>
      <w:r>
        <w:rPr>
          <w:rFonts w:ascii="Times New Roman"/>
          <w:b w:val="false"/>
          <w:i w:val="false"/>
          <w:color w:val="000000"/>
          <w:sz w:val="28"/>
        </w:rPr>
        <w:t>
</w:t>
      </w:r>
      <w:r>
        <w:rPr>
          <w:rFonts w:ascii="Times New Roman"/>
          <w:b/>
          <w:i w:val="false"/>
          <w:color w:val="000000"/>
          <w:sz w:val="28"/>
        </w:rPr>
        <w:t>                 совершившего посягательство</w:t>
      </w:r>
    </w:p>
    <w:p>
      <w:pPr>
        <w:spacing w:after="0"/>
        <w:ind w:left="0"/>
        <w:jc w:val="both"/>
      </w:pPr>
      <w:r>
        <w:rPr>
          <w:rFonts w:ascii="Times New Roman"/>
          <w:b w:val="false"/>
          <w:i w:val="false"/>
          <w:color w:val="000000"/>
          <w:sz w:val="28"/>
        </w:rPr>
        <w:t>      1. Не является уголовным правонарушением причинение вреда лицу, совершившему уголовно наказуемое деяние, при его задержании для доставления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r>
        <w:br/>
      </w:r>
      <w:r>
        <w:rPr>
          <w:rFonts w:ascii="Times New Roman"/>
          <w:b w:val="false"/>
          <w:i w:val="false"/>
          <w:color w:val="000000"/>
          <w:sz w:val="28"/>
        </w:rPr>
        <w:t>
      2. Превышением мер, необходимых для задержания лица, совершившего посягательство, признается их явное несоответствие характеру и степени общественной опасности совершенного задерживаемым лицом правонарушения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лишь в случаях умышленного причинения вреда.</w:t>
      </w:r>
      <w:r>
        <w:br/>
      </w:r>
      <w:r>
        <w:rPr>
          <w:rFonts w:ascii="Times New Roman"/>
          <w:b w:val="false"/>
          <w:i w:val="false"/>
          <w:color w:val="000000"/>
          <w:sz w:val="28"/>
        </w:rPr>
        <w:t>
      3. Правом на задержание лица, совершившего посягательство, наряду со специально уполномоченными на то лицами обладают также потерпевшие и другие граждане.</w:t>
      </w:r>
    </w:p>
    <w:p>
      <w:pPr>
        <w:spacing w:after="0"/>
        <w:ind w:left="0"/>
        <w:jc w:val="both"/>
      </w:pPr>
      <w:r>
        <w:rPr>
          <w:rFonts w:ascii="Times New Roman"/>
          <w:b/>
          <w:i w:val="false"/>
          <w:color w:val="000000"/>
          <w:sz w:val="28"/>
        </w:rPr>
        <w:t>      Статья 35. Крайняя необходимость</w:t>
      </w:r>
    </w:p>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r>
        <w:br/>
      </w:r>
      <w:r>
        <w:rPr>
          <w:rFonts w:ascii="Times New Roman"/>
          <w:b w:val="false"/>
          <w:i w:val="false"/>
          <w:color w:val="000000"/>
          <w:sz w:val="28"/>
        </w:rPr>
        <w:t>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pPr>
        <w:spacing w:after="0"/>
        <w:ind w:left="0"/>
        <w:jc w:val="both"/>
      </w:pPr>
      <w:r>
        <w:rPr>
          <w:rFonts w:ascii="Times New Roman"/>
          <w:b/>
          <w:i w:val="false"/>
          <w:color w:val="000000"/>
          <w:sz w:val="28"/>
        </w:rPr>
        <w:t>      Статья 36. Осуществление оперативно-розыскных мероприятий</w:t>
      </w:r>
      <w:r>
        <w:br/>
      </w:r>
      <w:r>
        <w:rPr>
          <w:rFonts w:ascii="Times New Roman"/>
          <w:b w:val="false"/>
          <w:i w:val="false"/>
          <w:color w:val="000000"/>
          <w:sz w:val="28"/>
        </w:rPr>
        <w:t>
</w:t>
      </w:r>
      <w:r>
        <w:rPr>
          <w:rFonts w:ascii="Times New Roman"/>
          <w:b/>
          <w:i w:val="false"/>
          <w:color w:val="000000"/>
          <w:sz w:val="28"/>
        </w:rPr>
        <w:t>                 или негласных следственных действий</w:t>
      </w:r>
    </w:p>
    <w:p>
      <w:pPr>
        <w:spacing w:after="0"/>
        <w:ind w:left="0"/>
        <w:jc w:val="both"/>
      </w:pPr>
      <w:r>
        <w:rPr>
          <w:rFonts w:ascii="Times New Roman"/>
          <w:b w:val="false"/>
          <w:i w:val="false"/>
          <w:color w:val="000000"/>
          <w:sz w:val="28"/>
        </w:rPr>
        <w:t>      1. Не является уголовным правонарушением причинившее вред охраняемым настоящим Кодексом интересам деяние, совершенное при выполнении в соответствии с законом оперативно-розыскных мероприятий или негласных следственных действий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уголовных правонарушений, совершенных группой лиц, группой лиц по предварительному сговору, преступной группой, а также если причиненный вред правоохраняемым интересам менее значителен, чем вред, причиняемый указанными уголовными правонарушениями, и если их предотвращение, раскрытие или расследование, а равно изобличение виновных в совершении уголовных правонарушений лиц не могли быть осуществлены иным способом.</w:t>
      </w:r>
      <w:r>
        <w:br/>
      </w:r>
      <w:r>
        <w:rPr>
          <w:rFonts w:ascii="Times New Roman"/>
          <w:b w:val="false"/>
          <w:i w:val="false"/>
          <w:color w:val="000000"/>
          <w:sz w:val="28"/>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p>
    <w:p>
      <w:pPr>
        <w:spacing w:after="0"/>
        <w:ind w:left="0"/>
        <w:jc w:val="both"/>
      </w:pPr>
      <w:r>
        <w:rPr>
          <w:rFonts w:ascii="Times New Roman"/>
          <w:b/>
          <w:i w:val="false"/>
          <w:color w:val="000000"/>
          <w:sz w:val="28"/>
        </w:rPr>
        <w:t>      Статья 37. Обоснованный риск</w:t>
      </w:r>
    </w:p>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при обоснованном риске для достижения общественно полезной цели.</w:t>
      </w:r>
      <w:r>
        <w:br/>
      </w:r>
      <w:r>
        <w:rPr>
          <w:rFonts w:ascii="Times New Roman"/>
          <w:b w:val="false"/>
          <w:i w:val="false"/>
          <w:color w:val="000000"/>
          <w:sz w:val="28"/>
        </w:rPr>
        <w:t>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w:t>
      </w:r>
      <w:r>
        <w:br/>
      </w:r>
      <w:r>
        <w:rPr>
          <w:rFonts w:ascii="Times New Roman"/>
          <w:b w:val="false"/>
          <w:i w:val="false"/>
          <w:color w:val="000000"/>
          <w:sz w:val="28"/>
        </w:rPr>
        <w:t>
      3. Риск не признается обоснованным, если он заведомо был сопряжен с угрозой жизни или здоровью людей, экологической катастрофы, общественного бедствия или иных тяжких последствий.</w:t>
      </w:r>
    </w:p>
    <w:p>
      <w:pPr>
        <w:spacing w:after="0"/>
        <w:ind w:left="0"/>
        <w:jc w:val="both"/>
      </w:pPr>
      <w:r>
        <w:rPr>
          <w:rFonts w:ascii="Times New Roman"/>
          <w:b/>
          <w:i w:val="false"/>
          <w:color w:val="000000"/>
          <w:sz w:val="28"/>
        </w:rPr>
        <w:t>      Статья 38. Физическое или психическое принуждение</w:t>
      </w:r>
    </w:p>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r>
        <w:br/>
      </w:r>
      <w:r>
        <w:rPr>
          <w:rFonts w:ascii="Times New Roman"/>
          <w:b w:val="false"/>
          <w:i w:val="false"/>
          <w:color w:val="000000"/>
          <w:sz w:val="28"/>
        </w:rPr>
        <w:t>
      2. Вопрос об уголовной ответственности за причинение вреда охраняемым настоящим Кодексом интересам в результате физического или психического принуждения, вследствие которого лицо сохранило возможность руководить своими действиями, решается с учетом положений статьи 35 настоящего Кодекса.</w:t>
      </w:r>
    </w:p>
    <w:p>
      <w:pPr>
        <w:spacing w:after="0"/>
        <w:ind w:left="0"/>
        <w:jc w:val="both"/>
      </w:pPr>
      <w:r>
        <w:rPr>
          <w:rFonts w:ascii="Times New Roman"/>
          <w:b/>
          <w:i w:val="false"/>
          <w:color w:val="000000"/>
          <w:sz w:val="28"/>
        </w:rPr>
        <w:t>      Статья 39. Исполнение приказа или распоряжения</w:t>
      </w:r>
    </w:p>
    <w:p>
      <w:pPr>
        <w:spacing w:after="0"/>
        <w:ind w:left="0"/>
        <w:jc w:val="both"/>
      </w:pPr>
      <w:r>
        <w:rPr>
          <w:rFonts w:ascii="Times New Roman"/>
          <w:b w:val="false"/>
          <w:i w:val="false"/>
          <w:color w:val="000000"/>
          <w:sz w:val="28"/>
        </w:rPr>
        <w:t>      1. Не является уголовным правонарушением причинение вреда охраняемым настоящим Кодексом интересам лицом, действовавшим во исполнение обязательного для него приказа или распоряжения. Уголовную ответственность за причинение такого вреда несет лицо, отдавшее незаконный приказ или распоряжение.</w:t>
      </w:r>
      <w:r>
        <w:br/>
      </w:r>
      <w:r>
        <w:rPr>
          <w:rFonts w:ascii="Times New Roman"/>
          <w:b w:val="false"/>
          <w:i w:val="false"/>
          <w:color w:val="000000"/>
          <w:sz w:val="28"/>
        </w:rPr>
        <w:t>
      2. Лицо, совершившее умышленное уголовное правонарушение во исполнение заведомо незаконного приказа или распоряжения, несет уголовную ответственность на общих основаниях. Неисполнение заведомо незаконного приказа или распоряжения исключает уголовную ответственность.</w:t>
      </w:r>
    </w:p>
    <w:p>
      <w:pPr>
        <w:spacing w:after="0"/>
        <w:ind w:left="0"/>
        <w:jc w:val="left"/>
      </w:pPr>
      <w:r>
        <w:rPr>
          <w:rFonts w:ascii="Times New Roman"/>
          <w:b/>
          <w:i w:val="false"/>
          <w:color w:val="000000"/>
        </w:rPr>
        <w:t xml:space="preserve"> Раздел 3. Наказание</w:t>
      </w:r>
    </w:p>
    <w:p>
      <w:pPr>
        <w:spacing w:after="0"/>
        <w:ind w:left="0"/>
        <w:jc w:val="both"/>
      </w:pPr>
      <w:r>
        <w:rPr>
          <w:rFonts w:ascii="Times New Roman"/>
          <w:b/>
          <w:i w:val="false"/>
          <w:color w:val="000000"/>
          <w:sz w:val="28"/>
        </w:rPr>
        <w:t>      Статья 40. Понятие и цели наказания</w:t>
      </w:r>
    </w:p>
    <w:p>
      <w:pPr>
        <w:spacing w:after="0"/>
        <w:ind w:left="0"/>
        <w:jc w:val="both"/>
      </w:pPr>
      <w:r>
        <w:rPr>
          <w:rFonts w:ascii="Times New Roman"/>
          <w:b w:val="false"/>
          <w:i w:val="false"/>
          <w:color w:val="000000"/>
          <w:sz w:val="28"/>
        </w:rPr>
        <w:t>      1. Наказание есть мера государственного принуждения, назначаемая по приговору суда. Наказание применяется к лицу, признанному виновным в совершении уголовного правонарушения, и заключается в предусмотренном настоящим Кодексом лишении или ограничении прав и свобод этого лица.</w:t>
      </w:r>
      <w:r>
        <w:br/>
      </w:r>
      <w:r>
        <w:rPr>
          <w:rFonts w:ascii="Times New Roman"/>
          <w:b w:val="false"/>
          <w:i w:val="false"/>
          <w:color w:val="000000"/>
          <w:sz w:val="28"/>
        </w:rPr>
        <w:t>
      2. Наказание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Наказание не имеет своей целью причинение физических страданий или унижение человеческого достоинства.</w:t>
      </w:r>
    </w:p>
    <w:p>
      <w:pPr>
        <w:spacing w:after="0"/>
        <w:ind w:left="0"/>
        <w:jc w:val="both"/>
      </w:pPr>
      <w:r>
        <w:rPr>
          <w:rFonts w:ascii="Times New Roman"/>
          <w:b/>
          <w:i w:val="false"/>
          <w:color w:val="000000"/>
          <w:sz w:val="28"/>
        </w:rPr>
        <w:t>      Статья 41. Виды наказаний</w:t>
      </w:r>
    </w:p>
    <w:p>
      <w:pPr>
        <w:spacing w:after="0"/>
        <w:ind w:left="0"/>
        <w:jc w:val="both"/>
      </w:pPr>
      <w:r>
        <w:rPr>
          <w:rFonts w:ascii="Times New Roman"/>
          <w:b w:val="false"/>
          <w:i w:val="false"/>
          <w:color w:val="000000"/>
          <w:sz w:val="28"/>
        </w:rPr>
        <w:t>      1. К лицу, признанному виновным в совершении уголовного проступка, могут применяться следующие основные наказания:</w:t>
      </w:r>
      <w:r>
        <w:br/>
      </w:r>
      <w:r>
        <w:rPr>
          <w:rFonts w:ascii="Times New Roman"/>
          <w:b w:val="false"/>
          <w:i w:val="false"/>
          <w:color w:val="000000"/>
          <w:sz w:val="28"/>
        </w:rPr>
        <w:t>
      1) штраф;</w:t>
      </w:r>
      <w:r>
        <w:br/>
      </w:r>
      <w:r>
        <w:rPr>
          <w:rFonts w:ascii="Times New Roman"/>
          <w:b w:val="false"/>
          <w:i w:val="false"/>
          <w:color w:val="000000"/>
          <w:sz w:val="28"/>
        </w:rPr>
        <w:t>
      2) исправительные работы;</w:t>
      </w:r>
      <w:r>
        <w:br/>
      </w:r>
      <w:r>
        <w:rPr>
          <w:rFonts w:ascii="Times New Roman"/>
          <w:b w:val="false"/>
          <w:i w:val="false"/>
          <w:color w:val="000000"/>
          <w:sz w:val="28"/>
        </w:rPr>
        <w:t>
      3) привлечение к общественным работам;</w:t>
      </w:r>
      <w:r>
        <w:br/>
      </w:r>
      <w:r>
        <w:rPr>
          <w:rFonts w:ascii="Times New Roman"/>
          <w:b w:val="false"/>
          <w:i w:val="false"/>
          <w:color w:val="000000"/>
          <w:sz w:val="28"/>
        </w:rPr>
        <w:t>
      4) арест.</w:t>
      </w:r>
      <w:r>
        <w:br/>
      </w:r>
      <w:r>
        <w:rPr>
          <w:rFonts w:ascii="Times New Roman"/>
          <w:b w:val="false"/>
          <w:i w:val="false"/>
          <w:color w:val="000000"/>
          <w:sz w:val="28"/>
        </w:rPr>
        <w:t>
      2. К лицу, признанному виновным в совершении преступления, могут применяться следующие основные наказания:</w:t>
      </w:r>
      <w:r>
        <w:br/>
      </w:r>
      <w:r>
        <w:rPr>
          <w:rFonts w:ascii="Times New Roman"/>
          <w:b w:val="false"/>
          <w:i w:val="false"/>
          <w:color w:val="000000"/>
          <w:sz w:val="28"/>
        </w:rPr>
        <w:t>
      1) штраф;</w:t>
      </w:r>
      <w:r>
        <w:br/>
      </w:r>
      <w:r>
        <w:rPr>
          <w:rFonts w:ascii="Times New Roman"/>
          <w:b w:val="false"/>
          <w:i w:val="false"/>
          <w:color w:val="000000"/>
          <w:sz w:val="28"/>
        </w:rPr>
        <w:t>
      2) исправительные работы;</w:t>
      </w:r>
      <w:r>
        <w:br/>
      </w:r>
      <w:r>
        <w:rPr>
          <w:rFonts w:ascii="Times New Roman"/>
          <w:b w:val="false"/>
          <w:i w:val="false"/>
          <w:color w:val="000000"/>
          <w:sz w:val="28"/>
        </w:rPr>
        <w:t>
      3) ограничение свободы;</w:t>
      </w:r>
      <w:r>
        <w:br/>
      </w:r>
      <w:r>
        <w:rPr>
          <w:rFonts w:ascii="Times New Roman"/>
          <w:b w:val="false"/>
          <w:i w:val="false"/>
          <w:color w:val="000000"/>
          <w:sz w:val="28"/>
        </w:rPr>
        <w:t>
      4) лишение свободы;</w:t>
      </w:r>
      <w:r>
        <w:br/>
      </w:r>
      <w:r>
        <w:rPr>
          <w:rFonts w:ascii="Times New Roman"/>
          <w:b w:val="false"/>
          <w:i w:val="false"/>
          <w:color w:val="000000"/>
          <w:sz w:val="28"/>
        </w:rPr>
        <w:t>
      5) смертная казнь.</w:t>
      </w:r>
      <w:r>
        <w:br/>
      </w:r>
      <w:r>
        <w:rPr>
          <w:rFonts w:ascii="Times New Roman"/>
          <w:b w:val="false"/>
          <w:i w:val="false"/>
          <w:color w:val="000000"/>
          <w:sz w:val="28"/>
        </w:rPr>
        <w:t>
      3. К лицу, признанному виновным в совершении уголовного правонарушения, наряду с основным наказанием могут применяться следующие дополнительные наказания:</w:t>
      </w:r>
      <w:r>
        <w:br/>
      </w:r>
      <w:r>
        <w:rPr>
          <w:rFonts w:ascii="Times New Roman"/>
          <w:b w:val="false"/>
          <w:i w:val="false"/>
          <w:color w:val="000000"/>
          <w:sz w:val="28"/>
        </w:rPr>
        <w:t>
      1) конфискация имущества;</w:t>
      </w:r>
      <w:r>
        <w:br/>
      </w:r>
      <w:r>
        <w:rPr>
          <w:rFonts w:ascii="Times New Roman"/>
          <w:b w:val="false"/>
          <w:i w:val="false"/>
          <w:color w:val="000000"/>
          <w:sz w:val="28"/>
        </w:rPr>
        <w:t>
      2) лишение специального, воинского или почетного звания, классного чина, дипломатического ранга, квалификационного класса и государственных наград;</w:t>
      </w:r>
      <w:r>
        <w:br/>
      </w:r>
      <w:r>
        <w:rPr>
          <w:rFonts w:ascii="Times New Roman"/>
          <w:b w:val="false"/>
          <w:i w:val="false"/>
          <w:color w:val="000000"/>
          <w:sz w:val="28"/>
        </w:rPr>
        <w:t>
      3) лишение права занимать определенную должность или заниматься определенной деятельностью;</w:t>
      </w:r>
      <w:r>
        <w:br/>
      </w:r>
      <w:r>
        <w:rPr>
          <w:rFonts w:ascii="Times New Roman"/>
          <w:b w:val="false"/>
          <w:i w:val="false"/>
          <w:color w:val="000000"/>
          <w:sz w:val="28"/>
        </w:rPr>
        <w:t>
      4) выдворение за пределы Республики Казахстан иностранца или лица без гражданства.</w:t>
      </w:r>
    </w:p>
    <w:p>
      <w:pPr>
        <w:spacing w:after="0"/>
        <w:ind w:left="0"/>
        <w:jc w:val="both"/>
      </w:pPr>
      <w:r>
        <w:rPr>
          <w:rFonts w:ascii="Times New Roman"/>
          <w:b/>
          <w:i w:val="false"/>
          <w:color w:val="000000"/>
          <w:sz w:val="28"/>
        </w:rPr>
        <w:t>      Статья 42. Штраф</w:t>
      </w:r>
    </w:p>
    <w:p>
      <w:pPr>
        <w:spacing w:after="0"/>
        <w:ind w:left="0"/>
        <w:jc w:val="both"/>
      </w:pPr>
      <w:r>
        <w:rPr>
          <w:rFonts w:ascii="Times New Roman"/>
          <w:b w:val="false"/>
          <w:i w:val="false"/>
          <w:color w:val="000000"/>
          <w:sz w:val="28"/>
        </w:rPr>
        <w:t>      1. Штраф есть денежное взыскание, назначаемое в пределах, предусмотренных настоящим Кодексом, в размере, соответствующем определенному количеству месячных расчетных показателей, установленных законодательством и действовавших на момент совершения уголовного правонарушения, либо в размере кратном сумме или стоимости взятки.</w:t>
      </w:r>
      <w:r>
        <w:br/>
      </w:r>
      <w:r>
        <w:rPr>
          <w:rFonts w:ascii="Times New Roman"/>
          <w:b w:val="false"/>
          <w:i w:val="false"/>
          <w:color w:val="000000"/>
          <w:sz w:val="28"/>
        </w:rPr>
        <w:t>
      2. За уголовные проступки штраф устанавливается в пределах от двадцати пяти до пятисот месячных расчетных показателей, за преступления - в пределах от пятисот до десяти тысяч месячных расчетных показателей, а за преступления, предусмотренные статьями 363, 364, 365 настоящего Кодекса, - в размере, установленном в санкции соответствующей статьи Особенной части настоящего Кодекса. Размер штрафа определяется судом с учетом тяжести совершенного уголовного правонарушения и имущественного положения осужденного.</w:t>
      </w:r>
      <w:r>
        <w:br/>
      </w:r>
      <w:r>
        <w:rPr>
          <w:rFonts w:ascii="Times New Roman"/>
          <w:b w:val="false"/>
          <w:i w:val="false"/>
          <w:color w:val="000000"/>
          <w:sz w:val="28"/>
        </w:rPr>
        <w:t>
      3. В случае уклонения от уплаты штрафа, назначенного за совершение уголовного проступка, он заменяется привлечением к общественным работам из расчета один час общественных работ за один месячный расчетный показатель, либо арестом из расчета сутки ареста за четыре месячных расчетных показателя, с учетом положений статей 44, 46 настоящего Кодекса.</w:t>
      </w:r>
      <w:r>
        <w:br/>
      </w:r>
      <w:r>
        <w:rPr>
          <w:rFonts w:ascii="Times New Roman"/>
          <w:b w:val="false"/>
          <w:i w:val="false"/>
          <w:color w:val="000000"/>
          <w:sz w:val="28"/>
        </w:rPr>
        <w:t>
      В случае уклонения от уплаты штрафа, назначенного за совершение преступления, он заменяется лишением свободы из расчета один день лишения свободы за четыре месячных расчетных показателя, с учетом положений статьи 47 настоящего Кодекса, а за совершение преступлений, предусмотренных статьями 363, 364, 365 настоящего Кодекса, штраф заменяется лишением свободы в пределах санкции соответствующей статьи Особенной части настоящего Кодекса.</w:t>
      </w:r>
    </w:p>
    <w:p>
      <w:pPr>
        <w:spacing w:after="0"/>
        <w:ind w:left="0"/>
        <w:jc w:val="both"/>
      </w:pPr>
      <w:r>
        <w:rPr>
          <w:rFonts w:ascii="Times New Roman"/>
          <w:b/>
          <w:i w:val="false"/>
          <w:color w:val="000000"/>
          <w:sz w:val="28"/>
        </w:rPr>
        <w:t>      Статья 43. Исправительные работы</w:t>
      </w:r>
    </w:p>
    <w:p>
      <w:pPr>
        <w:spacing w:after="0"/>
        <w:ind w:left="0"/>
        <w:jc w:val="both"/>
      </w:pPr>
      <w:r>
        <w:rPr>
          <w:rFonts w:ascii="Times New Roman"/>
          <w:b w:val="false"/>
          <w:i w:val="false"/>
          <w:color w:val="000000"/>
          <w:sz w:val="28"/>
        </w:rPr>
        <w:t>      1. Исправительные работы заключаются в принудительном привлечении осужденного к труду по основному месту работы с вычетом из его заработка в доход государства денежного взыскания в размере, соответствующем определенному количеству месячных расчетных показателей, установленных законодательством и действовавших на момент совершения уголовного правонарушения, и исполняются путем ежемесячного перечисления от двадцати до сорока процентов заработка (денежного содержания) осужденного в доход государства. За уголовные проступки исправительные работы устанавливаются в пределах от двадцати пяти до пятисот месячных расчетных показателей, за преступления - в пределах от пятисот до десяти тысяч месячных расчетных показателей.</w:t>
      </w:r>
      <w:r>
        <w:br/>
      </w:r>
      <w:r>
        <w:rPr>
          <w:rFonts w:ascii="Times New Roman"/>
          <w:b w:val="false"/>
          <w:i w:val="false"/>
          <w:color w:val="000000"/>
          <w:sz w:val="28"/>
        </w:rPr>
        <w:t>
      2. Исправительные работы не могут быть назначены лицам, признанным нетрудоспособными, не имеющим постоянной работы или обучающимся в учебных заведениях с отрывом от производства.</w:t>
      </w:r>
      <w:r>
        <w:br/>
      </w:r>
      <w:r>
        <w:rPr>
          <w:rFonts w:ascii="Times New Roman"/>
          <w:b w:val="false"/>
          <w:i w:val="false"/>
          <w:color w:val="000000"/>
          <w:sz w:val="28"/>
        </w:rPr>
        <w:t>
      3. В случаях возникновения обстоятельств, препятствующих исполнению исправительных работ, неисполненная часть наказания, назначенного за уголовный проступок, заменяется привлечением к общественным работам из расчета один час общественных работ за один месячный расчетный показатель либо арестом из расчета сутки ареста за четыре месячных расчетных показателя, с учетом положений статей 44, 46 настоящего Кодекса, а неисполненная часть наказания, назначенного за преступление, - лишением свободы из расчета один день лишения свободы за четыре месячных расчетных показателя, с учетом положений статьи 47 настоящего Кодекса.</w:t>
      </w:r>
    </w:p>
    <w:p>
      <w:pPr>
        <w:spacing w:after="0"/>
        <w:ind w:left="0"/>
        <w:jc w:val="both"/>
      </w:pPr>
      <w:r>
        <w:rPr>
          <w:rFonts w:ascii="Times New Roman"/>
          <w:b/>
          <w:i w:val="false"/>
          <w:color w:val="000000"/>
          <w:sz w:val="28"/>
        </w:rPr>
        <w:t>      Статья 44. Привлечение к общественным работам</w:t>
      </w:r>
    </w:p>
    <w:p>
      <w:pPr>
        <w:spacing w:after="0"/>
        <w:ind w:left="0"/>
        <w:jc w:val="both"/>
      </w:pPr>
      <w:r>
        <w:rPr>
          <w:rFonts w:ascii="Times New Roman"/>
          <w:b w:val="false"/>
          <w:i w:val="false"/>
          <w:color w:val="000000"/>
          <w:sz w:val="28"/>
        </w:rPr>
        <w:t>      1. Общественные работы состоят в выполнении осужденным не требующих определенной квалификации бесплатных общественно полезных работ, организуемых местными исполнительными органами в общественных местах.</w:t>
      </w:r>
      <w:r>
        <w:br/>
      </w:r>
      <w:r>
        <w:rPr>
          <w:rFonts w:ascii="Times New Roman"/>
          <w:b w:val="false"/>
          <w:i w:val="false"/>
          <w:color w:val="000000"/>
          <w:sz w:val="28"/>
        </w:rPr>
        <w:t>
      2. Общественные работы устанавливаются на срок от шестидесяти до трехсот часов и отбываются не свыше четырех часов в день, с освобождением осужденного на время их отбывания от выполнения трудовых обязанностей по месту основной работы, либо в свободное от учебы время, а если осужденный не имеет постоянного места работы и не занят на учебе - до восьми часов в день, но не более сорока часов в неделю. В случае уклонения от общественных работ, они заменяются арестом из расчета сутки ареста за четыре часа общественных работ, с учетом положений статьи 46 настоящего Кодекса.</w:t>
      </w:r>
      <w:r>
        <w:br/>
      </w:r>
      <w:r>
        <w:rPr>
          <w:rFonts w:ascii="Times New Roman"/>
          <w:b w:val="false"/>
          <w:i w:val="false"/>
          <w:color w:val="000000"/>
          <w:sz w:val="28"/>
        </w:rPr>
        <w:t>
      3. Привлечение к общественным работам не назначается беременным женщинам, женщинам, имеющим малолетних детей в возрасте до трех лет, мужчинам, воспитывающим в одиночку малолетних детей в возрасте до трех лет, женщинам в возрасте пятидесяти восьми и свыше лет, мужчинам в возрасте шестидесяти трех и свыше лет, инвалидам первой или второй группы, военнослужащим.</w:t>
      </w:r>
    </w:p>
    <w:p>
      <w:pPr>
        <w:spacing w:after="0"/>
        <w:ind w:left="0"/>
        <w:jc w:val="both"/>
      </w:pPr>
      <w:r>
        <w:rPr>
          <w:rFonts w:ascii="Times New Roman"/>
          <w:b/>
          <w:i w:val="false"/>
          <w:color w:val="000000"/>
          <w:sz w:val="28"/>
        </w:rPr>
        <w:t>      Статья 45. Ограничение свободы</w:t>
      </w:r>
    </w:p>
    <w:p>
      <w:pPr>
        <w:spacing w:after="0"/>
        <w:ind w:left="0"/>
        <w:jc w:val="both"/>
      </w:pPr>
      <w:r>
        <w:rPr>
          <w:rFonts w:ascii="Times New Roman"/>
          <w:b w:val="false"/>
          <w:i w:val="false"/>
          <w:color w:val="000000"/>
          <w:sz w:val="28"/>
        </w:rPr>
        <w:t>      1. Ограничение свободы состоит в установлении пробационного контроля за осужденным на срок от одного года до семи лет с привлечением осужденного к принудительному труду в местах, определяемых местными исполнительными органами, по двести сорок часов ежегодно в течение всего срока наказания. Ограничение свободы отбывается по месту жительства осужденного без изоляции от общества. Осужденные к ограничению свободы несовершеннолетние, беременные женщины, женщины, имеющие малолетних детей в возрасте до трех лет, мужчины, воспитывающие в одиночку малолетних детей в возрасте до трех лет, женщины в возрасте пятидесяти восьми и свыше лет, мужчины в возрасте шестидесяти трех и свыше лет, инвалиды первой или второй группы к принудительному труду не привлекаются. В случае замены иного наказания ограничением свободы, оно может быть назначено на срок менее одного года, при этом осужденный к принудительному труду не привлекается. Привлечение к принудительному труду отбывается не свыше четырех часов в день, с освобождением осужденного на время их отбывания от выполнения трудовых обязанностей по месту основной работы, с сохранением за ним места работы (должности), либо в свободное от учебы время, а если осужденный не имеет постоянного места работы и не занят на учебе - до восьми часов в день, но не более сорока часов в неделю.</w:t>
      </w:r>
      <w:r>
        <w:br/>
      </w:r>
      <w:r>
        <w:rPr>
          <w:rFonts w:ascii="Times New Roman"/>
          <w:b w:val="false"/>
          <w:i w:val="false"/>
          <w:color w:val="000000"/>
          <w:sz w:val="28"/>
        </w:rPr>
        <w:t>
      2. Пробационный контроль осуществляется уполномоченным государственным органом и по решению суда включает исполнение осужденным обязанностей: не менять постоянного места жительства, работы, учебы без уведомления уполномоченного государственного органа, осуществляющего контроль за поведением осужденного; не посещать определенные места; пройти курс лечения от алкоголизма, наркомании, токсикомании, заболеваний, передающихся половым путем; осуществлять материальную поддержку семьи; другие обязанности, которые способствуют исправлению осужденного и предупреждению совершения им новых уголовных правонарушений.</w:t>
      </w:r>
      <w:r>
        <w:br/>
      </w:r>
      <w:r>
        <w:rPr>
          <w:rFonts w:ascii="Times New Roman"/>
          <w:b w:val="false"/>
          <w:i w:val="false"/>
          <w:color w:val="000000"/>
          <w:sz w:val="28"/>
        </w:rPr>
        <w:t>
      3. В случае злостного уклонения от отбывания наказания лицом, осужденным к ограничению свободы, неотбытый срок ограничения свободы заменяется наказанием в виде лишения свободы на тот же срок. При этом время отбытия ограничения свободы засчитывается в срок лишения свободы из расчета один день лишения свободы за один день ограничения свободы, с учетом положений статьи 47 настоящего Кодекса.</w:t>
      </w:r>
    </w:p>
    <w:p>
      <w:pPr>
        <w:spacing w:after="0"/>
        <w:ind w:left="0"/>
        <w:jc w:val="both"/>
      </w:pPr>
      <w:r>
        <w:rPr>
          <w:rFonts w:ascii="Times New Roman"/>
          <w:b/>
          <w:i w:val="false"/>
          <w:color w:val="000000"/>
          <w:sz w:val="28"/>
        </w:rPr>
        <w:t>      Статья 46. Арест</w:t>
      </w:r>
    </w:p>
    <w:p>
      <w:pPr>
        <w:spacing w:after="0"/>
        <w:ind w:left="0"/>
        <w:jc w:val="both"/>
      </w:pPr>
      <w:r>
        <w:rPr>
          <w:rFonts w:ascii="Times New Roman"/>
          <w:b w:val="false"/>
          <w:i w:val="false"/>
          <w:color w:val="000000"/>
          <w:sz w:val="28"/>
        </w:rPr>
        <w:t>      1. Арест состоит в содержании осужденного в условиях строгой изоляции от общества на весь срок назначенного наказания.</w:t>
      </w:r>
      <w:r>
        <w:br/>
      </w:r>
      <w:r>
        <w:rPr>
          <w:rFonts w:ascii="Times New Roman"/>
          <w:b w:val="false"/>
          <w:i w:val="false"/>
          <w:color w:val="000000"/>
          <w:sz w:val="28"/>
        </w:rPr>
        <w:t>
      2. Арест устанавливается на срок до шести месяцев. Срок задержания включается в срок ареста.</w:t>
      </w:r>
      <w:r>
        <w:br/>
      </w:r>
      <w:r>
        <w:rPr>
          <w:rFonts w:ascii="Times New Roman"/>
          <w:b w:val="false"/>
          <w:i w:val="false"/>
          <w:color w:val="000000"/>
          <w:sz w:val="28"/>
        </w:rPr>
        <w:t>
      3. Арест не назначается несовершеннолетним,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инвалидам первой или второй группы.</w:t>
      </w:r>
      <w:r>
        <w:br/>
      </w:r>
      <w:r>
        <w:rPr>
          <w:rFonts w:ascii="Times New Roman"/>
          <w:b w:val="false"/>
          <w:i w:val="false"/>
          <w:color w:val="000000"/>
          <w:sz w:val="28"/>
        </w:rPr>
        <w:t>
      4. Военнослужащими арест отбывается на гауптвахте.</w:t>
      </w:r>
    </w:p>
    <w:p>
      <w:pPr>
        <w:spacing w:after="0"/>
        <w:ind w:left="0"/>
        <w:jc w:val="both"/>
      </w:pPr>
      <w:r>
        <w:rPr>
          <w:rFonts w:ascii="Times New Roman"/>
          <w:b/>
          <w:i w:val="false"/>
          <w:color w:val="000000"/>
          <w:sz w:val="28"/>
        </w:rPr>
        <w:t>      Статья 47. Лишение свободы</w:t>
      </w:r>
    </w:p>
    <w:p>
      <w:pPr>
        <w:spacing w:after="0"/>
        <w:ind w:left="0"/>
        <w:jc w:val="both"/>
      </w:pPr>
      <w:r>
        <w:rPr>
          <w:rFonts w:ascii="Times New Roman"/>
          <w:b w:val="false"/>
          <w:i w:val="false"/>
          <w:color w:val="000000"/>
          <w:sz w:val="28"/>
        </w:rPr>
        <w:t>      1. Лишение свободы состоит в изоляции осужденного от общества путем направления его в колонию-поселение или помещения в исправительную колонию общего, строгого, особого режима или в тюрьму.</w:t>
      </w:r>
      <w:r>
        <w:br/>
      </w:r>
      <w:r>
        <w:rPr>
          <w:rFonts w:ascii="Times New Roman"/>
          <w:b w:val="false"/>
          <w:i w:val="false"/>
          <w:color w:val="000000"/>
          <w:sz w:val="28"/>
        </w:rPr>
        <w:t>
      2. Лица, осужденные к лишению свободы, которым на момент вынесения приговора не исполнилось восемнадцати лет, помещаются в воспитательные колонии общего или усиленного режима.</w:t>
      </w:r>
      <w:r>
        <w:br/>
      </w:r>
      <w:r>
        <w:rPr>
          <w:rFonts w:ascii="Times New Roman"/>
          <w:b w:val="false"/>
          <w:i w:val="false"/>
          <w:color w:val="000000"/>
          <w:sz w:val="28"/>
        </w:rPr>
        <w:t>
      3. Лишение свободы за совершение преступлений, предусмотренных настоящим Кодексом, устанавливается на срок от шести месяцев до пятнадцати лет, а за особо тяжкие преступления - до двадцати лет либо пожизненно. За преступления по неосторожности срок лишения свободы не может превышать десяти лет. В случае замены ограничения свободы лишением свободы, оно может быть назначено на срок менее шести месяцев. В случае частичного или полного сложения сроков лишения свободы при назначении наказаний по совокупности преступлений и в случаях, предусмотренных частью третьей статьи 48, частью пятой статьи 72 и частью пятой статьи 78 настоящего Кодекса, максимальный срок лишения свободы не может быть более двадцати пяти лет, а по совокупности приговоров - более тридцати лет.</w:t>
      </w:r>
      <w:r>
        <w:br/>
      </w:r>
      <w:r>
        <w:rPr>
          <w:rFonts w:ascii="Times New Roman"/>
          <w:b w:val="false"/>
          <w:i w:val="false"/>
          <w:color w:val="000000"/>
          <w:sz w:val="28"/>
        </w:rPr>
        <w:t>
      4. Пожизненное лишение свободы может устанавливаться за совершение особо тяжких преступлений, а также как альтернатива смертной казни. Пожизненное лишение свободы не назначается лицам, совершившим преступление в возрасте до восемнадцати лет, женщинам, мужчинам в возрасте шестидесяти трех и свыше лет. Пожизненное лишение свободы в порядке помилования может быть заменено лишением свободы на определенный срок.</w:t>
      </w:r>
      <w:r>
        <w:br/>
      </w:r>
      <w:r>
        <w:rPr>
          <w:rFonts w:ascii="Times New Roman"/>
          <w:b w:val="false"/>
          <w:i w:val="false"/>
          <w:color w:val="000000"/>
          <w:sz w:val="28"/>
        </w:rPr>
        <w:t>
      5. Отбывание лишения свободы назначается:</w:t>
      </w:r>
      <w:r>
        <w:br/>
      </w:r>
      <w:r>
        <w:rPr>
          <w:rFonts w:ascii="Times New Roman"/>
          <w:b w:val="false"/>
          <w:i w:val="false"/>
          <w:color w:val="000000"/>
          <w:sz w:val="28"/>
        </w:rPr>
        <w:t>
      1) лицам, осужденным за преступления, совершенные по неосторожности к лишению свободы, а также впервые осужденным за совершение умышленного преступления, за которое назначено наказание к лишению свободы на срок до одного года, - в колониях-поселениях;</w:t>
      </w:r>
      <w:r>
        <w:br/>
      </w:r>
      <w:r>
        <w:rPr>
          <w:rFonts w:ascii="Times New Roman"/>
          <w:b w:val="false"/>
          <w:i w:val="false"/>
          <w:color w:val="000000"/>
          <w:sz w:val="28"/>
        </w:rPr>
        <w:t>
      2) лицам, впервые осужденным к лишению свободы на срок свыше одного года за совершение умышленных преступлений небольшой или средней тяжести и тяжких преступлений, и лицам, которым штраф, исправительные работы, ограничение свободы заменены лишением свободы на срок до шести месяцев - в исправительных колониях общего режима;</w:t>
      </w:r>
      <w:r>
        <w:br/>
      </w:r>
      <w:r>
        <w:rPr>
          <w:rFonts w:ascii="Times New Roman"/>
          <w:b w:val="false"/>
          <w:i w:val="false"/>
          <w:color w:val="000000"/>
          <w:sz w:val="28"/>
        </w:rPr>
        <w:t>
      3) лицам, впервые осужденным к лишению свободы за совершение особо тяжких преступлений, а также при рецидиве преступлений, если осужденный ранее отбывал лишение свободы, и женщинам при опасном рецидиве преступлений - в исправительных колониях строгого режима;</w:t>
      </w:r>
      <w:r>
        <w:br/>
      </w:r>
      <w:r>
        <w:rPr>
          <w:rFonts w:ascii="Times New Roman"/>
          <w:b w:val="false"/>
          <w:i w:val="false"/>
          <w:color w:val="000000"/>
          <w:sz w:val="28"/>
        </w:rPr>
        <w:t>
      4) при опасном рецидиве преступлений, а также лицам, осужденным к пожизненному лишению свободы, - в исправительных колониях особого режима.</w:t>
      </w:r>
      <w:r>
        <w:br/>
      </w:r>
      <w:r>
        <w:rPr>
          <w:rFonts w:ascii="Times New Roman"/>
          <w:b w:val="false"/>
          <w:i w:val="false"/>
          <w:color w:val="000000"/>
          <w:sz w:val="28"/>
        </w:rPr>
        <w:t>
      6. Лицам, осужденным к лишению свободы на срок свыше пяти лет за совершение особо тяжких преступлений, а также при опасном рецидиве преступлений, может быть назначено отбывание части срока наказания, но не более пяти лет, в тюрьме.</w:t>
      </w:r>
      <w:r>
        <w:br/>
      </w:r>
      <w:r>
        <w:rPr>
          <w:rFonts w:ascii="Times New Roman"/>
          <w:b w:val="false"/>
          <w:i w:val="false"/>
          <w:color w:val="000000"/>
          <w:sz w:val="28"/>
        </w:rPr>
        <w:t>
      7. Изменение вида исправительного учреждения, назначенного приговором, производится судом в соответствии с уголовно-исполнительным законодательством Республики Казахстан.</w:t>
      </w:r>
    </w:p>
    <w:p>
      <w:pPr>
        <w:spacing w:after="0"/>
        <w:ind w:left="0"/>
        <w:jc w:val="both"/>
      </w:pPr>
      <w:r>
        <w:rPr>
          <w:rFonts w:ascii="Times New Roman"/>
          <w:b/>
          <w:i w:val="false"/>
          <w:color w:val="000000"/>
          <w:sz w:val="28"/>
        </w:rPr>
        <w:t>      Статья 48. Смертная казнь</w:t>
      </w:r>
    </w:p>
    <w:p>
      <w:pPr>
        <w:spacing w:after="0"/>
        <w:ind w:left="0"/>
        <w:jc w:val="both"/>
      </w:pPr>
      <w:r>
        <w:rPr>
          <w:rFonts w:ascii="Times New Roman"/>
          <w:b w:val="false"/>
          <w:i w:val="false"/>
          <w:color w:val="000000"/>
          <w:sz w:val="28"/>
        </w:rPr>
        <w:t>      1. Смертная казнь - расстрел, как исключительная мера наказания, устанавливается за террористические преступления, сопряженные с гибелью людей, а также за особо тяжкие преступления, совершенные в военное время, с предоставлением приговоренному права ходатайствовать о помиловании.</w:t>
      </w:r>
      <w:r>
        <w:br/>
      </w:r>
      <w:r>
        <w:rPr>
          <w:rFonts w:ascii="Times New Roman"/>
          <w:b w:val="false"/>
          <w:i w:val="false"/>
          <w:color w:val="000000"/>
          <w:sz w:val="28"/>
        </w:rPr>
        <w:t>
      2. Смертная казнь не назначается лицам, совершившим преступление в возрасте до восемнадцати лет, женщинам, мужчинам в возрасте шестидесяти трех и свыше лет.</w:t>
      </w:r>
      <w:r>
        <w:br/>
      </w:r>
      <w:r>
        <w:rPr>
          <w:rFonts w:ascii="Times New Roman"/>
          <w:b w:val="false"/>
          <w:i w:val="false"/>
          <w:color w:val="000000"/>
          <w:sz w:val="28"/>
        </w:rPr>
        <w:t>
      3. При введении Президентом Республики Казахстан моратория на исполнение смертной казни, исполнение приговора о смертной казни приостанавливается на время действия моратория.</w:t>
      </w:r>
      <w:r>
        <w:br/>
      </w:r>
      <w:r>
        <w:rPr>
          <w:rFonts w:ascii="Times New Roman"/>
          <w:b w:val="false"/>
          <w:i w:val="false"/>
          <w:color w:val="000000"/>
          <w:sz w:val="28"/>
        </w:rPr>
        <w:t>
      4. Приговор о смертной казни приводится в исполнение не ранее чем по истечении одного года с момента его вступления в силу, а также не ранее чем по истечении одного года после отмены моратория на исполнение смертной казни.</w:t>
      </w:r>
      <w:r>
        <w:br/>
      </w:r>
      <w:r>
        <w:rPr>
          <w:rFonts w:ascii="Times New Roman"/>
          <w:b w:val="false"/>
          <w:i w:val="false"/>
          <w:color w:val="000000"/>
          <w:sz w:val="28"/>
        </w:rPr>
        <w:t>
      5. Смертная казнь в порядке помилования может быть заменена пожизненным лишением свободы или лишением свободы на определенный срок с отбыванием наказания в исправительной колонии особого режима. Лица, приговоренные к смертной казни, в случае отмены моратория на исполнение смертной казни имеют право ходатайствовать о помиловании независимо от того, ходатайствовали ли они об этом до введения моратория или нет.</w:t>
      </w:r>
    </w:p>
    <w:p>
      <w:pPr>
        <w:spacing w:after="0"/>
        <w:ind w:left="0"/>
        <w:jc w:val="both"/>
      </w:pPr>
      <w:r>
        <w:rPr>
          <w:rFonts w:ascii="Times New Roman"/>
          <w:b/>
          <w:i w:val="false"/>
          <w:color w:val="000000"/>
          <w:sz w:val="28"/>
        </w:rPr>
        <w:t>      Статья 49. Конфискация имущества</w:t>
      </w:r>
    </w:p>
    <w:p>
      <w:pPr>
        <w:spacing w:after="0"/>
        <w:ind w:left="0"/>
        <w:jc w:val="both"/>
      </w:pPr>
      <w:r>
        <w:rPr>
          <w:rFonts w:ascii="Times New Roman"/>
          <w:b w:val="false"/>
          <w:i w:val="false"/>
          <w:color w:val="000000"/>
          <w:sz w:val="28"/>
        </w:rPr>
        <w:t>      1. Конфискация имущества есть принудительное безвозмездное изъятие и обращение в собственность государства всего или части имущества, являющегося собственностью осужденного, за исключением приобретенного законным путем.</w:t>
      </w:r>
      <w:r>
        <w:br/>
      </w:r>
      <w:r>
        <w:rPr>
          <w:rFonts w:ascii="Times New Roman"/>
          <w:b w:val="false"/>
          <w:i w:val="false"/>
          <w:color w:val="000000"/>
          <w:sz w:val="28"/>
        </w:rPr>
        <w:t>
      2. Конфискации подлежит следующее имущество:</w:t>
      </w:r>
      <w:r>
        <w:br/>
      </w:r>
      <w:r>
        <w:rPr>
          <w:rFonts w:ascii="Times New Roman"/>
          <w:b w:val="false"/>
          <w:i w:val="false"/>
          <w:color w:val="000000"/>
          <w:sz w:val="28"/>
        </w:rPr>
        <w:t>
      1) деньги, ценности и иное имущество, полученные в результате совершения уголовного правонарушения, и любые доходы от этого имущества, за исключением имущества и доходов от него, подлежащих возвращению законному владельцу;</w:t>
      </w:r>
      <w:r>
        <w:br/>
      </w:r>
      <w:r>
        <w:rPr>
          <w:rFonts w:ascii="Times New Roman"/>
          <w:b w:val="false"/>
          <w:i w:val="false"/>
          <w:color w:val="000000"/>
          <w:sz w:val="28"/>
        </w:rPr>
        <w:t>
      2) деньги, ценности и иное имущество, в которые имущество, полученное в результате совершения уголовного правонарушения, и доходы от этого имущества, были частично или полностью превращены или преобразованы;</w:t>
      </w:r>
      <w:r>
        <w:br/>
      </w:r>
      <w:r>
        <w:rPr>
          <w:rFonts w:ascii="Times New Roman"/>
          <w:b w:val="false"/>
          <w:i w:val="false"/>
          <w:color w:val="000000"/>
          <w:sz w:val="28"/>
        </w:rPr>
        <w:t>
      3) деньги, ценности и иное имущество, используемые или предназначенные для финансирования или иного обеспечения экстремистской или террористической деятельности либо преступной группы.</w:t>
      </w:r>
      <w:r>
        <w:br/>
      </w:r>
      <w:r>
        <w:rPr>
          <w:rFonts w:ascii="Times New Roman"/>
          <w:b w:val="false"/>
          <w:i w:val="false"/>
          <w:color w:val="000000"/>
          <w:sz w:val="28"/>
        </w:rPr>
        <w:t>
      3. Если конфискация определенного предмета, входящего в имущество, указанное в частях первой и второй настоящей статьи, на момент принятия судом решения о конфискации данного предмета невозможна вследствие его использования, продажи или по иной причине, по решению суда подлежит конфискации денежная сумма, которая соответствует стоимости данного предмета.</w:t>
      </w:r>
      <w:r>
        <w:br/>
      </w:r>
      <w:r>
        <w:rPr>
          <w:rFonts w:ascii="Times New Roman"/>
          <w:b w:val="false"/>
          <w:i w:val="false"/>
          <w:color w:val="000000"/>
          <w:sz w:val="28"/>
        </w:rPr>
        <w:t>
      4. В случаях, предусмотренных разделом 15 Уголовно-процессуального кодекса Республики Казахстан, конфискация имущества может применяться по решению суда как мера уголовно-правового воздействия.</w:t>
      </w:r>
    </w:p>
    <w:p>
      <w:pPr>
        <w:spacing w:after="0"/>
        <w:ind w:left="0"/>
        <w:jc w:val="both"/>
      </w:pPr>
      <w:r>
        <w:rPr>
          <w:rFonts w:ascii="Times New Roman"/>
          <w:b/>
          <w:i w:val="false"/>
          <w:color w:val="000000"/>
          <w:sz w:val="28"/>
        </w:rPr>
        <w:t>      Статья 50. Лишение специального, воинского или почетного</w:t>
      </w:r>
      <w:r>
        <w:br/>
      </w:r>
      <w:r>
        <w:rPr>
          <w:rFonts w:ascii="Times New Roman"/>
          <w:b w:val="false"/>
          <w:i w:val="false"/>
          <w:color w:val="000000"/>
          <w:sz w:val="28"/>
        </w:rPr>
        <w:t>
</w:t>
      </w:r>
      <w:r>
        <w:rPr>
          <w:rFonts w:ascii="Times New Roman"/>
          <w:b/>
          <w:i w:val="false"/>
          <w:color w:val="000000"/>
          <w:sz w:val="28"/>
        </w:rPr>
        <w:t>                 звания, классного чина, дипломатического</w:t>
      </w:r>
      <w:r>
        <w:br/>
      </w:r>
      <w:r>
        <w:rPr>
          <w:rFonts w:ascii="Times New Roman"/>
          <w:b w:val="false"/>
          <w:i w:val="false"/>
          <w:color w:val="000000"/>
          <w:sz w:val="28"/>
        </w:rPr>
        <w:t>
</w:t>
      </w:r>
      <w:r>
        <w:rPr>
          <w:rFonts w:ascii="Times New Roman"/>
          <w:b/>
          <w:i w:val="false"/>
          <w:color w:val="000000"/>
          <w:sz w:val="28"/>
        </w:rPr>
        <w:t>                 ранга, квалификационного класса и</w:t>
      </w:r>
      <w:r>
        <w:br/>
      </w:r>
      <w:r>
        <w:rPr>
          <w:rFonts w:ascii="Times New Roman"/>
          <w:b w:val="false"/>
          <w:i w:val="false"/>
          <w:color w:val="000000"/>
          <w:sz w:val="28"/>
        </w:rPr>
        <w:t>
</w:t>
      </w:r>
      <w:r>
        <w:rPr>
          <w:rFonts w:ascii="Times New Roman"/>
          <w:b/>
          <w:i w:val="false"/>
          <w:color w:val="000000"/>
          <w:sz w:val="28"/>
        </w:rPr>
        <w:t>                 государственных наград</w:t>
      </w:r>
    </w:p>
    <w:p>
      <w:pPr>
        <w:spacing w:after="0"/>
        <w:ind w:left="0"/>
        <w:jc w:val="both"/>
      </w:pPr>
      <w:r>
        <w:rPr>
          <w:rFonts w:ascii="Times New Roman"/>
          <w:b w:val="false"/>
          <w:i w:val="false"/>
          <w:color w:val="000000"/>
          <w:sz w:val="28"/>
        </w:rPr>
        <w:t>      1. При осуждении за совершение умышленного уголовного правонарушения с учетом личности виновного суд может лишить его почетного, воинского, специального или иного звания, классного чина, дипломатического ранга, квалификационного класса.</w:t>
      </w:r>
      <w:r>
        <w:br/>
      </w:r>
      <w:r>
        <w:rPr>
          <w:rFonts w:ascii="Times New Roman"/>
          <w:b w:val="false"/>
          <w:i w:val="false"/>
          <w:color w:val="000000"/>
          <w:sz w:val="28"/>
        </w:rPr>
        <w:t>
      2. При осуждении за совершение умышленного уголовного правонарушения лица, имеющего государственные награды Республики Казахстан, а равно почетное, воинское, специальное или иное звание, классный чин, дипломатический ранг или квалификационный класс, присвоенные Президентом Республики Казахстан, суд при вынесении приговора может внести, а по коррупционным преступлениям вносит представление Президенту Республики Казахстан о лишении осужденного этих наград, званий, классного чина, дипломатического ранга или квалификационного класса.</w:t>
      </w:r>
    </w:p>
    <w:p>
      <w:pPr>
        <w:spacing w:after="0"/>
        <w:ind w:left="0"/>
        <w:jc w:val="both"/>
      </w:pPr>
      <w:r>
        <w:rPr>
          <w:rFonts w:ascii="Times New Roman"/>
          <w:b/>
          <w:i w:val="false"/>
          <w:color w:val="000000"/>
          <w:sz w:val="28"/>
        </w:rPr>
        <w:t>      Статья 51. Лишение права занимать определенную должность</w:t>
      </w:r>
      <w:r>
        <w:br/>
      </w:r>
      <w:r>
        <w:rPr>
          <w:rFonts w:ascii="Times New Roman"/>
          <w:b w:val="false"/>
          <w:i w:val="false"/>
          <w:color w:val="000000"/>
          <w:sz w:val="28"/>
        </w:rPr>
        <w:t>
</w:t>
      </w:r>
      <w:r>
        <w:rPr>
          <w:rFonts w:ascii="Times New Roman"/>
          <w:b/>
          <w:i w:val="false"/>
          <w:color w:val="000000"/>
          <w:sz w:val="28"/>
        </w:rPr>
        <w:t>                 или заниматься определенной деятельностью</w:t>
      </w:r>
    </w:p>
    <w:p>
      <w:pPr>
        <w:spacing w:after="0"/>
        <w:ind w:left="0"/>
        <w:jc w:val="both"/>
      </w:pPr>
      <w:r>
        <w:rPr>
          <w:rFonts w:ascii="Times New Roman"/>
          <w:b w:val="false"/>
          <w:i w:val="false"/>
          <w:color w:val="000000"/>
          <w:sz w:val="28"/>
        </w:rPr>
        <w:t>      1. Лишение права занимать определенную должность или заниматься определенной деятельностью состоит в запрещении занимать определенные должности на государственной службе, в органах местного самоуправления, либо заниматься определенной профессиональной или иной деятельностью.</w:t>
      </w:r>
      <w:r>
        <w:br/>
      </w:r>
      <w:r>
        <w:rPr>
          <w:rFonts w:ascii="Times New Roman"/>
          <w:b w:val="false"/>
          <w:i w:val="false"/>
          <w:color w:val="000000"/>
          <w:sz w:val="28"/>
        </w:rPr>
        <w:t>
      2. Лишение права занимать определенную должность или заниматься определенной деятельностью устанавливается на срок от одного года до десяти лет.</w:t>
      </w:r>
      <w:r>
        <w:br/>
      </w:r>
      <w:r>
        <w:rPr>
          <w:rFonts w:ascii="Times New Roman"/>
          <w:b w:val="false"/>
          <w:i w:val="false"/>
          <w:color w:val="000000"/>
          <w:sz w:val="28"/>
        </w:rPr>
        <w:t>
      За совершение преступлений, предусмотренных пунктом 5) части третьей и частью четвертой статьи 120, пунктом 5) части третьей и частью четвертой статьи 121, частями второй и третьей статьи 122, частями второй и третьей статьи 124, частями второй, третьей, четвертой и пятой статьи 132, частями третьей и четвертой статьи 133, пунктом 3) части третьей статьи 134, пунктами 1) и 2) части третьей статьи 307 настоящего Кодекса, лишение права занимать определенные должности или заниматься определенной деятельностью назначается обязательно и состоит в пожизненном запрете занимать педагогические должности и должности, связанные с работой с несовершеннолетними.</w:t>
      </w:r>
      <w:r>
        <w:br/>
      </w:r>
      <w:r>
        <w:rPr>
          <w:rFonts w:ascii="Times New Roman"/>
          <w:b w:val="false"/>
          <w:i w:val="false"/>
          <w:color w:val="000000"/>
          <w:sz w:val="28"/>
        </w:rPr>
        <w:t>
      За совершение коррупционных преступлений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на государственной службе, судьи, в органах местного самоуправления, Национальном Банке Республики Казахстан и его ведомствах, государственных организациях и организациях,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w:t>
      </w:r>
      <w:r>
        <w:br/>
      </w:r>
      <w:r>
        <w:rPr>
          <w:rFonts w:ascii="Times New Roman"/>
          <w:b w:val="false"/>
          <w:i w:val="false"/>
          <w:color w:val="000000"/>
          <w:sz w:val="28"/>
        </w:rPr>
        <w:t>
      3. Лишение права занимать определенные должности или заниматься определенной деятельностью может быть назначено и в случаях, когда оно не предусмотрено соответствующей статьей Особенной части настоящего Кодекса в качестве дополнительного наказания за соответствующее уголовное правонарушение, если с учетом характера и степени общественной опасности совершенного деяния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r>
        <w:br/>
      </w:r>
      <w:r>
        <w:rPr>
          <w:rFonts w:ascii="Times New Roman"/>
          <w:b w:val="false"/>
          <w:i w:val="false"/>
          <w:color w:val="000000"/>
          <w:sz w:val="28"/>
        </w:rPr>
        <w:t>
      4. При назначении этого наказания в качестве дополнительного к лишению свободы, аресту, оно распространяется на все время отбывания основного наказания, но при этом его срок исчисляется с момента отбытия лишения свободы, ареста.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другим основным видам наказания, а также при отсрочке отбывания наказания или условном осуждении его срок исчисляется с момента вступления приговора в законную силу.</w:t>
      </w:r>
    </w:p>
    <w:p>
      <w:pPr>
        <w:spacing w:after="0"/>
        <w:ind w:left="0"/>
        <w:jc w:val="both"/>
      </w:pPr>
      <w:r>
        <w:rPr>
          <w:rFonts w:ascii="Times New Roman"/>
          <w:b/>
          <w:i w:val="false"/>
          <w:color w:val="000000"/>
          <w:sz w:val="28"/>
        </w:rPr>
        <w:t>      Статья 52. Выдворение за пределы Республики Казахстан</w:t>
      </w:r>
      <w:r>
        <w:br/>
      </w:r>
      <w:r>
        <w:rPr>
          <w:rFonts w:ascii="Times New Roman"/>
          <w:b w:val="false"/>
          <w:i w:val="false"/>
          <w:color w:val="000000"/>
          <w:sz w:val="28"/>
        </w:rPr>
        <w:t>
</w:t>
      </w:r>
      <w:r>
        <w:rPr>
          <w:rFonts w:ascii="Times New Roman"/>
          <w:b/>
          <w:i w:val="false"/>
          <w:color w:val="000000"/>
          <w:sz w:val="28"/>
        </w:rPr>
        <w:t>                 иностранца или лица без гражданства</w:t>
      </w:r>
    </w:p>
    <w:p>
      <w:pPr>
        <w:spacing w:after="0"/>
        <w:ind w:left="0"/>
        <w:jc w:val="both"/>
      </w:pPr>
      <w:r>
        <w:rPr>
          <w:rFonts w:ascii="Times New Roman"/>
          <w:b w:val="false"/>
          <w:i w:val="false"/>
          <w:color w:val="000000"/>
          <w:sz w:val="28"/>
        </w:rPr>
        <w:t>      1. Выдворение за пределы Республики Казахстан иностранца или лица без гражданства исполняется путем контролируемого выезда осужденного иностранца или лица без гражданства за пределы Республики Казахстан, с установлением запрета на въезд этого лица на территорию Республики Казахстан сроком на пять лет.</w:t>
      </w:r>
      <w:r>
        <w:br/>
      </w:r>
      <w:r>
        <w:rPr>
          <w:rFonts w:ascii="Times New Roman"/>
          <w:b w:val="false"/>
          <w:i w:val="false"/>
          <w:color w:val="000000"/>
          <w:sz w:val="28"/>
        </w:rPr>
        <w:t>
      2. Выдворение за пределы Республики Казахстан иностранца или лица без гражданства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 и исполняется после отбытия основного вида наказания.</w:t>
      </w:r>
    </w:p>
    <w:p>
      <w:pPr>
        <w:spacing w:after="0"/>
        <w:ind w:left="0"/>
        <w:jc w:val="left"/>
      </w:pPr>
      <w:r>
        <w:rPr>
          <w:rFonts w:ascii="Times New Roman"/>
          <w:b/>
          <w:i w:val="false"/>
          <w:color w:val="000000"/>
        </w:rPr>
        <w:t xml:space="preserve"> Раздел 4. Назначение наказания</w:t>
      </w:r>
    </w:p>
    <w:p>
      <w:pPr>
        <w:spacing w:after="0"/>
        <w:ind w:left="0"/>
        <w:jc w:val="both"/>
      </w:pPr>
      <w:r>
        <w:rPr>
          <w:rFonts w:ascii="Times New Roman"/>
          <w:b/>
          <w:i w:val="false"/>
          <w:color w:val="000000"/>
          <w:sz w:val="28"/>
        </w:rPr>
        <w:t>      Статья 53. Общие начала назначения наказания</w:t>
      </w:r>
    </w:p>
    <w:p>
      <w:pPr>
        <w:spacing w:after="0"/>
        <w:ind w:left="0"/>
        <w:jc w:val="both"/>
      </w:pPr>
      <w:r>
        <w:rPr>
          <w:rFonts w:ascii="Times New Roman"/>
          <w:b w:val="false"/>
          <w:i w:val="false"/>
          <w:color w:val="000000"/>
          <w:sz w:val="28"/>
        </w:rPr>
        <w:t>      1. Лицу, признанному виновным в совершении уголовного правонарушения, назначается справедливое наказание в пределах, установленных соответствующей статьей Особенной части настоящего Кодекса, и с учетом положений Общей части настоящего Кодекса.</w:t>
      </w:r>
      <w:r>
        <w:br/>
      </w:r>
      <w:r>
        <w:rPr>
          <w:rFonts w:ascii="Times New Roman"/>
          <w:b w:val="false"/>
          <w:i w:val="false"/>
          <w:color w:val="000000"/>
          <w:sz w:val="28"/>
        </w:rPr>
        <w:t>
      2. Лицу, совершившему уголовное правонарушение, должно быть назначено наказание, необходимое и достаточное для его исправления и предупреждения новых уголовных правонарушений. Более строгий вид наказания из числа предусмотренных за совершенное уголовное правонарушение назначается лишь в случае, если менее строгий его вид не сможет обеспечить достижение целей наказания. Более строгое наказание, чем предусмотрено соответствующими статьями Особенной части настоящего Кодекса за совершенное деяние, может быть назначено по совокупности уголовных правонарушений или по совокупности приговоров в соответствии со статьями 59 и 61 настоящего Кодекса. Основания для назначения менее строгого наказания, чем предусмотрено соответствующими статьями Особенной части настоящего Кодекса за совершенное деяние, определяются статьей 56 настоящего Кодекса.</w:t>
      </w:r>
      <w:r>
        <w:br/>
      </w:r>
      <w:r>
        <w:rPr>
          <w:rFonts w:ascii="Times New Roman"/>
          <w:b w:val="false"/>
          <w:i w:val="false"/>
          <w:color w:val="000000"/>
          <w:sz w:val="28"/>
        </w:rPr>
        <w:t>
      3. При назначении наказания учитываются характер и степень общественной опасности уголовного правонарушения, личность виновного, в том числе его поведение до и после совершения правонарушения, обстоятельства, смягчающие и отягчающие ответственность и наказание, а также влияние назначенного наказания на исправление осужденного и на условия жизни его семьи или лиц, находящихся на его иждивении.</w:t>
      </w:r>
    </w:p>
    <w:p>
      <w:pPr>
        <w:spacing w:after="0"/>
        <w:ind w:left="0"/>
        <w:jc w:val="both"/>
      </w:pPr>
      <w:r>
        <w:rPr>
          <w:rFonts w:ascii="Times New Roman"/>
          <w:b/>
          <w:i w:val="false"/>
          <w:color w:val="000000"/>
          <w:sz w:val="28"/>
        </w:rPr>
        <w:t>      Статья 54. Обстоятельства, смягчающие уголовную</w:t>
      </w:r>
      <w:r>
        <w:br/>
      </w:r>
      <w:r>
        <w:rPr>
          <w:rFonts w:ascii="Times New Roman"/>
          <w:b w:val="false"/>
          <w:i w:val="false"/>
          <w:color w:val="000000"/>
          <w:sz w:val="28"/>
        </w:rPr>
        <w:t>
</w:t>
      </w:r>
      <w:r>
        <w:rPr>
          <w:rFonts w:ascii="Times New Roman"/>
          <w:b/>
          <w:i w:val="false"/>
          <w:color w:val="000000"/>
          <w:sz w:val="28"/>
        </w:rPr>
        <w:t>                 ответственность и наказание</w:t>
      </w:r>
    </w:p>
    <w:p>
      <w:pPr>
        <w:spacing w:after="0"/>
        <w:ind w:left="0"/>
        <w:jc w:val="both"/>
      </w:pPr>
      <w:r>
        <w:rPr>
          <w:rFonts w:ascii="Times New Roman"/>
          <w:b w:val="false"/>
          <w:i w:val="false"/>
          <w:color w:val="000000"/>
          <w:sz w:val="28"/>
        </w:rPr>
        <w:t>      1. Обстоятельствами, смягчающими уголовную ответственность и наказание, признаются:</w:t>
      </w:r>
      <w:r>
        <w:br/>
      </w:r>
      <w:r>
        <w:rPr>
          <w:rFonts w:ascii="Times New Roman"/>
          <w:b w:val="false"/>
          <w:i w:val="false"/>
          <w:color w:val="000000"/>
          <w:sz w:val="28"/>
        </w:rPr>
        <w:t>
      1) совершение впервые уголовного проступка либо впервые преступления небольшой или средней тяжести вследствие случайного стечения обстоятельств;</w:t>
      </w:r>
      <w:r>
        <w:br/>
      </w:r>
      <w:r>
        <w:rPr>
          <w:rFonts w:ascii="Times New Roman"/>
          <w:b w:val="false"/>
          <w:i w:val="false"/>
          <w:color w:val="000000"/>
          <w:sz w:val="28"/>
        </w:rPr>
        <w:t>
      2) несовершеннолетие виновного;</w:t>
      </w:r>
      <w:r>
        <w:br/>
      </w:r>
      <w:r>
        <w:rPr>
          <w:rFonts w:ascii="Times New Roman"/>
          <w:b w:val="false"/>
          <w:i w:val="false"/>
          <w:color w:val="000000"/>
          <w:sz w:val="28"/>
        </w:rPr>
        <w:t>
      3) беременность;</w:t>
      </w:r>
      <w:r>
        <w:br/>
      </w:r>
      <w:r>
        <w:rPr>
          <w:rFonts w:ascii="Times New Roman"/>
          <w:b w:val="false"/>
          <w:i w:val="false"/>
          <w:color w:val="000000"/>
          <w:sz w:val="28"/>
        </w:rPr>
        <w:t>
      4) наличие малолетних детей у виновного;</w:t>
      </w:r>
      <w:r>
        <w:br/>
      </w:r>
      <w:r>
        <w:rPr>
          <w:rFonts w:ascii="Times New Roman"/>
          <w:b w:val="false"/>
          <w:i w:val="false"/>
          <w:color w:val="000000"/>
          <w:sz w:val="28"/>
        </w:rPr>
        <w:t>
      5) оказание медицинской или иной помощи потерпевшему непосредственно после совершения уголовного правонарушения, независимо от последствий оказания такой помощи;</w:t>
      </w:r>
      <w:r>
        <w:br/>
      </w:r>
      <w:r>
        <w:rPr>
          <w:rFonts w:ascii="Times New Roman"/>
          <w:b w:val="false"/>
          <w:i w:val="false"/>
          <w:color w:val="000000"/>
          <w:sz w:val="28"/>
        </w:rPr>
        <w:t>
      6)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r>
        <w:br/>
      </w:r>
      <w:r>
        <w:rPr>
          <w:rFonts w:ascii="Times New Roman"/>
          <w:b w:val="false"/>
          <w:i w:val="false"/>
          <w:color w:val="000000"/>
          <w:sz w:val="28"/>
        </w:rPr>
        <w:t>
      7) совершение уголовного правонарушения вследствие стечения тяжелых личных, семейных или иных обстоятельств либо по мотиву сострадания;</w:t>
      </w:r>
      <w:r>
        <w:br/>
      </w:r>
      <w:r>
        <w:rPr>
          <w:rFonts w:ascii="Times New Roman"/>
          <w:b w:val="false"/>
          <w:i w:val="false"/>
          <w:color w:val="000000"/>
          <w:sz w:val="28"/>
        </w:rPr>
        <w:t>
      8) совершение уголовного правонарушения в результате физического или психического принуждения либо в силу материальной, служебной или иной зависимости;</w:t>
      </w:r>
      <w:r>
        <w:br/>
      </w:r>
      <w:r>
        <w:rPr>
          <w:rFonts w:ascii="Times New Roman"/>
          <w:b w:val="false"/>
          <w:i w:val="false"/>
          <w:color w:val="000000"/>
          <w:sz w:val="28"/>
        </w:rPr>
        <w:t>
      9) совершение уголовного правонарушения при нарушении условий правомерности необходимой обороны, крайней необходимости, задержания лица, совершившего правонарушение, обоснованного риска, исполнения приказа или распоряжения, при осуществлении оперативно-розыскных мероприятий или негласных следственных действий;</w:t>
      </w:r>
      <w:r>
        <w:br/>
      </w:r>
      <w:r>
        <w:rPr>
          <w:rFonts w:ascii="Times New Roman"/>
          <w:b w:val="false"/>
          <w:i w:val="false"/>
          <w:color w:val="000000"/>
          <w:sz w:val="28"/>
        </w:rPr>
        <w:t>
      10) противоправность или аморальность поведения потерпевшего, явившегося поводом для уголовного правонарушения;</w:t>
      </w:r>
      <w:r>
        <w:br/>
      </w:r>
      <w:r>
        <w:rPr>
          <w:rFonts w:ascii="Times New Roman"/>
          <w:b w:val="false"/>
          <w:i w:val="false"/>
          <w:color w:val="000000"/>
          <w:sz w:val="28"/>
        </w:rPr>
        <w:t>
      11) чистосердечное раскаяние, явка с повинной, активное способствование раскрытию уголовного правонарушения, изобличению других соучастников уголовного правонарушения и розыску имущества, добытого в результате уголовного правонарушения.</w:t>
      </w:r>
      <w:r>
        <w:br/>
      </w:r>
      <w:r>
        <w:rPr>
          <w:rFonts w:ascii="Times New Roman"/>
          <w:b w:val="false"/>
          <w:i w:val="false"/>
          <w:color w:val="000000"/>
          <w:sz w:val="28"/>
        </w:rPr>
        <w:t>
      2. При назначении наказания могут учитываться в качестве смягчающих и обстоятельства, не предусмотренные частью первой настоящей статьи.</w:t>
      </w:r>
      <w:r>
        <w:br/>
      </w:r>
      <w:r>
        <w:rPr>
          <w:rFonts w:ascii="Times New Roman"/>
          <w:b w:val="false"/>
          <w:i w:val="false"/>
          <w:color w:val="000000"/>
          <w:sz w:val="28"/>
        </w:rPr>
        <w:t>
      3. Если смягчающее обстоятельство предусмотрено соответствующей статьей Особенной части настоящего Кодекса в качестве признака уголовного правонарушения, оно само по себе не может повторно учитываться при назначении наказания.</w:t>
      </w:r>
    </w:p>
    <w:p>
      <w:pPr>
        <w:spacing w:after="0"/>
        <w:ind w:left="0"/>
        <w:jc w:val="both"/>
      </w:pPr>
      <w:r>
        <w:rPr>
          <w:rFonts w:ascii="Times New Roman"/>
          <w:b/>
          <w:i w:val="false"/>
          <w:color w:val="000000"/>
          <w:sz w:val="28"/>
        </w:rPr>
        <w:t>      Статья 55. Обстоятельства, отягчающие уголовную</w:t>
      </w:r>
      <w:r>
        <w:br/>
      </w:r>
      <w:r>
        <w:rPr>
          <w:rFonts w:ascii="Times New Roman"/>
          <w:b w:val="false"/>
          <w:i w:val="false"/>
          <w:color w:val="000000"/>
          <w:sz w:val="28"/>
        </w:rPr>
        <w:t>
</w:t>
      </w:r>
      <w:r>
        <w:rPr>
          <w:rFonts w:ascii="Times New Roman"/>
          <w:b/>
          <w:i w:val="false"/>
          <w:color w:val="000000"/>
          <w:sz w:val="28"/>
        </w:rPr>
        <w:t>                 ответственность и наказание</w:t>
      </w:r>
    </w:p>
    <w:p>
      <w:pPr>
        <w:spacing w:after="0"/>
        <w:ind w:left="0"/>
        <w:jc w:val="both"/>
      </w:pPr>
      <w:r>
        <w:rPr>
          <w:rFonts w:ascii="Times New Roman"/>
          <w:b w:val="false"/>
          <w:i w:val="false"/>
          <w:color w:val="000000"/>
          <w:sz w:val="28"/>
        </w:rPr>
        <w:t>      1. Обстоятельствами, отягчающими уголовную ответственность и наказание, признаются:</w:t>
      </w:r>
      <w:r>
        <w:br/>
      </w:r>
      <w:r>
        <w:rPr>
          <w:rFonts w:ascii="Times New Roman"/>
          <w:b w:val="false"/>
          <w:i w:val="false"/>
          <w:color w:val="000000"/>
          <w:sz w:val="28"/>
        </w:rPr>
        <w:t>
      1) неоднократность уголовных правонарушений, рецидив преступлений, опасный рецидив преступлений;</w:t>
      </w:r>
      <w:r>
        <w:br/>
      </w:r>
      <w:r>
        <w:rPr>
          <w:rFonts w:ascii="Times New Roman"/>
          <w:b w:val="false"/>
          <w:i w:val="false"/>
          <w:color w:val="000000"/>
          <w:sz w:val="28"/>
        </w:rPr>
        <w:t>
      2) причинение уголовным правонарушением тяжких последствий;</w:t>
      </w:r>
      <w:r>
        <w:br/>
      </w:r>
      <w:r>
        <w:rPr>
          <w:rFonts w:ascii="Times New Roman"/>
          <w:b w:val="false"/>
          <w:i w:val="false"/>
          <w:color w:val="000000"/>
          <w:sz w:val="28"/>
        </w:rPr>
        <w:t>
      3) совершение уголовного правонарушения в составе группы лиц, группы лиц по предварительному сговору, преступной группы;</w:t>
      </w:r>
      <w:r>
        <w:br/>
      </w:r>
      <w:r>
        <w:rPr>
          <w:rFonts w:ascii="Times New Roman"/>
          <w:b w:val="false"/>
          <w:i w:val="false"/>
          <w:color w:val="000000"/>
          <w:sz w:val="28"/>
        </w:rPr>
        <w:t>
      4) особо активная роль в совершении уголовного правонарушения;</w:t>
      </w:r>
      <w:r>
        <w:br/>
      </w:r>
      <w:r>
        <w:rPr>
          <w:rFonts w:ascii="Times New Roman"/>
          <w:b w:val="false"/>
          <w:i w:val="false"/>
          <w:color w:val="000000"/>
          <w:sz w:val="28"/>
        </w:rPr>
        <w:t>
      5) привлечение к совершению уголовного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уголовная ответственность;</w:t>
      </w:r>
      <w:r>
        <w:br/>
      </w:r>
      <w:r>
        <w:rPr>
          <w:rFonts w:ascii="Times New Roman"/>
          <w:b w:val="false"/>
          <w:i w:val="false"/>
          <w:color w:val="000000"/>
          <w:sz w:val="28"/>
        </w:rPr>
        <w:t>
      6) совершение уголовного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уголовное правонарушение или облегчить его совершение;</w:t>
      </w:r>
      <w:r>
        <w:br/>
      </w:r>
      <w:r>
        <w:rPr>
          <w:rFonts w:ascii="Times New Roman"/>
          <w:b w:val="false"/>
          <w:i w:val="false"/>
          <w:color w:val="000000"/>
          <w:sz w:val="28"/>
        </w:rPr>
        <w:t>
      7) совершение уголовного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r>
        <w:br/>
      </w:r>
      <w:r>
        <w:rPr>
          <w:rFonts w:ascii="Times New Roman"/>
          <w:b w:val="false"/>
          <w:i w:val="false"/>
          <w:color w:val="000000"/>
          <w:sz w:val="28"/>
        </w:rPr>
        <w:t>
      8) совершение уголовного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r>
        <w:br/>
      </w:r>
      <w:r>
        <w:rPr>
          <w:rFonts w:ascii="Times New Roman"/>
          <w:b w:val="false"/>
          <w:i w:val="false"/>
          <w:color w:val="000000"/>
          <w:sz w:val="28"/>
        </w:rPr>
        <w:t>
      9) совершение уголовного правонарушения с особой жестокостью, садизмом, издевательством, а также мучениями для потерпевшего;</w:t>
      </w:r>
      <w:r>
        <w:br/>
      </w:r>
      <w:r>
        <w:rPr>
          <w:rFonts w:ascii="Times New Roman"/>
          <w:b w:val="false"/>
          <w:i w:val="false"/>
          <w:color w:val="000000"/>
          <w:sz w:val="28"/>
        </w:rPr>
        <w:t>
      10) совершение уголовного правонарушения с использованием оружия, боевых 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либо общеопасным способом;</w:t>
      </w:r>
      <w:r>
        <w:br/>
      </w:r>
      <w:r>
        <w:rPr>
          <w:rFonts w:ascii="Times New Roman"/>
          <w:b w:val="false"/>
          <w:i w:val="false"/>
          <w:color w:val="000000"/>
          <w:sz w:val="28"/>
        </w:rPr>
        <w:t>
      11) совершение уголовного правонарушения в условиях чрезвычайного положения, чрезвычайной ситуации, а также в ходе массовых беспорядков;</w:t>
      </w:r>
      <w:r>
        <w:br/>
      </w:r>
      <w:r>
        <w:rPr>
          <w:rFonts w:ascii="Times New Roman"/>
          <w:b w:val="false"/>
          <w:i w:val="false"/>
          <w:color w:val="000000"/>
          <w:sz w:val="28"/>
        </w:rPr>
        <w:t>
      12) совершение уголовного правонарушения в состоянии алкогольного, наркотического или токсикоманического опьянения. Суд вправе, в зависимости от характера уголовного правонарушения, не признать это обстоятельство отягчающим;</w:t>
      </w:r>
      <w:r>
        <w:br/>
      </w:r>
      <w:r>
        <w:rPr>
          <w:rFonts w:ascii="Times New Roman"/>
          <w:b w:val="false"/>
          <w:i w:val="false"/>
          <w:color w:val="000000"/>
          <w:sz w:val="28"/>
        </w:rPr>
        <w:t>
      13) совершение уголовного правонарушения лицом, нарушившим тем самым принятую им присягу или профессиональную клятву;</w:t>
      </w:r>
      <w:r>
        <w:br/>
      </w:r>
      <w:r>
        <w:rPr>
          <w:rFonts w:ascii="Times New Roman"/>
          <w:b w:val="false"/>
          <w:i w:val="false"/>
          <w:color w:val="000000"/>
          <w:sz w:val="28"/>
        </w:rPr>
        <w:t>
      14) совершение уголовного правонарушения с использованием доверия, оказанного виновному в силу его служебного положения или договора;</w:t>
      </w:r>
      <w:r>
        <w:br/>
      </w:r>
      <w:r>
        <w:rPr>
          <w:rFonts w:ascii="Times New Roman"/>
          <w:b w:val="false"/>
          <w:i w:val="false"/>
          <w:color w:val="000000"/>
          <w:sz w:val="28"/>
        </w:rPr>
        <w:t>
      15) совершение уголовного правонарушения с использованием форменной одежды или документов представителя власти;</w:t>
      </w:r>
      <w:r>
        <w:br/>
      </w:r>
      <w:r>
        <w:rPr>
          <w:rFonts w:ascii="Times New Roman"/>
          <w:b w:val="false"/>
          <w:i w:val="false"/>
          <w:color w:val="000000"/>
          <w:sz w:val="28"/>
        </w:rPr>
        <w:t>
      16) совершение уголовного правонарушения сотрудником правоохранительного или специального государственного органа, судьей с использованием своего служебного положения.</w:t>
      </w:r>
      <w:r>
        <w:br/>
      </w:r>
      <w:r>
        <w:rPr>
          <w:rFonts w:ascii="Times New Roman"/>
          <w:b w:val="false"/>
          <w:i w:val="false"/>
          <w:color w:val="000000"/>
          <w:sz w:val="28"/>
        </w:rPr>
        <w:t>
      2. Если обстоятельство, указанное в части первой настоящей статьи, предусмотрено соответствующей статьей Особенной части настоящего Кодекса в качестве признака уголовного правонарушения, оно не может повторно учитываться как обстоятельство, отягчающее ответственность и наказание.</w:t>
      </w:r>
      <w:r>
        <w:br/>
      </w:r>
      <w:r>
        <w:rPr>
          <w:rFonts w:ascii="Times New Roman"/>
          <w:b w:val="false"/>
          <w:i w:val="false"/>
          <w:color w:val="000000"/>
          <w:sz w:val="28"/>
        </w:rPr>
        <w:t>
      3. При назначении наказания суд не может признать отягчающими обстоятельства, не указанные в части первой настоящей статьи.</w:t>
      </w:r>
    </w:p>
    <w:p>
      <w:pPr>
        <w:spacing w:after="0"/>
        <w:ind w:left="0"/>
        <w:jc w:val="both"/>
      </w:pPr>
      <w:r>
        <w:rPr>
          <w:rFonts w:ascii="Times New Roman"/>
          <w:b/>
          <w:i w:val="false"/>
          <w:color w:val="000000"/>
          <w:sz w:val="28"/>
        </w:rPr>
        <w:t>      Статья 56. Назначение более мягкого наказания, чем</w:t>
      </w:r>
      <w:r>
        <w:br/>
      </w:r>
      <w:r>
        <w:rPr>
          <w:rFonts w:ascii="Times New Roman"/>
          <w:b w:val="false"/>
          <w:i w:val="false"/>
          <w:color w:val="000000"/>
          <w:sz w:val="28"/>
        </w:rPr>
        <w:t>
</w:t>
      </w:r>
      <w:r>
        <w:rPr>
          <w:rFonts w:ascii="Times New Roman"/>
          <w:b/>
          <w:i w:val="false"/>
          <w:color w:val="000000"/>
          <w:sz w:val="28"/>
        </w:rPr>
        <w:t>                 предусмотрено за данное уголовное</w:t>
      </w:r>
      <w:r>
        <w:br/>
      </w:r>
      <w:r>
        <w:rPr>
          <w:rFonts w:ascii="Times New Roman"/>
          <w:b w:val="false"/>
          <w:i w:val="false"/>
          <w:color w:val="000000"/>
          <w:sz w:val="28"/>
        </w:rPr>
        <w:t>
</w:t>
      </w:r>
      <w:r>
        <w:rPr>
          <w:rFonts w:ascii="Times New Roman"/>
          <w:b/>
          <w:i w:val="false"/>
          <w:color w:val="000000"/>
          <w:sz w:val="28"/>
        </w:rPr>
        <w:t>                 правонарушение</w:t>
      </w:r>
    </w:p>
    <w:p>
      <w:pPr>
        <w:spacing w:after="0"/>
        <w:ind w:left="0"/>
        <w:jc w:val="both"/>
      </w:pPr>
      <w:r>
        <w:rPr>
          <w:rFonts w:ascii="Times New Roman"/>
          <w:b w:val="false"/>
          <w:i w:val="false"/>
          <w:color w:val="000000"/>
          <w:sz w:val="28"/>
        </w:rPr>
        <w:t>      1. Если статья или часть статьи Особенной части настоящего Кодекса, по которой лицо признано виновным, предусматривает менее строгий, чем лишение свободы, основной вид наказания, лишение свободы не назначается при осуждении лица за совершение преступления:</w:t>
      </w:r>
      <w:r>
        <w:br/>
      </w:r>
      <w:r>
        <w:rPr>
          <w:rFonts w:ascii="Times New Roman"/>
          <w:b w:val="false"/>
          <w:i w:val="false"/>
          <w:color w:val="000000"/>
          <w:sz w:val="28"/>
        </w:rPr>
        <w:t>
      1) небольшой или средней тяжести, в случае, когда лицо добровольно возместило имущественный ущерб, загладило моральный и иной вред, причиненный преступлением;</w:t>
      </w:r>
      <w:r>
        <w:br/>
      </w:r>
      <w:r>
        <w:rPr>
          <w:rFonts w:ascii="Times New Roman"/>
          <w:b w:val="false"/>
          <w:i w:val="false"/>
          <w:color w:val="000000"/>
          <w:sz w:val="28"/>
        </w:rPr>
        <w:t>
      2) в сфере экономической деятельности, за исключением предусмотренных статьями 217, 245, 246 настоящего Кодекса, в случае, когда лицо добровольно возместило имущественный ущерб, причиненный преступлением.</w:t>
      </w:r>
      <w:r>
        <w:br/>
      </w:r>
      <w:r>
        <w:rPr>
          <w:rFonts w:ascii="Times New Roman"/>
          <w:b w:val="false"/>
          <w:i w:val="false"/>
          <w:color w:val="000000"/>
          <w:sz w:val="28"/>
        </w:rPr>
        <w:t>
      2. При наличии смягчающего обстоятельства, не предусмотренного в качестве признака совершенного преступления, и отсутствии отягчающих обстоятельств, срок или размер наказания не может превышать при совершении:</w:t>
      </w:r>
      <w:r>
        <w:br/>
      </w:r>
      <w:r>
        <w:rPr>
          <w:rFonts w:ascii="Times New Roman"/>
          <w:b w:val="false"/>
          <w:i w:val="false"/>
          <w:color w:val="000000"/>
          <w:sz w:val="28"/>
        </w:rPr>
        <w:t>
      1) преступления небольшой или средней тяжести - половины;</w:t>
      </w:r>
      <w:r>
        <w:br/>
      </w:r>
      <w:r>
        <w:rPr>
          <w:rFonts w:ascii="Times New Roman"/>
          <w:b w:val="false"/>
          <w:i w:val="false"/>
          <w:color w:val="000000"/>
          <w:sz w:val="28"/>
        </w:rPr>
        <w:t>
      2) тяжкого преступления - двух третей;</w:t>
      </w:r>
      <w:r>
        <w:br/>
      </w:r>
      <w:r>
        <w:rPr>
          <w:rFonts w:ascii="Times New Roman"/>
          <w:b w:val="false"/>
          <w:i w:val="false"/>
          <w:color w:val="000000"/>
          <w:sz w:val="28"/>
        </w:rPr>
        <w:t>
      3) особо тяжкого преступления -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r>
        <w:br/>
      </w:r>
      <w:r>
        <w:rPr>
          <w:rFonts w:ascii="Times New Roman"/>
          <w:b w:val="false"/>
          <w:i w:val="false"/>
          <w:color w:val="000000"/>
          <w:sz w:val="28"/>
        </w:rPr>
        <w:t>
      3. По делам ускоренного досудебного расследования, а также делам, по которым выполнены все условия процессуального соглашения, срок или размер наказания за совершенное уголовное правонарушение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w:t>
      </w:r>
      <w:r>
        <w:br/>
      </w:r>
      <w:r>
        <w:rPr>
          <w:rFonts w:ascii="Times New Roman"/>
          <w:b w:val="false"/>
          <w:i w:val="false"/>
          <w:color w:val="000000"/>
          <w:sz w:val="28"/>
        </w:rPr>
        <w:t>
      4. При наличии исключительных обстоятельств, связанных с целями и мотивами деяния, ролью виновного, его поведением во время или после совершения уголовного правонарушения, и других обстоятельств, существенно уменьшающих степень общественной опасности деяния, а равно при активном содействии участника группового уголовного правонарушения раскрытию совершенных группой деяний, наказание может быть назначено ниже низшего предела, предусмотренного соответствующей статьей Особенной части настоящего Кодекса, либо суд может назначить более мягкий вид наказания, чем предусмотрено этой статьей, либо не применять дополнительный вид наказания, предусмотренный в качестве обязательного.</w:t>
      </w:r>
      <w:r>
        <w:br/>
      </w:r>
      <w:r>
        <w:rPr>
          <w:rFonts w:ascii="Times New Roman"/>
          <w:b w:val="false"/>
          <w:i w:val="false"/>
          <w:color w:val="000000"/>
          <w:sz w:val="28"/>
        </w:rPr>
        <w:t>
      5. Исключительными могут быть признаны как отдельные смягчающие обстоятельства, так и совокупность таких обстоятельств.</w:t>
      </w:r>
    </w:p>
    <w:p>
      <w:pPr>
        <w:spacing w:after="0"/>
        <w:ind w:left="0"/>
        <w:jc w:val="both"/>
      </w:pPr>
      <w:r>
        <w:rPr>
          <w:rFonts w:ascii="Times New Roman"/>
          <w:b/>
          <w:i w:val="false"/>
          <w:color w:val="000000"/>
          <w:sz w:val="28"/>
        </w:rPr>
        <w:t>      Статья 57. Назначение наказания за неоконченное</w:t>
      </w:r>
      <w:r>
        <w:br/>
      </w:r>
      <w:r>
        <w:rPr>
          <w:rFonts w:ascii="Times New Roman"/>
          <w:b w:val="false"/>
          <w:i w:val="false"/>
          <w:color w:val="000000"/>
          <w:sz w:val="28"/>
        </w:rPr>
        <w:t>
</w:t>
      </w:r>
      <w:r>
        <w:rPr>
          <w:rFonts w:ascii="Times New Roman"/>
          <w:b/>
          <w:i w:val="false"/>
          <w:color w:val="000000"/>
          <w:sz w:val="28"/>
        </w:rPr>
        <w:t>                 преступление</w:t>
      </w:r>
    </w:p>
    <w:p>
      <w:pPr>
        <w:spacing w:after="0"/>
        <w:ind w:left="0"/>
        <w:jc w:val="both"/>
      </w:pPr>
      <w:r>
        <w:rPr>
          <w:rFonts w:ascii="Times New Roman"/>
          <w:b w:val="false"/>
          <w:i w:val="false"/>
          <w:color w:val="000000"/>
          <w:sz w:val="28"/>
        </w:rPr>
        <w:t>      1. При назначении наказания за неоконченное преступление учитываются обстоятельства, в силу которых преступление не было доведено до конца.</w:t>
      </w:r>
      <w:r>
        <w:br/>
      </w:r>
      <w:r>
        <w:rPr>
          <w:rFonts w:ascii="Times New Roman"/>
          <w:b w:val="false"/>
          <w:i w:val="false"/>
          <w:color w:val="000000"/>
          <w:sz w:val="28"/>
        </w:rPr>
        <w:t>
      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r>
        <w:br/>
      </w:r>
      <w:r>
        <w:rPr>
          <w:rFonts w:ascii="Times New Roman"/>
          <w:b w:val="false"/>
          <w:i w:val="false"/>
          <w:color w:val="000000"/>
          <w:sz w:val="28"/>
        </w:rPr>
        <w:t>
      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r>
        <w:br/>
      </w:r>
      <w:r>
        <w:rPr>
          <w:rFonts w:ascii="Times New Roman"/>
          <w:b w:val="false"/>
          <w:i w:val="false"/>
          <w:color w:val="000000"/>
          <w:sz w:val="28"/>
        </w:rPr>
        <w:t>
      4. Смертная казнь и пожизненное лишение свободы за приготовление к преступлению и покушение на преступление не назначаются.</w:t>
      </w:r>
    </w:p>
    <w:p>
      <w:pPr>
        <w:spacing w:after="0"/>
        <w:ind w:left="0"/>
        <w:jc w:val="both"/>
      </w:pPr>
      <w:r>
        <w:rPr>
          <w:rFonts w:ascii="Times New Roman"/>
          <w:b/>
          <w:i w:val="false"/>
          <w:color w:val="000000"/>
          <w:sz w:val="28"/>
        </w:rPr>
        <w:t>      Статья 58. Назначение наказания за уголовное</w:t>
      </w:r>
      <w:r>
        <w:br/>
      </w:r>
      <w:r>
        <w:rPr>
          <w:rFonts w:ascii="Times New Roman"/>
          <w:b w:val="false"/>
          <w:i w:val="false"/>
          <w:color w:val="000000"/>
          <w:sz w:val="28"/>
        </w:rPr>
        <w:t>
</w:t>
      </w:r>
      <w:r>
        <w:rPr>
          <w:rFonts w:ascii="Times New Roman"/>
          <w:b/>
          <w:i w:val="false"/>
          <w:color w:val="000000"/>
          <w:sz w:val="28"/>
        </w:rPr>
        <w:t>                 правонарушение, совершенное в соучастии</w:t>
      </w:r>
    </w:p>
    <w:p>
      <w:pPr>
        <w:spacing w:after="0"/>
        <w:ind w:left="0"/>
        <w:jc w:val="both"/>
      </w:pPr>
      <w:r>
        <w:rPr>
          <w:rFonts w:ascii="Times New Roman"/>
          <w:b w:val="false"/>
          <w:i w:val="false"/>
          <w:color w:val="000000"/>
          <w:sz w:val="28"/>
        </w:rPr>
        <w:t>      1. При назначении наказания за уголовное правонарушение, совершенное в соучастии, учитываются характер и степень фактического участия лица в его совершении, значение этого участия для достижения цели уголовного правонарушения, его влияние на характер и размер причиненного или возможного вреда.</w:t>
      </w:r>
      <w:r>
        <w:br/>
      </w:r>
      <w:r>
        <w:rPr>
          <w:rFonts w:ascii="Times New Roman"/>
          <w:b w:val="false"/>
          <w:i w:val="false"/>
          <w:color w:val="000000"/>
          <w:sz w:val="28"/>
        </w:rPr>
        <w:t>
      2. Смягчающие или отягчающие ответственность и наказание обстоятельства, относящиеся к личности одного из соучастников, учитываются при назначении наказания только этому соучастнику.</w:t>
      </w:r>
    </w:p>
    <w:p>
      <w:pPr>
        <w:spacing w:after="0"/>
        <w:ind w:left="0"/>
        <w:jc w:val="both"/>
      </w:pPr>
      <w:r>
        <w:rPr>
          <w:rFonts w:ascii="Times New Roman"/>
          <w:b/>
          <w:i w:val="false"/>
          <w:color w:val="000000"/>
          <w:sz w:val="28"/>
        </w:rPr>
        <w:t>      Статья 59. Назначение наказания по совокупности уголовных</w:t>
      </w:r>
      <w:r>
        <w:br/>
      </w:r>
      <w:r>
        <w:rPr>
          <w:rFonts w:ascii="Times New Roman"/>
          <w:b w:val="false"/>
          <w:i w:val="false"/>
          <w:color w:val="000000"/>
          <w:sz w:val="28"/>
        </w:rPr>
        <w:t>
</w:t>
      </w:r>
      <w:r>
        <w:rPr>
          <w:rFonts w:ascii="Times New Roman"/>
          <w:b/>
          <w:i w:val="false"/>
          <w:color w:val="000000"/>
          <w:sz w:val="28"/>
        </w:rPr>
        <w:t>                 правонарушений</w:t>
      </w:r>
    </w:p>
    <w:p>
      <w:pPr>
        <w:spacing w:after="0"/>
        <w:ind w:left="0"/>
        <w:jc w:val="both"/>
      </w:pPr>
      <w:r>
        <w:rPr>
          <w:rFonts w:ascii="Times New Roman"/>
          <w:b w:val="false"/>
          <w:i w:val="false"/>
          <w:color w:val="000000"/>
          <w:sz w:val="28"/>
        </w:rPr>
        <w:t>      1. При совокупности уголовных правонарушений суд, назначив наказание (основное и дополнительное) за каждое правонарушение отдельно, определяет окончательное наказание путем поглощения менее строгого наказания более строгим, или путем полного или частичного сложения назначенных наказаний.</w:t>
      </w:r>
      <w:r>
        <w:br/>
      </w:r>
      <w:r>
        <w:rPr>
          <w:rFonts w:ascii="Times New Roman"/>
          <w:b w:val="false"/>
          <w:i w:val="false"/>
          <w:color w:val="000000"/>
          <w:sz w:val="28"/>
        </w:rPr>
        <w:t>
      2. Если совокупность уголовных правонарушений включает в себя только уголовные проступки,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окончательный размер наказания в виде штрафа не может превышать одной тысячи месячных расчетных показателей, а окончательный срок наказания в виде привлечения к общественным работам или ареста - шестисот часов или одного года соответственно.</w:t>
      </w:r>
      <w:r>
        <w:br/>
      </w:r>
      <w:r>
        <w:rPr>
          <w:rFonts w:ascii="Times New Roman"/>
          <w:b w:val="false"/>
          <w:i w:val="false"/>
          <w:color w:val="000000"/>
          <w:sz w:val="28"/>
        </w:rPr>
        <w:t>
      Если совокупность уголовных правонарушений включает в себя только уголовные проступки, преступления небольшой тяжести и средней тяжести, то окончательно наказание назначается путем поглощения менее строгого наказания более строгим.</w:t>
      </w:r>
      <w:r>
        <w:br/>
      </w:r>
      <w:r>
        <w:rPr>
          <w:rFonts w:ascii="Times New Roman"/>
          <w:b w:val="false"/>
          <w:i w:val="false"/>
          <w:color w:val="000000"/>
          <w:sz w:val="28"/>
        </w:rPr>
        <w:t>
      3. Если совокупность уголовных правонарушений включает в себя тяжкое или особо тяжкое преступление,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в виде лишения свободы не может превышать двадцати лет.</w:t>
      </w:r>
      <w:r>
        <w:br/>
      </w:r>
      <w:r>
        <w:rPr>
          <w:rFonts w:ascii="Times New Roman"/>
          <w:b w:val="false"/>
          <w:i w:val="false"/>
          <w:color w:val="000000"/>
          <w:sz w:val="28"/>
        </w:rPr>
        <w:t>
      4.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двадцати пяти лет.</w:t>
      </w:r>
      <w:r>
        <w:br/>
      </w:r>
      <w:r>
        <w:rPr>
          <w:rFonts w:ascii="Times New Roman"/>
          <w:b w:val="false"/>
          <w:i w:val="false"/>
          <w:color w:val="000000"/>
          <w:sz w:val="28"/>
        </w:rPr>
        <w:t>
      Если совокупность уголовных правонарушений включает в себя хотя бы одно особо тяжкое преступление, за совершение которого настоящим Кодексом предусмотрено наказание в виде лишения свободы на срок до двадцати лет, а также уголовный проступок, за совершение которого назначен штраф, то окончательное наказание назначается путем поглощения менее строгого наказания более строгим.</w:t>
      </w:r>
      <w:r>
        <w:br/>
      </w:r>
      <w:r>
        <w:rPr>
          <w:rFonts w:ascii="Times New Roman"/>
          <w:b w:val="false"/>
          <w:i w:val="false"/>
          <w:color w:val="000000"/>
          <w:sz w:val="28"/>
        </w:rPr>
        <w:t>
      Если за преступление, входящее в совокупность, назначается пожизненное лишение свободы или смертная казнь, то окончательное наказание назначается в виде пожизненного лишения свободы или соответственно смертной казни.</w:t>
      </w:r>
      <w:r>
        <w:br/>
      </w:r>
      <w:r>
        <w:rPr>
          <w:rFonts w:ascii="Times New Roman"/>
          <w:b w:val="false"/>
          <w:i w:val="false"/>
          <w:color w:val="000000"/>
          <w:sz w:val="28"/>
        </w:rPr>
        <w:t>
      5. К основному наказанию, назначенному по совокупности уголовных правонарушений, могут быть присоединены дополнительные наказания, назначенные за правонарушения, образующие совокупность. Окончательное дополнительное наказание при частичном или полном сложении не может превышать максимального срока или размера, установленного для данного вида наказания Общей частью настоящего Кодекса.</w:t>
      </w:r>
      <w:r>
        <w:br/>
      </w:r>
      <w:r>
        <w:rPr>
          <w:rFonts w:ascii="Times New Roman"/>
          <w:b w:val="false"/>
          <w:i w:val="false"/>
          <w:color w:val="000000"/>
          <w:sz w:val="28"/>
        </w:rPr>
        <w:t>
      6. По правилам настоящей статьи назначается наказание, если после вынесения судом приговора по делу будет установлено, что осужденный виновен еще и в другом уголовном правонарушении, совершенном им до вынесения приговора по первому делу. В этом случае в окончательный срок наказания засчитывается наказание, отбытое по первому приговору суда.</w:t>
      </w:r>
    </w:p>
    <w:p>
      <w:pPr>
        <w:spacing w:after="0"/>
        <w:ind w:left="0"/>
        <w:jc w:val="both"/>
      </w:pPr>
      <w:r>
        <w:rPr>
          <w:rFonts w:ascii="Times New Roman"/>
          <w:b/>
          <w:i w:val="false"/>
          <w:color w:val="000000"/>
          <w:sz w:val="28"/>
        </w:rPr>
        <w:t>      Статья 60. Назначение наказания при рецидиве</w:t>
      </w:r>
      <w:r>
        <w:br/>
      </w:r>
      <w:r>
        <w:rPr>
          <w:rFonts w:ascii="Times New Roman"/>
          <w:b w:val="false"/>
          <w:i w:val="false"/>
          <w:color w:val="000000"/>
          <w:sz w:val="28"/>
        </w:rPr>
        <w:t>
</w:t>
      </w:r>
      <w:r>
        <w:rPr>
          <w:rFonts w:ascii="Times New Roman"/>
          <w:b/>
          <w:i w:val="false"/>
          <w:color w:val="000000"/>
          <w:sz w:val="28"/>
        </w:rPr>
        <w:t>                 преступлений, опасном рецидиве преступлений</w:t>
      </w:r>
    </w:p>
    <w:p>
      <w:pPr>
        <w:spacing w:after="0"/>
        <w:ind w:left="0"/>
        <w:jc w:val="both"/>
      </w:pPr>
      <w:r>
        <w:rPr>
          <w:rFonts w:ascii="Times New Roman"/>
          <w:b w:val="false"/>
          <w:i w:val="false"/>
          <w:color w:val="000000"/>
          <w:sz w:val="28"/>
        </w:rPr>
        <w:t>      При назначении наказания при рецидиве преступлений или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pPr>
        <w:spacing w:after="0"/>
        <w:ind w:left="0"/>
        <w:jc w:val="both"/>
      </w:pPr>
      <w:r>
        <w:rPr>
          <w:rFonts w:ascii="Times New Roman"/>
          <w:b/>
          <w:i w:val="false"/>
          <w:color w:val="000000"/>
          <w:sz w:val="28"/>
        </w:rPr>
        <w:t>      Статья 61. Назначение наказания по совокупности</w:t>
      </w:r>
      <w:r>
        <w:br/>
      </w:r>
      <w:r>
        <w:rPr>
          <w:rFonts w:ascii="Times New Roman"/>
          <w:b w:val="false"/>
          <w:i w:val="false"/>
          <w:color w:val="000000"/>
          <w:sz w:val="28"/>
        </w:rPr>
        <w:t>
</w:t>
      </w:r>
      <w:r>
        <w:rPr>
          <w:rFonts w:ascii="Times New Roman"/>
          <w:b/>
          <w:i w:val="false"/>
          <w:color w:val="000000"/>
          <w:sz w:val="28"/>
        </w:rPr>
        <w:t>                 приговоров</w:t>
      </w:r>
    </w:p>
    <w:p>
      <w:pPr>
        <w:spacing w:after="0"/>
        <w:ind w:left="0"/>
        <w:jc w:val="both"/>
      </w:pPr>
      <w:r>
        <w:rPr>
          <w:rFonts w:ascii="Times New Roman"/>
          <w:b w:val="false"/>
          <w:i w:val="false"/>
          <w:color w:val="000000"/>
          <w:sz w:val="28"/>
        </w:rPr>
        <w:t>      1. Если осужденный после вынесения приговора, но до полного отбытия наказания совершил новое уголовное правонарушение,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 суда.</w:t>
      </w:r>
      <w:r>
        <w:br/>
      </w:r>
      <w:r>
        <w:rPr>
          <w:rFonts w:ascii="Times New Roman"/>
          <w:b w:val="false"/>
          <w:i w:val="false"/>
          <w:color w:val="000000"/>
          <w:sz w:val="28"/>
        </w:rPr>
        <w:t>
      2. Окончательное наказание по совокупности приговоров в случае, если оно не связано с лишением свободы, не может превышать максимального срока или размера, предусмотренного для данного вида наказания Общей частью настоящего Кодекса.</w:t>
      </w:r>
      <w:r>
        <w:br/>
      </w:r>
      <w:r>
        <w:rPr>
          <w:rFonts w:ascii="Times New Roman"/>
          <w:b w:val="false"/>
          <w:i w:val="false"/>
          <w:color w:val="000000"/>
          <w:sz w:val="28"/>
        </w:rPr>
        <w:t>
      3. Окончательное наказание по совокупности приговоров в виде лишения свободы не может превышать двадцати пяти лет. Если совокупность приговоров включает в себя приговор, которым лицо признано виновным в совершении хотя бы одного особо тяжкого преступления, за совершение которого настоящим Кодексом предусмотрено наказание в виде лишения свободы на срок до двадцати лет, то окончательное наказание по совокупности приговоров в виде лишения свободы не может превышать тридцати лет. Если за преступление, входящее в совокупность, назначается пожизненное лишение свободы или смертная казнь, то окончательное наказание назначается в виде пожизненного лишения свободы или соответственно смертной казни.</w:t>
      </w:r>
      <w:r>
        <w:br/>
      </w:r>
      <w:r>
        <w:rPr>
          <w:rFonts w:ascii="Times New Roman"/>
          <w:b w:val="false"/>
          <w:i w:val="false"/>
          <w:color w:val="000000"/>
          <w:sz w:val="28"/>
        </w:rPr>
        <w:t>
      4. Окончательное наказание по совокупности приговоров должно быть больше как наказания, назначенного за вновь совершенное уголовное правонарушение, так и неотбытой части наказания по предыдущему приговору суда.</w:t>
      </w:r>
      <w:r>
        <w:br/>
      </w:r>
      <w:r>
        <w:rPr>
          <w:rFonts w:ascii="Times New Roman"/>
          <w:b w:val="false"/>
          <w:i w:val="false"/>
          <w:color w:val="000000"/>
          <w:sz w:val="28"/>
        </w:rPr>
        <w:t>
      5. Присоединение дополнительных видов наказаний при назначении наказания по совокупности приговоров производится по правилам назначения наказания по совокупности уголовных правонарушений.</w:t>
      </w:r>
    </w:p>
    <w:p>
      <w:pPr>
        <w:spacing w:after="0"/>
        <w:ind w:left="0"/>
        <w:jc w:val="both"/>
      </w:pPr>
      <w:r>
        <w:rPr>
          <w:rFonts w:ascii="Times New Roman"/>
          <w:b/>
          <w:i w:val="false"/>
          <w:color w:val="000000"/>
          <w:sz w:val="28"/>
        </w:rPr>
        <w:t>      Статья 62. Порядок определения сроков наказания при их</w:t>
      </w:r>
      <w:r>
        <w:br/>
      </w:r>
      <w:r>
        <w:rPr>
          <w:rFonts w:ascii="Times New Roman"/>
          <w:b w:val="false"/>
          <w:i w:val="false"/>
          <w:color w:val="000000"/>
          <w:sz w:val="28"/>
        </w:rPr>
        <w:t>
</w:t>
      </w:r>
      <w:r>
        <w:rPr>
          <w:rFonts w:ascii="Times New Roman"/>
          <w:b/>
          <w:i w:val="false"/>
          <w:color w:val="000000"/>
          <w:sz w:val="28"/>
        </w:rPr>
        <w:t>                 сложении</w:t>
      </w:r>
    </w:p>
    <w:p>
      <w:pPr>
        <w:spacing w:after="0"/>
        <w:ind w:left="0"/>
        <w:jc w:val="both"/>
      </w:pPr>
      <w:r>
        <w:rPr>
          <w:rFonts w:ascii="Times New Roman"/>
          <w:b w:val="false"/>
          <w:i w:val="false"/>
          <w:color w:val="000000"/>
          <w:sz w:val="28"/>
        </w:rPr>
        <w:t>      1. При частичном или полном сложении наказаний по совокупности уголовных правонарушений и совокупности приговоров одному дню лишения свободы соответствуют:</w:t>
      </w:r>
      <w:r>
        <w:br/>
      </w:r>
      <w:r>
        <w:rPr>
          <w:rFonts w:ascii="Times New Roman"/>
          <w:b w:val="false"/>
          <w:i w:val="false"/>
          <w:color w:val="000000"/>
          <w:sz w:val="28"/>
        </w:rPr>
        <w:t>
      1) один день ареста;</w:t>
      </w:r>
      <w:r>
        <w:br/>
      </w:r>
      <w:r>
        <w:rPr>
          <w:rFonts w:ascii="Times New Roman"/>
          <w:b w:val="false"/>
          <w:i w:val="false"/>
          <w:color w:val="000000"/>
          <w:sz w:val="28"/>
        </w:rPr>
        <w:t>
      2) один день ограничения свободы;</w:t>
      </w:r>
      <w:r>
        <w:br/>
      </w:r>
      <w:r>
        <w:rPr>
          <w:rFonts w:ascii="Times New Roman"/>
          <w:b w:val="false"/>
          <w:i w:val="false"/>
          <w:color w:val="000000"/>
          <w:sz w:val="28"/>
        </w:rPr>
        <w:t>
      3) четыре часа привлечения к общественным работам.</w:t>
      </w:r>
      <w:r>
        <w:br/>
      </w:r>
      <w:r>
        <w:rPr>
          <w:rFonts w:ascii="Times New Roman"/>
          <w:b w:val="false"/>
          <w:i w:val="false"/>
          <w:color w:val="000000"/>
          <w:sz w:val="28"/>
        </w:rPr>
        <w:t>
      2. Лишение специального, воинского или почетного звания, классного чина, дипломатического ранга, квалификационного класса и государственных наград, лишение права занимать определенные должности или заниматься определенной деятельностью, выдворение за пределы Республики Казахстан иностранца или лица без гражданства, конфискация имущества, а также принудительные меры медицинского характера, при сложении их с привлечением к общественным работам, ограничением свободы, арестом, лишением свободы исполняются самостоятельно.</w:t>
      </w:r>
    </w:p>
    <w:p>
      <w:pPr>
        <w:spacing w:after="0"/>
        <w:ind w:left="0"/>
        <w:jc w:val="both"/>
      </w:pPr>
      <w:r>
        <w:rPr>
          <w:rFonts w:ascii="Times New Roman"/>
          <w:b/>
          <w:i w:val="false"/>
          <w:color w:val="000000"/>
          <w:sz w:val="28"/>
        </w:rPr>
        <w:t>      Статья 63. Исчисление сроков наказаний и зачет наказания</w:t>
      </w:r>
    </w:p>
    <w:p>
      <w:pPr>
        <w:spacing w:after="0"/>
        <w:ind w:left="0"/>
        <w:jc w:val="both"/>
      </w:pPr>
      <w:r>
        <w:rPr>
          <w:rFonts w:ascii="Times New Roman"/>
          <w:b w:val="false"/>
          <w:i w:val="false"/>
          <w:color w:val="000000"/>
          <w:sz w:val="28"/>
        </w:rPr>
        <w:t>      1. Сроки лишения права занимать определенные должности или заниматься определенной деятельностью, ограничения свободы, ареста, лишения свободы исчисляются в месяцах и годах, а при замене или зачете наказания могут исчисляться в днях.</w:t>
      </w:r>
      <w:r>
        <w:br/>
      </w:r>
      <w:r>
        <w:rPr>
          <w:rFonts w:ascii="Times New Roman"/>
          <w:b w:val="false"/>
          <w:i w:val="false"/>
          <w:color w:val="000000"/>
          <w:sz w:val="28"/>
        </w:rPr>
        <w:t>
      2. Сроки привлечения к общественным работам исчисляются в часах.</w:t>
      </w:r>
      <w:r>
        <w:br/>
      </w:r>
      <w:r>
        <w:rPr>
          <w:rFonts w:ascii="Times New Roman"/>
          <w:b w:val="false"/>
          <w:i w:val="false"/>
          <w:color w:val="000000"/>
          <w:sz w:val="28"/>
        </w:rPr>
        <w:t>
      3. Время содержания под стражей до вступления приговора в законную силу засчитывается в срок наказания в виде лишения свободы, ареста, ограничения свободы из расчета один день за один день, в виде привлечения к общественным работам - из расчета один день содержания под стражей за четыре часа общественных работ.</w:t>
      </w:r>
      <w:r>
        <w:br/>
      </w:r>
      <w:r>
        <w:rPr>
          <w:rFonts w:ascii="Times New Roman"/>
          <w:b w:val="false"/>
          <w:i w:val="false"/>
          <w:color w:val="000000"/>
          <w:sz w:val="28"/>
        </w:rPr>
        <w:t>
      4. Время содержания под домашним арестом до вступления приговора в законную силу засчитывается в срок наказания в виде лишения свободы, ареста, ограничения свободы из расчета два дня за один день, в виде привлечения к общественным работам - из расчета один день содержания под домашним арестом за два часа общественных работ.</w:t>
      </w:r>
      <w:r>
        <w:br/>
      </w:r>
      <w:r>
        <w:rPr>
          <w:rFonts w:ascii="Times New Roman"/>
          <w:b w:val="false"/>
          <w:i w:val="false"/>
          <w:color w:val="000000"/>
          <w:sz w:val="28"/>
        </w:rPr>
        <w:t>
      5.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Республики Казахстан, в случае выдачи лица на основании статьи 9 настоящего Кодекса засчитываются из расчета один день за один день.</w:t>
      </w:r>
      <w:r>
        <w:br/>
      </w:r>
      <w:r>
        <w:rPr>
          <w:rFonts w:ascii="Times New Roman"/>
          <w:b w:val="false"/>
          <w:i w:val="false"/>
          <w:color w:val="000000"/>
          <w:sz w:val="28"/>
        </w:rPr>
        <w:t>
      6. При назначении осужденному, содержащемуся под стражей до судебного разбирательства, основного наказания в виде штрафа, суд, учитывая срок содержания под стражей, смягчает назначенное наказание или полностью освобождает его от отбывания этого наказания.</w:t>
      </w:r>
      <w:r>
        <w:br/>
      </w:r>
      <w:r>
        <w:rPr>
          <w:rFonts w:ascii="Times New Roman"/>
          <w:b w:val="false"/>
          <w:i w:val="false"/>
          <w:color w:val="000000"/>
          <w:sz w:val="28"/>
        </w:rPr>
        <w:t>
      7. Время, в течение которого к лицу, заболевшему после совершения преступления психической болезнью, применялись принудительные меры медицинского характера, засчитывается в срок наказания.</w:t>
      </w:r>
    </w:p>
    <w:p>
      <w:pPr>
        <w:spacing w:after="0"/>
        <w:ind w:left="0"/>
        <w:jc w:val="both"/>
      </w:pPr>
      <w:r>
        <w:rPr>
          <w:rFonts w:ascii="Times New Roman"/>
          <w:b/>
          <w:i w:val="false"/>
          <w:color w:val="000000"/>
          <w:sz w:val="28"/>
        </w:rPr>
        <w:t>      Статья 64. Условное осуждение</w:t>
      </w:r>
    </w:p>
    <w:p>
      <w:pPr>
        <w:spacing w:after="0"/>
        <w:ind w:left="0"/>
        <w:jc w:val="both"/>
      </w:pPr>
      <w:r>
        <w:rPr>
          <w:rFonts w:ascii="Times New Roman"/>
          <w:b w:val="false"/>
          <w:i w:val="false"/>
          <w:color w:val="000000"/>
          <w:sz w:val="28"/>
        </w:rPr>
        <w:t>      1. Если, назначив наказание в виде лишения свободы, суд придет к выводу о возможности исправления осужденного без отбывания наказания, он постановляет считать назначенное наказание условным.</w:t>
      </w:r>
      <w:r>
        <w:br/>
      </w:r>
      <w:r>
        <w:rPr>
          <w:rFonts w:ascii="Times New Roman"/>
          <w:b w:val="false"/>
          <w:i w:val="false"/>
          <w:color w:val="000000"/>
          <w:sz w:val="28"/>
        </w:rPr>
        <w:t>
      2. При применении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ответственность и наказание обстоятельства.</w:t>
      </w:r>
      <w:r>
        <w:br/>
      </w:r>
      <w:r>
        <w:rPr>
          <w:rFonts w:ascii="Times New Roman"/>
          <w:b w:val="false"/>
          <w:i w:val="false"/>
          <w:color w:val="000000"/>
          <w:sz w:val="28"/>
        </w:rPr>
        <w:t>
      3. При назначении условного осуждения суд устанавливает по правилам части второй статьи 45 настоящего Кодекса пробационный контроль на весь назначенный срок лишения свободы, а несовершеннолетним на срок от шести месяцев до одного года.</w:t>
      </w:r>
      <w:r>
        <w:br/>
      </w:r>
      <w:r>
        <w:rPr>
          <w:rFonts w:ascii="Times New Roman"/>
          <w:b w:val="false"/>
          <w:i w:val="false"/>
          <w:color w:val="000000"/>
          <w:sz w:val="28"/>
        </w:rPr>
        <w:t>
      Применение условного осуждения несовершеннолетним возможно и при повторном совершении преступления небольшой или средней тяжести в период пробационного контроля при условном осуждении.</w:t>
      </w:r>
      <w:r>
        <w:br/>
      </w:r>
      <w:r>
        <w:rPr>
          <w:rFonts w:ascii="Times New Roman"/>
          <w:b w:val="false"/>
          <w:i w:val="false"/>
          <w:color w:val="000000"/>
          <w:sz w:val="28"/>
        </w:rPr>
        <w:t>
      4. При условном осуждении могут быть назначены дополнительные виды ограничений и наказаний, кроме конфискации имущества.</w:t>
      </w:r>
      <w:r>
        <w:br/>
      </w:r>
      <w:r>
        <w:rPr>
          <w:rFonts w:ascii="Times New Roman"/>
          <w:b w:val="false"/>
          <w:i w:val="false"/>
          <w:color w:val="000000"/>
          <w:sz w:val="28"/>
        </w:rPr>
        <w:t>
      5. При условном осуждении несовершеннолетнему могут быть назначены принудительные меры воспитательного воздействия.</w:t>
      </w:r>
      <w:r>
        <w:br/>
      </w:r>
      <w:r>
        <w:rPr>
          <w:rFonts w:ascii="Times New Roman"/>
          <w:b w:val="false"/>
          <w:i w:val="false"/>
          <w:color w:val="000000"/>
          <w:sz w:val="28"/>
        </w:rPr>
        <w:t>
      6. Условное осуждение не применяется к лицам при рецидиве преступлений, опасном рецидиве преступлений, при осуждении лица за особо тяжкое преступление, коррупционное преступление,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малолетних.</w:t>
      </w:r>
    </w:p>
    <w:p>
      <w:pPr>
        <w:spacing w:after="0"/>
        <w:ind w:left="0"/>
        <w:jc w:val="both"/>
      </w:pPr>
      <w:r>
        <w:rPr>
          <w:rFonts w:ascii="Times New Roman"/>
          <w:b/>
          <w:i w:val="false"/>
          <w:color w:val="000000"/>
          <w:sz w:val="28"/>
        </w:rPr>
        <w:t>      Статья 65. Отмена условного осуждения</w:t>
      </w:r>
    </w:p>
    <w:p>
      <w:pPr>
        <w:spacing w:after="0"/>
        <w:ind w:left="0"/>
        <w:jc w:val="both"/>
      </w:pPr>
      <w:r>
        <w:rPr>
          <w:rFonts w:ascii="Times New Roman"/>
          <w:b w:val="false"/>
          <w:i w:val="false"/>
          <w:color w:val="000000"/>
          <w:sz w:val="28"/>
        </w:rPr>
        <w:t>      1. Если до истечения срока пробационного контроля условно осужденный своим поведением доказал свое исправление, суд по представлению органа, осуществляющего пробационный контроль,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срока.</w:t>
      </w:r>
      <w:r>
        <w:br/>
      </w:r>
      <w:r>
        <w:rPr>
          <w:rFonts w:ascii="Times New Roman"/>
          <w:b w:val="false"/>
          <w:i w:val="false"/>
          <w:color w:val="000000"/>
          <w:sz w:val="28"/>
        </w:rPr>
        <w:t>
      2. Суд по представлению органа, осуществляющего пробационный контроль, может продлить срок пробационного контроля, но не более чем на один год, в случаях, когда условно осужденный совершил:</w:t>
      </w:r>
      <w:r>
        <w:br/>
      </w:r>
      <w:r>
        <w:rPr>
          <w:rFonts w:ascii="Times New Roman"/>
          <w:b w:val="false"/>
          <w:i w:val="false"/>
          <w:color w:val="000000"/>
          <w:sz w:val="28"/>
        </w:rPr>
        <w:t>
      1)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w:t>
      </w:r>
      <w:r>
        <w:br/>
      </w:r>
      <w:r>
        <w:rPr>
          <w:rFonts w:ascii="Times New Roman"/>
          <w:b w:val="false"/>
          <w:i w:val="false"/>
          <w:color w:val="000000"/>
          <w:sz w:val="28"/>
        </w:rPr>
        <w:t>
      2) умышленное повреждение (порчу) электронных средств слежения, либо не явился для регистрации без уважительной причины или сменил место жительства без уведомления органа, осуществляющего пробационный контроль;</w:t>
      </w:r>
      <w:r>
        <w:br/>
      </w:r>
      <w:r>
        <w:rPr>
          <w:rFonts w:ascii="Times New Roman"/>
          <w:b w:val="false"/>
          <w:i w:val="false"/>
          <w:color w:val="000000"/>
          <w:sz w:val="28"/>
        </w:rPr>
        <w:t>
      3) уголовный проступок.</w:t>
      </w:r>
      <w:r>
        <w:br/>
      </w:r>
      <w:r>
        <w:rPr>
          <w:rFonts w:ascii="Times New Roman"/>
          <w:b w:val="false"/>
          <w:i w:val="false"/>
          <w:color w:val="000000"/>
          <w:sz w:val="28"/>
        </w:rPr>
        <w:t>
      3. В случае неисполнения условно осужденным возложенных на него судом обязанностей, либо повторного совершения условно осужденным нарушений, указанных в части второй настоящей статьи,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 а в отношении несовершеннолетнего осужденного может повторно продлить срок пробационного контроля, но не более чем на один год.</w:t>
      </w:r>
      <w:r>
        <w:br/>
      </w:r>
      <w:r>
        <w:rPr>
          <w:rFonts w:ascii="Times New Roman"/>
          <w:b w:val="false"/>
          <w:i w:val="false"/>
          <w:color w:val="000000"/>
          <w:sz w:val="28"/>
        </w:rPr>
        <w:t>
      4. В случаях совершения условно осужденным в течение срока пробационного контроля преступления по неосторожности либо умышленного преступления небольшой тяжести, а условно осужденным несовершеннолетним - преступления небольшой или средней тяжести, вопрос об отмене или о сохранении условного осуждения решается судом при назначении наказания за новое преступление.</w:t>
      </w:r>
      <w:r>
        <w:br/>
      </w:r>
      <w:r>
        <w:rPr>
          <w:rFonts w:ascii="Times New Roman"/>
          <w:b w:val="false"/>
          <w:i w:val="false"/>
          <w:color w:val="000000"/>
          <w:sz w:val="28"/>
        </w:rPr>
        <w:t>
      5. В случаях совершения условно осужденным в течение срока пробационного контроля умышленного преступления средней тяжести, тяжкого или особо тяжкого преступления, а несовершеннолетним - тяжкого или особо тяжкого преступления, суд отменяет условное осуждение и назначает ему наказание по правилам назначения наказания по совокупности приговоров. По этим же правилам назначается наказание в случаях, предусмотренных частью четвертой настоящей статьи.</w:t>
      </w:r>
    </w:p>
    <w:p>
      <w:pPr>
        <w:spacing w:after="0"/>
        <w:ind w:left="0"/>
        <w:jc w:val="left"/>
      </w:pPr>
      <w:r>
        <w:rPr>
          <w:rFonts w:ascii="Times New Roman"/>
          <w:b/>
          <w:i w:val="false"/>
          <w:color w:val="000000"/>
        </w:rPr>
        <w:t xml:space="preserve"> Раздел 5. Освобождение от уголовной ответственности и наказания</w:t>
      </w:r>
    </w:p>
    <w:p>
      <w:pPr>
        <w:spacing w:after="0"/>
        <w:ind w:left="0"/>
        <w:jc w:val="both"/>
      </w:pPr>
      <w:r>
        <w:rPr>
          <w:rFonts w:ascii="Times New Roman"/>
          <w:b/>
          <w:i w:val="false"/>
          <w:color w:val="000000"/>
          <w:sz w:val="28"/>
        </w:rPr>
        <w:t>      Статья 66. Освобождение от уголовной ответственности в</w:t>
      </w:r>
      <w:r>
        <w:br/>
      </w:r>
      <w:r>
        <w:rPr>
          <w:rFonts w:ascii="Times New Roman"/>
          <w:b w:val="false"/>
          <w:i w:val="false"/>
          <w:color w:val="000000"/>
          <w:sz w:val="28"/>
        </w:rPr>
        <w:t>
</w:t>
      </w:r>
      <w:r>
        <w:rPr>
          <w:rFonts w:ascii="Times New Roman"/>
          <w:b/>
          <w:i w:val="false"/>
          <w:color w:val="000000"/>
          <w:sz w:val="28"/>
        </w:rPr>
        <w:t>                 связи с деятельным раскаянием</w:t>
      </w:r>
    </w:p>
    <w:p>
      <w:pPr>
        <w:spacing w:after="0"/>
        <w:ind w:left="0"/>
        <w:jc w:val="both"/>
      </w:pPr>
      <w:r>
        <w:rPr>
          <w:rFonts w:ascii="Times New Roman"/>
          <w:b w:val="false"/>
          <w:i w:val="false"/>
          <w:color w:val="000000"/>
          <w:sz w:val="28"/>
        </w:rPr>
        <w:t>      1. Лицо, совершившее уголовный проступок либо впервые совершившее преступление, может быть освобождено от уголовной ответственности с учетом личности виновного, его явки с повинной, способствования им раскрытию, расследованию уголовного правонарушения, заглаживания им вреда, нанесенного уголовным правонарушением.</w:t>
      </w:r>
      <w:r>
        <w:br/>
      </w:r>
      <w:r>
        <w:rPr>
          <w:rFonts w:ascii="Times New Roman"/>
          <w:b w:val="false"/>
          <w:i w:val="false"/>
          <w:color w:val="000000"/>
          <w:sz w:val="28"/>
        </w:rPr>
        <w:t>
      2. Положения части первой настоящей статьи не распространяются на лиц, совершивших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малолетних, тяжкое или особо тяжкое преступление против личности, за исключением случаев, специально предусмотренных соответствующими статьями Особенной части настоящего Кодекса.</w:t>
      </w:r>
    </w:p>
    <w:p>
      <w:pPr>
        <w:spacing w:after="0"/>
        <w:ind w:left="0"/>
        <w:jc w:val="both"/>
      </w:pPr>
      <w:r>
        <w:rPr>
          <w:rFonts w:ascii="Times New Roman"/>
          <w:b/>
          <w:i w:val="false"/>
          <w:color w:val="000000"/>
          <w:sz w:val="28"/>
        </w:rPr>
        <w:t>      Статья 67. Освобождение от уголовной ответственности при</w:t>
      </w:r>
      <w:r>
        <w:br/>
      </w:r>
      <w:r>
        <w:rPr>
          <w:rFonts w:ascii="Times New Roman"/>
          <w:b w:val="false"/>
          <w:i w:val="false"/>
          <w:color w:val="000000"/>
          <w:sz w:val="28"/>
        </w:rPr>
        <w:t>
</w:t>
      </w:r>
      <w:r>
        <w:rPr>
          <w:rFonts w:ascii="Times New Roman"/>
          <w:b/>
          <w:i w:val="false"/>
          <w:color w:val="000000"/>
          <w:sz w:val="28"/>
        </w:rPr>
        <w:t>                 превышении пределов необходимой обороны</w:t>
      </w:r>
    </w:p>
    <w:p>
      <w:pPr>
        <w:spacing w:after="0"/>
        <w:ind w:left="0"/>
        <w:jc w:val="both"/>
      </w:pPr>
      <w:r>
        <w:rPr>
          <w:rFonts w:ascii="Times New Roman"/>
          <w:b w:val="false"/>
          <w:i w:val="false"/>
          <w:color w:val="000000"/>
          <w:sz w:val="28"/>
        </w:rPr>
        <w:t>      Лицо, превысившее пределы необходимой обороны вследствие страха, испуга или замешательства, вызванного общественно опасным посягательством, может быть с учетом обстоятельств дела освобождено от уголовной ответственности.</w:t>
      </w:r>
    </w:p>
    <w:p>
      <w:pPr>
        <w:spacing w:after="0"/>
        <w:ind w:left="0"/>
        <w:jc w:val="both"/>
      </w:pPr>
      <w:r>
        <w:rPr>
          <w:rFonts w:ascii="Times New Roman"/>
          <w:b/>
          <w:i w:val="false"/>
          <w:color w:val="000000"/>
          <w:sz w:val="28"/>
        </w:rPr>
        <w:t>      Статья 68. Освобождение от уголовной ответственности при</w:t>
      </w:r>
      <w:r>
        <w:br/>
      </w:r>
      <w:r>
        <w:rPr>
          <w:rFonts w:ascii="Times New Roman"/>
          <w:b w:val="false"/>
          <w:i w:val="false"/>
          <w:color w:val="000000"/>
          <w:sz w:val="28"/>
        </w:rPr>
        <w:t>
</w:t>
      </w:r>
      <w:r>
        <w:rPr>
          <w:rFonts w:ascii="Times New Roman"/>
          <w:b/>
          <w:i w:val="false"/>
          <w:color w:val="000000"/>
          <w:sz w:val="28"/>
        </w:rPr>
        <w:t>                 выполнении условий процессуального соглашения</w:t>
      </w:r>
    </w:p>
    <w:p>
      <w:pPr>
        <w:spacing w:after="0"/>
        <w:ind w:left="0"/>
        <w:jc w:val="both"/>
      </w:pPr>
      <w:r>
        <w:rPr>
          <w:rFonts w:ascii="Times New Roman"/>
          <w:b w:val="false"/>
          <w:i w:val="false"/>
          <w:color w:val="000000"/>
          <w:sz w:val="28"/>
        </w:rPr>
        <w:t>      Лицо, выполнившее все условия процессуального соглашения, может быть освобождено от уголовной ответственности.</w:t>
      </w:r>
    </w:p>
    <w:p>
      <w:pPr>
        <w:spacing w:after="0"/>
        <w:ind w:left="0"/>
        <w:jc w:val="both"/>
      </w:pPr>
      <w:r>
        <w:rPr>
          <w:rFonts w:ascii="Times New Roman"/>
          <w:b/>
          <w:i w:val="false"/>
          <w:color w:val="000000"/>
          <w:sz w:val="28"/>
        </w:rPr>
        <w:t>      Статья 69. Освобождение от уголовной ответственности в</w:t>
      </w:r>
      <w:r>
        <w:br/>
      </w:r>
      <w:r>
        <w:rPr>
          <w:rFonts w:ascii="Times New Roman"/>
          <w:b w:val="false"/>
          <w:i w:val="false"/>
          <w:color w:val="000000"/>
          <w:sz w:val="28"/>
        </w:rPr>
        <w:t>
</w:t>
      </w:r>
      <w:r>
        <w:rPr>
          <w:rFonts w:ascii="Times New Roman"/>
          <w:b/>
          <w:i w:val="false"/>
          <w:color w:val="000000"/>
          <w:sz w:val="28"/>
        </w:rPr>
        <w:t>                 связи с примирением</w:t>
      </w:r>
    </w:p>
    <w:p>
      <w:pPr>
        <w:spacing w:after="0"/>
        <w:ind w:left="0"/>
        <w:jc w:val="both"/>
      </w:pPr>
      <w:r>
        <w:rPr>
          <w:rFonts w:ascii="Times New Roman"/>
          <w:b w:val="false"/>
          <w:i w:val="false"/>
          <w:color w:val="000000"/>
          <w:sz w:val="28"/>
        </w:rPr>
        <w:t>      1. Лицо, совершившее уголовный проступок или преступление небольшой или средней тяжести, не связанное с причинением смерти, подлежит освобождению от уголовной ответственности, если оно примирилось с потерпевшим, заявителем, в том числе в порядке медиации, и загладило причиненный вред.</w:t>
      </w:r>
      <w:r>
        <w:br/>
      </w:r>
      <w:r>
        <w:rPr>
          <w:rFonts w:ascii="Times New Roman"/>
          <w:b w:val="false"/>
          <w:i w:val="false"/>
          <w:color w:val="000000"/>
          <w:sz w:val="28"/>
        </w:rPr>
        <w:t>
      2. Несовершеннолетние, беременные женщины, женщины, имеющие малолетних детей, мужчины, воспитывающие в одиночку малолетних детей, женщины в возрасте пятидесяти восьми и свыше лет, мужчины в возрасте шестидесяти трех и свыше лет, впервые совершившие тяжкое преступление, не связанное с причинением смерти или тяжкого вреда здоровью человека, могут быть освобождены от уголовной ответственности, если они примирились с потерпевшим, заявителем, в том числе в порядке медиации, и загладили причиненный вред. При освобождении от уголовной ответственности к несовершеннолетнему применяются принудительные меры воспитательного воздействия.</w:t>
      </w:r>
      <w:r>
        <w:br/>
      </w:r>
      <w:r>
        <w:rPr>
          <w:rFonts w:ascii="Times New Roman"/>
          <w:b w:val="false"/>
          <w:i w:val="false"/>
          <w:color w:val="000000"/>
          <w:sz w:val="28"/>
        </w:rPr>
        <w:t>
      3. В случаях, когда уголовным правонарушением причинен вред охраняемым законом интересам общества и государства, лицо, указанное в части первой или второй настоящей статьи, может быть освобождено от уголовной ответственности, если оно чистосердечно раскаялось и загладило вред, причиненный охраняемым законом интересам общества или государства.</w:t>
      </w:r>
      <w:r>
        <w:br/>
      </w:r>
      <w:r>
        <w:rPr>
          <w:rFonts w:ascii="Times New Roman"/>
          <w:b w:val="false"/>
          <w:i w:val="false"/>
          <w:color w:val="000000"/>
          <w:sz w:val="28"/>
        </w:rPr>
        <w:t>
      4. Положения настоящей статьи применяются и по совокупности уголовных правонарушений, в случае если условия освобождения от уголовной ответственности соблюдены в отношении каждого из деяний.</w:t>
      </w:r>
      <w:r>
        <w:br/>
      </w:r>
      <w:r>
        <w:rPr>
          <w:rFonts w:ascii="Times New Roman"/>
          <w:b w:val="false"/>
          <w:i w:val="false"/>
          <w:color w:val="000000"/>
          <w:sz w:val="28"/>
        </w:rPr>
        <w:t>
      Положения настоящей статьи не распространяются на лиц, совершивших коррупционное преступление, террористическое преступление, экстремистское преступление, преступление, совершенное в составе преступной группы, преступление против половой неприкосновенности малолетних.</w:t>
      </w:r>
    </w:p>
    <w:p>
      <w:pPr>
        <w:spacing w:after="0"/>
        <w:ind w:left="0"/>
        <w:jc w:val="both"/>
      </w:pPr>
      <w:r>
        <w:rPr>
          <w:rFonts w:ascii="Times New Roman"/>
          <w:b/>
          <w:i w:val="false"/>
          <w:color w:val="000000"/>
          <w:sz w:val="28"/>
        </w:rPr>
        <w:t>      Статья 70. Освобождение от уголовной ответственности с</w:t>
      </w:r>
      <w:r>
        <w:br/>
      </w:r>
      <w:r>
        <w:rPr>
          <w:rFonts w:ascii="Times New Roman"/>
          <w:b w:val="false"/>
          <w:i w:val="false"/>
          <w:color w:val="000000"/>
          <w:sz w:val="28"/>
        </w:rPr>
        <w:t>
</w:t>
      </w:r>
      <w:r>
        <w:rPr>
          <w:rFonts w:ascii="Times New Roman"/>
          <w:b/>
          <w:i w:val="false"/>
          <w:color w:val="000000"/>
          <w:sz w:val="28"/>
        </w:rPr>
        <w:t>                 установлением поручительства</w:t>
      </w:r>
    </w:p>
    <w:p>
      <w:pPr>
        <w:spacing w:after="0"/>
        <w:ind w:left="0"/>
        <w:jc w:val="both"/>
      </w:pPr>
      <w:r>
        <w:rPr>
          <w:rFonts w:ascii="Times New Roman"/>
          <w:b w:val="false"/>
          <w:i w:val="false"/>
          <w:color w:val="000000"/>
          <w:sz w:val="28"/>
        </w:rPr>
        <w:t>      1. Лицо, впервые совершившее уголовный проступок либо преступление небольшой или средней тяжести, не связанное с причинением смерти или тяжкого вреда здоровью человека, за совершение которого соответствующей статьей или частью статьи Особенной части настоящего Кодекса предусмотрен штраф в числе иных видов основных наказаний, может быть освобождено судом от уголовной ответственности с установлением поручительства.</w:t>
      </w:r>
      <w:r>
        <w:br/>
      </w:r>
      <w:r>
        <w:rPr>
          <w:rFonts w:ascii="Times New Roman"/>
          <w:b w:val="false"/>
          <w:i w:val="false"/>
          <w:color w:val="000000"/>
          <w:sz w:val="28"/>
        </w:rPr>
        <w:t>
      2. Установление поручительства состоит во внесении залога физическим лицом, выступающим поручителем, в размере равном двукратному, а юридическим лицом - десятикратному максимальному размеру штрафа, предусмотренному за совершенное уголовное правонарушение.</w:t>
      </w:r>
      <w:r>
        <w:br/>
      </w:r>
      <w:r>
        <w:rPr>
          <w:rFonts w:ascii="Times New Roman"/>
          <w:b w:val="false"/>
          <w:i w:val="false"/>
          <w:color w:val="000000"/>
          <w:sz w:val="28"/>
        </w:rPr>
        <w:t>
      3. Срок поручительства устанавливается:</w:t>
      </w:r>
      <w:r>
        <w:br/>
      </w:r>
      <w:r>
        <w:rPr>
          <w:rFonts w:ascii="Times New Roman"/>
          <w:b w:val="false"/>
          <w:i w:val="false"/>
          <w:color w:val="000000"/>
          <w:sz w:val="28"/>
        </w:rPr>
        <w:t>
      1) при совершении уголовного проступка - от шести месяцев до одного года;</w:t>
      </w:r>
      <w:r>
        <w:br/>
      </w:r>
      <w:r>
        <w:rPr>
          <w:rFonts w:ascii="Times New Roman"/>
          <w:b w:val="false"/>
          <w:i w:val="false"/>
          <w:color w:val="000000"/>
          <w:sz w:val="28"/>
        </w:rPr>
        <w:t>
      2) при совершении преступления небольшой тяжести - от одного года до двух лет;</w:t>
      </w:r>
      <w:r>
        <w:br/>
      </w:r>
      <w:r>
        <w:rPr>
          <w:rFonts w:ascii="Times New Roman"/>
          <w:b w:val="false"/>
          <w:i w:val="false"/>
          <w:color w:val="000000"/>
          <w:sz w:val="28"/>
        </w:rPr>
        <w:t>
      3) при совершении преступления средней тяжести - от двух до пяти лет.</w:t>
      </w:r>
      <w:r>
        <w:br/>
      </w:r>
      <w:r>
        <w:rPr>
          <w:rFonts w:ascii="Times New Roman"/>
          <w:b w:val="false"/>
          <w:i w:val="false"/>
          <w:color w:val="000000"/>
          <w:sz w:val="28"/>
        </w:rPr>
        <w:t>
      4. Если лицо, освобожденное от уголовной ответственности, не совершило в период поручительства нового уголовного правонарушения, по истечении срока поручительства залог возвращается поручителю.</w:t>
      </w:r>
      <w:r>
        <w:br/>
      </w:r>
      <w:r>
        <w:rPr>
          <w:rFonts w:ascii="Times New Roman"/>
          <w:b w:val="false"/>
          <w:i w:val="false"/>
          <w:color w:val="000000"/>
          <w:sz w:val="28"/>
        </w:rPr>
        <w:t>
      5. Если в период поручительства лицо совершит новое уголовное правонарушение, суд отменяет решение об освобождении от уголовной ответственности и назначает ему наказание по правилам назначения наказания по совокупности приговоров. При этом залог обращается в доход государства.</w:t>
      </w:r>
      <w:r>
        <w:br/>
      </w:r>
      <w:r>
        <w:rPr>
          <w:rFonts w:ascii="Times New Roman"/>
          <w:b w:val="false"/>
          <w:i w:val="false"/>
          <w:color w:val="000000"/>
          <w:sz w:val="28"/>
        </w:rPr>
        <w:t>
      6. Положения настоящей статьи не распространяются на лиц, совершивших коррупционные преступления,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несовершеннолетних.</w:t>
      </w:r>
    </w:p>
    <w:p>
      <w:pPr>
        <w:spacing w:after="0"/>
        <w:ind w:left="0"/>
        <w:jc w:val="both"/>
      </w:pPr>
      <w:r>
        <w:rPr>
          <w:rFonts w:ascii="Times New Roman"/>
          <w:b/>
          <w:i w:val="false"/>
          <w:color w:val="000000"/>
          <w:sz w:val="28"/>
        </w:rPr>
        <w:t>      Статья 71. Освобождение от уголовной ответственности в</w:t>
      </w:r>
      <w:r>
        <w:br/>
      </w:r>
      <w:r>
        <w:rPr>
          <w:rFonts w:ascii="Times New Roman"/>
          <w:b w:val="false"/>
          <w:i w:val="false"/>
          <w:color w:val="000000"/>
          <w:sz w:val="28"/>
        </w:rPr>
        <w:t>
</w:t>
      </w:r>
      <w:r>
        <w:rPr>
          <w:rFonts w:ascii="Times New Roman"/>
          <w:b/>
          <w:i w:val="false"/>
          <w:color w:val="000000"/>
          <w:sz w:val="28"/>
        </w:rPr>
        <w:t>                 связи с изменением обстановки</w:t>
      </w:r>
    </w:p>
    <w:p>
      <w:pPr>
        <w:spacing w:after="0"/>
        <w:ind w:left="0"/>
        <w:jc w:val="both"/>
      </w:pPr>
      <w:r>
        <w:rPr>
          <w:rFonts w:ascii="Times New Roman"/>
          <w:b w:val="false"/>
          <w:i w:val="false"/>
          <w:color w:val="000000"/>
          <w:sz w:val="28"/>
        </w:rPr>
        <w:t>      1. Лицо, совершившее уголовное правонарушение, подлежит освобождению судом от уголовной ответственности, если будет признано, что ко времени рассмотрения дела в суде, вследствие изменения обстановки, совершенное им деяние перестало быть общественно опасным.</w:t>
      </w:r>
      <w:r>
        <w:br/>
      </w:r>
      <w:r>
        <w:rPr>
          <w:rFonts w:ascii="Times New Roman"/>
          <w:b w:val="false"/>
          <w:i w:val="false"/>
          <w:color w:val="000000"/>
          <w:sz w:val="28"/>
        </w:rPr>
        <w:t>
      2. Лицо, впервые совершившее уголовный проступок либо впервые совершившее преступление небольшой или средней тяжести, подлежит освобождению судом от уголовной ответственности, если будет установлено, что в силу последующего безупречного поведения это лицо ко времени рассмотрения дела в суде не может быть сочтено общественно опасным.</w:t>
      </w:r>
    </w:p>
    <w:p>
      <w:pPr>
        <w:spacing w:after="0"/>
        <w:ind w:left="0"/>
        <w:jc w:val="both"/>
      </w:pPr>
      <w:r>
        <w:rPr>
          <w:rFonts w:ascii="Times New Roman"/>
          <w:b/>
          <w:i w:val="false"/>
          <w:color w:val="000000"/>
          <w:sz w:val="28"/>
        </w:rPr>
        <w:t>      Статья 72. Освобождение от уголовной ответственности в</w:t>
      </w:r>
      <w:r>
        <w:br/>
      </w:r>
      <w:r>
        <w:rPr>
          <w:rFonts w:ascii="Times New Roman"/>
          <w:b w:val="false"/>
          <w:i w:val="false"/>
          <w:color w:val="000000"/>
          <w:sz w:val="28"/>
        </w:rPr>
        <w:t>
</w:t>
      </w:r>
      <w:r>
        <w:rPr>
          <w:rFonts w:ascii="Times New Roman"/>
          <w:b/>
          <w:i w:val="false"/>
          <w:color w:val="000000"/>
          <w:sz w:val="28"/>
        </w:rPr>
        <w:t>                 связи с истечением срока давности</w:t>
      </w:r>
    </w:p>
    <w:p>
      <w:pPr>
        <w:spacing w:after="0"/>
        <w:ind w:left="0"/>
        <w:jc w:val="both"/>
      </w:pPr>
      <w:r>
        <w:rPr>
          <w:rFonts w:ascii="Times New Roman"/>
          <w:b w:val="false"/>
          <w:i w:val="false"/>
          <w:color w:val="000000"/>
          <w:sz w:val="28"/>
        </w:rPr>
        <w:t>      1. Лицо освобождается от уголовной ответственности, если со дня совершения уголовного правонарушения истекли следующие сроки:</w:t>
      </w:r>
      <w:r>
        <w:br/>
      </w:r>
      <w:r>
        <w:rPr>
          <w:rFonts w:ascii="Times New Roman"/>
          <w:b w:val="false"/>
          <w:i w:val="false"/>
          <w:color w:val="000000"/>
          <w:sz w:val="28"/>
        </w:rPr>
        <w:t>
      1) один год после совершения уголовного проступка;</w:t>
      </w:r>
      <w:r>
        <w:br/>
      </w:r>
      <w:r>
        <w:rPr>
          <w:rFonts w:ascii="Times New Roman"/>
          <w:b w:val="false"/>
          <w:i w:val="false"/>
          <w:color w:val="000000"/>
          <w:sz w:val="28"/>
        </w:rPr>
        <w:t>
      2) два года после совершения преступления небольшой тяжести;</w:t>
      </w:r>
      <w:r>
        <w:br/>
      </w:r>
      <w:r>
        <w:rPr>
          <w:rFonts w:ascii="Times New Roman"/>
          <w:b w:val="false"/>
          <w:i w:val="false"/>
          <w:color w:val="000000"/>
          <w:sz w:val="28"/>
        </w:rPr>
        <w:t>
      3) пять лет после совершения преступления средней тяжести;</w:t>
      </w:r>
      <w:r>
        <w:br/>
      </w:r>
      <w:r>
        <w:rPr>
          <w:rFonts w:ascii="Times New Roman"/>
          <w:b w:val="false"/>
          <w:i w:val="false"/>
          <w:color w:val="000000"/>
          <w:sz w:val="28"/>
        </w:rPr>
        <w:t>
      4) пятнадцать лет после совершения тяжкого преступления;</w:t>
      </w:r>
      <w:r>
        <w:br/>
      </w:r>
      <w:r>
        <w:rPr>
          <w:rFonts w:ascii="Times New Roman"/>
          <w:b w:val="false"/>
          <w:i w:val="false"/>
          <w:color w:val="000000"/>
          <w:sz w:val="28"/>
        </w:rPr>
        <w:t>
      5) двадцать лет после совершения особо тяжкого преступления.</w:t>
      </w:r>
      <w:r>
        <w:br/>
      </w:r>
      <w:r>
        <w:rPr>
          <w:rFonts w:ascii="Times New Roman"/>
          <w:b w:val="false"/>
          <w:i w:val="false"/>
          <w:color w:val="000000"/>
          <w:sz w:val="28"/>
        </w:rPr>
        <w:t>
      2. Сроки давности исчисляются со дня совершения уголовного правонарушения и до момента вступления приговора суда в законную силу.</w:t>
      </w:r>
      <w:r>
        <w:br/>
      </w:r>
      <w:r>
        <w:rPr>
          <w:rFonts w:ascii="Times New Roman"/>
          <w:b w:val="false"/>
          <w:i w:val="false"/>
          <w:color w:val="000000"/>
          <w:sz w:val="28"/>
        </w:rPr>
        <w:t>
      3.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r>
        <w:br/>
      </w:r>
      <w:r>
        <w:rPr>
          <w:rFonts w:ascii="Times New Roman"/>
          <w:b w:val="false"/>
          <w:i w:val="false"/>
          <w:color w:val="000000"/>
          <w:sz w:val="28"/>
        </w:rPr>
        <w:t>
      4.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лица или явки его с повинной. При этом лицо не может быть привлечено к уголовной ответственности, если со времени совершения преступления давность не была прервана и истекли следующие сроки:</w:t>
      </w:r>
      <w:r>
        <w:br/>
      </w:r>
      <w:r>
        <w:rPr>
          <w:rFonts w:ascii="Times New Roman"/>
          <w:b w:val="false"/>
          <w:i w:val="false"/>
          <w:color w:val="000000"/>
          <w:sz w:val="28"/>
        </w:rPr>
        <w:t>
      1) десять лет после совершения преступления небольшой тяжести;</w:t>
      </w:r>
      <w:r>
        <w:br/>
      </w:r>
      <w:r>
        <w:rPr>
          <w:rFonts w:ascii="Times New Roman"/>
          <w:b w:val="false"/>
          <w:i w:val="false"/>
          <w:color w:val="000000"/>
          <w:sz w:val="28"/>
        </w:rPr>
        <w:t>
      2) пятнадцать лет после совершения преступления средней тяжести;</w:t>
      </w:r>
      <w:r>
        <w:br/>
      </w:r>
      <w:r>
        <w:rPr>
          <w:rFonts w:ascii="Times New Roman"/>
          <w:b w:val="false"/>
          <w:i w:val="false"/>
          <w:color w:val="000000"/>
          <w:sz w:val="28"/>
        </w:rPr>
        <w:t>
      3) двадцать лет после совершения тяжкого преступления;</w:t>
      </w:r>
      <w:r>
        <w:br/>
      </w:r>
      <w:r>
        <w:rPr>
          <w:rFonts w:ascii="Times New Roman"/>
          <w:b w:val="false"/>
          <w:i w:val="false"/>
          <w:color w:val="000000"/>
          <w:sz w:val="28"/>
        </w:rPr>
        <w:t>
      4) двадцать пять лет после совершения особо тяжкого преступления.</w:t>
      </w:r>
      <w:r>
        <w:br/>
      </w:r>
      <w:r>
        <w:rPr>
          <w:rFonts w:ascii="Times New Roman"/>
          <w:b w:val="false"/>
          <w:i w:val="false"/>
          <w:color w:val="000000"/>
          <w:sz w:val="28"/>
        </w:rPr>
        <w:t>
      Течение давности прерывается, если до истечения указанных в части первой настоящей статьи сроков лицо, совершившее тяжкое или особо тяжкое преступление, совершит новое умышленное преступление. В таких случаях исчисление срока давности начинается заново со дня совершения нового преступления. В иных случаях, если до истечения срока давности лицо вновь совершит преступление, срок давности по каждому преступлению течет самостоятельно.</w:t>
      </w:r>
      <w:r>
        <w:br/>
      </w:r>
      <w:r>
        <w:rPr>
          <w:rFonts w:ascii="Times New Roman"/>
          <w:b w:val="false"/>
          <w:i w:val="false"/>
          <w:color w:val="000000"/>
          <w:sz w:val="28"/>
        </w:rPr>
        <w:t>
      5. Вопрос о применении срока давности к лицу, совершившему преступление, за которое по настоящему Кодексу могут быть назначены смертная казнь или пожизненное лишение свободы, разрешается судом. Если суд не сочтет возможным освободить лицо от уголовной ответственности в связи с истечением срока давности, то смертная казнь заменяется пожизненным лишением свободы, а пожизненное лишение свободы заменяется лишением свободы сроком на двадцать пять лет.</w:t>
      </w:r>
      <w:r>
        <w:br/>
      </w:r>
      <w:r>
        <w:rPr>
          <w:rFonts w:ascii="Times New Roman"/>
          <w:b w:val="false"/>
          <w:i w:val="false"/>
          <w:color w:val="000000"/>
          <w:sz w:val="28"/>
        </w:rPr>
        <w:t>
      6. Сроки давности не применяются к лицам, совершившим преступления против мира и безопасности человечества, коррупционные преступления, террористические преступления, экстремистские преступления, пытки, против половой неприкосновенности несовершеннолетних, а также особо тяжкие преступления против личности, основ конституционного строя и безопасности государства, против общественной безопасности и общественного порядка, в сфере экономической деятельности.</w:t>
      </w:r>
    </w:p>
    <w:p>
      <w:pPr>
        <w:spacing w:after="0"/>
        <w:ind w:left="0"/>
        <w:jc w:val="both"/>
      </w:pPr>
      <w:r>
        <w:rPr>
          <w:rFonts w:ascii="Times New Roman"/>
          <w:b/>
          <w:i w:val="false"/>
          <w:color w:val="000000"/>
          <w:sz w:val="28"/>
        </w:rPr>
        <w:t>      Статья 73. Условно-досрочное освобождение от отбывания</w:t>
      </w:r>
      <w:r>
        <w:br/>
      </w:r>
      <w:r>
        <w:rPr>
          <w:rFonts w:ascii="Times New Roman"/>
          <w:b w:val="false"/>
          <w:i w:val="false"/>
          <w:color w:val="000000"/>
          <w:sz w:val="28"/>
        </w:rPr>
        <w:t>
</w:t>
      </w:r>
      <w:r>
        <w:rPr>
          <w:rFonts w:ascii="Times New Roman"/>
          <w:b/>
          <w:i w:val="false"/>
          <w:color w:val="000000"/>
          <w:sz w:val="28"/>
        </w:rPr>
        <w:t>                 наказания</w:t>
      </w:r>
    </w:p>
    <w:p>
      <w:pPr>
        <w:spacing w:after="0"/>
        <w:ind w:left="0"/>
        <w:jc w:val="both"/>
      </w:pPr>
      <w:r>
        <w:rPr>
          <w:rFonts w:ascii="Times New Roman"/>
          <w:b w:val="false"/>
          <w:i w:val="false"/>
          <w:color w:val="000000"/>
          <w:sz w:val="28"/>
        </w:rPr>
        <w:t>      1. Лицо, отбывающее ограничение свободы или лишение свободы, после фактического отбытия сроков, указанных в частях третьей и четвертой настоящей статьи, может быть освобождено судом условно-досрочно, если судом будет признано, что для своего исправления оно не нуждается в полном отбывании назначенного наказания.</w:t>
      </w:r>
      <w:r>
        <w:br/>
      </w:r>
      <w:r>
        <w:rPr>
          <w:rFonts w:ascii="Times New Roman"/>
          <w:b w:val="false"/>
          <w:i w:val="false"/>
          <w:color w:val="000000"/>
          <w:sz w:val="28"/>
        </w:rPr>
        <w:t>
      Лицо, отбывающее ограничение свободы или лишение свободы, после фактического отбытия сроков, указанных в частях третьей и четвертой настоящей статьи, подлежит освобождению условно-досрочно в случае полного возмещения им ущерба, причиненного преступлением, и отсутствия у него злостных нарушений установленного порядка отбывания наказания.</w:t>
      </w:r>
      <w:r>
        <w:br/>
      </w:r>
      <w:r>
        <w:rPr>
          <w:rFonts w:ascii="Times New Roman"/>
          <w:b w:val="false"/>
          <w:i w:val="false"/>
          <w:color w:val="000000"/>
          <w:sz w:val="28"/>
        </w:rPr>
        <w:t>
      Лицо, отбывающее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фактического отбытия сроков, указанных в частях третьей и четвертой настоящей статьи, может быть освобождено судом условно-досрочно, если оно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r>
        <w:br/>
      </w:r>
      <w:r>
        <w:rPr>
          <w:rFonts w:ascii="Times New Roman"/>
          <w:b w:val="false"/>
          <w:i w:val="false"/>
          <w:color w:val="000000"/>
          <w:sz w:val="28"/>
        </w:rPr>
        <w:t>
      При этом лицо может быть полностью или частично освобождено от отбывания дополнительного вида наказания.</w:t>
      </w:r>
      <w:r>
        <w:br/>
      </w:r>
      <w:r>
        <w:rPr>
          <w:rFonts w:ascii="Times New Roman"/>
          <w:b w:val="false"/>
          <w:i w:val="false"/>
          <w:color w:val="000000"/>
          <w:sz w:val="28"/>
        </w:rPr>
        <w:t>
      2. За лицом, освобожденным условно-досрочно от отбывания наказания в виде лишения свободы, в течение оставшейся неотбытой части наказания судом устанавливается пробационный контроль по правилам части второй статьи 45 настоящего Кодекса.</w:t>
      </w:r>
      <w:r>
        <w:br/>
      </w:r>
      <w:r>
        <w:rPr>
          <w:rFonts w:ascii="Times New Roman"/>
          <w:b w:val="false"/>
          <w:i w:val="false"/>
          <w:color w:val="000000"/>
          <w:sz w:val="28"/>
        </w:rPr>
        <w:t>
      3. Условно-досрочное освобождение может быть применено только после фактического отбытия осужденным:</w:t>
      </w:r>
      <w:r>
        <w:br/>
      </w:r>
      <w:r>
        <w:rPr>
          <w:rFonts w:ascii="Times New Roman"/>
          <w:b w:val="false"/>
          <w:i w:val="false"/>
          <w:color w:val="000000"/>
          <w:sz w:val="28"/>
        </w:rPr>
        <w:t>
      1) не менее одной трети срока наказания, назначенного за преступление небольшой или средней тяжести;</w:t>
      </w:r>
      <w:r>
        <w:br/>
      </w:r>
      <w:r>
        <w:rPr>
          <w:rFonts w:ascii="Times New Roman"/>
          <w:b w:val="false"/>
          <w:i w:val="false"/>
          <w:color w:val="000000"/>
          <w:sz w:val="28"/>
        </w:rPr>
        <w:t>
      2) не менее половины срока наказания, назначенного за тяжкое преступление;</w:t>
      </w:r>
      <w:r>
        <w:br/>
      </w:r>
      <w:r>
        <w:rPr>
          <w:rFonts w:ascii="Times New Roman"/>
          <w:b w:val="false"/>
          <w:i w:val="false"/>
          <w:color w:val="000000"/>
          <w:sz w:val="28"/>
        </w:rPr>
        <w:t>
      3) не менее двух третей срока наказания, назначенного за особо тяжкое преступление, а также если примененное ранее условно-досрочное освобождение было отменено по основаниям, предусмотренным пунктами 1), 2) части шестой настоящей статьи;</w:t>
      </w:r>
      <w:r>
        <w:br/>
      </w:r>
      <w:r>
        <w:rPr>
          <w:rFonts w:ascii="Times New Roman"/>
          <w:b w:val="false"/>
          <w:i w:val="false"/>
          <w:color w:val="000000"/>
          <w:sz w:val="28"/>
        </w:rPr>
        <w:t>
      4) не менее трех четвертей срока наказания, назначенного за преступления, предусмотренные пунктами 3), 5) части третьей статьи 120, пунктами 3), 5) части третьей статьи 121 настоящего Кодекса.</w:t>
      </w:r>
      <w:r>
        <w:br/>
      </w:r>
      <w:r>
        <w:rPr>
          <w:rFonts w:ascii="Times New Roman"/>
          <w:b w:val="false"/>
          <w:i w:val="false"/>
          <w:color w:val="000000"/>
          <w:sz w:val="28"/>
        </w:rPr>
        <w:t>
      Условно-досрочное освобождение от отбывания наказания может быть применено к беременным женщинам, женщинам, имеющим малолетних детей, мужчинам, воспитывающим в одиночку малолетних детей, женщинам в возрасте пятидесяти восьми и свыше лет, мужчинам в возрасте шестидесяти трех и свыше лет, инвалидам первой или второй группы после фактического отбытия:</w:t>
      </w:r>
      <w:r>
        <w:br/>
      </w:r>
      <w:r>
        <w:rPr>
          <w:rFonts w:ascii="Times New Roman"/>
          <w:b w:val="false"/>
          <w:i w:val="false"/>
          <w:color w:val="000000"/>
          <w:sz w:val="28"/>
        </w:rPr>
        <w:t>
      1) не менее одной четвертой срока наказания, назначенного судом за преступление небольшой или средней тяжести;</w:t>
      </w:r>
      <w:r>
        <w:br/>
      </w:r>
      <w:r>
        <w:rPr>
          <w:rFonts w:ascii="Times New Roman"/>
          <w:b w:val="false"/>
          <w:i w:val="false"/>
          <w:color w:val="000000"/>
          <w:sz w:val="28"/>
        </w:rPr>
        <w:t>
      2) не менее одной трети срока наказания, назначенного судом за тяжкое преступление;</w:t>
      </w:r>
      <w:r>
        <w:br/>
      </w: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w:t>
      </w:r>
      <w:r>
        <w:br/>
      </w:r>
      <w:r>
        <w:rPr>
          <w:rFonts w:ascii="Times New Roman"/>
          <w:b w:val="false"/>
          <w:i w:val="false"/>
          <w:color w:val="000000"/>
          <w:sz w:val="28"/>
        </w:rPr>
        <w:t>
      4) не менее двух третей наказания, назначенного судом за особо тяжкое преступление, сопряженное с посягательством на жизнь человека;</w:t>
      </w:r>
      <w:r>
        <w:br/>
      </w:r>
      <w:r>
        <w:rPr>
          <w:rFonts w:ascii="Times New Roman"/>
          <w:b w:val="false"/>
          <w:i w:val="false"/>
          <w:color w:val="000000"/>
          <w:sz w:val="28"/>
        </w:rPr>
        <w:t>
      5) не менее трех четвертей срока наказания, назначенного за преступления, предусмотренные пунктами 3), 5) части третьей статьи 120, пунктами 3), 5) части третьей статьи 121 настоящего Кодекса.</w:t>
      </w:r>
      <w:r>
        <w:br/>
      </w:r>
      <w:r>
        <w:rPr>
          <w:rFonts w:ascii="Times New Roman"/>
          <w:b w:val="false"/>
          <w:i w:val="false"/>
          <w:color w:val="000000"/>
          <w:sz w:val="28"/>
        </w:rPr>
        <w:t>
      4. Фактически отбытый осужденным срок лишения свободы не может быть менее шести месяцев.</w:t>
      </w:r>
      <w:r>
        <w:br/>
      </w:r>
      <w:r>
        <w:rPr>
          <w:rFonts w:ascii="Times New Roman"/>
          <w:b w:val="false"/>
          <w:i w:val="false"/>
          <w:color w:val="000000"/>
          <w:sz w:val="28"/>
        </w:rPr>
        <w:t>
      5. Лицо, отбывающее назначенное судом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w:t>
      </w:r>
      <w:r>
        <w:br/>
      </w:r>
      <w:r>
        <w:rPr>
          <w:rFonts w:ascii="Times New Roman"/>
          <w:b w:val="false"/>
          <w:i w:val="false"/>
          <w:color w:val="000000"/>
          <w:sz w:val="28"/>
        </w:rPr>
        <w:t>
      6. Если в течение оставшейся неотбытой части наказания лицо, к которому было применено условно-досрочное освобождение, совершило:</w:t>
      </w:r>
      <w:r>
        <w:br/>
      </w:r>
      <w:r>
        <w:rPr>
          <w:rFonts w:ascii="Times New Roman"/>
          <w:b w:val="false"/>
          <w:i w:val="false"/>
          <w:color w:val="000000"/>
          <w:sz w:val="28"/>
        </w:rPr>
        <w:t>
      1) неоднократное административное правонарушение, за которое на него было наложено административное взыскание, или злостно уклонилось от исполнения обязанностей, возложенных на него при применении условно-досрочного освобождения, суд по представлению уполномоченного государственного органа, может постановить об отмене условно-досрочного освобождения и исполнении оставшейся неотбытой части наказания;</w:t>
      </w:r>
      <w:r>
        <w:br/>
      </w:r>
      <w:r>
        <w:rPr>
          <w:rFonts w:ascii="Times New Roman"/>
          <w:b w:val="false"/>
          <w:i w:val="false"/>
          <w:color w:val="000000"/>
          <w:sz w:val="28"/>
        </w:rPr>
        <w:t>
      2) преступление по неосторожности, а равно в случаях совершения уголовного проступка, умышленного преступления небольшой тяжести несовершеннолетним, беременной женщиной, женщиной, имеющей малолетних детей, мужчиной, воспитывающим в одиночку малолетних детей, женщиной в возрасте пятидесяти восьми и свыше лет, мужчиной в возрасте шестидесяти трех и свыше лет, инвалидом первой или второй группы, вопрос об отмене либо о сохранении условно-досрочного освобождения решается судом при назначении наказания за новое преступление. Если суд отменяет условно-досрочное освобождение, наказание назначается по правилам назначения наказания по совокупности приговоров;</w:t>
      </w:r>
      <w:r>
        <w:br/>
      </w:r>
      <w:r>
        <w:rPr>
          <w:rFonts w:ascii="Times New Roman"/>
          <w:b w:val="false"/>
          <w:i w:val="false"/>
          <w:color w:val="000000"/>
          <w:sz w:val="28"/>
        </w:rPr>
        <w:t>
      3) умышленное преступление, за исключением случаев, указанных в пункте 2) настоящей части, суд назначает ему наказание по правилам назначения наказания по совокупности приговоров.</w:t>
      </w:r>
      <w:r>
        <w:br/>
      </w:r>
      <w:r>
        <w:rPr>
          <w:rFonts w:ascii="Times New Roman"/>
          <w:b w:val="false"/>
          <w:i w:val="false"/>
          <w:color w:val="000000"/>
          <w:sz w:val="28"/>
        </w:rPr>
        <w:t>
      7. Условно-досрочное освобождение не применяется к лицу, которому наказание в виде смертной казни заменено лишением свободы в порядке помилования, лицу, осужденному за террористическое или экстремистское преступление, повлекшее гибель людей либо сопряженное с совершением особо тяжкого преступления, лицу, осужденному за преступление против половой неприкосновенности малолетних, а также лицу, ранее условно-досрочно освобождавшемуся, за исключением случаев, когда условно-досрочное освобождение было отменено по основаниям, предусмотренным пунктами 1), 2) части шестой настоящей статьи.</w:t>
      </w:r>
    </w:p>
    <w:p>
      <w:pPr>
        <w:spacing w:after="0"/>
        <w:ind w:left="0"/>
        <w:jc w:val="both"/>
      </w:pPr>
      <w:r>
        <w:rPr>
          <w:rFonts w:ascii="Times New Roman"/>
          <w:b/>
          <w:i w:val="false"/>
          <w:color w:val="000000"/>
          <w:sz w:val="28"/>
        </w:rPr>
        <w:t>      Статья 74. Замена неотбытой части наказания более мягким</w:t>
      </w:r>
      <w:r>
        <w:br/>
      </w:r>
      <w:r>
        <w:rPr>
          <w:rFonts w:ascii="Times New Roman"/>
          <w:b w:val="false"/>
          <w:i w:val="false"/>
          <w:color w:val="000000"/>
          <w:sz w:val="28"/>
        </w:rPr>
        <w:t>
</w:t>
      </w:r>
      <w:r>
        <w:rPr>
          <w:rFonts w:ascii="Times New Roman"/>
          <w:b/>
          <w:i w:val="false"/>
          <w:color w:val="000000"/>
          <w:sz w:val="28"/>
        </w:rPr>
        <w:t>                 видом наказания либо сокращение срока</w:t>
      </w:r>
      <w:r>
        <w:br/>
      </w:r>
      <w:r>
        <w:rPr>
          <w:rFonts w:ascii="Times New Roman"/>
          <w:b w:val="false"/>
          <w:i w:val="false"/>
          <w:color w:val="000000"/>
          <w:sz w:val="28"/>
        </w:rPr>
        <w:t>
</w:t>
      </w:r>
      <w:r>
        <w:rPr>
          <w:rFonts w:ascii="Times New Roman"/>
          <w:b/>
          <w:i w:val="false"/>
          <w:color w:val="000000"/>
          <w:sz w:val="28"/>
        </w:rPr>
        <w:t>                 назначенного наказания</w:t>
      </w:r>
    </w:p>
    <w:p>
      <w:pPr>
        <w:spacing w:after="0"/>
        <w:ind w:left="0"/>
        <w:jc w:val="both"/>
      </w:pPr>
      <w:r>
        <w:rPr>
          <w:rFonts w:ascii="Times New Roman"/>
          <w:b w:val="false"/>
          <w:i w:val="false"/>
          <w:color w:val="000000"/>
          <w:sz w:val="28"/>
        </w:rPr>
        <w:t>      1. Лицу, отбывающему лишение свободы за преступления небольшой, средней тяжести или тяжкие преступления, в случае полного возмещения им ущерба, причиненного преступлением, либо отсутствия у него злостных нарушений установленного порядка отбывания наказания, оставшаяся неотбытой часть наказания может быть заменена судом более мягким видом наказания. При этом лицо может быть полностью или частично освобождено от отбывания дополнительного вида наказания, за исключением наказаний, назначенных пожизненно.</w:t>
      </w:r>
      <w:r>
        <w:br/>
      </w:r>
      <w:r>
        <w:rPr>
          <w:rFonts w:ascii="Times New Roman"/>
          <w:b w:val="false"/>
          <w:i w:val="false"/>
          <w:color w:val="000000"/>
          <w:sz w:val="28"/>
        </w:rPr>
        <w:t>
      2. Неотбытая часть наказания может быть заменена более мягким видом наказания после фактического отбытия осужденным не менее одной трети срока наказания за совершение преступления небольшой и средней тяжести, половины срока наказания за тяжкие преступления или ранее условно-досрочно освобождавшимися от отбывания наказания в виде лишения свободы и совершившими новые преступления в период оставшейся неотбытой части наказания.</w:t>
      </w:r>
      <w:r>
        <w:br/>
      </w:r>
      <w:r>
        <w:rPr>
          <w:rFonts w:ascii="Times New Roman"/>
          <w:b w:val="false"/>
          <w:i w:val="false"/>
          <w:color w:val="000000"/>
          <w:sz w:val="28"/>
        </w:rPr>
        <w:t>
      Замена неотбытой части наказания более мягким видом наказания не применяется в отношении лиц, осужденных за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 преступление против половой неприкосновенности малолетних.</w:t>
      </w:r>
      <w:r>
        <w:br/>
      </w:r>
      <w:r>
        <w:rPr>
          <w:rFonts w:ascii="Times New Roman"/>
          <w:b w:val="false"/>
          <w:i w:val="false"/>
          <w:color w:val="000000"/>
          <w:sz w:val="28"/>
        </w:rPr>
        <w:t>
      3. При замене неотбытой части наказания суд может избрать штраф из расчета один месячный расчетный показатель за один день лишения свободы либо ограничение свободы из расчета один день ограничения свободы за один день лишения свободы. Условием замены на штраф является полное возмещение ущерба, причиненного преступлением.</w:t>
      </w:r>
      <w:r>
        <w:br/>
      </w:r>
      <w:r>
        <w:rPr>
          <w:rFonts w:ascii="Times New Roman"/>
          <w:b w:val="false"/>
          <w:i w:val="false"/>
          <w:color w:val="000000"/>
          <w:sz w:val="28"/>
        </w:rPr>
        <w:t>
      4. Лицу, отбывающему лишение свободы за преступления небольшой, средней тяжести или тяжкие преступления, в случае, если оно в период отбывания наказания способствовало раскрытию и расследованию преступлений, совершенных преступной группой, оставшаяся неотбытой часть наказания может быть сокращена судом не более чем наполовину.</w:t>
      </w:r>
    </w:p>
    <w:p>
      <w:pPr>
        <w:spacing w:after="0"/>
        <w:ind w:left="0"/>
        <w:jc w:val="both"/>
      </w:pPr>
      <w:r>
        <w:rPr>
          <w:rFonts w:ascii="Times New Roman"/>
          <w:b/>
          <w:i w:val="false"/>
          <w:color w:val="000000"/>
          <w:sz w:val="28"/>
        </w:rPr>
        <w:t>      Статья 75. Отсрочка отбывания наказания беременным</w:t>
      </w:r>
      <w:r>
        <w:br/>
      </w:r>
      <w:r>
        <w:rPr>
          <w:rFonts w:ascii="Times New Roman"/>
          <w:b w:val="false"/>
          <w:i w:val="false"/>
          <w:color w:val="000000"/>
          <w:sz w:val="28"/>
        </w:rPr>
        <w:t>
</w:t>
      </w:r>
      <w:r>
        <w:rPr>
          <w:rFonts w:ascii="Times New Roman"/>
          <w:b/>
          <w:i w:val="false"/>
          <w:color w:val="000000"/>
          <w:sz w:val="28"/>
        </w:rPr>
        <w:t>                 женщинам и женщинам, имеющим малолетних детей,</w:t>
      </w:r>
      <w:r>
        <w:br/>
      </w:r>
      <w:r>
        <w:rPr>
          <w:rFonts w:ascii="Times New Roman"/>
          <w:b w:val="false"/>
          <w:i w:val="false"/>
          <w:color w:val="000000"/>
          <w:sz w:val="28"/>
        </w:rPr>
        <w:t>
</w:t>
      </w:r>
      <w:r>
        <w:rPr>
          <w:rFonts w:ascii="Times New Roman"/>
          <w:b/>
          <w:i w:val="false"/>
          <w:color w:val="000000"/>
          <w:sz w:val="28"/>
        </w:rPr>
        <w:t>                 мужчинам, в одиночку воспитывающим малолетних</w:t>
      </w:r>
      <w:r>
        <w:br/>
      </w:r>
      <w:r>
        <w:rPr>
          <w:rFonts w:ascii="Times New Roman"/>
          <w:b w:val="false"/>
          <w:i w:val="false"/>
          <w:color w:val="000000"/>
          <w:sz w:val="28"/>
        </w:rPr>
        <w:t>
</w:t>
      </w:r>
      <w:r>
        <w:rPr>
          <w:rFonts w:ascii="Times New Roman"/>
          <w:b/>
          <w:i w:val="false"/>
          <w:color w:val="000000"/>
          <w:sz w:val="28"/>
        </w:rPr>
        <w:t>                 детей</w:t>
      </w:r>
    </w:p>
    <w:p>
      <w:pPr>
        <w:spacing w:after="0"/>
        <w:ind w:left="0"/>
        <w:jc w:val="both"/>
      </w:pP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малолетних детей, и мужчинам, воспитывающим в одиночку малолетних детей, суд может отсрочить исполнение наказания до пяти лет, но не более чем до достижения ребенком четырнадцатилетнего возраста. Беременным женщинам и женщинам, имеющим малолетних детей, мужчинам, воспитывающим в одиночку малолетних детей, осужденным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малолетних, отсрочка отбывания наказания не предоставляется.</w:t>
      </w:r>
      <w:r>
        <w:br/>
      </w:r>
      <w:r>
        <w:rPr>
          <w:rFonts w:ascii="Times New Roman"/>
          <w:b w:val="false"/>
          <w:i w:val="false"/>
          <w:color w:val="000000"/>
          <w:sz w:val="28"/>
        </w:rPr>
        <w:t>
      2. В случаях, если осужденное лицо, указанное в части первой настоящей статьи, отказалось от ребенка, или продолжает уклоняться от воспитания ребенка, или нарушать общественный порядок после двукратного письменного предупреждения, вынесенного органом, осуществляющим контроль за осужденным лицом,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осужденное лицо для отбывания наказания в место, назначенное в соответствии с приговором суда.</w:t>
      </w:r>
      <w:r>
        <w:br/>
      </w:r>
      <w:r>
        <w:rPr>
          <w:rFonts w:ascii="Times New Roman"/>
          <w:b w:val="false"/>
          <w:i w:val="false"/>
          <w:color w:val="000000"/>
          <w:sz w:val="28"/>
        </w:rPr>
        <w:t>
      3. По истечении срока отсрочки исполнения наказания или в случаях смерти ребенка, либо прерывания беременности, суд, в зависимости от поведения осужденного лица, может освободить его от отбывания наказания, или заменить назначенное наказание более мягким видом наказания, или принять решение о направлении осужденного лица в соответствующее учреждение для отбывания наказания.</w:t>
      </w:r>
      <w:r>
        <w:br/>
      </w:r>
      <w:r>
        <w:rPr>
          <w:rFonts w:ascii="Times New Roman"/>
          <w:b w:val="false"/>
          <w:i w:val="false"/>
          <w:color w:val="000000"/>
          <w:sz w:val="28"/>
        </w:rPr>
        <w:t>
      4. Если в период отсрочки отбывания наказания осужденное лицо совершает новое преступление, суд назначает ему наказание по правилам назначения наказания по совокупности приговоров.</w:t>
      </w:r>
    </w:p>
    <w:p>
      <w:pPr>
        <w:spacing w:after="0"/>
        <w:ind w:left="0"/>
        <w:jc w:val="both"/>
      </w:pPr>
      <w:r>
        <w:rPr>
          <w:rFonts w:ascii="Times New Roman"/>
          <w:b/>
          <w:i w:val="false"/>
          <w:color w:val="000000"/>
          <w:sz w:val="28"/>
        </w:rPr>
        <w:t>      Статья 76. Освобождение от наказания в связи с болезнью</w:t>
      </w:r>
    </w:p>
    <w:p>
      <w:pPr>
        <w:spacing w:after="0"/>
        <w:ind w:left="0"/>
        <w:jc w:val="both"/>
      </w:pPr>
      <w:r>
        <w:rPr>
          <w:rFonts w:ascii="Times New Roman"/>
          <w:b w:val="false"/>
          <w:i w:val="false"/>
          <w:color w:val="000000"/>
          <w:sz w:val="28"/>
        </w:rPr>
        <w:t>      1. Лицо, у которого после совершения уголовного правонарушения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судом от наказания, а лицо, отбывающее наказание, освобождается судом от дальнейшего его отбывания. Таким лицам суд может назначить принудительные меры медицинского характера, предусмотренные настоящим Кодексом.</w:t>
      </w:r>
      <w:r>
        <w:br/>
      </w:r>
      <w:r>
        <w:rPr>
          <w:rFonts w:ascii="Times New Roman"/>
          <w:b w:val="false"/>
          <w:i w:val="false"/>
          <w:color w:val="000000"/>
          <w:sz w:val="28"/>
        </w:rPr>
        <w:t>
      2. Лицо, страдающее иной тяжелой болезнью, препятствующей отбыванию наказания, кроме пожизненного лишения свободы, освобождается судом от отбывания наказания или наказание может быть заменено более мягким видом наказания с учетом характера заболевания, тяжести совершенного уголовного правонарушения, личности осужденного и других обстоятельств.</w:t>
      </w:r>
      <w:r>
        <w:br/>
      </w:r>
      <w:r>
        <w:rPr>
          <w:rFonts w:ascii="Times New Roman"/>
          <w:b w:val="false"/>
          <w:i w:val="false"/>
          <w:color w:val="000000"/>
          <w:sz w:val="28"/>
        </w:rPr>
        <w:t>
      3. Лица, указанные в частях первой и второй настоящей статьи, в случае их выздоровления подлежат уголовной ответственности и наказанию, если не истекли сроки давности привлечения к уголовной ответственности или обвинительного приговора.</w:t>
      </w:r>
    </w:p>
    <w:p>
      <w:pPr>
        <w:spacing w:after="0"/>
        <w:ind w:left="0"/>
        <w:jc w:val="both"/>
      </w:pPr>
      <w:r>
        <w:rPr>
          <w:rFonts w:ascii="Times New Roman"/>
          <w:b/>
          <w:i w:val="false"/>
          <w:color w:val="000000"/>
          <w:sz w:val="28"/>
        </w:rPr>
        <w:t>      Статья 77. Освобождение от наказания и отсрочка отбывания</w:t>
      </w:r>
      <w:r>
        <w:br/>
      </w:r>
      <w:r>
        <w:rPr>
          <w:rFonts w:ascii="Times New Roman"/>
          <w:b w:val="false"/>
          <w:i w:val="false"/>
          <w:color w:val="000000"/>
          <w:sz w:val="28"/>
        </w:rPr>
        <w:t>
</w:t>
      </w:r>
      <w:r>
        <w:rPr>
          <w:rFonts w:ascii="Times New Roman"/>
          <w:b/>
          <w:i w:val="false"/>
          <w:color w:val="000000"/>
          <w:sz w:val="28"/>
        </w:rPr>
        <w:t>                 наказания вследствие стечения тяжелых</w:t>
      </w:r>
      <w:r>
        <w:br/>
      </w:r>
      <w:r>
        <w:rPr>
          <w:rFonts w:ascii="Times New Roman"/>
          <w:b w:val="false"/>
          <w:i w:val="false"/>
          <w:color w:val="000000"/>
          <w:sz w:val="28"/>
        </w:rPr>
        <w:t>
</w:t>
      </w:r>
      <w:r>
        <w:rPr>
          <w:rFonts w:ascii="Times New Roman"/>
          <w:b/>
          <w:i w:val="false"/>
          <w:color w:val="000000"/>
          <w:sz w:val="28"/>
        </w:rPr>
        <w:t>                 обстоятельств</w:t>
      </w:r>
    </w:p>
    <w:p>
      <w:pPr>
        <w:spacing w:after="0"/>
        <w:ind w:left="0"/>
        <w:jc w:val="both"/>
      </w:pPr>
      <w:r>
        <w:rPr>
          <w:rFonts w:ascii="Times New Roman"/>
          <w:b w:val="false"/>
          <w:i w:val="false"/>
          <w:color w:val="000000"/>
          <w:sz w:val="28"/>
        </w:rPr>
        <w:t>      1. Лицо, осужденное за уголовный проступок или преступление небольшой и средней тяжести, может быть судом освобождено от наказания, если возникли обстоятельства, повлекшие за собой особо тяжкие последствия для его семьи вследствие пожара или стихийного бедствия, тяжелой болезни или смерти единственного трудоспособного члена семьи или других чрезвычайных обстоятельств.</w:t>
      </w:r>
      <w:r>
        <w:br/>
      </w:r>
      <w:r>
        <w:rPr>
          <w:rFonts w:ascii="Times New Roman"/>
          <w:b w:val="false"/>
          <w:i w:val="false"/>
          <w:color w:val="000000"/>
          <w:sz w:val="28"/>
        </w:rPr>
        <w:t>
      2. Лицу, осужденному к лишению свободы за тяжкое или особо тяжкое преступление, за исключением лиц, осужденных за террористическое или экстремистское преступление, либо преступление, совершенное в составе преступной группы, или против половой неприкосновенности малолетних, суд может при наличии оснований, указанных в части первой настоящей статьи, отсрочить отбывание наказания на срок до трех месяцев.</w:t>
      </w:r>
    </w:p>
    <w:p>
      <w:pPr>
        <w:spacing w:after="0"/>
        <w:ind w:left="0"/>
        <w:jc w:val="both"/>
      </w:pPr>
      <w:r>
        <w:rPr>
          <w:rFonts w:ascii="Times New Roman"/>
          <w:b/>
          <w:i w:val="false"/>
          <w:color w:val="000000"/>
          <w:sz w:val="28"/>
        </w:rPr>
        <w:t>      Статья 78. Освобождение от отбывания наказания в связи с</w:t>
      </w:r>
      <w:r>
        <w:br/>
      </w:r>
      <w:r>
        <w:rPr>
          <w:rFonts w:ascii="Times New Roman"/>
          <w:b w:val="false"/>
          <w:i w:val="false"/>
          <w:color w:val="000000"/>
          <w:sz w:val="28"/>
        </w:rPr>
        <w:t>
</w:t>
      </w:r>
      <w:r>
        <w:rPr>
          <w:rFonts w:ascii="Times New Roman"/>
          <w:b/>
          <w:i w:val="false"/>
          <w:color w:val="000000"/>
          <w:sz w:val="28"/>
        </w:rPr>
        <w:t>                 истечением срока давности обвинительного</w:t>
      </w:r>
      <w:r>
        <w:br/>
      </w:r>
      <w:r>
        <w:rPr>
          <w:rFonts w:ascii="Times New Roman"/>
          <w:b w:val="false"/>
          <w:i w:val="false"/>
          <w:color w:val="000000"/>
          <w:sz w:val="28"/>
        </w:rPr>
        <w:t>
</w:t>
      </w:r>
      <w:r>
        <w:rPr>
          <w:rFonts w:ascii="Times New Roman"/>
          <w:b/>
          <w:i w:val="false"/>
          <w:color w:val="000000"/>
          <w:sz w:val="28"/>
        </w:rPr>
        <w:t>                 приговора</w:t>
      </w:r>
    </w:p>
    <w:p>
      <w:pPr>
        <w:spacing w:after="0"/>
        <w:ind w:left="0"/>
        <w:jc w:val="both"/>
      </w:pPr>
      <w:r>
        <w:rPr>
          <w:rFonts w:ascii="Times New Roman"/>
          <w:b w:val="false"/>
          <w:i w:val="false"/>
          <w:color w:val="000000"/>
          <w:sz w:val="28"/>
        </w:rPr>
        <w:t>      1. Лицо, осужденное за уголовное правонарушение, освобождается от отбывания наказания, если обвинительный приговор не был приведен в исполнение в следующие сроки, считая со дня вступления его в законную силу:</w:t>
      </w:r>
      <w:r>
        <w:br/>
      </w:r>
      <w:r>
        <w:rPr>
          <w:rFonts w:ascii="Times New Roman"/>
          <w:b w:val="false"/>
          <w:i w:val="false"/>
          <w:color w:val="000000"/>
          <w:sz w:val="28"/>
        </w:rPr>
        <w:t>
      1) один год при осуждении за уголовный проступок;</w:t>
      </w:r>
      <w:r>
        <w:br/>
      </w:r>
      <w:r>
        <w:rPr>
          <w:rFonts w:ascii="Times New Roman"/>
          <w:b w:val="false"/>
          <w:i w:val="false"/>
          <w:color w:val="000000"/>
          <w:sz w:val="28"/>
        </w:rPr>
        <w:t>
      2) три года при осуждении за преступление небольшой тяжести;</w:t>
      </w:r>
      <w:r>
        <w:br/>
      </w:r>
      <w:r>
        <w:rPr>
          <w:rFonts w:ascii="Times New Roman"/>
          <w:b w:val="false"/>
          <w:i w:val="false"/>
          <w:color w:val="000000"/>
          <w:sz w:val="28"/>
        </w:rPr>
        <w:t>
      3) шесть лет при осуждении за преступление средней тяжести;</w:t>
      </w:r>
      <w:r>
        <w:br/>
      </w:r>
      <w:r>
        <w:rPr>
          <w:rFonts w:ascii="Times New Roman"/>
          <w:b w:val="false"/>
          <w:i w:val="false"/>
          <w:color w:val="000000"/>
          <w:sz w:val="28"/>
        </w:rPr>
        <w:t>
      4) десять лет при осуждении за тяжкое преступление;</w:t>
      </w:r>
      <w:r>
        <w:br/>
      </w:r>
      <w:r>
        <w:rPr>
          <w:rFonts w:ascii="Times New Roman"/>
          <w:b w:val="false"/>
          <w:i w:val="false"/>
          <w:color w:val="000000"/>
          <w:sz w:val="28"/>
        </w:rPr>
        <w:t>
      5) пятнадцать лет при осуждении за особо тяжкое преступление.</w:t>
      </w:r>
      <w:r>
        <w:br/>
      </w:r>
      <w:r>
        <w:rPr>
          <w:rFonts w:ascii="Times New Roman"/>
          <w:b w:val="false"/>
          <w:i w:val="false"/>
          <w:color w:val="000000"/>
          <w:sz w:val="28"/>
        </w:rPr>
        <w:t>
      2. Течение сроков давности по уголовным проступкам, независимо от совершения нового уголовного правонарушения, не приостанавливается и не прерывается.</w:t>
      </w:r>
      <w:r>
        <w:br/>
      </w:r>
      <w:r>
        <w:rPr>
          <w:rFonts w:ascii="Times New Roman"/>
          <w:b w:val="false"/>
          <w:i w:val="false"/>
          <w:color w:val="000000"/>
          <w:sz w:val="28"/>
        </w:rPr>
        <w:t>
      3. Течение срока давности по преступлениям приостанавливается, если осужденный уклоняется от отбывания наказания. В этом случае течение сроков давности возобновляется с момента задержания лица или явки его с повинной. Сроки давности, истекшие к моменту уклонения осужденного от отбывания наказания, подлежат зачету. При этом обвинительный приговор не может быть приведен в исполнение, если со времени его вынесения прошло двадцать пять лет и давность не была прервана совершением нового преступления. В случае отсрочки отбывания наказания течение срока давности приостанавливается до истечения срока отсрочки.</w:t>
      </w:r>
      <w:r>
        <w:br/>
      </w:r>
      <w:r>
        <w:rPr>
          <w:rFonts w:ascii="Times New Roman"/>
          <w:b w:val="false"/>
          <w:i w:val="false"/>
          <w:color w:val="000000"/>
          <w:sz w:val="28"/>
        </w:rPr>
        <w:t>
      4. Течение срока давности по преступлениям прерывается, если до истечения указанных в части первой настоящей статьи сроков лицо совершит новое умышленное преступление. В таких случаях исчисление срока давности начинается заново со дня совершения нового преступления.</w:t>
      </w:r>
      <w:r>
        <w:br/>
      </w:r>
      <w:r>
        <w:rPr>
          <w:rFonts w:ascii="Times New Roman"/>
          <w:b w:val="false"/>
          <w:i w:val="false"/>
          <w:color w:val="000000"/>
          <w:sz w:val="28"/>
        </w:rPr>
        <w:t>
      5. Вопрос о применении срока давности к лицу, осужденному к смертной казни или пожизненному лишению свободы, решается судом. Если суд не найдет возможным применить срок давности, смертная казнь заменяется пожизненным лишением свободы, а пожизненное лишение свободы заменяется лишением свободы сроком на двадцать пять лет. Сроки давности не применяются к лицам, осужденным за совершение преступлений против мира и безопасности человечества, коррупционные преступления, террористические преступления, экстремистские преступления, пытки, против половой неприкосновенности малолетних, а также особо тяжкие преступления против личности, основ конституционного строя и безопасности государства, в сфере экономической деятельности.</w:t>
      </w:r>
    </w:p>
    <w:p>
      <w:pPr>
        <w:spacing w:after="0"/>
        <w:ind w:left="0"/>
        <w:jc w:val="both"/>
      </w:pPr>
      <w:r>
        <w:rPr>
          <w:rFonts w:ascii="Times New Roman"/>
          <w:b/>
          <w:i w:val="false"/>
          <w:color w:val="000000"/>
          <w:sz w:val="28"/>
        </w:rPr>
        <w:t>      Статья 79. Освобождение от уголовной ответственности и</w:t>
      </w:r>
      <w:r>
        <w:br/>
      </w:r>
      <w:r>
        <w:rPr>
          <w:rFonts w:ascii="Times New Roman"/>
          <w:b w:val="false"/>
          <w:i w:val="false"/>
          <w:color w:val="000000"/>
          <w:sz w:val="28"/>
        </w:rPr>
        <w:t>
</w:t>
      </w:r>
      <w:r>
        <w:rPr>
          <w:rFonts w:ascii="Times New Roman"/>
          <w:b/>
          <w:i w:val="false"/>
          <w:color w:val="000000"/>
          <w:sz w:val="28"/>
        </w:rPr>
        <w:t>                 наказания на основании акта амнистии или</w:t>
      </w:r>
      <w:r>
        <w:br/>
      </w:r>
      <w:r>
        <w:rPr>
          <w:rFonts w:ascii="Times New Roman"/>
          <w:b w:val="false"/>
          <w:i w:val="false"/>
          <w:color w:val="000000"/>
          <w:sz w:val="28"/>
        </w:rPr>
        <w:t>
</w:t>
      </w:r>
      <w:r>
        <w:rPr>
          <w:rFonts w:ascii="Times New Roman"/>
          <w:b/>
          <w:i w:val="false"/>
          <w:color w:val="000000"/>
          <w:sz w:val="28"/>
        </w:rPr>
        <w:t>                 помилования</w:t>
      </w:r>
    </w:p>
    <w:p>
      <w:pPr>
        <w:spacing w:after="0"/>
        <w:ind w:left="0"/>
        <w:jc w:val="both"/>
      </w:pPr>
      <w:r>
        <w:rPr>
          <w:rFonts w:ascii="Times New Roman"/>
          <w:b w:val="false"/>
          <w:i w:val="false"/>
          <w:color w:val="000000"/>
          <w:sz w:val="28"/>
        </w:rPr>
        <w:t>      1. Акт об амнистии издается Парламентом Республики Казахстан в отношении индивидуально не определенного круга лиц.</w:t>
      </w:r>
      <w:r>
        <w:br/>
      </w:r>
      <w:r>
        <w:rPr>
          <w:rFonts w:ascii="Times New Roman"/>
          <w:b w:val="false"/>
          <w:i w:val="false"/>
          <w:color w:val="000000"/>
          <w:sz w:val="28"/>
        </w:rPr>
        <w:t>
      2. На основании акта об амнистии лица, совершившие уголовный проступок или преступление небольшой или средней тяжести, могут быть освобождены от уголовной ответственности. Лица, осужденные за совершение уголовного проступка или преступления небольшой или средней тяжести,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Лицам, осужденным за совершение тяжкого или особо тяжкого преступления, может быть сокращен срок назначенного им наказания. С лиц, отбывших наказание или освобожденных от дальнейшего его отбывания, актом об амнистии может быть снята судимость.</w:t>
      </w:r>
      <w:r>
        <w:br/>
      </w:r>
      <w:r>
        <w:rPr>
          <w:rFonts w:ascii="Times New Roman"/>
          <w:b w:val="false"/>
          <w:i w:val="false"/>
          <w:color w:val="000000"/>
          <w:sz w:val="28"/>
        </w:rPr>
        <w:t>
      Акт об амнистии не распространяется на лиц, совершивших террористические преступления, экстремистские преступления, пытки, преступления против половой неприкосновенности малолетних, а также наказание которым назначено при рецидиве преступлений или опасном рецидиве преступлений.</w:t>
      </w:r>
      <w:r>
        <w:br/>
      </w:r>
      <w:r>
        <w:rPr>
          <w:rFonts w:ascii="Times New Roman"/>
          <w:b w:val="false"/>
          <w:i w:val="false"/>
          <w:color w:val="000000"/>
          <w:sz w:val="28"/>
        </w:rPr>
        <w:t>
      3. Акт о помиловании индивидуально определенного лица, в отношении которого обвинительный приговор вступил в законную силу, а равно лица, отбывающего либо отбывшего на территории Республики Казахстан наказание, назначенное по приговору суда иностранного государства, издается Президентом Республики Казахстан.</w:t>
      </w:r>
      <w:r>
        <w:br/>
      </w:r>
      <w:r>
        <w:rPr>
          <w:rFonts w:ascii="Times New Roman"/>
          <w:b w:val="false"/>
          <w:i w:val="false"/>
          <w:color w:val="000000"/>
          <w:sz w:val="28"/>
        </w:rPr>
        <w:t>
      4. При помиловании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либо такое лицо может быть освобождено от дополнительного вида наказания. С лица, отбывшего наказание или освобожденного от дальнейшего его отбывания, актом помилования может быть снята судимость.</w:t>
      </w:r>
    </w:p>
    <w:p>
      <w:pPr>
        <w:spacing w:after="0"/>
        <w:ind w:left="0"/>
        <w:jc w:val="both"/>
      </w:pPr>
      <w:r>
        <w:rPr>
          <w:rFonts w:ascii="Times New Roman"/>
          <w:b/>
          <w:i w:val="false"/>
          <w:color w:val="000000"/>
          <w:sz w:val="28"/>
        </w:rPr>
        <w:t>      Статья 80. Судимость</w:t>
      </w:r>
    </w:p>
    <w:p>
      <w:pPr>
        <w:spacing w:after="0"/>
        <w:ind w:left="0"/>
        <w:jc w:val="both"/>
      </w:pPr>
      <w:r>
        <w:rPr>
          <w:rFonts w:ascii="Times New Roman"/>
          <w:b w:val="false"/>
          <w:i w:val="false"/>
          <w:color w:val="000000"/>
          <w:sz w:val="28"/>
        </w:rPr>
        <w:t>      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назначении наказания.</w:t>
      </w:r>
      <w:r>
        <w:br/>
      </w:r>
      <w:r>
        <w:rPr>
          <w:rFonts w:ascii="Times New Roman"/>
          <w:b w:val="false"/>
          <w:i w:val="false"/>
          <w:color w:val="000000"/>
          <w:sz w:val="28"/>
        </w:rPr>
        <w:t>
      2. Лицо, освобожденное от наказания, а также осужденное за совершение уголовного проступка, признается не имеющим судимости.</w:t>
      </w:r>
      <w:r>
        <w:br/>
      </w:r>
      <w:r>
        <w:rPr>
          <w:rFonts w:ascii="Times New Roman"/>
          <w:b w:val="false"/>
          <w:i w:val="false"/>
          <w:color w:val="000000"/>
          <w:sz w:val="28"/>
        </w:rPr>
        <w:t>
      3. Судимость погашается:</w:t>
      </w:r>
      <w:r>
        <w:br/>
      </w:r>
      <w:r>
        <w:rPr>
          <w:rFonts w:ascii="Times New Roman"/>
          <w:b w:val="false"/>
          <w:i w:val="false"/>
          <w:color w:val="000000"/>
          <w:sz w:val="28"/>
        </w:rPr>
        <w:t>
      1) в отношении лиц, условно осужденных, - по истечении срока пробационного контроля;</w:t>
      </w:r>
      <w:r>
        <w:br/>
      </w:r>
      <w:r>
        <w:rPr>
          <w:rFonts w:ascii="Times New Roman"/>
          <w:b w:val="false"/>
          <w:i w:val="false"/>
          <w:color w:val="000000"/>
          <w:sz w:val="28"/>
        </w:rPr>
        <w:t>
      2) в отношении лиц, осужденных к более мягким видам наказаний, чем лишение свободы, - по фактическому отбытию наказания;</w:t>
      </w:r>
      <w:r>
        <w:br/>
      </w:r>
      <w:r>
        <w:rPr>
          <w:rFonts w:ascii="Times New Roman"/>
          <w:b w:val="false"/>
          <w:i w:val="false"/>
          <w:color w:val="000000"/>
          <w:sz w:val="28"/>
        </w:rPr>
        <w:t>
      3) в отношении лиц, осужденных к лишению свободы за преступления небольшой или средней тяжести, - по истечении трех лет после отбытия наказания;</w:t>
      </w:r>
      <w:r>
        <w:br/>
      </w:r>
      <w:r>
        <w:rPr>
          <w:rFonts w:ascii="Times New Roman"/>
          <w:b w:val="false"/>
          <w:i w:val="false"/>
          <w:color w:val="000000"/>
          <w:sz w:val="28"/>
        </w:rPr>
        <w:t>
      4) в отношении лиц, осужденных к лишению свободы за тяжкие преступления, - по истечении шести лет после отбытия наказания;</w:t>
      </w:r>
      <w:r>
        <w:br/>
      </w:r>
      <w:r>
        <w:rPr>
          <w:rFonts w:ascii="Times New Roman"/>
          <w:b w:val="false"/>
          <w:i w:val="false"/>
          <w:color w:val="000000"/>
          <w:sz w:val="28"/>
        </w:rPr>
        <w:t>
      5) в отношении лиц, осужденных к лишению свободы за особо тяжкие преступления, - по истечении восьми лет после отбытия наказания.</w:t>
      </w:r>
      <w:r>
        <w:br/>
      </w:r>
      <w:r>
        <w:rPr>
          <w:rFonts w:ascii="Times New Roman"/>
          <w:b w:val="false"/>
          <w:i w:val="false"/>
          <w:color w:val="000000"/>
          <w:sz w:val="28"/>
        </w:rPr>
        <w:t>
      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r>
        <w:br/>
      </w:r>
      <w:r>
        <w:rPr>
          <w:rFonts w:ascii="Times New Roman"/>
          <w:b w:val="false"/>
          <w:i w:val="false"/>
          <w:color w:val="000000"/>
          <w:sz w:val="28"/>
        </w:rPr>
        <w:t>
      5.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w:t>
      </w:r>
      <w:r>
        <w:br/>
      </w:r>
      <w:r>
        <w:rPr>
          <w:rFonts w:ascii="Times New Roman"/>
          <w:b w:val="false"/>
          <w:i w:val="false"/>
          <w:color w:val="000000"/>
          <w:sz w:val="28"/>
        </w:rPr>
        <w:t>
      В случаях назначения дополнительного наказания в виде лишения права занимать определенную должность или заниматься определенной деятельностью пожизненно, то срок погашения судимости исчисляется с момента отбытия основного вида наказаний.</w:t>
      </w:r>
      <w:r>
        <w:br/>
      </w:r>
      <w:r>
        <w:rPr>
          <w:rFonts w:ascii="Times New Roman"/>
          <w:b w:val="false"/>
          <w:i w:val="false"/>
          <w:color w:val="000000"/>
          <w:sz w:val="28"/>
        </w:rPr>
        <w:t>
      6. При осуждении лица по совокупности уголовных правонарушений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уголовных правонарушений или совокупности приговоров.</w:t>
      </w:r>
      <w:r>
        <w:br/>
      </w:r>
      <w:r>
        <w:rPr>
          <w:rFonts w:ascii="Times New Roman"/>
          <w:b w:val="false"/>
          <w:i w:val="false"/>
          <w:color w:val="000000"/>
          <w:sz w:val="28"/>
        </w:rPr>
        <w:t>
      7.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w:t>
      </w:r>
      <w:r>
        <w:br/>
      </w:r>
      <w:r>
        <w:rPr>
          <w:rFonts w:ascii="Times New Roman"/>
          <w:b w:val="false"/>
          <w:i w:val="false"/>
          <w:color w:val="000000"/>
          <w:sz w:val="28"/>
        </w:rPr>
        <w:t>
      Данная норма не распространяется на лиц, осужденных к лишению свободы за тяжкие или особо тяжкие преступления, а также наказание которым назначено при рецидиве преступлений или опасном рецидиве преступлений.</w:t>
      </w:r>
      <w:r>
        <w:br/>
      </w:r>
      <w:r>
        <w:rPr>
          <w:rFonts w:ascii="Times New Roman"/>
          <w:b w:val="false"/>
          <w:i w:val="false"/>
          <w:color w:val="000000"/>
          <w:sz w:val="28"/>
        </w:rPr>
        <w:t>
      8. Если осужденный до истечения срока погашения судимости вновь совершил преступление, течение срока, погашающего судимость, прерывается. Срок погашения судимости по первому преступлению исчисляется заново после фактического отбытия основного и дополнительного наказания за последнее преступление. В этих случаях лицо считается судимым за оба преступления до истечения срока погашения судимости за наиболее тяжкое из них.</w:t>
      </w:r>
      <w:r>
        <w:br/>
      </w:r>
      <w:r>
        <w:rPr>
          <w:rFonts w:ascii="Times New Roman"/>
          <w:b w:val="false"/>
          <w:i w:val="false"/>
          <w:color w:val="000000"/>
          <w:sz w:val="28"/>
        </w:rPr>
        <w:t>
      9. Погашение или снятие судимости аннулирует все правовые последствия, связанные с судимостью, за исключением ограничений, установленных назначенным пожизненно дополнительным видом наказания.</w:t>
      </w:r>
    </w:p>
    <w:p>
      <w:pPr>
        <w:spacing w:after="0"/>
        <w:ind w:left="0"/>
        <w:jc w:val="left"/>
      </w:pPr>
      <w:r>
        <w:rPr>
          <w:rFonts w:ascii="Times New Roman"/>
          <w:b/>
          <w:i w:val="false"/>
          <w:color w:val="000000"/>
        </w:rPr>
        <w:t xml:space="preserve"> Раздел 6. Уголовная ответственность несовершеннолетних</w:t>
      </w:r>
    </w:p>
    <w:p>
      <w:pPr>
        <w:spacing w:after="0"/>
        <w:ind w:left="0"/>
        <w:jc w:val="both"/>
      </w:pPr>
      <w:r>
        <w:rPr>
          <w:rFonts w:ascii="Times New Roman"/>
          <w:b/>
          <w:i w:val="false"/>
          <w:color w:val="000000"/>
          <w:sz w:val="28"/>
        </w:rPr>
        <w:t>      Статья 81. Уголовная ответственность несовершеннолетних</w:t>
      </w:r>
    </w:p>
    <w:p>
      <w:pPr>
        <w:spacing w:after="0"/>
        <w:ind w:left="0"/>
        <w:jc w:val="both"/>
      </w:pPr>
      <w:r>
        <w:rPr>
          <w:rFonts w:ascii="Times New Roman"/>
          <w:b w:val="false"/>
          <w:i w:val="false"/>
          <w:color w:val="000000"/>
          <w:sz w:val="28"/>
        </w:rPr>
        <w:t>      1. Несовершеннолетними, на которых распространяется действие настоящего раздела, признаются лица, которым ко времени совершения уголовного правонарушения исполнилось четырнадцать, но не исполнилось восемнадцати лет.</w:t>
      </w:r>
      <w:r>
        <w:br/>
      </w:r>
      <w:r>
        <w:rPr>
          <w:rFonts w:ascii="Times New Roman"/>
          <w:b w:val="false"/>
          <w:i w:val="false"/>
          <w:color w:val="000000"/>
          <w:sz w:val="28"/>
        </w:rPr>
        <w:t>
      2. Несовершеннолетним, совершившим уголовное правонарушение, может быть назначено наказание либо к ним могут быть применены принудительные меры воспитательного воздействия.</w:t>
      </w:r>
    </w:p>
    <w:p>
      <w:pPr>
        <w:spacing w:after="0"/>
        <w:ind w:left="0"/>
        <w:jc w:val="both"/>
      </w:pPr>
      <w:r>
        <w:rPr>
          <w:rFonts w:ascii="Times New Roman"/>
          <w:b/>
          <w:i w:val="false"/>
          <w:color w:val="000000"/>
          <w:sz w:val="28"/>
        </w:rPr>
        <w:t>      Статья 82. Виды наказаний, назначаемых несовершеннолетним</w:t>
      </w:r>
    </w:p>
    <w:p>
      <w:pPr>
        <w:spacing w:after="0"/>
        <w:ind w:left="0"/>
        <w:jc w:val="both"/>
      </w:pPr>
      <w:r>
        <w:rPr>
          <w:rFonts w:ascii="Times New Roman"/>
          <w:b w:val="false"/>
          <w:i w:val="false"/>
          <w:color w:val="000000"/>
          <w:sz w:val="28"/>
        </w:rPr>
        <w:t>      1. Видами наказаний, назначаемых несовершеннолетним, являются:</w:t>
      </w:r>
      <w:r>
        <w:br/>
      </w:r>
      <w:r>
        <w:rPr>
          <w:rFonts w:ascii="Times New Roman"/>
          <w:b w:val="false"/>
          <w:i w:val="false"/>
          <w:color w:val="000000"/>
          <w:sz w:val="28"/>
        </w:rPr>
        <w:t>
      1) лишение права заниматься определенной деятельностью;</w:t>
      </w:r>
      <w:r>
        <w:br/>
      </w:r>
      <w:r>
        <w:rPr>
          <w:rFonts w:ascii="Times New Roman"/>
          <w:b w:val="false"/>
          <w:i w:val="false"/>
          <w:color w:val="000000"/>
          <w:sz w:val="28"/>
        </w:rPr>
        <w:t>
      2) штраф;</w:t>
      </w:r>
      <w:r>
        <w:br/>
      </w:r>
      <w:r>
        <w:rPr>
          <w:rFonts w:ascii="Times New Roman"/>
          <w:b w:val="false"/>
          <w:i w:val="false"/>
          <w:color w:val="000000"/>
          <w:sz w:val="28"/>
        </w:rPr>
        <w:t>
      3) исправительные работы;</w:t>
      </w:r>
      <w:r>
        <w:br/>
      </w:r>
      <w:r>
        <w:rPr>
          <w:rFonts w:ascii="Times New Roman"/>
          <w:b w:val="false"/>
          <w:i w:val="false"/>
          <w:color w:val="000000"/>
          <w:sz w:val="28"/>
        </w:rPr>
        <w:t>
      4) привлечение к общественным работам;</w:t>
      </w:r>
      <w:r>
        <w:br/>
      </w:r>
      <w:r>
        <w:rPr>
          <w:rFonts w:ascii="Times New Roman"/>
          <w:b w:val="false"/>
          <w:i w:val="false"/>
          <w:color w:val="000000"/>
          <w:sz w:val="28"/>
        </w:rPr>
        <w:t>
      5) ограничение свободы;</w:t>
      </w:r>
      <w:r>
        <w:br/>
      </w:r>
      <w:r>
        <w:rPr>
          <w:rFonts w:ascii="Times New Roman"/>
          <w:b w:val="false"/>
          <w:i w:val="false"/>
          <w:color w:val="000000"/>
          <w:sz w:val="28"/>
        </w:rPr>
        <w:t>
      6) лишение свободы.</w:t>
      </w:r>
      <w:r>
        <w:br/>
      </w:r>
      <w:r>
        <w:rPr>
          <w:rFonts w:ascii="Times New Roman"/>
          <w:b w:val="false"/>
          <w:i w:val="false"/>
          <w:color w:val="000000"/>
          <w:sz w:val="28"/>
        </w:rPr>
        <w:t>
      2. Лишение права заниматься определенной деятельностью назначается несовершеннолетним на срок от одного года до двух лет.</w:t>
      </w:r>
      <w:r>
        <w:br/>
      </w:r>
      <w:r>
        <w:rPr>
          <w:rFonts w:ascii="Times New Roman"/>
          <w:b w:val="false"/>
          <w:i w:val="false"/>
          <w:color w:val="000000"/>
          <w:sz w:val="28"/>
        </w:rPr>
        <w:t>
      3.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десяти до двухсот пятидесяти месячных расчетных показателей.</w:t>
      </w:r>
      <w:r>
        <w:br/>
      </w:r>
      <w:r>
        <w:rPr>
          <w:rFonts w:ascii="Times New Roman"/>
          <w:b w:val="false"/>
          <w:i w:val="false"/>
          <w:color w:val="000000"/>
          <w:sz w:val="28"/>
        </w:rPr>
        <w:t>
      4. Исправительные работы назначаются несовершеннолетним, имеющим самостоятельный заработок или иной постоянный доход, в размере от десяти до двухсот пятидесяти месячных расчетных показателей.</w:t>
      </w:r>
      <w:r>
        <w:br/>
      </w:r>
      <w:r>
        <w:rPr>
          <w:rFonts w:ascii="Times New Roman"/>
          <w:b w:val="false"/>
          <w:i w:val="false"/>
          <w:color w:val="000000"/>
          <w:sz w:val="28"/>
        </w:rPr>
        <w:t>
      5. Привлечение к общественным работам назначается на срок от сорока до ста пятидесяти часов, заключается в выполнении работ, посильных для несовершеннолетнего, и исполняется им в свободное от учебы или основной работы время. Продолжительность исполнения данного вида наказания лицами в возрасте до шестнадцати лет не может превышать двух часов в день, а лицами в возрасте от шестнадцати до восемнадцати лет - трех часов в день.</w:t>
      </w:r>
      <w:r>
        <w:br/>
      </w:r>
      <w:r>
        <w:rPr>
          <w:rFonts w:ascii="Times New Roman"/>
          <w:b w:val="false"/>
          <w:i w:val="false"/>
          <w:color w:val="000000"/>
          <w:sz w:val="28"/>
        </w:rPr>
        <w:t>
      6. Ограничение свободы назначается несовершеннолетним на срок до двух лет.</w:t>
      </w:r>
      <w:r>
        <w:br/>
      </w:r>
      <w:r>
        <w:rPr>
          <w:rFonts w:ascii="Times New Roman"/>
          <w:b w:val="false"/>
          <w:i w:val="false"/>
          <w:color w:val="000000"/>
          <w:sz w:val="28"/>
        </w:rPr>
        <w:t>
      7. Лишение свободы несовершеннолетним может быть назначено на срок не свыше десяти лет, а за убийство при отягчающих обстоятельствах или терроризм либо по совокупности уголовных правонарушений, одним из которых является убийство при отягчающих обстоятельствах или терроризм - двенадцати лет. Несовершеннолетним, совершившим преступление небольшой тяжести или преступление средней тяжести, не связанное с причинением смерти, лишение свободы не назначается.</w:t>
      </w:r>
      <w:r>
        <w:br/>
      </w:r>
      <w:r>
        <w:rPr>
          <w:rFonts w:ascii="Times New Roman"/>
          <w:b w:val="false"/>
          <w:i w:val="false"/>
          <w:color w:val="000000"/>
          <w:sz w:val="28"/>
        </w:rPr>
        <w:t>
      8. Лишение свободы несовершеннолетними осужденными отбывается:</w:t>
      </w:r>
      <w:r>
        <w:br/>
      </w:r>
      <w:r>
        <w:rPr>
          <w:rFonts w:ascii="Times New Roman"/>
          <w:b w:val="false"/>
          <w:i w:val="false"/>
          <w:color w:val="000000"/>
          <w:sz w:val="28"/>
        </w:rPr>
        <w:t>
      1) несовершеннолетними мужского пола, осужденными впервые к лишению свободы, а также несовершеннолетними женского пола - в воспитательных колониях общего режима;</w:t>
      </w:r>
      <w:r>
        <w:br/>
      </w:r>
      <w:r>
        <w:rPr>
          <w:rFonts w:ascii="Times New Roman"/>
          <w:b w:val="false"/>
          <w:i w:val="false"/>
          <w:color w:val="000000"/>
          <w:sz w:val="28"/>
        </w:rPr>
        <w:t>
      2) несовершеннолетними мужского пола, ранее отбывавшими лишение свободы, - в воспитательных колониях усиленного режима.</w:t>
      </w:r>
      <w:r>
        <w:br/>
      </w:r>
      <w:r>
        <w:rPr>
          <w:rFonts w:ascii="Times New Roman"/>
          <w:b w:val="false"/>
          <w:i w:val="false"/>
          <w:color w:val="000000"/>
          <w:sz w:val="28"/>
        </w:rPr>
        <w:t>
      9. В зависимости от характера и степени общественной опасности, личности виновного и иных обстоятельств дела судом с указанием мотивов принятого решения может быть назначено отбывание лишения свободы осужденным несовершеннолетним мужского пола в воспитательной колонии общего режима.</w:t>
      </w:r>
      <w:r>
        <w:br/>
      </w:r>
      <w:r>
        <w:rPr>
          <w:rFonts w:ascii="Times New Roman"/>
          <w:b w:val="false"/>
          <w:i w:val="false"/>
          <w:color w:val="000000"/>
          <w:sz w:val="28"/>
        </w:rPr>
        <w:t>
      10.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pPr>
        <w:spacing w:after="0"/>
        <w:ind w:left="0"/>
        <w:jc w:val="both"/>
      </w:pPr>
      <w:r>
        <w:rPr>
          <w:rFonts w:ascii="Times New Roman"/>
          <w:b/>
          <w:i w:val="false"/>
          <w:color w:val="000000"/>
          <w:sz w:val="28"/>
        </w:rPr>
        <w:t>      Статья 83. Назначение наказания несовершеннолетнему</w:t>
      </w:r>
    </w:p>
    <w:p>
      <w:pPr>
        <w:spacing w:after="0"/>
        <w:ind w:left="0"/>
        <w:jc w:val="both"/>
      </w:pPr>
      <w:r>
        <w:rPr>
          <w:rFonts w:ascii="Times New Roman"/>
          <w:b w:val="false"/>
          <w:i w:val="false"/>
          <w:color w:val="000000"/>
          <w:sz w:val="28"/>
        </w:rPr>
        <w:t>      1. При назначении наказания несовершеннолетнему, кроме обстоятельств, предусмотренных статьей 53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r>
        <w:br/>
      </w:r>
      <w:r>
        <w:rPr>
          <w:rFonts w:ascii="Times New Roman"/>
          <w:b w:val="false"/>
          <w:i w:val="false"/>
          <w:color w:val="000000"/>
          <w:sz w:val="28"/>
        </w:rPr>
        <w:t>
      2. Несовершеннолетний возраст как смягчающее обстоятельство учитывается в совокупности с другими смягчающими и отягчающими обстоятельствами.</w:t>
      </w:r>
    </w:p>
    <w:p>
      <w:pPr>
        <w:spacing w:after="0"/>
        <w:ind w:left="0"/>
        <w:jc w:val="both"/>
      </w:pPr>
      <w:r>
        <w:rPr>
          <w:rFonts w:ascii="Times New Roman"/>
          <w:b/>
          <w:i w:val="false"/>
          <w:color w:val="000000"/>
          <w:sz w:val="28"/>
        </w:rPr>
        <w:t>      Статья 84. Освобождение несовершеннолетних от уголовной</w:t>
      </w:r>
      <w:r>
        <w:br/>
      </w:r>
      <w:r>
        <w:rPr>
          <w:rFonts w:ascii="Times New Roman"/>
          <w:b w:val="false"/>
          <w:i w:val="false"/>
          <w:color w:val="000000"/>
          <w:sz w:val="28"/>
        </w:rPr>
        <w:t>
</w:t>
      </w:r>
      <w:r>
        <w:rPr>
          <w:rFonts w:ascii="Times New Roman"/>
          <w:b/>
          <w:i w:val="false"/>
          <w:color w:val="000000"/>
          <w:sz w:val="28"/>
        </w:rPr>
        <w:t>                 ответственности и наказания</w:t>
      </w:r>
    </w:p>
    <w:p>
      <w:pPr>
        <w:spacing w:after="0"/>
        <w:ind w:left="0"/>
        <w:jc w:val="both"/>
      </w:pPr>
      <w:r>
        <w:rPr>
          <w:rFonts w:ascii="Times New Roman"/>
          <w:b w:val="false"/>
          <w:i w:val="false"/>
          <w:color w:val="000000"/>
          <w:sz w:val="28"/>
        </w:rPr>
        <w:t>      1. Несовершеннолетний, совершивший уголовный проступок или преступление небольшой тяжести, либо впервые совершивший преступление средней тяжести, может быть освобожден судом от уголовной ответственности, если установлено, что его исправление возможно без привлечения к уголовной ответственности. При этом к нему могут быть применены принудительные меры воспитательного воздействия.</w:t>
      </w:r>
      <w:r>
        <w:br/>
      </w:r>
      <w:r>
        <w:rPr>
          <w:rFonts w:ascii="Times New Roman"/>
          <w:b w:val="false"/>
          <w:i w:val="false"/>
          <w:color w:val="000000"/>
          <w:sz w:val="28"/>
        </w:rPr>
        <w:t>
      2. Несовершеннолетний, впервые осужденный за совершение уголовного проступка или преступления небольшой или средней тяжести, может быть освобожден судом от наказания, если будет признано, что его исправление может быть достигнуто путем применения принудительных мер воспитательного воздействия.</w:t>
      </w:r>
      <w:r>
        <w:br/>
      </w:r>
      <w:r>
        <w:rPr>
          <w:rFonts w:ascii="Times New Roman"/>
          <w:b w:val="false"/>
          <w:i w:val="false"/>
          <w:color w:val="000000"/>
          <w:sz w:val="28"/>
        </w:rPr>
        <w:t>
      3. Несовершеннолетний, впервые совершивший тяжкое преступление, не связанное с причинением смерти, может быть освобожден судом от уголовной ответственности в случаях, предусмотренных частью второй статьи 69 настоящего Кодекса.</w:t>
      </w:r>
    </w:p>
    <w:p>
      <w:pPr>
        <w:spacing w:after="0"/>
        <w:ind w:left="0"/>
        <w:jc w:val="both"/>
      </w:pPr>
      <w:r>
        <w:rPr>
          <w:rFonts w:ascii="Times New Roman"/>
          <w:b/>
          <w:i w:val="false"/>
          <w:color w:val="000000"/>
          <w:sz w:val="28"/>
        </w:rPr>
        <w:t>      Статья 85. Принудительные меры воспитательного</w:t>
      </w:r>
      <w:r>
        <w:br/>
      </w:r>
      <w:r>
        <w:rPr>
          <w:rFonts w:ascii="Times New Roman"/>
          <w:b w:val="false"/>
          <w:i w:val="false"/>
          <w:color w:val="000000"/>
          <w:sz w:val="28"/>
        </w:rPr>
        <w:t>
</w:t>
      </w:r>
      <w:r>
        <w:rPr>
          <w:rFonts w:ascii="Times New Roman"/>
          <w:b/>
          <w:i w:val="false"/>
          <w:color w:val="000000"/>
          <w:sz w:val="28"/>
        </w:rPr>
        <w:t>                 воздействия</w:t>
      </w:r>
    </w:p>
    <w:p>
      <w:pPr>
        <w:spacing w:after="0"/>
        <w:ind w:left="0"/>
        <w:jc w:val="both"/>
      </w:pPr>
      <w:r>
        <w:rPr>
          <w:rFonts w:ascii="Times New Roman"/>
          <w:b w:val="false"/>
          <w:i w:val="false"/>
          <w:color w:val="000000"/>
          <w:sz w:val="28"/>
        </w:rPr>
        <w:t>      1. Несовершеннолетнему могут быть назначены судом следующие принудительные меры воспитательного воздействия:</w:t>
      </w:r>
      <w:r>
        <w:br/>
      </w:r>
      <w:r>
        <w:rPr>
          <w:rFonts w:ascii="Times New Roman"/>
          <w:b w:val="false"/>
          <w:i w:val="false"/>
          <w:color w:val="000000"/>
          <w:sz w:val="28"/>
        </w:rPr>
        <w:t>
      1) предупреждение;</w:t>
      </w:r>
      <w:r>
        <w:br/>
      </w: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w:t>
      </w:r>
      <w:r>
        <w:br/>
      </w:r>
      <w:r>
        <w:rPr>
          <w:rFonts w:ascii="Times New Roman"/>
          <w:b w:val="false"/>
          <w:i w:val="false"/>
          <w:color w:val="000000"/>
          <w:sz w:val="28"/>
        </w:rPr>
        <w:t>
      3) возложение обязанности загладить причиненный вред;</w:t>
      </w:r>
      <w:r>
        <w:br/>
      </w:r>
      <w:r>
        <w:rPr>
          <w:rFonts w:ascii="Times New Roman"/>
          <w:b w:val="false"/>
          <w:i w:val="false"/>
          <w:color w:val="000000"/>
          <w:sz w:val="28"/>
        </w:rPr>
        <w:t>
      4) ограничение досуга и установление особых требований к поведению несовершеннолетнего;</w:t>
      </w:r>
      <w:r>
        <w:br/>
      </w:r>
      <w:r>
        <w:rPr>
          <w:rFonts w:ascii="Times New Roman"/>
          <w:b w:val="false"/>
          <w:i w:val="false"/>
          <w:color w:val="000000"/>
          <w:sz w:val="28"/>
        </w:rPr>
        <w:t>
      5) помещение в организацию образования с особым режимом содержания;</w:t>
      </w:r>
      <w:r>
        <w:br/>
      </w:r>
      <w:r>
        <w:rPr>
          <w:rFonts w:ascii="Times New Roman"/>
          <w:b w:val="false"/>
          <w:i w:val="false"/>
          <w:color w:val="000000"/>
          <w:sz w:val="28"/>
        </w:rPr>
        <w:t>
      6) возложение обязательства принести извинения потерпевшему;</w:t>
      </w:r>
      <w:r>
        <w:br/>
      </w:r>
      <w:r>
        <w:rPr>
          <w:rFonts w:ascii="Times New Roman"/>
          <w:b w:val="false"/>
          <w:i w:val="false"/>
          <w:color w:val="000000"/>
          <w:sz w:val="28"/>
        </w:rPr>
        <w:t>
      7) установление пробационного контроля.</w:t>
      </w:r>
      <w:r>
        <w:br/>
      </w:r>
      <w:r>
        <w:rPr>
          <w:rFonts w:ascii="Times New Roman"/>
          <w:b w:val="false"/>
          <w:i w:val="false"/>
          <w:color w:val="000000"/>
          <w:sz w:val="28"/>
        </w:rPr>
        <w:t>
      2. Несовершеннолетнему может быть назначено одновременно несколько принудительных мер воспитательного воздействия.</w:t>
      </w:r>
    </w:p>
    <w:p>
      <w:pPr>
        <w:spacing w:after="0"/>
        <w:ind w:left="0"/>
        <w:jc w:val="both"/>
      </w:pPr>
      <w:r>
        <w:rPr>
          <w:rFonts w:ascii="Times New Roman"/>
          <w:b/>
          <w:i w:val="false"/>
          <w:color w:val="000000"/>
          <w:sz w:val="28"/>
        </w:rPr>
        <w:t>      Статья 86. Содержание и сроки применения принудительных</w:t>
      </w:r>
      <w:r>
        <w:br/>
      </w:r>
      <w:r>
        <w:rPr>
          <w:rFonts w:ascii="Times New Roman"/>
          <w:b w:val="false"/>
          <w:i w:val="false"/>
          <w:color w:val="000000"/>
          <w:sz w:val="28"/>
        </w:rPr>
        <w:t>
</w:t>
      </w:r>
      <w:r>
        <w:rPr>
          <w:rFonts w:ascii="Times New Roman"/>
          <w:b/>
          <w:i w:val="false"/>
          <w:color w:val="000000"/>
          <w:sz w:val="28"/>
        </w:rPr>
        <w:t>                 мер воспитательного воздействия</w:t>
      </w:r>
    </w:p>
    <w:p>
      <w:pPr>
        <w:spacing w:after="0"/>
        <w:ind w:left="0"/>
        <w:jc w:val="both"/>
      </w:pPr>
      <w:r>
        <w:rPr>
          <w:rFonts w:ascii="Times New Roman"/>
          <w:b w:val="false"/>
          <w:i w:val="false"/>
          <w:color w:val="000000"/>
          <w:sz w:val="28"/>
        </w:rPr>
        <w:t>      1. Предупреждение состоит в разъяснении несовершеннолетнему вреда, причиненного его деянием, и последствий повторного совершения правонарушений, предусмотренных настоящим Кодексом.</w:t>
      </w:r>
      <w:r>
        <w:br/>
      </w:r>
      <w:r>
        <w:rPr>
          <w:rFonts w:ascii="Times New Roman"/>
          <w:b w:val="false"/>
          <w:i w:val="false"/>
          <w:color w:val="000000"/>
          <w:sz w:val="28"/>
        </w:rPr>
        <w:t>
      2. Передача под надзор состоит в возложении на родителей или лиц, их заменяющих, либо на специализированный государственный орган обязанностей по воспитательному воздействию на несовершеннолетнего и контролю за его поведением.</w:t>
      </w:r>
      <w:r>
        <w:br/>
      </w:r>
      <w:r>
        <w:rPr>
          <w:rFonts w:ascii="Times New Roman"/>
          <w:b w:val="false"/>
          <w:i w:val="false"/>
          <w:color w:val="000000"/>
          <w:sz w:val="28"/>
        </w:rPr>
        <w:t>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r>
        <w:br/>
      </w:r>
      <w:r>
        <w:rPr>
          <w:rFonts w:ascii="Times New Roman"/>
          <w:b w:val="false"/>
          <w:i w:val="false"/>
          <w:color w:val="000000"/>
          <w:sz w:val="28"/>
        </w:rPr>
        <w:t>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продолжить или закончить обучение либо трудоустроиться с помощью специализированного государственного органа. Настоящий перечень не является исчерпывающим.</w:t>
      </w:r>
      <w:r>
        <w:br/>
      </w:r>
      <w:r>
        <w:rPr>
          <w:rFonts w:ascii="Times New Roman"/>
          <w:b w:val="false"/>
          <w:i w:val="false"/>
          <w:color w:val="000000"/>
          <w:sz w:val="28"/>
        </w:rPr>
        <w:t>
      5. Помещение в организации образования с особым режимом содержания на срок от шести месяцев до двух лет может быть назначено судом несовершеннолетнему, совершившему умышленное преступление средней тяжести или тяжкое преступление. Пребывание в названных организациях может быть прекращено досрочно в связи с достижением лицом совершеннолетия, а также если на основании заключения специализированного государственного органа, обеспечивающего исправление, суд придет к выводу, что несовершеннолетний для своего исправления в дальнейшем не нуждается в применении данной меры.</w:t>
      </w:r>
      <w:r>
        <w:br/>
      </w:r>
      <w:r>
        <w:rPr>
          <w:rFonts w:ascii="Times New Roman"/>
          <w:b w:val="false"/>
          <w:i w:val="false"/>
          <w:color w:val="000000"/>
          <w:sz w:val="28"/>
        </w:rPr>
        <w:t>
      6. Продление пребывания в организации образования с особым режимом содержания после истечения срока, предусмотренного частью пятой настоящей статьи, допускается только в случае необходимости завершить несовершеннолетнему общеобразовательную или профессиональную подготовку, но не более чем до достижения им совершеннолетия.</w:t>
      </w:r>
      <w:r>
        <w:br/>
      </w:r>
      <w:r>
        <w:rPr>
          <w:rFonts w:ascii="Times New Roman"/>
          <w:b w:val="false"/>
          <w:i w:val="false"/>
          <w:color w:val="000000"/>
          <w:sz w:val="28"/>
        </w:rPr>
        <w:t>
      7. Порядок и условия нахождения несовершеннолетних в организациях образования с особым режимом содержания определяются законами Республики Казахстан.</w:t>
      </w:r>
      <w:r>
        <w:br/>
      </w:r>
      <w:r>
        <w:rPr>
          <w:rFonts w:ascii="Times New Roman"/>
          <w:b w:val="false"/>
          <w:i w:val="false"/>
          <w:color w:val="000000"/>
          <w:sz w:val="28"/>
        </w:rPr>
        <w:t>
      8. Несовершеннолетний приносит потерпевшему личные извинения за причиненный вред.</w:t>
      </w:r>
      <w:r>
        <w:br/>
      </w:r>
      <w:r>
        <w:rPr>
          <w:rFonts w:ascii="Times New Roman"/>
          <w:b w:val="false"/>
          <w:i w:val="false"/>
          <w:color w:val="000000"/>
          <w:sz w:val="28"/>
        </w:rPr>
        <w:t>
      9. Пробационный контроль устанавливается на срок до одного года по правилам части второй статьи 45 настоящего Кодекса.</w:t>
      </w:r>
      <w:r>
        <w:br/>
      </w:r>
      <w:r>
        <w:rPr>
          <w:rFonts w:ascii="Times New Roman"/>
          <w:b w:val="false"/>
          <w:i w:val="false"/>
          <w:color w:val="000000"/>
          <w:sz w:val="28"/>
        </w:rPr>
        <w:t>
      10. Срок применения принудительных мер воспитательного воздействия, предусмотренных пунктами 2) и 4) части первой статьи 85 настоящего Кодекса, устанавливается продолжительностью до шести месяцев при совершении уголовного проступка, от шести месяцев до одного года при совершении преступления небольшой тяжести, от одного года до двух лет при совершении преступления средней тяжести и от двух до трех лет при совершении тяжкого преступления.</w:t>
      </w:r>
      <w:r>
        <w:br/>
      </w:r>
      <w:r>
        <w:rPr>
          <w:rFonts w:ascii="Times New Roman"/>
          <w:b w:val="false"/>
          <w:i w:val="false"/>
          <w:color w:val="000000"/>
          <w:sz w:val="28"/>
        </w:rPr>
        <w:t>
      11. В случае неисполнения несовершеннолетним принудительной меры воспитательного воздействия два и более раз в течение года,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уголовной ответственности, если не истек срок давности привлечения к уголовной ответственности.</w:t>
      </w:r>
    </w:p>
    <w:p>
      <w:pPr>
        <w:spacing w:after="0"/>
        <w:ind w:left="0"/>
        <w:jc w:val="both"/>
      </w:pPr>
      <w:r>
        <w:rPr>
          <w:rFonts w:ascii="Times New Roman"/>
          <w:b/>
          <w:i w:val="false"/>
          <w:color w:val="000000"/>
          <w:sz w:val="28"/>
        </w:rPr>
        <w:t>      Статья 87. Условно-досрочное освобождение</w:t>
      </w:r>
      <w:r>
        <w:br/>
      </w:r>
      <w:r>
        <w:rPr>
          <w:rFonts w:ascii="Times New Roman"/>
          <w:b w:val="false"/>
          <w:i w:val="false"/>
          <w:color w:val="000000"/>
          <w:sz w:val="28"/>
        </w:rPr>
        <w:t>
</w:t>
      </w:r>
      <w:r>
        <w:rPr>
          <w:rFonts w:ascii="Times New Roman"/>
          <w:b/>
          <w:i w:val="false"/>
          <w:color w:val="000000"/>
          <w:sz w:val="28"/>
        </w:rPr>
        <w:t>                 несовершеннолетних от отбывания наказания</w:t>
      </w:r>
    </w:p>
    <w:p>
      <w:pPr>
        <w:spacing w:after="0"/>
        <w:ind w:left="0"/>
        <w:jc w:val="both"/>
      </w:pPr>
      <w:r>
        <w:rPr>
          <w:rFonts w:ascii="Times New Roman"/>
          <w:b w:val="false"/>
          <w:i w:val="false"/>
          <w:color w:val="000000"/>
          <w:sz w:val="28"/>
        </w:rPr>
        <w:t>      Условно-досрочное освобождение от отбывания наказания может быть применено к лицам, осужденным к лишению свободы, ограничению свободы или исправительным работам за совершение преступления в несовершеннолетнем возрасте, после фактического отбытия или исполнения:</w:t>
      </w:r>
      <w:r>
        <w:br/>
      </w:r>
      <w:r>
        <w:rPr>
          <w:rFonts w:ascii="Times New Roman"/>
          <w:b w:val="false"/>
          <w:i w:val="false"/>
          <w:color w:val="000000"/>
          <w:sz w:val="28"/>
        </w:rPr>
        <w:t>
      1) не менее одной четвертой срока или размера наказания, назначенного судом за преступление небольшой или средней тяжести;</w:t>
      </w:r>
      <w:r>
        <w:br/>
      </w:r>
      <w:r>
        <w:rPr>
          <w:rFonts w:ascii="Times New Roman"/>
          <w:b w:val="false"/>
          <w:i w:val="false"/>
          <w:color w:val="000000"/>
          <w:sz w:val="28"/>
        </w:rPr>
        <w:t>
      2) не менее одной трети срока или размера наказания, назначенного судом за тяжкое преступление;</w:t>
      </w:r>
      <w:r>
        <w:br/>
      </w:r>
      <w:r>
        <w:rPr>
          <w:rFonts w:ascii="Times New Roman"/>
          <w:b w:val="false"/>
          <w:i w:val="false"/>
          <w:color w:val="000000"/>
          <w:sz w:val="28"/>
        </w:rPr>
        <w:t>
      3) не менее половины срока наказания, назначенного судом за особо тяжкое преступление, не сопряженное с посягательством на жизнь человека;</w:t>
      </w:r>
      <w:r>
        <w:br/>
      </w:r>
      <w:r>
        <w:rPr>
          <w:rFonts w:ascii="Times New Roman"/>
          <w:b w:val="false"/>
          <w:i w:val="false"/>
          <w:color w:val="000000"/>
          <w:sz w:val="28"/>
        </w:rPr>
        <w:t>
      4) не менее двух третей срока наказания, назначенного судом за особо тяжкое преступление, сопряженное с посягательством на жизнь человека.</w:t>
      </w:r>
    </w:p>
    <w:p>
      <w:pPr>
        <w:spacing w:after="0"/>
        <w:ind w:left="0"/>
        <w:jc w:val="both"/>
      </w:pPr>
      <w:r>
        <w:rPr>
          <w:rFonts w:ascii="Times New Roman"/>
          <w:b/>
          <w:i w:val="false"/>
          <w:color w:val="000000"/>
          <w:sz w:val="28"/>
        </w:rPr>
        <w:t>      Статья 88. Сроки давности</w:t>
      </w:r>
    </w:p>
    <w:p>
      <w:pPr>
        <w:spacing w:after="0"/>
        <w:ind w:left="0"/>
        <w:jc w:val="both"/>
      </w:pPr>
      <w:r>
        <w:rPr>
          <w:rFonts w:ascii="Times New Roman"/>
          <w:b w:val="false"/>
          <w:i w:val="false"/>
          <w:color w:val="000000"/>
          <w:sz w:val="28"/>
        </w:rPr>
        <w:t>      Сроки давности привлечения к уголовной ответственности или обвинительного приговора при освобождении несовершеннолетних от уголовной ответственности или отбывания наказания сокращаются наполовину.</w:t>
      </w:r>
    </w:p>
    <w:p>
      <w:pPr>
        <w:spacing w:after="0"/>
        <w:ind w:left="0"/>
        <w:jc w:val="both"/>
      </w:pPr>
      <w:r>
        <w:rPr>
          <w:rFonts w:ascii="Times New Roman"/>
          <w:b/>
          <w:i w:val="false"/>
          <w:color w:val="000000"/>
          <w:sz w:val="28"/>
        </w:rPr>
        <w:t>      Статья 89. Сроки погашения судимости</w:t>
      </w:r>
    </w:p>
    <w:p>
      <w:pPr>
        <w:spacing w:after="0"/>
        <w:ind w:left="0"/>
        <w:jc w:val="both"/>
      </w:pPr>
      <w:r>
        <w:rPr>
          <w:rFonts w:ascii="Times New Roman"/>
          <w:b w:val="false"/>
          <w:i w:val="false"/>
          <w:color w:val="000000"/>
          <w:sz w:val="28"/>
        </w:rPr>
        <w:t>      Для лиц, совершивших преступления до достижения возраста восемнадцати лет, сроки погашения судимости, предусмотренные статьей 80 настоящего Кодекса, сокращаются и соответственно равны:</w:t>
      </w:r>
      <w:r>
        <w:br/>
      </w:r>
      <w:r>
        <w:rPr>
          <w:rFonts w:ascii="Times New Roman"/>
          <w:b w:val="false"/>
          <w:i w:val="false"/>
          <w:color w:val="000000"/>
          <w:sz w:val="28"/>
        </w:rPr>
        <w:t>
      1) четырем месяцам после отбытия более мягких видов наказания, чем лишение свободы;</w:t>
      </w:r>
      <w:r>
        <w:br/>
      </w:r>
      <w:r>
        <w:rPr>
          <w:rFonts w:ascii="Times New Roman"/>
          <w:b w:val="false"/>
          <w:i w:val="false"/>
          <w:color w:val="000000"/>
          <w:sz w:val="28"/>
        </w:rPr>
        <w:t>
      2) одному году после отбытия лишения свободы за преступление небольшой или средней тяжести;</w:t>
      </w:r>
      <w:r>
        <w:br/>
      </w:r>
      <w:r>
        <w:rPr>
          <w:rFonts w:ascii="Times New Roman"/>
          <w:b w:val="false"/>
          <w:i w:val="false"/>
          <w:color w:val="000000"/>
          <w:sz w:val="28"/>
        </w:rPr>
        <w:t>
      3) трем годам после отбытия лишения свободы за тяжкое или особо тяжкое преступление.</w:t>
      </w:r>
    </w:p>
    <w:p>
      <w:pPr>
        <w:spacing w:after="0"/>
        <w:ind w:left="0"/>
        <w:jc w:val="both"/>
      </w:pPr>
      <w:r>
        <w:rPr>
          <w:rFonts w:ascii="Times New Roman"/>
          <w:b/>
          <w:i w:val="false"/>
          <w:color w:val="000000"/>
          <w:sz w:val="28"/>
        </w:rPr>
        <w:t>      Статья 90. Применение положений настоящего раздела к</w:t>
      </w:r>
      <w:r>
        <w:br/>
      </w:r>
      <w:r>
        <w:rPr>
          <w:rFonts w:ascii="Times New Roman"/>
          <w:b w:val="false"/>
          <w:i w:val="false"/>
          <w:color w:val="000000"/>
          <w:sz w:val="28"/>
        </w:rPr>
        <w:t>
</w:t>
      </w:r>
      <w:r>
        <w:rPr>
          <w:rFonts w:ascii="Times New Roman"/>
          <w:b/>
          <w:i w:val="false"/>
          <w:color w:val="000000"/>
          <w:sz w:val="28"/>
        </w:rPr>
        <w:t>                 лицам в возрасте от восемнадцати до двадцати</w:t>
      </w:r>
      <w:r>
        <w:br/>
      </w:r>
      <w:r>
        <w:rPr>
          <w:rFonts w:ascii="Times New Roman"/>
          <w:b w:val="false"/>
          <w:i w:val="false"/>
          <w:color w:val="000000"/>
          <w:sz w:val="28"/>
        </w:rPr>
        <w:t>
</w:t>
      </w:r>
      <w:r>
        <w:rPr>
          <w:rFonts w:ascii="Times New Roman"/>
          <w:b/>
          <w:i w:val="false"/>
          <w:color w:val="000000"/>
          <w:sz w:val="28"/>
        </w:rPr>
        <w:t>                 одного года</w:t>
      </w:r>
    </w:p>
    <w:p>
      <w:pPr>
        <w:spacing w:after="0"/>
        <w:ind w:left="0"/>
        <w:jc w:val="both"/>
      </w:pPr>
      <w:r>
        <w:rPr>
          <w:rFonts w:ascii="Times New Roman"/>
          <w:b w:val="false"/>
          <w:i w:val="false"/>
          <w:color w:val="000000"/>
          <w:sz w:val="28"/>
        </w:rPr>
        <w:t>      В исключительных случаях с учетом характера совершенного деяния и личности, суд может применить положения настоящего раздела к лицам, совершившим преступление в возрасте от восемнадцати до двадцати одного года, кроме помещения их в организации образования с особым режимом содержания.</w:t>
      </w:r>
    </w:p>
    <w:p>
      <w:pPr>
        <w:spacing w:after="0"/>
        <w:ind w:left="0"/>
        <w:jc w:val="left"/>
      </w:pPr>
      <w:r>
        <w:rPr>
          <w:rFonts w:ascii="Times New Roman"/>
          <w:b/>
          <w:i w:val="false"/>
          <w:color w:val="000000"/>
        </w:rPr>
        <w:t xml:space="preserve"> Раздел 7. Принудительные меры медицинского характера</w:t>
      </w:r>
    </w:p>
    <w:p>
      <w:pPr>
        <w:spacing w:after="0"/>
        <w:ind w:left="0"/>
        <w:jc w:val="both"/>
      </w:pPr>
      <w:r>
        <w:rPr>
          <w:rFonts w:ascii="Times New Roman"/>
          <w:b/>
          <w:i w:val="false"/>
          <w:color w:val="000000"/>
          <w:sz w:val="28"/>
        </w:rPr>
        <w:t>      Статья 91. Основания применения принудительных мер</w:t>
      </w:r>
      <w:r>
        <w:br/>
      </w:r>
      <w:r>
        <w:rPr>
          <w:rFonts w:ascii="Times New Roman"/>
          <w:b w:val="false"/>
          <w:i w:val="false"/>
          <w:color w:val="000000"/>
          <w:sz w:val="28"/>
        </w:rPr>
        <w:t>
</w:t>
      </w:r>
      <w:r>
        <w:rPr>
          <w:rFonts w:ascii="Times New Roman"/>
          <w:b/>
          <w:i w:val="false"/>
          <w:color w:val="000000"/>
          <w:sz w:val="28"/>
        </w:rPr>
        <w:t>                 медицинского характера</w:t>
      </w:r>
    </w:p>
    <w:p>
      <w:pPr>
        <w:spacing w:after="0"/>
        <w:ind w:left="0"/>
        <w:jc w:val="both"/>
      </w:pPr>
      <w:r>
        <w:rPr>
          <w:rFonts w:ascii="Times New Roman"/>
          <w:b w:val="false"/>
          <w:i w:val="false"/>
          <w:color w:val="000000"/>
          <w:sz w:val="28"/>
        </w:rPr>
        <w:t>      1. Принудительные меры медицинского характера могут быть назначены судом лицам:</w:t>
      </w:r>
      <w:r>
        <w:br/>
      </w:r>
      <w:r>
        <w:rPr>
          <w:rFonts w:ascii="Times New Roman"/>
          <w:b w:val="false"/>
          <w:i w:val="false"/>
          <w:color w:val="000000"/>
          <w:sz w:val="28"/>
        </w:rPr>
        <w:t>
      1) совершившим деяния, предусмотренные статьями Особенной части настоящего Кодекса, в состоянии невменяемости;</w:t>
      </w:r>
      <w:r>
        <w:br/>
      </w:r>
      <w:r>
        <w:rPr>
          <w:rFonts w:ascii="Times New Roman"/>
          <w:b w:val="false"/>
          <w:i w:val="false"/>
          <w:color w:val="000000"/>
          <w:sz w:val="28"/>
        </w:rPr>
        <w:t>
      2) у которых после совершения уголовного правонарушения наступило психическое расстройство, делающее невозможным назначение или исполнение наказания;</w:t>
      </w:r>
      <w:r>
        <w:br/>
      </w:r>
      <w:r>
        <w:rPr>
          <w:rFonts w:ascii="Times New Roman"/>
          <w:b w:val="false"/>
          <w:i w:val="false"/>
          <w:color w:val="000000"/>
          <w:sz w:val="28"/>
        </w:rPr>
        <w:t>
      3) совершившим уголовное правонарушение и страдающим психическими расстройствами, не исключающими вменяемости;</w:t>
      </w:r>
      <w:r>
        <w:br/>
      </w:r>
      <w:r>
        <w:rPr>
          <w:rFonts w:ascii="Times New Roman"/>
          <w:b w:val="false"/>
          <w:i w:val="false"/>
          <w:color w:val="000000"/>
          <w:sz w:val="28"/>
        </w:rPr>
        <w:t>
      4) совершившим уголовное правонарушение и признанным нуждающимися в лечении от алкоголизма или наркомании, либо токсикомании.</w:t>
      </w:r>
      <w:r>
        <w:br/>
      </w:r>
      <w:r>
        <w:rPr>
          <w:rFonts w:ascii="Times New Roman"/>
          <w:b w:val="false"/>
          <w:i w:val="false"/>
          <w:color w:val="000000"/>
          <w:sz w:val="28"/>
        </w:rPr>
        <w:t>
      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r>
        <w:br/>
      </w:r>
      <w:r>
        <w:rPr>
          <w:rFonts w:ascii="Times New Roman"/>
          <w:b w:val="false"/>
          <w:i w:val="false"/>
          <w:color w:val="000000"/>
          <w:sz w:val="28"/>
        </w:rPr>
        <w:t>
      3. Порядок исполнения принудительных мер медицинского характера определяется Уголовно-исполнительным кодексом и законодательством Республики Казахстан в области здравоохранения.</w:t>
      </w:r>
      <w:r>
        <w:br/>
      </w:r>
      <w:r>
        <w:rPr>
          <w:rFonts w:ascii="Times New Roman"/>
          <w:b w:val="false"/>
          <w:i w:val="false"/>
          <w:color w:val="000000"/>
          <w:sz w:val="28"/>
        </w:rPr>
        <w:t>
      4. В отношении лиц, указанных в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организации в порядке, предусмотренном законодательством Республики Казахстан в области здравоохранения.</w:t>
      </w:r>
    </w:p>
    <w:p>
      <w:pPr>
        <w:spacing w:after="0"/>
        <w:ind w:left="0"/>
        <w:jc w:val="both"/>
      </w:pPr>
      <w:r>
        <w:rPr>
          <w:rFonts w:ascii="Times New Roman"/>
          <w:b/>
          <w:i w:val="false"/>
          <w:color w:val="000000"/>
          <w:sz w:val="28"/>
        </w:rPr>
        <w:t>      Статья 92. Цели применения принудительных мер</w:t>
      </w:r>
      <w:r>
        <w:br/>
      </w:r>
      <w:r>
        <w:rPr>
          <w:rFonts w:ascii="Times New Roman"/>
          <w:b w:val="false"/>
          <w:i w:val="false"/>
          <w:color w:val="000000"/>
          <w:sz w:val="28"/>
        </w:rPr>
        <w:t>
</w:t>
      </w:r>
      <w:r>
        <w:rPr>
          <w:rFonts w:ascii="Times New Roman"/>
          <w:b/>
          <w:i w:val="false"/>
          <w:color w:val="000000"/>
          <w:sz w:val="28"/>
        </w:rPr>
        <w:t>                 медицинского характера</w:t>
      </w:r>
    </w:p>
    <w:p>
      <w:pPr>
        <w:spacing w:after="0"/>
        <w:ind w:left="0"/>
        <w:jc w:val="both"/>
      </w:pPr>
      <w:r>
        <w:rPr>
          <w:rFonts w:ascii="Times New Roman"/>
          <w:b w:val="false"/>
          <w:i w:val="false"/>
          <w:color w:val="000000"/>
          <w:sz w:val="28"/>
        </w:rPr>
        <w:t>      Целями применения принудительных мер медицинского характера являются излечение лиц, указанных в части первой статьи 91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w:t>
      </w:r>
    </w:p>
    <w:p>
      <w:pPr>
        <w:spacing w:after="0"/>
        <w:ind w:left="0"/>
        <w:jc w:val="both"/>
      </w:pPr>
      <w:r>
        <w:rPr>
          <w:rFonts w:ascii="Times New Roman"/>
          <w:b/>
          <w:i w:val="false"/>
          <w:color w:val="000000"/>
          <w:sz w:val="28"/>
        </w:rPr>
        <w:t>      Статья 93. Виды принудительных мер медицинского характера</w:t>
      </w:r>
    </w:p>
    <w:p>
      <w:pPr>
        <w:spacing w:after="0"/>
        <w:ind w:left="0"/>
        <w:jc w:val="both"/>
      </w:pPr>
      <w:r>
        <w:rPr>
          <w:rFonts w:ascii="Times New Roman"/>
          <w:b w:val="false"/>
          <w:i w:val="false"/>
          <w:color w:val="000000"/>
          <w:sz w:val="28"/>
        </w:rPr>
        <w:t>      1. Суд может назначить следующие виды принудительных мер медицинского характера:</w:t>
      </w:r>
      <w:r>
        <w:br/>
      </w:r>
      <w:r>
        <w:rPr>
          <w:rFonts w:ascii="Times New Roman"/>
          <w:b w:val="false"/>
          <w:i w:val="false"/>
          <w:color w:val="000000"/>
          <w:sz w:val="28"/>
        </w:rPr>
        <w:t>
      1) амбулаторное принудительное наблюдение и лечение у психиатра;</w:t>
      </w:r>
      <w:r>
        <w:br/>
      </w:r>
      <w:r>
        <w:rPr>
          <w:rFonts w:ascii="Times New Roman"/>
          <w:b w:val="false"/>
          <w:i w:val="false"/>
          <w:color w:val="000000"/>
          <w:sz w:val="28"/>
        </w:rPr>
        <w:t>
      2) принудительное лечение в психиатрическом стационаре общего типа;</w:t>
      </w:r>
      <w:r>
        <w:br/>
      </w:r>
      <w:r>
        <w:rPr>
          <w:rFonts w:ascii="Times New Roman"/>
          <w:b w:val="false"/>
          <w:i w:val="false"/>
          <w:color w:val="000000"/>
          <w:sz w:val="28"/>
        </w:rPr>
        <w:t>
      3) принудительное лечение в психиатрическом стационаре специализированного типа;</w:t>
      </w:r>
      <w:r>
        <w:br/>
      </w: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w:t>
      </w:r>
      <w:r>
        <w:br/>
      </w:r>
      <w:r>
        <w:rPr>
          <w:rFonts w:ascii="Times New Roman"/>
          <w:b w:val="false"/>
          <w:i w:val="false"/>
          <w:color w:val="000000"/>
          <w:sz w:val="28"/>
        </w:rPr>
        <w:t>
      2. Лицам, осужденным за уголовные правонарушения, совершенные в состоянии вменяемости, но нуждающимся в лечении от алкоголизма, наркомании (токсикомании) либо в лечении психических расстройств, не исключающих вменяемости, суд наряду с наказанием может назначить принудительные меры медицинского характера в виде амбулаторного принудительного наблюдения и лечения у психиатра.</w:t>
      </w:r>
    </w:p>
    <w:p>
      <w:pPr>
        <w:spacing w:after="0"/>
        <w:ind w:left="0"/>
        <w:jc w:val="both"/>
      </w:pPr>
      <w:r>
        <w:rPr>
          <w:rFonts w:ascii="Times New Roman"/>
          <w:b/>
          <w:i w:val="false"/>
          <w:color w:val="000000"/>
          <w:sz w:val="28"/>
        </w:rPr>
        <w:t>      Статья 94. Амбулаторное принудительное наблюдение и</w:t>
      </w:r>
      <w:r>
        <w:br/>
      </w:r>
      <w:r>
        <w:rPr>
          <w:rFonts w:ascii="Times New Roman"/>
          <w:b w:val="false"/>
          <w:i w:val="false"/>
          <w:color w:val="000000"/>
          <w:sz w:val="28"/>
        </w:rPr>
        <w:t>
</w:t>
      </w:r>
      <w:r>
        <w:rPr>
          <w:rFonts w:ascii="Times New Roman"/>
          <w:b/>
          <w:i w:val="false"/>
          <w:color w:val="000000"/>
          <w:sz w:val="28"/>
        </w:rPr>
        <w:t>                 лечение у психиатра</w:t>
      </w:r>
    </w:p>
    <w:p>
      <w:pPr>
        <w:spacing w:after="0"/>
        <w:ind w:left="0"/>
        <w:jc w:val="both"/>
      </w:pPr>
      <w:r>
        <w:rPr>
          <w:rFonts w:ascii="Times New Roman"/>
          <w:b w:val="false"/>
          <w:i w:val="false"/>
          <w:color w:val="000000"/>
          <w:sz w:val="28"/>
        </w:rPr>
        <w:t>      Амбулаторное принудительное наблюдение и лечение у психиатра может быть назначено при наличии оснований, предусмотренных статьей 91 настоящего Кодекса, если лицо по своему психическому состоянию не нуждается в помещении в психиатрический стационар.</w:t>
      </w:r>
    </w:p>
    <w:p>
      <w:pPr>
        <w:spacing w:after="0"/>
        <w:ind w:left="0"/>
        <w:jc w:val="both"/>
      </w:pPr>
      <w:r>
        <w:rPr>
          <w:rFonts w:ascii="Times New Roman"/>
          <w:b/>
          <w:i w:val="false"/>
          <w:color w:val="000000"/>
          <w:sz w:val="28"/>
        </w:rPr>
        <w:t>      Статья 95. Принудительное лечение в психиатрическом</w:t>
      </w:r>
      <w:r>
        <w:br/>
      </w:r>
      <w:r>
        <w:rPr>
          <w:rFonts w:ascii="Times New Roman"/>
          <w:b w:val="false"/>
          <w:i w:val="false"/>
          <w:color w:val="000000"/>
          <w:sz w:val="28"/>
        </w:rPr>
        <w:t>
</w:t>
      </w:r>
      <w:r>
        <w:rPr>
          <w:rFonts w:ascii="Times New Roman"/>
          <w:b/>
          <w:i w:val="false"/>
          <w:color w:val="000000"/>
          <w:sz w:val="28"/>
        </w:rPr>
        <w:t>                 стационаре</w:t>
      </w:r>
    </w:p>
    <w:p>
      <w:pPr>
        <w:spacing w:after="0"/>
        <w:ind w:left="0"/>
        <w:jc w:val="both"/>
      </w:pPr>
      <w:r>
        <w:rPr>
          <w:rFonts w:ascii="Times New Roman"/>
          <w:b w:val="false"/>
          <w:i w:val="false"/>
          <w:color w:val="000000"/>
          <w:sz w:val="28"/>
        </w:rPr>
        <w:t>      1. Принудительное лечение в психиатрическом стационаре может быть назначено при наличии оснований, предусмотренных статьей 91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r>
        <w:br/>
      </w:r>
      <w:r>
        <w:rPr>
          <w:rFonts w:ascii="Times New Roman"/>
          <w:b w:val="false"/>
          <w:i w:val="false"/>
          <w:color w:val="000000"/>
          <w:sz w:val="28"/>
        </w:rPr>
        <w:t>
      2. Принудительное лечение в психиатрическом стационаре общего типа может быть назначено лицу, которое по своему психическому состоянию и характеру совершенного общественно опасного деяния нуждается в стационарном лечении и наблюдении, но не требует интенсивного наблюдения.</w:t>
      </w:r>
      <w:r>
        <w:br/>
      </w:r>
      <w:r>
        <w:rPr>
          <w:rFonts w:ascii="Times New Roman"/>
          <w:b w:val="false"/>
          <w:i w:val="false"/>
          <w:color w:val="000000"/>
          <w:sz w:val="28"/>
        </w:rPr>
        <w:t>
      3. Принудительное лечение в психиатрическом стационаре специализированного типа может быть назначено лицу, которое по своему психическому состоянию и характеру совершенного общественно опасного деяния требует постоянного наблюдения.</w:t>
      </w:r>
      <w:r>
        <w:br/>
      </w:r>
      <w:r>
        <w:rPr>
          <w:rFonts w:ascii="Times New Roman"/>
          <w:b w:val="false"/>
          <w:i w:val="false"/>
          <w:color w:val="000000"/>
          <w:sz w:val="28"/>
        </w:rPr>
        <w:t>
      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и характеру совершенного общественно опасного деяния представляет особую опасность для себя или других лиц и требует постоянного и интенсивного наблюдения.</w:t>
      </w:r>
    </w:p>
    <w:p>
      <w:pPr>
        <w:spacing w:after="0"/>
        <w:ind w:left="0"/>
        <w:jc w:val="both"/>
      </w:pPr>
      <w:r>
        <w:rPr>
          <w:rFonts w:ascii="Times New Roman"/>
          <w:b/>
          <w:i w:val="false"/>
          <w:color w:val="000000"/>
          <w:sz w:val="28"/>
        </w:rPr>
        <w:t>      Статья 96. Продление, изменение и прекращение применения</w:t>
      </w:r>
      <w:r>
        <w:br/>
      </w:r>
      <w:r>
        <w:rPr>
          <w:rFonts w:ascii="Times New Roman"/>
          <w:b w:val="false"/>
          <w:i w:val="false"/>
          <w:color w:val="000000"/>
          <w:sz w:val="28"/>
        </w:rPr>
        <w:t>
</w:t>
      </w:r>
      <w:r>
        <w:rPr>
          <w:rFonts w:ascii="Times New Roman"/>
          <w:b/>
          <w:i w:val="false"/>
          <w:color w:val="000000"/>
          <w:sz w:val="28"/>
        </w:rPr>
        <w:t>                 принудительных мер медицинского характера</w:t>
      </w:r>
    </w:p>
    <w:p>
      <w:pPr>
        <w:spacing w:after="0"/>
        <w:ind w:left="0"/>
        <w:jc w:val="both"/>
      </w:pPr>
      <w:r>
        <w:rPr>
          <w:rFonts w:ascii="Times New Roman"/>
          <w:b w:val="false"/>
          <w:i w:val="false"/>
          <w:color w:val="000000"/>
          <w:sz w:val="28"/>
        </w:rPr>
        <w:t>      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w:t>
      </w:r>
      <w:r>
        <w:br/>
      </w:r>
      <w:r>
        <w:rPr>
          <w:rFonts w:ascii="Times New Roman"/>
          <w:b w:val="false"/>
          <w:i w:val="false"/>
          <w:color w:val="000000"/>
          <w:sz w:val="28"/>
        </w:rPr>
        <w:t>
      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r>
        <w:br/>
      </w:r>
      <w:r>
        <w:rPr>
          <w:rFonts w:ascii="Times New Roman"/>
          <w:b w:val="false"/>
          <w:i w:val="false"/>
          <w:color w:val="000000"/>
          <w:sz w:val="28"/>
        </w:rPr>
        <w:t>
      3. Изменение или прекращение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r>
        <w:br/>
      </w:r>
      <w:r>
        <w:rPr>
          <w:rFonts w:ascii="Times New Roman"/>
          <w:b w:val="false"/>
          <w:i w:val="false"/>
          <w:color w:val="000000"/>
          <w:sz w:val="28"/>
        </w:rPr>
        <w:t>
      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психоневрологическую организацию в порядке, предусмотренном законодательством Республики Казахстан в области здравоохранения.</w:t>
      </w:r>
    </w:p>
    <w:p>
      <w:pPr>
        <w:spacing w:after="0"/>
        <w:ind w:left="0"/>
        <w:jc w:val="both"/>
      </w:pPr>
      <w:r>
        <w:rPr>
          <w:rFonts w:ascii="Times New Roman"/>
          <w:b/>
          <w:i w:val="false"/>
          <w:color w:val="000000"/>
          <w:sz w:val="28"/>
        </w:rPr>
        <w:t>      Статья 97. Назначение наказания после применения</w:t>
      </w:r>
      <w:r>
        <w:br/>
      </w:r>
      <w:r>
        <w:rPr>
          <w:rFonts w:ascii="Times New Roman"/>
          <w:b w:val="false"/>
          <w:i w:val="false"/>
          <w:color w:val="000000"/>
          <w:sz w:val="28"/>
        </w:rPr>
        <w:t>
</w:t>
      </w:r>
      <w:r>
        <w:rPr>
          <w:rFonts w:ascii="Times New Roman"/>
          <w:b/>
          <w:i w:val="false"/>
          <w:color w:val="000000"/>
          <w:sz w:val="28"/>
        </w:rPr>
        <w:t>                 принудительных мер медицинского характера</w:t>
      </w:r>
    </w:p>
    <w:p>
      <w:pPr>
        <w:spacing w:after="0"/>
        <w:ind w:left="0"/>
        <w:jc w:val="both"/>
      </w:pPr>
      <w:r>
        <w:rPr>
          <w:rFonts w:ascii="Times New Roman"/>
          <w:b w:val="false"/>
          <w:i w:val="false"/>
          <w:color w:val="000000"/>
          <w:sz w:val="28"/>
        </w:rPr>
        <w:t>      1. К лицу, которое после совершения уголовного правонарушения или во время отбывания наказания заболело психической болезнью, лишающей его возможности отдавать себе отчет в своих действиях или руководить ими, после его выздоровления судом может быть применено наказание, если не истекли сроки давности или нет оснований для освобождения его от уголовной ответственности и наказания.</w:t>
      </w:r>
      <w:r>
        <w:br/>
      </w:r>
      <w:r>
        <w:rPr>
          <w:rFonts w:ascii="Times New Roman"/>
          <w:b w:val="false"/>
          <w:i w:val="false"/>
          <w:color w:val="000000"/>
          <w:sz w:val="28"/>
        </w:rPr>
        <w:t>
      2. 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либо за один день ареста.</w:t>
      </w:r>
    </w:p>
    <w:p>
      <w:pPr>
        <w:spacing w:after="0"/>
        <w:ind w:left="0"/>
        <w:jc w:val="both"/>
      </w:pPr>
      <w:r>
        <w:rPr>
          <w:rFonts w:ascii="Times New Roman"/>
          <w:b/>
          <w:i w:val="false"/>
          <w:color w:val="000000"/>
          <w:sz w:val="28"/>
        </w:rPr>
        <w:t>     Статья 98. Принудительные меры медицинского характера,</w:t>
      </w:r>
      <w:r>
        <w:br/>
      </w:r>
      <w:r>
        <w:rPr>
          <w:rFonts w:ascii="Times New Roman"/>
          <w:b w:val="false"/>
          <w:i w:val="false"/>
          <w:color w:val="000000"/>
          <w:sz w:val="28"/>
        </w:rPr>
        <w:t>
</w:t>
      </w:r>
      <w:r>
        <w:rPr>
          <w:rFonts w:ascii="Times New Roman"/>
          <w:b/>
          <w:i w:val="false"/>
          <w:color w:val="000000"/>
          <w:sz w:val="28"/>
        </w:rPr>
        <w:t>                соединенные с исполнением наказания</w:t>
      </w:r>
    </w:p>
    <w:p>
      <w:pPr>
        <w:spacing w:after="0"/>
        <w:ind w:left="0"/>
        <w:jc w:val="both"/>
      </w:pPr>
      <w:r>
        <w:rPr>
          <w:rFonts w:ascii="Times New Roman"/>
          <w:b w:val="false"/>
          <w:i w:val="false"/>
          <w:color w:val="000000"/>
          <w:sz w:val="28"/>
        </w:rPr>
        <w:t>      1. В случае, предусмотренном пунктом 3)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 оказывающих амбулаторную психиатрическую помощь.</w:t>
      </w:r>
      <w:r>
        <w:br/>
      </w:r>
      <w:r>
        <w:rPr>
          <w:rFonts w:ascii="Times New Roman"/>
          <w:b w:val="false"/>
          <w:i w:val="false"/>
          <w:color w:val="000000"/>
          <w:sz w:val="28"/>
        </w:rPr>
        <w:t>
      2. В случае, предусмотренном пунктом 4) части первой статьи 91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организациях здравоохранения.</w:t>
      </w:r>
      <w:r>
        <w:br/>
      </w:r>
      <w:r>
        <w:rPr>
          <w:rFonts w:ascii="Times New Roman"/>
          <w:b w:val="false"/>
          <w:i w:val="false"/>
          <w:color w:val="000000"/>
          <w:sz w:val="28"/>
        </w:rPr>
        <w:t>
      3. При изменении психического состояния осужденного, требующем стационарного лечения, помещение осужденного в психиатрический стационар или иное лечебное учреждение производится в порядке и по основаниям, предусмотренным законодательством Республики Казахстан в области здравоохранения.</w:t>
      </w:r>
      <w:r>
        <w:br/>
      </w:r>
      <w:r>
        <w:rPr>
          <w:rFonts w:ascii="Times New Roman"/>
          <w:b w:val="false"/>
          <w:i w:val="false"/>
          <w:color w:val="000000"/>
          <w:sz w:val="28"/>
        </w:rPr>
        <w:t>
      4.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Республики Казахстан в области здравоохранения.</w:t>
      </w:r>
      <w:r>
        <w:br/>
      </w:r>
      <w:r>
        <w:rPr>
          <w:rFonts w:ascii="Times New Roman"/>
          <w:b w:val="false"/>
          <w:i w:val="false"/>
          <w:color w:val="000000"/>
          <w:sz w:val="28"/>
        </w:rPr>
        <w:t>
      5.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pPr>
        <w:spacing w:after="0"/>
        <w:ind w:left="0"/>
        <w:jc w:val="left"/>
      </w:pPr>
      <w:r>
        <w:rPr>
          <w:rFonts w:ascii="Times New Roman"/>
          <w:b/>
          <w:i w:val="false"/>
          <w:color w:val="000000"/>
        </w:rPr>
        <w:t xml:space="preserve"> ОСОБЕННАЯ ЧАСТЬ Глава 1. Уголовные правонарушения против личности</w:t>
      </w:r>
    </w:p>
    <w:p>
      <w:pPr>
        <w:spacing w:after="0"/>
        <w:ind w:left="0"/>
        <w:jc w:val="both"/>
      </w:pPr>
      <w:r>
        <w:rPr>
          <w:rFonts w:ascii="Times New Roman"/>
          <w:b/>
          <w:i w:val="false"/>
          <w:color w:val="000000"/>
          <w:sz w:val="28"/>
        </w:rPr>
        <w:t>      Статья 99. Убийство</w:t>
      </w:r>
    </w:p>
    <w:p>
      <w:pPr>
        <w:spacing w:after="0"/>
        <w:ind w:left="0"/>
        <w:jc w:val="both"/>
      </w:pPr>
      <w:r>
        <w:rPr>
          <w:rFonts w:ascii="Times New Roman"/>
          <w:b w:val="false"/>
          <w:i w:val="false"/>
          <w:color w:val="000000"/>
          <w:sz w:val="28"/>
        </w:rPr>
        <w:t>      1. Убийство, то есть противоправное умышленное причинение смерти другому человеку, -</w:t>
      </w:r>
      <w:r>
        <w:br/>
      </w:r>
      <w:r>
        <w:rPr>
          <w:rFonts w:ascii="Times New Roman"/>
          <w:b w:val="false"/>
          <w:i w:val="false"/>
          <w:color w:val="000000"/>
          <w:sz w:val="28"/>
        </w:rPr>
        <w:t>
      наказывается лишением свободы на срок от восьми до пятнадцати лет.</w:t>
      </w:r>
      <w:r>
        <w:br/>
      </w:r>
      <w:r>
        <w:rPr>
          <w:rFonts w:ascii="Times New Roman"/>
          <w:b w:val="false"/>
          <w:i w:val="false"/>
          <w:color w:val="000000"/>
          <w:sz w:val="28"/>
        </w:rPr>
        <w:t>
      2. Убийство:</w:t>
      </w:r>
      <w:r>
        <w:br/>
      </w:r>
      <w:r>
        <w:rPr>
          <w:rFonts w:ascii="Times New Roman"/>
          <w:b w:val="false"/>
          <w:i w:val="false"/>
          <w:color w:val="000000"/>
          <w:sz w:val="28"/>
        </w:rPr>
        <w:t>
      1) двух или более лиц;</w:t>
      </w:r>
      <w:r>
        <w:br/>
      </w:r>
      <w:r>
        <w:rPr>
          <w:rFonts w:ascii="Times New Roman"/>
          <w:b w:val="false"/>
          <w:i w:val="false"/>
          <w:color w:val="000000"/>
          <w:sz w:val="28"/>
        </w:rPr>
        <w:t>
      2) лица или его близких в связи с осуществлением данным лицом служебной деятельности либо выполнением профессионального или общественного долга;</w:t>
      </w:r>
      <w:r>
        <w:br/>
      </w:r>
      <w:r>
        <w:rPr>
          <w:rFonts w:ascii="Times New Roman"/>
          <w:b w:val="false"/>
          <w:i w:val="false"/>
          <w:color w:val="000000"/>
          <w:sz w:val="28"/>
        </w:rPr>
        <w:t>
      3) лица, заведомо для виновного находящегося в беспомощном состоянии, а равно сопряженное с похищением человека либо захватом заложника;</w:t>
      </w:r>
      <w:r>
        <w:br/>
      </w:r>
      <w:r>
        <w:rPr>
          <w:rFonts w:ascii="Times New Roman"/>
          <w:b w:val="false"/>
          <w:i w:val="false"/>
          <w:color w:val="000000"/>
          <w:sz w:val="28"/>
        </w:rPr>
        <w:t>
      4) женщины, заведомо для виновного находящейся в состоянии беременности;</w:t>
      </w:r>
      <w:r>
        <w:br/>
      </w:r>
      <w:r>
        <w:rPr>
          <w:rFonts w:ascii="Times New Roman"/>
          <w:b w:val="false"/>
          <w:i w:val="false"/>
          <w:color w:val="000000"/>
          <w:sz w:val="28"/>
        </w:rPr>
        <w:t>
      5) совершенное с особой жестокостью;</w:t>
      </w:r>
      <w:r>
        <w:br/>
      </w:r>
      <w:r>
        <w:rPr>
          <w:rFonts w:ascii="Times New Roman"/>
          <w:b w:val="false"/>
          <w:i w:val="false"/>
          <w:color w:val="000000"/>
          <w:sz w:val="28"/>
        </w:rPr>
        <w:t>
      6) совершенное способом, опасным для жизни других людей;</w:t>
      </w:r>
      <w:r>
        <w:br/>
      </w:r>
      <w:r>
        <w:rPr>
          <w:rFonts w:ascii="Times New Roman"/>
          <w:b w:val="false"/>
          <w:i w:val="false"/>
          <w:color w:val="000000"/>
          <w:sz w:val="28"/>
        </w:rPr>
        <w:t>
      7) совершенное группой лиц, группой лиц по предварительному сговору, преступной группой;</w:t>
      </w:r>
      <w:r>
        <w:br/>
      </w:r>
      <w:r>
        <w:rPr>
          <w:rFonts w:ascii="Times New Roman"/>
          <w:b w:val="false"/>
          <w:i w:val="false"/>
          <w:color w:val="000000"/>
          <w:sz w:val="28"/>
        </w:rPr>
        <w:t>
      8) из корыстных побуждений, а равно по найму либо сопряженное с разбоем или вымогательством;</w:t>
      </w:r>
      <w:r>
        <w:br/>
      </w:r>
      <w:r>
        <w:rPr>
          <w:rFonts w:ascii="Times New Roman"/>
          <w:b w:val="false"/>
          <w:i w:val="false"/>
          <w:color w:val="000000"/>
          <w:sz w:val="28"/>
        </w:rPr>
        <w:t>
      9) из хулиганских побуждений;</w:t>
      </w:r>
      <w:r>
        <w:br/>
      </w:r>
      <w:r>
        <w:rPr>
          <w:rFonts w:ascii="Times New Roman"/>
          <w:b w:val="false"/>
          <w:i w:val="false"/>
          <w:color w:val="000000"/>
          <w:sz w:val="28"/>
        </w:rPr>
        <w:t>
      10)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r>
        <w:br/>
      </w:r>
      <w:r>
        <w:rPr>
          <w:rFonts w:ascii="Times New Roman"/>
          <w:b w:val="false"/>
          <w:i w:val="false"/>
          <w:color w:val="000000"/>
          <w:sz w:val="28"/>
        </w:rPr>
        <w:t>
      11) по мотиву социальной, национальной, расовой, религиозной ненависти или вражды либо кровной мести;</w:t>
      </w:r>
      <w:r>
        <w:br/>
      </w:r>
      <w:r>
        <w:rPr>
          <w:rFonts w:ascii="Times New Roman"/>
          <w:b w:val="false"/>
          <w:i w:val="false"/>
          <w:color w:val="000000"/>
          <w:sz w:val="28"/>
        </w:rPr>
        <w:t>
      12) совершенное с целью использования органов или тканей потерпевшего;</w:t>
      </w:r>
      <w:r>
        <w:br/>
      </w:r>
      <w:r>
        <w:rPr>
          <w:rFonts w:ascii="Times New Roman"/>
          <w:b w:val="false"/>
          <w:i w:val="false"/>
          <w:color w:val="000000"/>
          <w:sz w:val="28"/>
        </w:rPr>
        <w:t>
      13) совершенное неоднократно;</w:t>
      </w:r>
      <w:r>
        <w:br/>
      </w:r>
      <w:r>
        <w:rPr>
          <w:rFonts w:ascii="Times New Roman"/>
          <w:b w:val="false"/>
          <w:i w:val="false"/>
          <w:color w:val="000000"/>
          <w:sz w:val="28"/>
        </w:rPr>
        <w:t>
      14) заведомо несовершеннолетнего лица;</w:t>
      </w:r>
      <w:r>
        <w:br/>
      </w:r>
      <w:r>
        <w:rPr>
          <w:rFonts w:ascii="Times New Roman"/>
          <w:b w:val="false"/>
          <w:i w:val="false"/>
          <w:color w:val="000000"/>
          <w:sz w:val="28"/>
        </w:rPr>
        <w:t>
      15) совершенное в условиях чрезвычайной ситуации или в ходе массовых беспорядков,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конфискацией имущества или без таковой.</w:t>
      </w:r>
    </w:p>
    <w:p>
      <w:pPr>
        <w:spacing w:after="0"/>
        <w:ind w:left="0"/>
        <w:jc w:val="both"/>
      </w:pPr>
      <w:r>
        <w:rPr>
          <w:rFonts w:ascii="Times New Roman"/>
          <w:b/>
          <w:i w:val="false"/>
          <w:color w:val="000000"/>
          <w:sz w:val="28"/>
        </w:rPr>
        <w:t>      Статья 100. Убийство матерью новорожденного ребенка</w:t>
      </w:r>
    </w:p>
    <w:p>
      <w:pPr>
        <w:spacing w:after="0"/>
        <w:ind w:left="0"/>
        <w:jc w:val="both"/>
      </w:pPr>
      <w:r>
        <w:rPr>
          <w:rFonts w:ascii="Times New Roman"/>
          <w:b w:val="false"/>
          <w:i w:val="false"/>
          <w:color w:val="000000"/>
          <w:sz w:val="28"/>
        </w:rPr>
        <w:t>      Убийство матерью своего новорожденного ребенка как во время родов, так и в последующий период, совершенное в условиях психотравмирующей ситуации или в состоянии психического расстройства, не исключающего вменяемости, -</w:t>
      </w:r>
      <w:r>
        <w:br/>
      </w: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p>
    <w:p>
      <w:pPr>
        <w:spacing w:after="0"/>
        <w:ind w:left="0"/>
        <w:jc w:val="both"/>
      </w:pPr>
      <w:r>
        <w:rPr>
          <w:rFonts w:ascii="Times New Roman"/>
          <w:b/>
          <w:i w:val="false"/>
          <w:color w:val="000000"/>
          <w:sz w:val="28"/>
        </w:rPr>
        <w:t>      Статья 101. Убийство, совершенное в состоянии аффекта</w:t>
      </w:r>
    </w:p>
    <w:p>
      <w:pPr>
        <w:spacing w:after="0"/>
        <w:ind w:left="0"/>
        <w:jc w:val="both"/>
      </w:pPr>
      <w:r>
        <w:rPr>
          <w:rFonts w:ascii="Times New Roman"/>
          <w:b w:val="false"/>
          <w:i w:val="false"/>
          <w:color w:val="000000"/>
          <w:sz w:val="28"/>
        </w:rPr>
        <w:t>      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либо иными противозаконными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2. Убийство двух или более лиц, совершенное при обстоятельствах, указанных в части первой настоящей статьи, -</w:t>
      </w:r>
      <w:r>
        <w:br/>
      </w:r>
      <w:r>
        <w:rPr>
          <w:rFonts w:ascii="Times New Roman"/>
          <w:b w:val="false"/>
          <w:i w:val="false"/>
          <w:color w:val="000000"/>
          <w:sz w:val="28"/>
        </w:rPr>
        <w:t>
      наказывается лишением свободы на срок до пяти лет.</w:t>
      </w:r>
    </w:p>
    <w:p>
      <w:pPr>
        <w:spacing w:after="0"/>
        <w:ind w:left="0"/>
        <w:jc w:val="both"/>
      </w:pPr>
      <w:r>
        <w:rPr>
          <w:rFonts w:ascii="Times New Roman"/>
          <w:b/>
          <w:i w:val="false"/>
          <w:color w:val="000000"/>
          <w:sz w:val="28"/>
        </w:rPr>
        <w:t>      Статья 102. Убийство, совершенное при превышении пределов</w:t>
      </w:r>
      <w:r>
        <w:br/>
      </w:r>
      <w:r>
        <w:rPr>
          <w:rFonts w:ascii="Times New Roman"/>
          <w:b w:val="false"/>
          <w:i w:val="false"/>
          <w:color w:val="000000"/>
          <w:sz w:val="28"/>
        </w:rPr>
        <w:t>
</w:t>
      </w:r>
      <w:r>
        <w:rPr>
          <w:rFonts w:ascii="Times New Roman"/>
          <w:b/>
          <w:i w:val="false"/>
          <w:color w:val="000000"/>
          <w:sz w:val="28"/>
        </w:rPr>
        <w:t>                  необходимой обороны</w:t>
      </w:r>
    </w:p>
    <w:p>
      <w:pPr>
        <w:spacing w:after="0"/>
        <w:ind w:left="0"/>
        <w:jc w:val="both"/>
      </w:pPr>
      <w:r>
        <w:rPr>
          <w:rFonts w:ascii="Times New Roman"/>
          <w:b w:val="false"/>
          <w:i w:val="false"/>
          <w:color w:val="000000"/>
          <w:sz w:val="28"/>
        </w:rPr>
        <w:t>      Убийство, совершенное при превышении пределов необходимой обороны, -</w:t>
      </w:r>
      <w:r>
        <w:br/>
      </w:r>
      <w:r>
        <w:rPr>
          <w:rFonts w:ascii="Times New Roman"/>
          <w:b w:val="false"/>
          <w:i w:val="false"/>
          <w:color w:val="000000"/>
          <w:sz w:val="28"/>
        </w:rPr>
        <w:t>
      наказывается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103. Убийство, совершенное при превышении мер,</w:t>
      </w:r>
      <w:r>
        <w:br/>
      </w:r>
      <w:r>
        <w:rPr>
          <w:rFonts w:ascii="Times New Roman"/>
          <w:b w:val="false"/>
          <w:i w:val="false"/>
          <w:color w:val="000000"/>
          <w:sz w:val="28"/>
        </w:rPr>
        <w:t>
</w:t>
      </w:r>
      <w:r>
        <w:rPr>
          <w:rFonts w:ascii="Times New Roman"/>
          <w:b/>
          <w:i w:val="false"/>
          <w:color w:val="000000"/>
          <w:sz w:val="28"/>
        </w:rPr>
        <w:t>                  необходимых для задержания лица, совершившего</w:t>
      </w:r>
      <w:r>
        <w:br/>
      </w:r>
      <w:r>
        <w:rPr>
          <w:rFonts w:ascii="Times New Roman"/>
          <w:b w:val="false"/>
          <w:i w:val="false"/>
          <w:color w:val="000000"/>
          <w:sz w:val="28"/>
        </w:rPr>
        <w:t>
</w:t>
      </w:r>
      <w:r>
        <w:rPr>
          <w:rFonts w:ascii="Times New Roman"/>
          <w:b/>
          <w:i w:val="false"/>
          <w:color w:val="000000"/>
          <w:sz w:val="28"/>
        </w:rPr>
        <w:t>                  преступление</w:t>
      </w:r>
    </w:p>
    <w:p>
      <w:pPr>
        <w:spacing w:after="0"/>
        <w:ind w:left="0"/>
        <w:jc w:val="both"/>
      </w:pPr>
      <w:r>
        <w:rPr>
          <w:rFonts w:ascii="Times New Roman"/>
          <w:b w:val="false"/>
          <w:i w:val="false"/>
          <w:color w:val="000000"/>
          <w:sz w:val="28"/>
        </w:rPr>
        <w:t>      Убийство, совершенное при превышении мер, необходимых для задержания лица, совершившего преступление,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p>
    <w:p>
      <w:pPr>
        <w:spacing w:after="0"/>
        <w:ind w:left="0"/>
        <w:jc w:val="both"/>
      </w:pPr>
      <w:r>
        <w:rPr>
          <w:rFonts w:ascii="Times New Roman"/>
          <w:b/>
          <w:i w:val="false"/>
          <w:color w:val="000000"/>
          <w:sz w:val="28"/>
        </w:rPr>
        <w:t>      Статья 104. Причинение смерти по неосторожности</w:t>
      </w:r>
    </w:p>
    <w:p>
      <w:pPr>
        <w:spacing w:after="0"/>
        <w:ind w:left="0"/>
        <w:jc w:val="both"/>
      </w:pPr>
      <w:r>
        <w:rPr>
          <w:rFonts w:ascii="Times New Roman"/>
          <w:b w:val="false"/>
          <w:i w:val="false"/>
          <w:color w:val="000000"/>
          <w:sz w:val="28"/>
        </w:rPr>
        <w:t>      1. Причинение смерти по неосторожности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2. Причинение смерти по неосторожности двум или более лицам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w:t>
      </w:r>
    </w:p>
    <w:p>
      <w:pPr>
        <w:spacing w:after="0"/>
        <w:ind w:left="0"/>
        <w:jc w:val="both"/>
      </w:pPr>
      <w:r>
        <w:rPr>
          <w:rFonts w:ascii="Times New Roman"/>
          <w:b/>
          <w:i w:val="false"/>
          <w:color w:val="000000"/>
          <w:sz w:val="28"/>
        </w:rPr>
        <w:t>      Статья 105. Доведение до самоубийства</w:t>
      </w:r>
    </w:p>
    <w:p>
      <w:pPr>
        <w:spacing w:after="0"/>
        <w:ind w:left="0"/>
        <w:jc w:val="both"/>
      </w:pPr>
      <w:r>
        <w:rPr>
          <w:rFonts w:ascii="Times New Roman"/>
          <w:b w:val="false"/>
          <w:i w:val="false"/>
          <w:color w:val="000000"/>
          <w:sz w:val="28"/>
        </w:rPr>
        <w:t>      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совершенное в отношении лица, находившегося в материальной или иной зависимости от виновного,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в отношении несовершеннолетнего, -</w:t>
      </w:r>
      <w:r>
        <w:br/>
      </w:r>
      <w:r>
        <w:rPr>
          <w:rFonts w:ascii="Times New Roman"/>
          <w:b w:val="false"/>
          <w:i w:val="false"/>
          <w:color w:val="000000"/>
          <w:sz w:val="28"/>
        </w:rPr>
        <w:t>
      наказываются лишением свободы на срок от трех до семи лет.</w:t>
      </w:r>
    </w:p>
    <w:p>
      <w:pPr>
        <w:spacing w:after="0"/>
        <w:ind w:left="0"/>
        <w:jc w:val="both"/>
      </w:pPr>
      <w:r>
        <w:rPr>
          <w:rFonts w:ascii="Times New Roman"/>
          <w:b/>
          <w:i w:val="false"/>
          <w:color w:val="000000"/>
          <w:sz w:val="28"/>
        </w:rPr>
        <w:t>      Статья 106. Умышленное причинение тяжкого вреда здоровью</w:t>
      </w:r>
    </w:p>
    <w:p>
      <w:pPr>
        <w:spacing w:after="0"/>
        <w:ind w:left="0"/>
        <w:jc w:val="both"/>
      </w:pPr>
      <w:r>
        <w:rPr>
          <w:rFonts w:ascii="Times New Roman"/>
          <w:b w:val="false"/>
          <w:i w:val="false"/>
          <w:color w:val="000000"/>
          <w:sz w:val="28"/>
        </w:rPr>
        <w:t>      1. Умышленное причинение тяжкого вреда здоровью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в отношении двух или более лиц;</w:t>
      </w:r>
      <w:r>
        <w:br/>
      </w: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r>
        <w:br/>
      </w:r>
      <w:r>
        <w:rPr>
          <w:rFonts w:ascii="Times New Roman"/>
          <w:b w:val="false"/>
          <w:i w:val="false"/>
          <w:color w:val="000000"/>
          <w:sz w:val="28"/>
        </w:rPr>
        <w:t>
      3) в отношении лица, заведомо для виновного находящегося в беспомощном состоянии, а равно сопряженное с похищением человека либо захватом заложника;</w:t>
      </w:r>
      <w:r>
        <w:br/>
      </w:r>
      <w:r>
        <w:rPr>
          <w:rFonts w:ascii="Times New Roman"/>
          <w:b w:val="false"/>
          <w:i w:val="false"/>
          <w:color w:val="000000"/>
          <w:sz w:val="28"/>
        </w:rPr>
        <w:t>
      4) с особой жестокостью;</w:t>
      </w:r>
      <w:r>
        <w:br/>
      </w:r>
      <w:r>
        <w:rPr>
          <w:rFonts w:ascii="Times New Roman"/>
          <w:b w:val="false"/>
          <w:i w:val="false"/>
          <w:color w:val="000000"/>
          <w:sz w:val="28"/>
        </w:rPr>
        <w:t>
      5) группой лиц, группой лиц по предварительному сговору;</w:t>
      </w:r>
      <w:r>
        <w:br/>
      </w:r>
      <w:r>
        <w:rPr>
          <w:rFonts w:ascii="Times New Roman"/>
          <w:b w:val="false"/>
          <w:i w:val="false"/>
          <w:color w:val="000000"/>
          <w:sz w:val="28"/>
        </w:rPr>
        <w:t>
      6) из корыстных побуждений, а равно по найму;</w:t>
      </w:r>
      <w:r>
        <w:br/>
      </w:r>
      <w:r>
        <w:rPr>
          <w:rFonts w:ascii="Times New Roman"/>
          <w:b w:val="false"/>
          <w:i w:val="false"/>
          <w:color w:val="000000"/>
          <w:sz w:val="28"/>
        </w:rPr>
        <w:t>
      7) из хулиганских побуждений;</w:t>
      </w:r>
      <w:r>
        <w:br/>
      </w:r>
      <w:r>
        <w:rPr>
          <w:rFonts w:ascii="Times New Roman"/>
          <w:b w:val="false"/>
          <w:i w:val="false"/>
          <w:color w:val="000000"/>
          <w:sz w:val="28"/>
        </w:rPr>
        <w:t>
      8) по мотиву социальной, национальной, расовой, религиозной ненависти или вражды;</w:t>
      </w:r>
      <w:r>
        <w:br/>
      </w:r>
      <w:r>
        <w:rPr>
          <w:rFonts w:ascii="Times New Roman"/>
          <w:b w:val="false"/>
          <w:i w:val="false"/>
          <w:color w:val="000000"/>
          <w:sz w:val="28"/>
        </w:rPr>
        <w:t>
      9) с целью использования органов или тканей потерпевшего;</w:t>
      </w:r>
      <w:r>
        <w:br/>
      </w:r>
      <w:r>
        <w:rPr>
          <w:rFonts w:ascii="Times New Roman"/>
          <w:b w:val="false"/>
          <w:i w:val="false"/>
          <w:color w:val="000000"/>
          <w:sz w:val="28"/>
        </w:rPr>
        <w:t>
      10) неоднократно;</w:t>
      </w:r>
      <w:r>
        <w:br/>
      </w:r>
      <w:r>
        <w:rPr>
          <w:rFonts w:ascii="Times New Roman"/>
          <w:b w:val="false"/>
          <w:i w:val="false"/>
          <w:color w:val="000000"/>
          <w:sz w:val="28"/>
        </w:rPr>
        <w:t>
      11) в отношении заведомо несовершеннолетнего,</w:t>
      </w:r>
      <w:r>
        <w:br/>
      </w:r>
      <w:r>
        <w:rPr>
          <w:rFonts w:ascii="Times New Roman"/>
          <w:b w:val="false"/>
          <w:i w:val="false"/>
          <w:color w:val="000000"/>
          <w:sz w:val="28"/>
        </w:rPr>
        <w:t>
      12) в условиях чрезвычайной ситуации или в ходе массовых беспорядков, -</w:t>
      </w:r>
      <w:r>
        <w:br/>
      </w:r>
      <w:r>
        <w:rPr>
          <w:rFonts w:ascii="Times New Roman"/>
          <w:b w:val="false"/>
          <w:i w:val="false"/>
          <w:color w:val="000000"/>
          <w:sz w:val="28"/>
        </w:rPr>
        <w:t>
      наказывается лишением свободы на срок от пяти до десяти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потерпевшего, либо совершенные преступной группой, -</w:t>
      </w:r>
      <w:r>
        <w:br/>
      </w:r>
      <w:r>
        <w:rPr>
          <w:rFonts w:ascii="Times New Roman"/>
          <w:b w:val="false"/>
          <w:i w:val="false"/>
          <w:color w:val="000000"/>
          <w:sz w:val="28"/>
        </w:rPr>
        <w:t>
      наказываются лишением свободы на срок от восьми до двенадцати лет с конфискацией имущества или без таковой.</w:t>
      </w:r>
    </w:p>
    <w:p>
      <w:pPr>
        <w:spacing w:after="0"/>
        <w:ind w:left="0"/>
        <w:jc w:val="both"/>
      </w:pPr>
      <w:r>
        <w:rPr>
          <w:rFonts w:ascii="Times New Roman"/>
          <w:b/>
          <w:i w:val="false"/>
          <w:color w:val="000000"/>
          <w:sz w:val="28"/>
        </w:rPr>
        <w:t>      Статья 107. Умышленное причинение средней тяжести вреда</w:t>
      </w:r>
      <w:r>
        <w:br/>
      </w:r>
      <w:r>
        <w:rPr>
          <w:rFonts w:ascii="Times New Roman"/>
          <w:b w:val="false"/>
          <w:i w:val="false"/>
          <w:color w:val="000000"/>
          <w:sz w:val="28"/>
        </w:rPr>
        <w:t>
</w:t>
      </w:r>
      <w:r>
        <w:rPr>
          <w:rFonts w:ascii="Times New Roman"/>
          <w:b/>
          <w:i w:val="false"/>
          <w:color w:val="000000"/>
          <w:sz w:val="28"/>
        </w:rPr>
        <w:t>                  здоровью</w:t>
      </w:r>
    </w:p>
    <w:p>
      <w:pPr>
        <w:spacing w:after="0"/>
        <w:ind w:left="0"/>
        <w:jc w:val="both"/>
      </w:pPr>
      <w:r>
        <w:rPr>
          <w:rFonts w:ascii="Times New Roman"/>
          <w:b w:val="false"/>
          <w:i w:val="false"/>
          <w:color w:val="000000"/>
          <w:sz w:val="28"/>
        </w:rPr>
        <w:t>      1. Умышленное причинение средней тяжести вреда здоровью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в отношении двух или более лиц;</w:t>
      </w:r>
      <w:r>
        <w:br/>
      </w:r>
      <w:r>
        <w:rPr>
          <w:rFonts w:ascii="Times New Roman"/>
          <w:b w:val="false"/>
          <w:i w:val="false"/>
          <w:color w:val="000000"/>
          <w:sz w:val="28"/>
        </w:rPr>
        <w:t>
      2) в отношении лица или его близких в связи с осуществлением данным лицом служебной деятельности или выполнением профессионального или общественного долга;</w:t>
      </w:r>
      <w:r>
        <w:br/>
      </w:r>
      <w:r>
        <w:rPr>
          <w:rFonts w:ascii="Times New Roman"/>
          <w:b w:val="false"/>
          <w:i w:val="false"/>
          <w:color w:val="000000"/>
          <w:sz w:val="28"/>
        </w:rPr>
        <w:t>
      3) с особой жестокостью, а равно в отношении лица, заведомо для виновного находящегося в беспомощном состоянии;</w:t>
      </w:r>
      <w:r>
        <w:br/>
      </w:r>
      <w:r>
        <w:rPr>
          <w:rFonts w:ascii="Times New Roman"/>
          <w:b w:val="false"/>
          <w:i w:val="false"/>
          <w:color w:val="000000"/>
          <w:sz w:val="28"/>
        </w:rPr>
        <w:t>
      4) группой лиц по предварительному сговору, преступной группой;</w:t>
      </w:r>
      <w:r>
        <w:br/>
      </w:r>
      <w:r>
        <w:rPr>
          <w:rFonts w:ascii="Times New Roman"/>
          <w:b w:val="false"/>
          <w:i w:val="false"/>
          <w:color w:val="000000"/>
          <w:sz w:val="28"/>
        </w:rPr>
        <w:t>
      5) из хулиганских побуждений;</w:t>
      </w:r>
      <w:r>
        <w:br/>
      </w:r>
      <w:r>
        <w:rPr>
          <w:rFonts w:ascii="Times New Roman"/>
          <w:b w:val="false"/>
          <w:i w:val="false"/>
          <w:color w:val="000000"/>
          <w:sz w:val="28"/>
        </w:rPr>
        <w:t>
      6) по мотиву социальной, национальной, расовой, религиозной ненависти или вражды;</w:t>
      </w:r>
      <w:r>
        <w:br/>
      </w:r>
      <w:r>
        <w:rPr>
          <w:rFonts w:ascii="Times New Roman"/>
          <w:b w:val="false"/>
          <w:i w:val="false"/>
          <w:color w:val="000000"/>
          <w:sz w:val="28"/>
        </w:rPr>
        <w:t>
      7) неоднократно;</w:t>
      </w:r>
      <w:r>
        <w:br/>
      </w:r>
      <w:r>
        <w:rPr>
          <w:rFonts w:ascii="Times New Roman"/>
          <w:b w:val="false"/>
          <w:i w:val="false"/>
          <w:color w:val="000000"/>
          <w:sz w:val="28"/>
        </w:rPr>
        <w:t>
      8) в отношении заведомо несовершеннолетнего,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pPr>
        <w:spacing w:after="0"/>
        <w:ind w:left="0"/>
        <w:jc w:val="both"/>
      </w:pPr>
      <w:r>
        <w:rPr>
          <w:rFonts w:ascii="Times New Roman"/>
          <w:b/>
          <w:i w:val="false"/>
          <w:color w:val="000000"/>
          <w:sz w:val="28"/>
        </w:rPr>
        <w:t>      Статья 108. Умышленное причинение легкого вреда здоровью</w:t>
      </w:r>
    </w:p>
    <w:p>
      <w:pPr>
        <w:spacing w:after="0"/>
        <w:ind w:left="0"/>
        <w:jc w:val="both"/>
      </w:pPr>
      <w:r>
        <w:rPr>
          <w:rFonts w:ascii="Times New Roman"/>
          <w:b w:val="false"/>
          <w:i w:val="false"/>
          <w:color w:val="000000"/>
          <w:sz w:val="28"/>
        </w:rPr>
        <w:t>      Умышленное причинение легкого вреда здоровью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p>
    <w:p>
      <w:pPr>
        <w:spacing w:after="0"/>
        <w:ind w:left="0"/>
        <w:jc w:val="both"/>
      </w:pPr>
      <w:r>
        <w:rPr>
          <w:rFonts w:ascii="Times New Roman"/>
          <w:b/>
          <w:i w:val="false"/>
          <w:color w:val="000000"/>
          <w:sz w:val="28"/>
        </w:rPr>
        <w:t>      Статья 109. Побои</w:t>
      </w:r>
    </w:p>
    <w:p>
      <w:pPr>
        <w:spacing w:after="0"/>
        <w:ind w:left="0"/>
        <w:jc w:val="both"/>
      </w:pPr>
      <w:r>
        <w:rPr>
          <w:rFonts w:ascii="Times New Roman"/>
          <w:b w:val="false"/>
          <w:i w:val="false"/>
          <w:color w:val="000000"/>
          <w:sz w:val="28"/>
        </w:rPr>
        <w:t>      Нанесение побоев или совершение иных насильственных действий, причинивших физическую боль, но не повлекших причинение легкого вреда здоровью,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p>
    <w:p>
      <w:pPr>
        <w:spacing w:after="0"/>
        <w:ind w:left="0"/>
        <w:jc w:val="both"/>
      </w:pPr>
      <w:r>
        <w:rPr>
          <w:rFonts w:ascii="Times New Roman"/>
          <w:b/>
          <w:i w:val="false"/>
          <w:color w:val="000000"/>
          <w:sz w:val="28"/>
        </w:rPr>
        <w:t>      Статья 110. Истязание</w:t>
      </w:r>
    </w:p>
    <w:p>
      <w:pPr>
        <w:spacing w:after="0"/>
        <w:ind w:left="0"/>
        <w:jc w:val="both"/>
      </w:pPr>
      <w:r>
        <w:rPr>
          <w:rFonts w:ascii="Times New Roman"/>
          <w:b w:val="false"/>
          <w:i w:val="false"/>
          <w:color w:val="000000"/>
          <w:sz w:val="28"/>
        </w:rPr>
        <w:t>      1. Причинение физических или психических страданий путем систематического нанесения побоев или иными насильственными действиями, если это деяние не повлекло причинения тяжкого или средней тяжести вреда здоровью,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r>
        <w:br/>
      </w:r>
      <w:r>
        <w:rPr>
          <w:rFonts w:ascii="Times New Roman"/>
          <w:b w:val="false"/>
          <w:i w:val="false"/>
          <w:color w:val="000000"/>
          <w:sz w:val="28"/>
        </w:rPr>
        <w:t>
      2) в отношении двух или более лиц;</w:t>
      </w:r>
      <w:r>
        <w:br/>
      </w:r>
      <w:r>
        <w:rPr>
          <w:rFonts w:ascii="Times New Roman"/>
          <w:b w:val="false"/>
          <w:i w:val="false"/>
          <w:color w:val="000000"/>
          <w:sz w:val="28"/>
        </w:rPr>
        <w:t>
      3) в отношении женщины, заведомо для виновного находящейся в состоянии беременности;</w:t>
      </w:r>
      <w:r>
        <w:br/>
      </w:r>
      <w:r>
        <w:rPr>
          <w:rFonts w:ascii="Times New Roman"/>
          <w:b w:val="false"/>
          <w:i w:val="false"/>
          <w:color w:val="000000"/>
          <w:sz w:val="28"/>
        </w:rPr>
        <w:t>
      4) с применением пытки;</w:t>
      </w:r>
      <w:r>
        <w:br/>
      </w:r>
      <w:r>
        <w:rPr>
          <w:rFonts w:ascii="Times New Roman"/>
          <w:b w:val="false"/>
          <w:i w:val="false"/>
          <w:color w:val="000000"/>
          <w:sz w:val="28"/>
        </w:rPr>
        <w:t>
      5) по найму;</w:t>
      </w:r>
      <w:r>
        <w:br/>
      </w:r>
      <w:r>
        <w:rPr>
          <w:rFonts w:ascii="Times New Roman"/>
          <w:b w:val="false"/>
          <w:i w:val="false"/>
          <w:color w:val="000000"/>
          <w:sz w:val="28"/>
        </w:rPr>
        <w:t>
      6) по мотиву социальной, национальной, расовой, религиозной ненависти или вражды,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p>
      <w:pPr>
        <w:spacing w:after="0"/>
        <w:ind w:left="0"/>
        <w:jc w:val="both"/>
      </w:pPr>
      <w:r>
        <w:rPr>
          <w:rFonts w:ascii="Times New Roman"/>
          <w:b/>
          <w:i w:val="false"/>
          <w:color w:val="000000"/>
          <w:sz w:val="28"/>
        </w:rPr>
        <w:t>      Статья 111. Причинение вреда здоровью в состоянии аффекта</w:t>
      </w:r>
    </w:p>
    <w:p>
      <w:pPr>
        <w:spacing w:after="0"/>
        <w:ind w:left="0"/>
        <w:jc w:val="both"/>
      </w:pPr>
      <w:r>
        <w:rPr>
          <w:rFonts w:ascii="Times New Roman"/>
          <w:b w:val="false"/>
          <w:i w:val="false"/>
          <w:color w:val="000000"/>
          <w:sz w:val="28"/>
        </w:rPr>
        <w:t>      Умышленное причинение тяжкого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p>
    <w:p>
      <w:pPr>
        <w:spacing w:after="0"/>
        <w:ind w:left="0"/>
        <w:jc w:val="both"/>
      </w:pPr>
      <w:r>
        <w:rPr>
          <w:rFonts w:ascii="Times New Roman"/>
          <w:b/>
          <w:i w:val="false"/>
          <w:color w:val="000000"/>
          <w:sz w:val="28"/>
        </w:rPr>
        <w:t>      Статья 112. Причинение тяжкого вреда здоровью при</w:t>
      </w:r>
      <w:r>
        <w:br/>
      </w:r>
      <w:r>
        <w:rPr>
          <w:rFonts w:ascii="Times New Roman"/>
          <w:b w:val="false"/>
          <w:i w:val="false"/>
          <w:color w:val="000000"/>
          <w:sz w:val="28"/>
        </w:rPr>
        <w:t>
</w:t>
      </w:r>
      <w:r>
        <w:rPr>
          <w:rFonts w:ascii="Times New Roman"/>
          <w:b/>
          <w:i w:val="false"/>
          <w:color w:val="000000"/>
          <w:sz w:val="28"/>
        </w:rPr>
        <w:t>                  превышении пределов необходимой обороны</w:t>
      </w:r>
    </w:p>
    <w:p>
      <w:pPr>
        <w:spacing w:after="0"/>
        <w:ind w:left="0"/>
        <w:jc w:val="both"/>
      </w:pPr>
      <w:r>
        <w:rPr>
          <w:rFonts w:ascii="Times New Roman"/>
          <w:b w:val="false"/>
          <w:i w:val="false"/>
          <w:color w:val="000000"/>
          <w:sz w:val="28"/>
        </w:rPr>
        <w:t>      Умышленное причинение тяжкого вреда здоровью, совершенное при превышении пределов необходимой обороны,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pPr>
        <w:spacing w:after="0"/>
        <w:ind w:left="0"/>
        <w:jc w:val="both"/>
      </w:pPr>
      <w:r>
        <w:rPr>
          <w:rFonts w:ascii="Times New Roman"/>
          <w:b/>
          <w:i w:val="false"/>
          <w:color w:val="000000"/>
          <w:sz w:val="28"/>
        </w:rPr>
        <w:t>      Статья 113. Причинение тяжкого вреда здоровью при</w:t>
      </w:r>
      <w:r>
        <w:br/>
      </w:r>
      <w:r>
        <w:rPr>
          <w:rFonts w:ascii="Times New Roman"/>
          <w:b w:val="false"/>
          <w:i w:val="false"/>
          <w:color w:val="000000"/>
          <w:sz w:val="28"/>
        </w:rPr>
        <w:t>
</w:t>
      </w:r>
      <w:r>
        <w:rPr>
          <w:rFonts w:ascii="Times New Roman"/>
          <w:b/>
          <w:i w:val="false"/>
          <w:color w:val="000000"/>
          <w:sz w:val="28"/>
        </w:rPr>
        <w:t>                  задержании лица, совершившего преступление</w:t>
      </w:r>
    </w:p>
    <w:p>
      <w:pPr>
        <w:spacing w:after="0"/>
        <w:ind w:left="0"/>
        <w:jc w:val="both"/>
      </w:pPr>
      <w:r>
        <w:rPr>
          <w:rFonts w:ascii="Times New Roman"/>
          <w:b w:val="false"/>
          <w:i w:val="false"/>
          <w:color w:val="000000"/>
          <w:sz w:val="28"/>
        </w:rPr>
        <w:t>      Умышленное причинение тяжкого вреда здоровью, совершенное при превышении мер, необходимых для задержания лица, совершившего преступление,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pPr>
        <w:spacing w:after="0"/>
        <w:ind w:left="0"/>
        <w:jc w:val="both"/>
      </w:pPr>
      <w:r>
        <w:rPr>
          <w:rFonts w:ascii="Times New Roman"/>
          <w:b/>
          <w:i w:val="false"/>
          <w:color w:val="000000"/>
          <w:sz w:val="28"/>
        </w:rPr>
        <w:t>      Статья 114. Неосторожное причинение вреда здоровью</w:t>
      </w:r>
    </w:p>
    <w:p>
      <w:pPr>
        <w:spacing w:after="0"/>
        <w:ind w:left="0"/>
        <w:jc w:val="both"/>
      </w:pPr>
      <w:r>
        <w:rPr>
          <w:rFonts w:ascii="Times New Roman"/>
          <w:b w:val="false"/>
          <w:i w:val="false"/>
          <w:color w:val="000000"/>
          <w:sz w:val="28"/>
        </w:rPr>
        <w:t>      1. Причинение средней тяжести вреда здоровью по неосторожности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Причинение средней тяжести вреда здоровью по неосторожности двум или более лицам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3. Причинение тяжкого вреда здоровью по неосторожности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r>
        <w:br/>
      </w:r>
      <w:r>
        <w:rPr>
          <w:rFonts w:ascii="Times New Roman"/>
          <w:b w:val="false"/>
          <w:i w:val="false"/>
          <w:color w:val="000000"/>
          <w:sz w:val="28"/>
        </w:rPr>
        <w:t>
      4. Причинение тяжкого вреда здоровью по неосторожности двум или более лицам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115. Угроза</w:t>
      </w:r>
    </w:p>
    <w:p>
      <w:pPr>
        <w:spacing w:after="0"/>
        <w:ind w:left="0"/>
        <w:jc w:val="both"/>
      </w:pPr>
      <w:r>
        <w:rPr>
          <w:rFonts w:ascii="Times New Roman"/>
          <w:b w:val="false"/>
          <w:i w:val="false"/>
          <w:color w:val="000000"/>
          <w:sz w:val="28"/>
        </w:rPr>
        <w:t>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p>
    <w:p>
      <w:pPr>
        <w:spacing w:after="0"/>
        <w:ind w:left="0"/>
        <w:jc w:val="both"/>
      </w:pPr>
      <w:r>
        <w:rPr>
          <w:rFonts w:ascii="Times New Roman"/>
          <w:b/>
          <w:i w:val="false"/>
          <w:color w:val="000000"/>
          <w:sz w:val="28"/>
        </w:rPr>
        <w:t>      Статья 116. Принуждение к изъятию или незаконное изъятие</w:t>
      </w:r>
      <w:r>
        <w:br/>
      </w:r>
      <w:r>
        <w:rPr>
          <w:rFonts w:ascii="Times New Roman"/>
          <w:b w:val="false"/>
          <w:i w:val="false"/>
          <w:color w:val="000000"/>
          <w:sz w:val="28"/>
        </w:rPr>
        <w:t>
</w:t>
      </w:r>
      <w:r>
        <w:rPr>
          <w:rFonts w:ascii="Times New Roman"/>
          <w:b/>
          <w:i w:val="false"/>
          <w:color w:val="000000"/>
          <w:sz w:val="28"/>
        </w:rPr>
        <w:t>                  органов и тканей человека</w:t>
      </w:r>
    </w:p>
    <w:p>
      <w:pPr>
        <w:spacing w:after="0"/>
        <w:ind w:left="0"/>
        <w:jc w:val="both"/>
      </w:pPr>
      <w:r>
        <w:rPr>
          <w:rFonts w:ascii="Times New Roman"/>
          <w:b w:val="false"/>
          <w:i w:val="false"/>
          <w:color w:val="000000"/>
          <w:sz w:val="28"/>
        </w:rPr>
        <w:t>      1. Принуждение к изъятию или незаконное изъятие органов и тканей живого лица для трансплантации либо иного использования, а равно совершение незаконных сделок в отношении органов и тканей живого лица -</w:t>
      </w:r>
      <w:r>
        <w:br/>
      </w: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в отношении лица, заведомо для виновного находящегося в беспомощном состоянии;</w:t>
      </w:r>
      <w:r>
        <w:br/>
      </w:r>
      <w:r>
        <w:rPr>
          <w:rFonts w:ascii="Times New Roman"/>
          <w:b w:val="false"/>
          <w:i w:val="false"/>
          <w:color w:val="000000"/>
          <w:sz w:val="28"/>
        </w:rPr>
        <w:t>
      2) в отношении заведомо несовершеннолетнего;</w:t>
      </w:r>
      <w:r>
        <w:br/>
      </w:r>
      <w:r>
        <w:rPr>
          <w:rFonts w:ascii="Times New Roman"/>
          <w:b w:val="false"/>
          <w:i w:val="false"/>
          <w:color w:val="000000"/>
          <w:sz w:val="28"/>
        </w:rPr>
        <w:t>
      3) в отношении двух и более лиц;</w:t>
      </w:r>
      <w:r>
        <w:br/>
      </w:r>
      <w:r>
        <w:rPr>
          <w:rFonts w:ascii="Times New Roman"/>
          <w:b w:val="false"/>
          <w:i w:val="false"/>
          <w:color w:val="000000"/>
          <w:sz w:val="28"/>
        </w:rPr>
        <w:t>
      4) группой лиц, группой лиц по предварительному сговору;</w:t>
      </w:r>
      <w:r>
        <w:br/>
      </w:r>
      <w:r>
        <w:rPr>
          <w:rFonts w:ascii="Times New Roman"/>
          <w:b w:val="false"/>
          <w:i w:val="false"/>
          <w:color w:val="000000"/>
          <w:sz w:val="28"/>
        </w:rPr>
        <w:t>
      5) неоднократно;</w:t>
      </w:r>
      <w:r>
        <w:br/>
      </w:r>
      <w:r>
        <w:rPr>
          <w:rFonts w:ascii="Times New Roman"/>
          <w:b w:val="false"/>
          <w:i w:val="false"/>
          <w:color w:val="000000"/>
          <w:sz w:val="28"/>
        </w:rPr>
        <w:t>
      6) с применением оружия или предметов, используемых в качестве оружия;</w:t>
      </w:r>
      <w:r>
        <w:br/>
      </w:r>
      <w:r>
        <w:rPr>
          <w:rFonts w:ascii="Times New Roman"/>
          <w:b w:val="false"/>
          <w:i w:val="false"/>
          <w:color w:val="000000"/>
          <w:sz w:val="28"/>
        </w:rPr>
        <w:t>
      7) в отношении женщины, заведомо для виновного находящейся в состоянии беременности;</w:t>
      </w:r>
      <w:r>
        <w:br/>
      </w:r>
      <w:r>
        <w:rPr>
          <w:rFonts w:ascii="Times New Roman"/>
          <w:b w:val="false"/>
          <w:i w:val="false"/>
          <w:color w:val="000000"/>
          <w:sz w:val="28"/>
        </w:rPr>
        <w:t>
      8) путем обмана или злоупотребления доверием;</w:t>
      </w:r>
      <w:r>
        <w:br/>
      </w:r>
      <w:r>
        <w:rPr>
          <w:rFonts w:ascii="Times New Roman"/>
          <w:b w:val="false"/>
          <w:i w:val="false"/>
          <w:color w:val="000000"/>
          <w:sz w:val="28"/>
        </w:rPr>
        <w:t>
      9) с использованием своего служебного положения;</w:t>
      </w:r>
      <w:r>
        <w:br/>
      </w:r>
      <w:r>
        <w:rPr>
          <w:rFonts w:ascii="Times New Roman"/>
          <w:b w:val="false"/>
          <w:i w:val="false"/>
          <w:color w:val="000000"/>
          <w:sz w:val="28"/>
        </w:rPr>
        <w:t>
      10) с использованием материальной или иной зависимости потерпевшего,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потерпевшего или иные тяжкие последствия, либо совершенные преступной группой, -</w:t>
      </w:r>
      <w:r>
        <w:br/>
      </w:r>
      <w:r>
        <w:rPr>
          <w:rFonts w:ascii="Times New Roman"/>
          <w:b w:val="false"/>
          <w:i w:val="false"/>
          <w:color w:val="000000"/>
          <w:sz w:val="28"/>
        </w:rPr>
        <w:t>
      наказываются лишением свободы на срок от восьми до двенадцати лет с конфискацией имущества или без таковой,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both"/>
      </w:pPr>
      <w:r>
        <w:rPr>
          <w:rFonts w:ascii="Times New Roman"/>
          <w:b/>
          <w:i w:val="false"/>
          <w:color w:val="000000"/>
          <w:sz w:val="28"/>
        </w:rPr>
        <w:t>      Статья 117. Заражение венерической болезнью</w:t>
      </w:r>
    </w:p>
    <w:p>
      <w:pPr>
        <w:spacing w:after="0"/>
        <w:ind w:left="0"/>
        <w:jc w:val="both"/>
      </w:pPr>
      <w:r>
        <w:rPr>
          <w:rFonts w:ascii="Times New Roman"/>
          <w:b w:val="false"/>
          <w:i w:val="false"/>
          <w:color w:val="000000"/>
          <w:sz w:val="28"/>
        </w:rPr>
        <w:t>      1. Заражение другого лица венерической болезнью лицом, знавшим о наличии у него этой болезни,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То же деяние, повлекшее тяжкие последствия, а равно заражение двух и более лиц либо заведомо несовершеннолетнего,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118. Заражение вирусом иммунодефицита человека</w:t>
      </w:r>
      <w:r>
        <w:br/>
      </w:r>
      <w:r>
        <w:rPr>
          <w:rFonts w:ascii="Times New Roman"/>
          <w:b w:val="false"/>
          <w:i w:val="false"/>
          <w:color w:val="000000"/>
          <w:sz w:val="28"/>
        </w:rPr>
        <w:t>
</w:t>
      </w:r>
      <w:r>
        <w:rPr>
          <w:rFonts w:ascii="Times New Roman"/>
          <w:b/>
          <w:i w:val="false"/>
          <w:color w:val="000000"/>
          <w:sz w:val="28"/>
        </w:rPr>
        <w:t>                  (ВИЧ/СПИД)</w:t>
      </w:r>
    </w:p>
    <w:p>
      <w:pPr>
        <w:spacing w:after="0"/>
        <w:ind w:left="0"/>
        <w:jc w:val="both"/>
      </w:pPr>
      <w:r>
        <w:rPr>
          <w:rFonts w:ascii="Times New Roman"/>
          <w:b w:val="false"/>
          <w:i w:val="false"/>
          <w:color w:val="000000"/>
          <w:sz w:val="28"/>
        </w:rPr>
        <w:t>      1. Заведомое поставление другого лица в опасность заражения ВИЧ/СПИД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Заражение другого лица ВИЧ/СПИД лицом, знавшим о наличии у него этой болезни,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3. Деяние, предусмотренное частью второй настоящей статьи, совершенное в отношении двух или более лиц либо в отношении заведомо несовершеннолетнего, -</w:t>
      </w:r>
      <w:r>
        <w:br/>
      </w:r>
      <w:r>
        <w:rPr>
          <w:rFonts w:ascii="Times New Roman"/>
          <w:b w:val="false"/>
          <w:i w:val="false"/>
          <w:color w:val="000000"/>
          <w:sz w:val="28"/>
        </w:rPr>
        <w:t>
      наказывается лишением свободы на срок от четырех до восьми лет.</w:t>
      </w:r>
      <w:r>
        <w:br/>
      </w:r>
      <w:r>
        <w:rPr>
          <w:rFonts w:ascii="Times New Roman"/>
          <w:b w:val="false"/>
          <w:i w:val="false"/>
          <w:color w:val="000000"/>
          <w:sz w:val="28"/>
        </w:rPr>
        <w:t>
      Примечание. Лицо, совершившее деяния, предусмотренные частями первой или второй настоящей статьи, освобождается от уголовной ответственности в случае, если другое лицо, поставленное в опасность заражения либо зараженное ВИЧ/СПИД, было своевременно предупреждено о наличии у первого этой болезни и добровольно согласилось совершить действия, создавшие опасность заражения.</w:t>
      </w:r>
    </w:p>
    <w:p>
      <w:pPr>
        <w:spacing w:after="0"/>
        <w:ind w:left="0"/>
        <w:jc w:val="both"/>
      </w:pPr>
      <w:r>
        <w:rPr>
          <w:rFonts w:ascii="Times New Roman"/>
          <w:b/>
          <w:i w:val="false"/>
          <w:color w:val="000000"/>
          <w:sz w:val="28"/>
        </w:rPr>
        <w:t>      Статья 119. Оставление в опасности</w:t>
      </w:r>
    </w:p>
    <w:p>
      <w:pPr>
        <w:spacing w:after="0"/>
        <w:ind w:left="0"/>
        <w:jc w:val="both"/>
      </w:pPr>
      <w:r>
        <w:rPr>
          <w:rFonts w:ascii="Times New Roman"/>
          <w:b w:val="false"/>
          <w:i w:val="false"/>
          <w:color w:val="000000"/>
          <w:sz w:val="28"/>
        </w:rPr>
        <w:t>      1.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иного беспомощного состояния, в случаях, если виновный имел возможность оказать помощь этому лицу или был обязан заботиться об этом лице, либо сам поставил его в опасное для жизни или здоровья состояние,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То же деяние, повлекшее по неосторожности причинение тяжкого или средней тяжести вреда здоровью лицу, оставленному без помощи,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лица, оставленного без помощи,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w:t>
      </w:r>
    </w:p>
    <w:p>
      <w:pPr>
        <w:spacing w:after="0"/>
        <w:ind w:left="0"/>
        <w:jc w:val="both"/>
      </w:pPr>
      <w:r>
        <w:rPr>
          <w:rFonts w:ascii="Times New Roman"/>
          <w:b/>
          <w:i w:val="false"/>
          <w:color w:val="000000"/>
          <w:sz w:val="28"/>
        </w:rPr>
        <w:t>      Статья 120. Изнасилование</w:t>
      </w:r>
    </w:p>
    <w:p>
      <w:pPr>
        <w:spacing w:after="0"/>
        <w:ind w:left="0"/>
        <w:jc w:val="both"/>
      </w:pPr>
      <w:r>
        <w:rPr>
          <w:rFonts w:ascii="Times New Roman"/>
          <w:b w:val="false"/>
          <w:i w:val="false"/>
          <w:color w:val="000000"/>
          <w:sz w:val="28"/>
        </w:rPr>
        <w:t>      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r>
        <w:br/>
      </w:r>
      <w:r>
        <w:rPr>
          <w:rFonts w:ascii="Times New Roman"/>
          <w:b w:val="false"/>
          <w:i w:val="false"/>
          <w:color w:val="000000"/>
          <w:sz w:val="28"/>
        </w:rPr>
        <w:t>
      наказывается лишением свободы на срок от трех до пяти лет.</w:t>
      </w:r>
      <w:r>
        <w:br/>
      </w:r>
      <w:r>
        <w:rPr>
          <w:rFonts w:ascii="Times New Roman"/>
          <w:b w:val="false"/>
          <w:i w:val="false"/>
          <w:color w:val="000000"/>
          <w:sz w:val="28"/>
        </w:rPr>
        <w:t>
      2. Изнасилование:</w:t>
      </w:r>
      <w:r>
        <w:br/>
      </w:r>
      <w:r>
        <w:rPr>
          <w:rFonts w:ascii="Times New Roman"/>
          <w:b w:val="false"/>
          <w:i w:val="false"/>
          <w:color w:val="000000"/>
          <w:sz w:val="28"/>
        </w:rPr>
        <w:t>
      1) совершенное группой лиц, группой лиц по предварительному сговору;</w:t>
      </w:r>
      <w:r>
        <w:br/>
      </w:r>
      <w:r>
        <w:rPr>
          <w:rFonts w:ascii="Times New Roman"/>
          <w:b w:val="false"/>
          <w:i w:val="false"/>
          <w:color w:val="000000"/>
          <w:sz w:val="28"/>
        </w:rPr>
        <w:t>
      2) соединенное с угрозой убийством, а также совершенное с особой жестокостью по отношению к потерпевшей или к другим лицам;</w:t>
      </w:r>
      <w:r>
        <w:br/>
      </w:r>
      <w:r>
        <w:rPr>
          <w:rFonts w:ascii="Times New Roman"/>
          <w:b w:val="false"/>
          <w:i w:val="false"/>
          <w:color w:val="000000"/>
          <w:sz w:val="28"/>
        </w:rPr>
        <w:t>
      3) повлекшее заражение потерпевшей венерическим заболеванием;</w:t>
      </w:r>
      <w:r>
        <w:br/>
      </w:r>
      <w:r>
        <w:rPr>
          <w:rFonts w:ascii="Times New Roman"/>
          <w:b w:val="false"/>
          <w:i w:val="false"/>
          <w:color w:val="000000"/>
          <w:sz w:val="28"/>
        </w:rPr>
        <w:t>
      4) совершенное неоднократно, -</w:t>
      </w:r>
      <w:r>
        <w:br/>
      </w:r>
      <w:r>
        <w:rPr>
          <w:rFonts w:ascii="Times New Roman"/>
          <w:b w:val="false"/>
          <w:i w:val="false"/>
          <w:color w:val="000000"/>
          <w:sz w:val="28"/>
        </w:rPr>
        <w:t>
      наказывается лишением свободы на срок от пяти до десяти лет.</w:t>
      </w:r>
      <w:r>
        <w:br/>
      </w:r>
      <w:r>
        <w:rPr>
          <w:rFonts w:ascii="Times New Roman"/>
          <w:b w:val="false"/>
          <w:i w:val="false"/>
          <w:color w:val="000000"/>
          <w:sz w:val="28"/>
        </w:rPr>
        <w:t>
      3. Деяния, предусмотренные частями первой или второй настоящей статьи, если они:</w:t>
      </w:r>
      <w:r>
        <w:br/>
      </w:r>
      <w:r>
        <w:rPr>
          <w:rFonts w:ascii="Times New Roman"/>
          <w:b w:val="false"/>
          <w:i w:val="false"/>
          <w:color w:val="000000"/>
          <w:sz w:val="28"/>
        </w:rPr>
        <w:t>
      1) повлекли по неосторожности смерть потерпевшей;</w:t>
      </w:r>
      <w:r>
        <w:br/>
      </w:r>
      <w:r>
        <w:rPr>
          <w:rFonts w:ascii="Times New Roman"/>
          <w:b w:val="false"/>
          <w:i w:val="false"/>
          <w:color w:val="000000"/>
          <w:sz w:val="28"/>
        </w:rPr>
        <w:t>
      2) повлекли по неосторожности причинение тяжкого вреда здоровью потерпевшей, заражение ее ВИЧ/СПИД или иные тяжкие последствия;</w:t>
      </w:r>
      <w:r>
        <w:br/>
      </w:r>
      <w:r>
        <w:rPr>
          <w:rFonts w:ascii="Times New Roman"/>
          <w:b w:val="false"/>
          <w:i w:val="false"/>
          <w:color w:val="000000"/>
          <w:sz w:val="28"/>
        </w:rPr>
        <w:t>
      3) совершены в отношении заведомо несовершеннолетней;</w:t>
      </w:r>
      <w:r>
        <w:br/>
      </w:r>
      <w:r>
        <w:rPr>
          <w:rFonts w:ascii="Times New Roman"/>
          <w:b w:val="false"/>
          <w:i w:val="false"/>
          <w:color w:val="000000"/>
          <w:sz w:val="28"/>
        </w:rPr>
        <w:t>
      4) совершены в условиях чрезвычайной ситуации или в ходе массовых беспорядков;</w:t>
      </w:r>
      <w:r>
        <w:br/>
      </w:r>
      <w:r>
        <w:rPr>
          <w:rFonts w:ascii="Times New Roman"/>
          <w:b w:val="false"/>
          <w:i w:val="false"/>
          <w:color w:val="000000"/>
          <w:sz w:val="28"/>
        </w:rPr>
        <w:t>
      5) совершены в отношении несовершеннолетней родителем, педагогом либо иным лицом, на которых законом возложены обязанности по ее воспитанию;</w:t>
      </w:r>
      <w:r>
        <w:br/>
      </w:r>
      <w:r>
        <w:rPr>
          <w:rFonts w:ascii="Times New Roman"/>
          <w:b w:val="false"/>
          <w:i w:val="false"/>
          <w:color w:val="000000"/>
          <w:sz w:val="28"/>
        </w:rPr>
        <w:t>
      6) совершены преступной группой, -</w:t>
      </w:r>
      <w:r>
        <w:br/>
      </w: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 или без такового.</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 в отношении заведомо малолетней, -</w:t>
      </w:r>
      <w:r>
        <w:br/>
      </w:r>
      <w:r>
        <w:rPr>
          <w:rFonts w:ascii="Times New Roman"/>
          <w:b w:val="false"/>
          <w:i w:val="false"/>
          <w:color w:val="000000"/>
          <w:sz w:val="28"/>
        </w:rPr>
        <w:t>
      наказываются лишением свободы на срок от пятнадцати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p>
      <w:pPr>
        <w:spacing w:after="0"/>
        <w:ind w:left="0"/>
        <w:jc w:val="both"/>
      </w:pPr>
      <w:r>
        <w:rPr>
          <w:rFonts w:ascii="Times New Roman"/>
          <w:b/>
          <w:i w:val="false"/>
          <w:color w:val="000000"/>
          <w:sz w:val="28"/>
        </w:rPr>
        <w:t>      Статья 121. Насильственные действия сексуального</w:t>
      </w:r>
      <w:r>
        <w:br/>
      </w:r>
      <w:r>
        <w:rPr>
          <w:rFonts w:ascii="Times New Roman"/>
          <w:b w:val="false"/>
          <w:i w:val="false"/>
          <w:color w:val="000000"/>
          <w:sz w:val="28"/>
        </w:rPr>
        <w:t>
</w:t>
      </w:r>
      <w:r>
        <w:rPr>
          <w:rFonts w:ascii="Times New Roman"/>
          <w:b/>
          <w:i w:val="false"/>
          <w:color w:val="000000"/>
          <w:sz w:val="28"/>
        </w:rPr>
        <w:t>                  характера</w:t>
      </w:r>
    </w:p>
    <w:p>
      <w:pPr>
        <w:spacing w:after="0"/>
        <w:ind w:left="0"/>
        <w:jc w:val="both"/>
      </w:pPr>
      <w:r>
        <w:rPr>
          <w:rFonts w:ascii="Times New Roman"/>
          <w:b w:val="false"/>
          <w:i w:val="false"/>
          <w:color w:val="000000"/>
          <w:sz w:val="28"/>
        </w:rPr>
        <w:t>      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r>
        <w:br/>
      </w:r>
      <w:r>
        <w:rPr>
          <w:rFonts w:ascii="Times New Roman"/>
          <w:b w:val="false"/>
          <w:i w:val="false"/>
          <w:color w:val="000000"/>
          <w:sz w:val="28"/>
        </w:rPr>
        <w:t>
      наказываются лишением свободы на срок от трех до пяти лет.</w:t>
      </w:r>
      <w:r>
        <w:br/>
      </w:r>
      <w:r>
        <w:rPr>
          <w:rFonts w:ascii="Times New Roman"/>
          <w:b w:val="false"/>
          <w:i w:val="false"/>
          <w:color w:val="000000"/>
          <w:sz w:val="28"/>
        </w:rPr>
        <w:t>
      2. Те же действия:</w:t>
      </w:r>
      <w:r>
        <w:br/>
      </w:r>
      <w:r>
        <w:rPr>
          <w:rFonts w:ascii="Times New Roman"/>
          <w:b w:val="false"/>
          <w:i w:val="false"/>
          <w:color w:val="000000"/>
          <w:sz w:val="28"/>
        </w:rPr>
        <w:t>
      1) совершенные группой лиц, группой лиц по предварительному сговору;</w:t>
      </w:r>
      <w:r>
        <w:br/>
      </w:r>
      <w:r>
        <w:rPr>
          <w:rFonts w:ascii="Times New Roman"/>
          <w:b w:val="false"/>
          <w:i w:val="false"/>
          <w:color w:val="000000"/>
          <w:sz w:val="28"/>
        </w:rPr>
        <w:t>
      2) соединенные с угрозой убийством, а также совершенные с особой жестокостью по отношению к потерпевшему (потерпевшей) или к другим лицам;</w:t>
      </w:r>
      <w:r>
        <w:br/>
      </w:r>
      <w:r>
        <w:rPr>
          <w:rFonts w:ascii="Times New Roman"/>
          <w:b w:val="false"/>
          <w:i w:val="false"/>
          <w:color w:val="000000"/>
          <w:sz w:val="28"/>
        </w:rPr>
        <w:t>
      3) повлекшие заражение потерпевшего (потерпевшей) венерическим заболеванием;</w:t>
      </w:r>
      <w:r>
        <w:br/>
      </w:r>
      <w:r>
        <w:rPr>
          <w:rFonts w:ascii="Times New Roman"/>
          <w:b w:val="false"/>
          <w:i w:val="false"/>
          <w:color w:val="000000"/>
          <w:sz w:val="28"/>
        </w:rPr>
        <w:t>
      4) совершенные неоднократно, -</w:t>
      </w:r>
      <w:r>
        <w:br/>
      </w:r>
      <w:r>
        <w:rPr>
          <w:rFonts w:ascii="Times New Roman"/>
          <w:b w:val="false"/>
          <w:i w:val="false"/>
          <w:color w:val="000000"/>
          <w:sz w:val="28"/>
        </w:rPr>
        <w:t>
      наказываются лишением свободы на срок от пяти до десяти лет.</w:t>
      </w:r>
      <w:r>
        <w:br/>
      </w:r>
      <w:r>
        <w:rPr>
          <w:rFonts w:ascii="Times New Roman"/>
          <w:b w:val="false"/>
          <w:i w:val="false"/>
          <w:color w:val="000000"/>
          <w:sz w:val="28"/>
        </w:rPr>
        <w:t>
      3. Деяния, предусмотренные частями первой или второй настоящей статьи, если они:</w:t>
      </w:r>
      <w:r>
        <w:br/>
      </w:r>
      <w:r>
        <w:rPr>
          <w:rFonts w:ascii="Times New Roman"/>
          <w:b w:val="false"/>
          <w:i w:val="false"/>
          <w:color w:val="000000"/>
          <w:sz w:val="28"/>
        </w:rPr>
        <w:t>
      1) повлекли по неосторожности смерть потерпевшего (потерпевшей);</w:t>
      </w:r>
      <w:r>
        <w:br/>
      </w:r>
      <w:r>
        <w:rPr>
          <w:rFonts w:ascii="Times New Roman"/>
          <w:b w:val="false"/>
          <w:i w:val="false"/>
          <w:color w:val="000000"/>
          <w:sz w:val="28"/>
        </w:rPr>
        <w:t>
      2) повлекли по неосторожности причинение тяжкого вреда здоровью потерпевшего (потерпевшей), заражение его (ее) ВИЧ/СПИД или иные тяжкие последствия;</w:t>
      </w:r>
      <w:r>
        <w:br/>
      </w:r>
      <w:r>
        <w:rPr>
          <w:rFonts w:ascii="Times New Roman"/>
          <w:b w:val="false"/>
          <w:i w:val="false"/>
          <w:color w:val="000000"/>
          <w:sz w:val="28"/>
        </w:rPr>
        <w:t>
      3) совершены в отношении заведомо несовершеннолетнего лица;</w:t>
      </w:r>
      <w:r>
        <w:br/>
      </w:r>
      <w:r>
        <w:rPr>
          <w:rFonts w:ascii="Times New Roman"/>
          <w:b w:val="false"/>
          <w:i w:val="false"/>
          <w:color w:val="000000"/>
          <w:sz w:val="28"/>
        </w:rPr>
        <w:t>
      4) совершены в условиях чрезвычайной ситуации или в ходе массовых беспорядков;</w:t>
      </w:r>
      <w:r>
        <w:br/>
      </w:r>
      <w:r>
        <w:rPr>
          <w:rFonts w:ascii="Times New Roman"/>
          <w:b w:val="false"/>
          <w:i w:val="false"/>
          <w:color w:val="000000"/>
          <w:sz w:val="28"/>
        </w:rPr>
        <w:t>
      5) совершены в отношении несовершеннолетнего лица родителем, педагогом либо иным лицом, на которых законом возложены обязанности по его воспитанию;</w:t>
      </w:r>
      <w:r>
        <w:br/>
      </w:r>
      <w:r>
        <w:rPr>
          <w:rFonts w:ascii="Times New Roman"/>
          <w:b w:val="false"/>
          <w:i w:val="false"/>
          <w:color w:val="000000"/>
          <w:sz w:val="28"/>
        </w:rPr>
        <w:t>
      6) совершены преступной группой, -</w:t>
      </w:r>
      <w:r>
        <w:br/>
      </w: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 или без такового.</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 в отношении заведомо малолетнего, -</w:t>
      </w:r>
      <w:r>
        <w:br/>
      </w:r>
      <w:r>
        <w:rPr>
          <w:rFonts w:ascii="Times New Roman"/>
          <w:b w:val="false"/>
          <w:i w:val="false"/>
          <w:color w:val="000000"/>
          <w:sz w:val="28"/>
        </w:rPr>
        <w:t>
      наказываются лишением свободы на срок от пятнадцати до двадцати лет с пожизненным лишением права занимать определенные должности или заниматься определенной деятельностью либо пожизненным лишением свободы.</w:t>
      </w:r>
    </w:p>
    <w:p>
      <w:pPr>
        <w:spacing w:after="0"/>
        <w:ind w:left="0"/>
        <w:jc w:val="both"/>
      </w:pPr>
      <w:r>
        <w:rPr>
          <w:rFonts w:ascii="Times New Roman"/>
          <w:b/>
          <w:i w:val="false"/>
          <w:color w:val="000000"/>
          <w:sz w:val="28"/>
        </w:rPr>
        <w:t>      Статья 122. Половое сношение или иные действия</w:t>
      </w:r>
      <w:r>
        <w:br/>
      </w:r>
      <w:r>
        <w:rPr>
          <w:rFonts w:ascii="Times New Roman"/>
          <w:b w:val="false"/>
          <w:i w:val="false"/>
          <w:color w:val="000000"/>
          <w:sz w:val="28"/>
        </w:rPr>
        <w:t>
</w:t>
      </w:r>
      <w:r>
        <w:rPr>
          <w:rFonts w:ascii="Times New Roman"/>
          <w:b/>
          <w:i w:val="false"/>
          <w:color w:val="000000"/>
          <w:sz w:val="28"/>
        </w:rPr>
        <w:t>                  сексуального характера с лицом, не достигшим</w:t>
      </w:r>
      <w:r>
        <w:br/>
      </w:r>
      <w:r>
        <w:rPr>
          <w:rFonts w:ascii="Times New Roman"/>
          <w:b w:val="false"/>
          <w:i w:val="false"/>
          <w:color w:val="000000"/>
          <w:sz w:val="28"/>
        </w:rPr>
        <w:t>
</w:t>
      </w:r>
      <w:r>
        <w:rPr>
          <w:rFonts w:ascii="Times New Roman"/>
          <w:b/>
          <w:i w:val="false"/>
          <w:color w:val="000000"/>
          <w:sz w:val="28"/>
        </w:rPr>
        <w:t>                  шестнадцатилетнего возраста</w:t>
      </w:r>
    </w:p>
    <w:p>
      <w:pPr>
        <w:spacing w:after="0"/>
        <w:ind w:left="0"/>
        <w:jc w:val="both"/>
      </w:pPr>
      <w:r>
        <w:rPr>
          <w:rFonts w:ascii="Times New Roman"/>
          <w:b w:val="false"/>
          <w:i w:val="false"/>
          <w:color w:val="000000"/>
          <w:sz w:val="28"/>
        </w:rPr>
        <w:t>      1. Половое сношение, мужеложство, лесбиянство или иные действия сексуального характера с лицом, заведомо не достигшим шестнадцатилетнего возраста, -</w:t>
      </w:r>
      <w:r>
        <w:br/>
      </w:r>
      <w:r>
        <w:rPr>
          <w:rFonts w:ascii="Times New Roman"/>
          <w:b w:val="false"/>
          <w:i w:val="false"/>
          <w:color w:val="000000"/>
          <w:sz w:val="28"/>
        </w:rPr>
        <w:t>
      наказываются ограничением свободы на срок до пяти лет либо лишением свободы на тот же срок.</w:t>
      </w:r>
      <w:r>
        <w:br/>
      </w:r>
      <w:r>
        <w:rPr>
          <w:rFonts w:ascii="Times New Roman"/>
          <w:b w:val="false"/>
          <w:i w:val="false"/>
          <w:color w:val="000000"/>
          <w:sz w:val="28"/>
        </w:rPr>
        <w:t>
      2. Те же деяния, совершенные в отношении лица, не достигшего шестнадцатилетнего возраста,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8"/>
        </w:rPr>
        <w:t>
      наказываются лишением свободы на срок от семи до десяти лет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частями первой или второй настоящей статьи, совершенные неоднократно, -</w:t>
      </w:r>
      <w:r>
        <w:br/>
      </w: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both"/>
      </w:pPr>
      <w:r>
        <w:rPr>
          <w:rFonts w:ascii="Times New Roman"/>
          <w:b/>
          <w:i w:val="false"/>
          <w:color w:val="000000"/>
          <w:sz w:val="28"/>
        </w:rPr>
        <w:t>      Статья 123. Понуждение к половому сношению, мужеложству,</w:t>
      </w:r>
      <w:r>
        <w:br/>
      </w:r>
      <w:r>
        <w:rPr>
          <w:rFonts w:ascii="Times New Roman"/>
          <w:b w:val="false"/>
          <w:i w:val="false"/>
          <w:color w:val="000000"/>
          <w:sz w:val="28"/>
        </w:rPr>
        <w:t>
</w:t>
      </w:r>
      <w:r>
        <w:rPr>
          <w:rFonts w:ascii="Times New Roman"/>
          <w:b/>
          <w:i w:val="false"/>
          <w:color w:val="000000"/>
          <w:sz w:val="28"/>
        </w:rPr>
        <w:t>                  лесбиянству или иным действиям сексуального</w:t>
      </w:r>
      <w:r>
        <w:br/>
      </w:r>
      <w:r>
        <w:rPr>
          <w:rFonts w:ascii="Times New Roman"/>
          <w:b w:val="false"/>
          <w:i w:val="false"/>
          <w:color w:val="000000"/>
          <w:sz w:val="28"/>
        </w:rPr>
        <w:t>
</w:t>
      </w:r>
      <w:r>
        <w:rPr>
          <w:rFonts w:ascii="Times New Roman"/>
          <w:b/>
          <w:i w:val="false"/>
          <w:color w:val="000000"/>
          <w:sz w:val="28"/>
        </w:rPr>
        <w:t>                  характера</w:t>
      </w:r>
    </w:p>
    <w:p>
      <w:pPr>
        <w:spacing w:after="0"/>
        <w:ind w:left="0"/>
        <w:jc w:val="both"/>
      </w:pPr>
      <w:r>
        <w:rPr>
          <w:rFonts w:ascii="Times New Roman"/>
          <w:b w:val="false"/>
          <w:i w:val="false"/>
          <w:color w:val="000000"/>
          <w:sz w:val="28"/>
        </w:rPr>
        <w:t>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pPr>
        <w:spacing w:after="0"/>
        <w:ind w:left="0"/>
        <w:jc w:val="both"/>
      </w:pPr>
      <w:r>
        <w:rPr>
          <w:rFonts w:ascii="Times New Roman"/>
          <w:b/>
          <w:i w:val="false"/>
          <w:color w:val="000000"/>
          <w:sz w:val="28"/>
        </w:rPr>
        <w:t>      Статья 124. Развращение малолетних</w:t>
      </w:r>
    </w:p>
    <w:p>
      <w:pPr>
        <w:spacing w:after="0"/>
        <w:ind w:left="0"/>
        <w:jc w:val="both"/>
      </w:pPr>
      <w:r>
        <w:rPr>
          <w:rFonts w:ascii="Times New Roman"/>
          <w:b w:val="false"/>
          <w:i w:val="false"/>
          <w:color w:val="000000"/>
          <w:sz w:val="28"/>
        </w:rPr>
        <w:t>      1. Совершение развратных действий без применения насилия в отношении заведомо малолетней (малолетнего)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от десяти до двадцати лет.</w:t>
      </w:r>
      <w:r>
        <w:br/>
      </w:r>
      <w:r>
        <w:rPr>
          <w:rFonts w:ascii="Times New Roman"/>
          <w:b w:val="false"/>
          <w:i w:val="false"/>
          <w:color w:val="000000"/>
          <w:sz w:val="28"/>
        </w:rPr>
        <w:t>
      2. То же деяние, совершенное в отношении малолетней (малолетнего),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8"/>
        </w:rPr>
        <w:t>
      наказывается лишением свободы на срок от семи до двенадцати лет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частями первой или второй настоящей статьи, совершенные неоднократно, -</w:t>
      </w:r>
      <w:r>
        <w:br/>
      </w:r>
      <w:r>
        <w:rPr>
          <w:rFonts w:ascii="Times New Roman"/>
          <w:b w:val="false"/>
          <w:i w:val="false"/>
          <w:color w:val="000000"/>
          <w:sz w:val="28"/>
        </w:rPr>
        <w:t>
      наказываются лишением свободы на срок от десяти до пятнадцати лет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125. Похищение человека</w:t>
      </w:r>
    </w:p>
    <w:p>
      <w:pPr>
        <w:spacing w:after="0"/>
        <w:ind w:left="0"/>
        <w:jc w:val="both"/>
      </w:pPr>
      <w:r>
        <w:rPr>
          <w:rFonts w:ascii="Times New Roman"/>
          <w:b w:val="false"/>
          <w:i w:val="false"/>
          <w:color w:val="000000"/>
          <w:sz w:val="28"/>
        </w:rPr>
        <w:t>      1. Похищение человека -</w:t>
      </w:r>
      <w:r>
        <w:br/>
      </w:r>
      <w:r>
        <w:rPr>
          <w:rFonts w:ascii="Times New Roman"/>
          <w:b w:val="false"/>
          <w:i w:val="false"/>
          <w:color w:val="000000"/>
          <w:sz w:val="28"/>
        </w:rPr>
        <w:t>
      наказывается лишением свободы на срок от четырех до семи лет.</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или здоровья;</w:t>
      </w:r>
      <w:r>
        <w:br/>
      </w:r>
      <w:r>
        <w:rPr>
          <w:rFonts w:ascii="Times New Roman"/>
          <w:b w:val="false"/>
          <w:i w:val="false"/>
          <w:color w:val="000000"/>
          <w:sz w:val="28"/>
        </w:rPr>
        <w:t>
      4) с применением оружия или предметов, используемых в качестве оружия;</w:t>
      </w:r>
      <w:r>
        <w:br/>
      </w:r>
      <w:r>
        <w:rPr>
          <w:rFonts w:ascii="Times New Roman"/>
          <w:b w:val="false"/>
          <w:i w:val="false"/>
          <w:color w:val="000000"/>
          <w:sz w:val="28"/>
        </w:rPr>
        <w:t>
      5) в отношении заведомо несовершеннолетнего;</w:t>
      </w:r>
      <w:r>
        <w:br/>
      </w:r>
      <w:r>
        <w:rPr>
          <w:rFonts w:ascii="Times New Roman"/>
          <w:b w:val="false"/>
          <w:i w:val="false"/>
          <w:color w:val="000000"/>
          <w:sz w:val="28"/>
        </w:rPr>
        <w:t>
      6) в отношении женщины, заведомо для виновного находящейся в состоянии беременности;</w:t>
      </w:r>
      <w:r>
        <w:br/>
      </w:r>
      <w:r>
        <w:rPr>
          <w:rFonts w:ascii="Times New Roman"/>
          <w:b w:val="false"/>
          <w:i w:val="false"/>
          <w:color w:val="000000"/>
          <w:sz w:val="28"/>
        </w:rPr>
        <w:t>
      7) в отношении двух или более лиц;</w:t>
      </w:r>
      <w:r>
        <w:br/>
      </w:r>
      <w:r>
        <w:rPr>
          <w:rFonts w:ascii="Times New Roman"/>
          <w:b w:val="false"/>
          <w:i w:val="false"/>
          <w:color w:val="000000"/>
          <w:sz w:val="28"/>
        </w:rPr>
        <w:t>
      8) из корыстных побуждений, -</w:t>
      </w:r>
      <w:r>
        <w:br/>
      </w:r>
      <w:r>
        <w:rPr>
          <w:rFonts w:ascii="Times New Roman"/>
          <w:b w:val="false"/>
          <w:i w:val="false"/>
          <w:color w:val="000000"/>
          <w:sz w:val="28"/>
        </w:rPr>
        <w:t>
      наказывается лишением свободы на срок от семи до двенадцати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если они:</w:t>
      </w:r>
      <w:r>
        <w:br/>
      </w:r>
      <w:r>
        <w:rPr>
          <w:rFonts w:ascii="Times New Roman"/>
          <w:b w:val="false"/>
          <w:i w:val="false"/>
          <w:color w:val="000000"/>
          <w:sz w:val="28"/>
        </w:rPr>
        <w:t>
      1) совершены преступной группой;</w:t>
      </w:r>
      <w:r>
        <w:br/>
      </w:r>
      <w:r>
        <w:rPr>
          <w:rFonts w:ascii="Times New Roman"/>
          <w:b w:val="false"/>
          <w:i w:val="false"/>
          <w:color w:val="000000"/>
          <w:sz w:val="28"/>
        </w:rPr>
        <w:t>
      2) совершены с целью эксплуатации похищенного (похищенной);</w:t>
      </w:r>
      <w:r>
        <w:br/>
      </w:r>
      <w:r>
        <w:rPr>
          <w:rFonts w:ascii="Times New Roman"/>
          <w:b w:val="false"/>
          <w:i w:val="false"/>
          <w:color w:val="000000"/>
          <w:sz w:val="28"/>
        </w:rPr>
        <w:t>
      3) повлекли по неосторожности смерть потерпевшего или иные тяжкие последствия,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r>
        <w:br/>
      </w:r>
      <w:r>
        <w:rPr>
          <w:rFonts w:ascii="Times New Roman"/>
          <w:b w:val="false"/>
          <w:i w:val="false"/>
          <w:color w:val="000000"/>
          <w:sz w:val="28"/>
        </w:rPr>
        <w:t>
      Примечание. Лицо, добровольно освободившее похищенного (похищенную), освобождается от уголовной ответственности, если в его действиях не содержится состав иного преступления.</w:t>
      </w:r>
    </w:p>
    <w:p>
      <w:pPr>
        <w:spacing w:after="0"/>
        <w:ind w:left="0"/>
        <w:jc w:val="both"/>
      </w:pPr>
      <w:r>
        <w:rPr>
          <w:rFonts w:ascii="Times New Roman"/>
          <w:b/>
          <w:i w:val="false"/>
          <w:color w:val="000000"/>
          <w:sz w:val="28"/>
        </w:rPr>
        <w:t>      Статья 126. Незаконное лишение свободы</w:t>
      </w:r>
    </w:p>
    <w:p>
      <w:pPr>
        <w:spacing w:after="0"/>
        <w:ind w:left="0"/>
        <w:jc w:val="both"/>
      </w:pPr>
      <w:r>
        <w:rPr>
          <w:rFonts w:ascii="Times New Roman"/>
          <w:b w:val="false"/>
          <w:i w:val="false"/>
          <w:color w:val="000000"/>
          <w:sz w:val="28"/>
        </w:rPr>
        <w:t>      1. Незаконное лишение человека свободы, не связанное с его похищением, -</w:t>
      </w:r>
      <w:r>
        <w:br/>
      </w:r>
      <w:r>
        <w:rPr>
          <w:rFonts w:ascii="Times New Roman"/>
          <w:b w:val="false"/>
          <w:i w:val="false"/>
          <w:color w:val="000000"/>
          <w:sz w:val="28"/>
        </w:rPr>
        <w:t>
      наказывается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или здоровья;</w:t>
      </w:r>
      <w:r>
        <w:br/>
      </w:r>
      <w:r>
        <w:rPr>
          <w:rFonts w:ascii="Times New Roman"/>
          <w:b w:val="false"/>
          <w:i w:val="false"/>
          <w:color w:val="000000"/>
          <w:sz w:val="28"/>
        </w:rPr>
        <w:t>
      4) с применением оружия или предметов, используемых в качестве оружия;</w:t>
      </w:r>
      <w:r>
        <w:br/>
      </w:r>
      <w:r>
        <w:rPr>
          <w:rFonts w:ascii="Times New Roman"/>
          <w:b w:val="false"/>
          <w:i w:val="false"/>
          <w:color w:val="000000"/>
          <w:sz w:val="28"/>
        </w:rPr>
        <w:t>
      5) в отношении заведомо несовершеннолетнего;</w:t>
      </w:r>
      <w:r>
        <w:br/>
      </w:r>
      <w:r>
        <w:rPr>
          <w:rFonts w:ascii="Times New Roman"/>
          <w:b w:val="false"/>
          <w:i w:val="false"/>
          <w:color w:val="000000"/>
          <w:sz w:val="28"/>
        </w:rPr>
        <w:t>
      6) в отношении женщины, заведомо для виновного находящейся в состоянии беременности;</w:t>
      </w:r>
      <w:r>
        <w:br/>
      </w:r>
      <w:r>
        <w:rPr>
          <w:rFonts w:ascii="Times New Roman"/>
          <w:b w:val="false"/>
          <w:i w:val="false"/>
          <w:color w:val="000000"/>
          <w:sz w:val="28"/>
        </w:rPr>
        <w:t>
      7) в отношении двух или более лиц;</w:t>
      </w:r>
      <w:r>
        <w:br/>
      </w:r>
      <w:r>
        <w:rPr>
          <w:rFonts w:ascii="Times New Roman"/>
          <w:b w:val="false"/>
          <w:i w:val="false"/>
          <w:color w:val="000000"/>
          <w:sz w:val="28"/>
        </w:rPr>
        <w:t>
      8) из корыстных побуждений;</w:t>
      </w:r>
      <w:r>
        <w:br/>
      </w:r>
      <w:r>
        <w:rPr>
          <w:rFonts w:ascii="Times New Roman"/>
          <w:b w:val="false"/>
          <w:i w:val="false"/>
          <w:color w:val="000000"/>
          <w:sz w:val="28"/>
        </w:rPr>
        <w:t>
      9) с использованием материальной или иной зависимости потерпевшего, -</w:t>
      </w:r>
      <w:r>
        <w:br/>
      </w:r>
      <w:r>
        <w:rPr>
          <w:rFonts w:ascii="Times New Roman"/>
          <w:b w:val="false"/>
          <w:i w:val="false"/>
          <w:color w:val="000000"/>
          <w:sz w:val="28"/>
        </w:rPr>
        <w:t>
      наказывается лишением свободы на срок до пяти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если они:</w:t>
      </w:r>
      <w:r>
        <w:br/>
      </w:r>
      <w:r>
        <w:rPr>
          <w:rFonts w:ascii="Times New Roman"/>
          <w:b w:val="false"/>
          <w:i w:val="false"/>
          <w:color w:val="000000"/>
          <w:sz w:val="28"/>
        </w:rPr>
        <w:t>
      1) совершены преступной группой;</w:t>
      </w:r>
      <w:r>
        <w:br/>
      </w:r>
      <w:r>
        <w:rPr>
          <w:rFonts w:ascii="Times New Roman"/>
          <w:b w:val="false"/>
          <w:i w:val="false"/>
          <w:color w:val="000000"/>
          <w:sz w:val="28"/>
        </w:rPr>
        <w:t>
      2) совершены с целью эксплуатации незаконно лишенного (лишенной) свободы;</w:t>
      </w:r>
      <w:r>
        <w:br/>
      </w:r>
      <w:r>
        <w:rPr>
          <w:rFonts w:ascii="Times New Roman"/>
          <w:b w:val="false"/>
          <w:i w:val="false"/>
          <w:color w:val="000000"/>
          <w:sz w:val="28"/>
        </w:rPr>
        <w:t>
      3) повлекли по неосторожности смерть потерпевшего либо иные тяжкие последствия,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p>
    <w:p>
      <w:pPr>
        <w:spacing w:after="0"/>
        <w:ind w:left="0"/>
        <w:jc w:val="both"/>
      </w:pPr>
      <w:r>
        <w:rPr>
          <w:rFonts w:ascii="Times New Roman"/>
          <w:b/>
          <w:i w:val="false"/>
          <w:color w:val="000000"/>
          <w:sz w:val="28"/>
        </w:rPr>
        <w:t>      Статья 127. Незаконное помещение в психиатрический</w:t>
      </w:r>
      <w:r>
        <w:br/>
      </w:r>
      <w:r>
        <w:rPr>
          <w:rFonts w:ascii="Times New Roman"/>
          <w:b w:val="false"/>
          <w:i w:val="false"/>
          <w:color w:val="000000"/>
          <w:sz w:val="28"/>
        </w:rPr>
        <w:t>
</w:t>
      </w:r>
      <w:r>
        <w:rPr>
          <w:rFonts w:ascii="Times New Roman"/>
          <w:b/>
          <w:i w:val="false"/>
          <w:color w:val="000000"/>
          <w:sz w:val="28"/>
        </w:rPr>
        <w:t>                  стационар</w:t>
      </w:r>
    </w:p>
    <w:p>
      <w:pPr>
        <w:spacing w:after="0"/>
        <w:ind w:left="0"/>
        <w:jc w:val="both"/>
      </w:pPr>
      <w:r>
        <w:rPr>
          <w:rFonts w:ascii="Times New Roman"/>
          <w:b w:val="false"/>
          <w:i w:val="false"/>
          <w:color w:val="000000"/>
          <w:sz w:val="28"/>
        </w:rPr>
        <w:t>      1. Незаконное помещение лица в психиатрический стационар или незаконное удержание в нем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если оно:</w:t>
      </w:r>
      <w:r>
        <w:br/>
      </w:r>
      <w:r>
        <w:rPr>
          <w:rFonts w:ascii="Times New Roman"/>
          <w:b w:val="false"/>
          <w:i w:val="false"/>
          <w:color w:val="000000"/>
          <w:sz w:val="28"/>
        </w:rPr>
        <w:t>
      1) совершено из корыстных побуждений или иной личной заинтересованности;</w:t>
      </w:r>
      <w:r>
        <w:br/>
      </w:r>
      <w:r>
        <w:rPr>
          <w:rFonts w:ascii="Times New Roman"/>
          <w:b w:val="false"/>
          <w:i w:val="false"/>
          <w:color w:val="000000"/>
          <w:sz w:val="28"/>
        </w:rPr>
        <w:t>
      2) совершено лицом с использованием своего служебного положения;</w:t>
      </w:r>
      <w:r>
        <w:br/>
      </w:r>
      <w:r>
        <w:rPr>
          <w:rFonts w:ascii="Times New Roman"/>
          <w:b w:val="false"/>
          <w:i w:val="false"/>
          <w:color w:val="000000"/>
          <w:sz w:val="28"/>
        </w:rPr>
        <w:t>
      3) повлекло по неосторожности смерть потерпевшего или иные тяжкие последствия, -</w:t>
      </w:r>
      <w:r>
        <w:br/>
      </w: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128. Торговля людьми</w:t>
      </w:r>
    </w:p>
    <w:p>
      <w:pPr>
        <w:spacing w:after="0"/>
        <w:ind w:left="0"/>
        <w:jc w:val="both"/>
      </w:pPr>
      <w:r>
        <w:rPr>
          <w:rFonts w:ascii="Times New Roman"/>
          <w:b w:val="false"/>
          <w:i w:val="false"/>
          <w:color w:val="000000"/>
          <w:sz w:val="28"/>
        </w:rPr>
        <w:t>      1. Купля-продажа или совершение иных сделок в отношении лица, а равно его эксплуатация либо вербовка, перевозка, передача, укрывательство, а также совершение иных деяний в целях эксплуатации -</w:t>
      </w:r>
      <w:r>
        <w:br/>
      </w:r>
      <w:r>
        <w:rPr>
          <w:rFonts w:ascii="Times New Roman"/>
          <w:b w:val="false"/>
          <w:i w:val="false"/>
          <w:color w:val="000000"/>
          <w:sz w:val="28"/>
        </w:rPr>
        <w:t>
      наказываются лишением свободы на срок до пяти лет с конфискацией имущества или без таковой.</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 здоровья, или угрозой его применения;</w:t>
      </w:r>
      <w:r>
        <w:br/>
      </w:r>
      <w:r>
        <w:rPr>
          <w:rFonts w:ascii="Times New Roman"/>
          <w:b w:val="false"/>
          <w:i w:val="false"/>
          <w:color w:val="000000"/>
          <w:sz w:val="28"/>
        </w:rPr>
        <w:t>
      4) с применением оружия или предметов, используемых в качестве оружия;</w:t>
      </w:r>
      <w:r>
        <w:br/>
      </w:r>
      <w:r>
        <w:rPr>
          <w:rFonts w:ascii="Times New Roman"/>
          <w:b w:val="false"/>
          <w:i w:val="false"/>
          <w:color w:val="000000"/>
          <w:sz w:val="28"/>
        </w:rPr>
        <w:t>
      5) в отношении женщины, заведомо для виновного находящейся в состоянии беременности;</w:t>
      </w:r>
      <w:r>
        <w:br/>
      </w:r>
      <w:r>
        <w:rPr>
          <w:rFonts w:ascii="Times New Roman"/>
          <w:b w:val="false"/>
          <w:i w:val="false"/>
          <w:color w:val="000000"/>
          <w:sz w:val="28"/>
        </w:rPr>
        <w:t>
      6) в отношении двух и более лиц;</w:t>
      </w:r>
      <w:r>
        <w:br/>
      </w:r>
      <w:r>
        <w:rPr>
          <w:rFonts w:ascii="Times New Roman"/>
          <w:b w:val="false"/>
          <w:i w:val="false"/>
          <w:color w:val="000000"/>
          <w:sz w:val="28"/>
        </w:rPr>
        <w:t>
      7) в целях изъятия органов или тканей потерпевшего для трансплантации или иного использования;</w:t>
      </w:r>
      <w:r>
        <w:br/>
      </w:r>
      <w:r>
        <w:rPr>
          <w:rFonts w:ascii="Times New Roman"/>
          <w:b w:val="false"/>
          <w:i w:val="false"/>
          <w:color w:val="000000"/>
          <w:sz w:val="28"/>
        </w:rPr>
        <w:t>
      8) путем обмана или злоупотребления доверием;</w:t>
      </w:r>
      <w:r>
        <w:br/>
      </w:r>
      <w:r>
        <w:rPr>
          <w:rFonts w:ascii="Times New Roman"/>
          <w:b w:val="false"/>
          <w:i w:val="false"/>
          <w:color w:val="000000"/>
          <w:sz w:val="28"/>
        </w:rPr>
        <w:t>
      9) лицом с использованием своего служебного положения;</w:t>
      </w:r>
      <w:r>
        <w:br/>
      </w:r>
      <w:r>
        <w:rPr>
          <w:rFonts w:ascii="Times New Roman"/>
          <w:b w:val="false"/>
          <w:i w:val="false"/>
          <w:color w:val="000000"/>
          <w:sz w:val="28"/>
        </w:rPr>
        <w:t>
      10) с использованием материальной или иной зависимости потерпевшего, -</w:t>
      </w:r>
      <w:r>
        <w:br/>
      </w:r>
      <w:r>
        <w:rPr>
          <w:rFonts w:ascii="Times New Roman"/>
          <w:b w:val="false"/>
          <w:i w:val="false"/>
          <w:color w:val="000000"/>
          <w:sz w:val="28"/>
        </w:rPr>
        <w:t>
      наказываются лишением свободы на срок от пяти до семи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w:t>
      </w:r>
      <w:r>
        <w:br/>
      </w:r>
      <w:r>
        <w:rPr>
          <w:rFonts w:ascii="Times New Roman"/>
          <w:b w:val="false"/>
          <w:i w:val="false"/>
          <w:color w:val="000000"/>
          <w:sz w:val="28"/>
        </w:rPr>
        <w:t>
      наказываются лишением свободы на срок от семи до десяти лет с конфискацией имущества или без таковой.</w:t>
      </w:r>
      <w:r>
        <w:br/>
      </w:r>
      <w:r>
        <w:rPr>
          <w:rFonts w:ascii="Times New Roman"/>
          <w:b w:val="false"/>
          <w:i w:val="false"/>
          <w:color w:val="000000"/>
          <w:sz w:val="28"/>
        </w:rPr>
        <w:t>
      4. Деяния, предусмотренные частями первой, второй или третьей настоящей статьи, если они:</w:t>
      </w:r>
      <w:r>
        <w:br/>
      </w:r>
      <w:r>
        <w:rPr>
          <w:rFonts w:ascii="Times New Roman"/>
          <w:b w:val="false"/>
          <w:i w:val="false"/>
          <w:color w:val="000000"/>
          <w:sz w:val="28"/>
        </w:rPr>
        <w:t>
      1) совершены преступной группой;</w:t>
      </w:r>
      <w:r>
        <w:br/>
      </w:r>
      <w:r>
        <w:rPr>
          <w:rFonts w:ascii="Times New Roman"/>
          <w:b w:val="false"/>
          <w:i w:val="false"/>
          <w:color w:val="000000"/>
          <w:sz w:val="28"/>
        </w:rPr>
        <w:t>
      2) повлекли по неосторожности смерть потерпевшего либо иные тяжкие последствия, -</w:t>
      </w:r>
      <w:r>
        <w:br/>
      </w:r>
      <w:r>
        <w:rPr>
          <w:rFonts w:ascii="Times New Roman"/>
          <w:b w:val="false"/>
          <w:i w:val="false"/>
          <w:color w:val="000000"/>
          <w:sz w:val="28"/>
        </w:rPr>
        <w:t>
      наказываются лишением свободы на срок от семи до пятнадцати лет с конфискацией имущества или без таковой.</w:t>
      </w:r>
    </w:p>
    <w:p>
      <w:pPr>
        <w:spacing w:after="0"/>
        <w:ind w:left="0"/>
        <w:jc w:val="both"/>
      </w:pPr>
      <w:r>
        <w:rPr>
          <w:rFonts w:ascii="Times New Roman"/>
          <w:b/>
          <w:i w:val="false"/>
          <w:color w:val="000000"/>
          <w:sz w:val="28"/>
        </w:rPr>
        <w:t>      Статья 129. Клонирование человека</w:t>
      </w:r>
    </w:p>
    <w:p>
      <w:pPr>
        <w:spacing w:after="0"/>
        <w:ind w:left="0"/>
        <w:jc w:val="both"/>
      </w:pPr>
      <w:r>
        <w:rPr>
          <w:rFonts w:ascii="Times New Roman"/>
          <w:b w:val="false"/>
          <w:i w:val="false"/>
          <w:color w:val="000000"/>
          <w:sz w:val="28"/>
        </w:rPr>
        <w:t>      1. Клонирование человека или использование человеческих эмбрионов в коммерческих, военных или промышленных целях, а равно вывоз половых клеток или человеческих эмбрионов из Республики Казахстан -</w:t>
      </w:r>
      <w:r>
        <w:br/>
      </w: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группой лиц по предварительному сговору;</w:t>
      </w:r>
      <w:r>
        <w:br/>
      </w:r>
      <w:r>
        <w:rPr>
          <w:rFonts w:ascii="Times New Roman"/>
          <w:b w:val="false"/>
          <w:i w:val="false"/>
          <w:color w:val="000000"/>
          <w:sz w:val="28"/>
        </w:rPr>
        <w:t>
      2) неоднократно, -</w:t>
      </w:r>
      <w:r>
        <w:br/>
      </w:r>
      <w:r>
        <w:rPr>
          <w:rFonts w:ascii="Times New Roman"/>
          <w:b w:val="false"/>
          <w:i w:val="false"/>
          <w:color w:val="000000"/>
          <w:sz w:val="28"/>
        </w:rPr>
        <w:t>
      наказываются лишением свободы на срок от четырех до семи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семи до десяти лет с конфискацией имущества,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130. Клевета</w:t>
      </w:r>
    </w:p>
    <w:p>
      <w:pPr>
        <w:spacing w:after="0"/>
        <w:ind w:left="0"/>
        <w:jc w:val="both"/>
      </w:pPr>
      <w:r>
        <w:rPr>
          <w:rFonts w:ascii="Times New Roman"/>
          <w:b w:val="false"/>
          <w:i w:val="false"/>
          <w:color w:val="000000"/>
          <w:sz w:val="28"/>
        </w:rPr>
        <w:t>      1. Клевета, то есть распространение заведомо ложных сведений, порочащих честь и достоинство другого лица или подрывающих его репутацию,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r>
        <w:br/>
      </w:r>
      <w:r>
        <w:rPr>
          <w:rFonts w:ascii="Times New Roman"/>
          <w:b w:val="false"/>
          <w:i w:val="false"/>
          <w:color w:val="000000"/>
          <w:sz w:val="28"/>
        </w:rPr>
        <w:t>
      2. То же деяние, совершенное публично или с использованием средств массовой информации или информационно-коммуникационных сетей,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а равно повлекшие тяжкие последствия,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pPr>
        <w:spacing w:after="0"/>
        <w:ind w:left="0"/>
        <w:jc w:val="both"/>
      </w:pPr>
      <w:r>
        <w:rPr>
          <w:rFonts w:ascii="Times New Roman"/>
          <w:b/>
          <w:i w:val="false"/>
          <w:color w:val="000000"/>
          <w:sz w:val="28"/>
        </w:rPr>
        <w:t>      Статья 131. Оскорбление</w:t>
      </w:r>
    </w:p>
    <w:p>
      <w:pPr>
        <w:spacing w:after="0"/>
        <w:ind w:left="0"/>
        <w:jc w:val="both"/>
      </w:pPr>
      <w:r>
        <w:rPr>
          <w:rFonts w:ascii="Times New Roman"/>
          <w:b w:val="false"/>
          <w:i w:val="false"/>
          <w:color w:val="000000"/>
          <w:sz w:val="28"/>
        </w:rPr>
        <w:t>      1. Оскорбление, то есть унижение чести и достоинства другого лица, выраженное в неприличной форме,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r>
        <w:br/>
      </w:r>
      <w:r>
        <w:rPr>
          <w:rFonts w:ascii="Times New Roman"/>
          <w:b w:val="false"/>
          <w:i w:val="false"/>
          <w:color w:val="000000"/>
          <w:sz w:val="28"/>
        </w:rPr>
        <w:t>
      2. То же деяние, совершенное публично или с использованием средств массовой информации или информационно-коммуникационных сетей,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w:t>
      </w:r>
    </w:p>
    <w:p>
      <w:pPr>
        <w:spacing w:after="0"/>
        <w:ind w:left="0"/>
        <w:jc w:val="left"/>
      </w:pPr>
      <w:r>
        <w:rPr>
          <w:rFonts w:ascii="Times New Roman"/>
          <w:b/>
          <w:i w:val="false"/>
          <w:color w:val="000000"/>
        </w:rPr>
        <w:t xml:space="preserve"> Глава 2. Уголовные правонарушения против семьи и</w:t>
      </w:r>
      <w:r>
        <w:br/>
      </w:r>
      <w:r>
        <w:rPr>
          <w:rFonts w:ascii="Times New Roman"/>
          <w:b/>
          <w:i w:val="false"/>
          <w:color w:val="000000"/>
        </w:rPr>
        <w:t>
несовершеннолетних</w:t>
      </w:r>
    </w:p>
    <w:p>
      <w:pPr>
        <w:spacing w:after="0"/>
        <w:ind w:left="0"/>
        <w:jc w:val="both"/>
      </w:pPr>
      <w:r>
        <w:rPr>
          <w:rFonts w:ascii="Times New Roman"/>
          <w:b/>
          <w:i w:val="false"/>
          <w:color w:val="000000"/>
          <w:sz w:val="28"/>
        </w:rPr>
        <w:t>      Статья 132. Вовлечение несовершеннолетнего в совершение</w:t>
      </w:r>
      <w:r>
        <w:br/>
      </w:r>
      <w:r>
        <w:rPr>
          <w:rFonts w:ascii="Times New Roman"/>
          <w:b w:val="false"/>
          <w:i w:val="false"/>
          <w:color w:val="000000"/>
          <w:sz w:val="28"/>
        </w:rPr>
        <w:t>
</w:t>
      </w:r>
      <w:r>
        <w:rPr>
          <w:rFonts w:ascii="Times New Roman"/>
          <w:b/>
          <w:i w:val="false"/>
          <w:color w:val="000000"/>
          <w:sz w:val="28"/>
        </w:rPr>
        <w:t>                  уголовных правонарушений</w:t>
      </w:r>
    </w:p>
    <w:p>
      <w:pPr>
        <w:spacing w:after="0"/>
        <w:ind w:left="0"/>
        <w:jc w:val="both"/>
      </w:pPr>
      <w:r>
        <w:rPr>
          <w:rFonts w:ascii="Times New Roman"/>
          <w:b w:val="false"/>
          <w:i w:val="false"/>
          <w:color w:val="000000"/>
          <w:sz w:val="28"/>
        </w:rPr>
        <w:t>      1. Вовлечение несовершеннолетнего в совершение уголовных правонарушений лицом, достигшим восемнадцатилетнего возраста, -</w:t>
      </w:r>
      <w:r>
        <w:br/>
      </w:r>
      <w:r>
        <w:rPr>
          <w:rFonts w:ascii="Times New Roman"/>
          <w:b w:val="false"/>
          <w:i w:val="false"/>
          <w:color w:val="000000"/>
          <w:sz w:val="28"/>
        </w:rPr>
        <w:t>
      наказывается лишением свободы на срок от двух до шести лет.</w:t>
      </w:r>
      <w:r>
        <w:br/>
      </w:r>
      <w:r>
        <w:rPr>
          <w:rFonts w:ascii="Times New Roman"/>
          <w:b w:val="false"/>
          <w:i w:val="false"/>
          <w:color w:val="000000"/>
          <w:sz w:val="28"/>
        </w:rPr>
        <w:t>
      2. То же деяние, совершенное родителем, педагогом либо иным лицом, на которое законом возложены обязанности по воспитанию несовершеннолетнего, -</w:t>
      </w:r>
      <w:r>
        <w:br/>
      </w:r>
      <w:r>
        <w:rPr>
          <w:rFonts w:ascii="Times New Roman"/>
          <w:b w:val="false"/>
          <w:i w:val="false"/>
          <w:color w:val="000000"/>
          <w:sz w:val="28"/>
        </w:rPr>
        <w:t>
      наказывается лишением свободы на срок от трех до семи лет с пожизненным лишением права занимать определенные должности или заниматься определенной деятельностью или без такового.</w:t>
      </w:r>
      <w:r>
        <w:br/>
      </w:r>
      <w:r>
        <w:rPr>
          <w:rFonts w:ascii="Times New Roman"/>
          <w:b w:val="false"/>
          <w:i w:val="false"/>
          <w:color w:val="000000"/>
          <w:sz w:val="28"/>
        </w:rPr>
        <w:t>
      3. Деяния, предусмотренные частями первой или второй настоящей статьи, совершенные с применением насилия или с угрозой его применения, -</w:t>
      </w:r>
      <w:r>
        <w:br/>
      </w:r>
      <w:r>
        <w:rPr>
          <w:rFonts w:ascii="Times New Roman"/>
          <w:b w:val="false"/>
          <w:i w:val="false"/>
          <w:color w:val="000000"/>
          <w:sz w:val="28"/>
        </w:rPr>
        <w:t>
      наказываются лишением свободы на срок от четырех до восьми лет с пожизненным лишением права занимать определенные должности или заниматься определенной деятельностью или без такового.</w:t>
      </w:r>
      <w:r>
        <w:br/>
      </w:r>
      <w:r>
        <w:rPr>
          <w:rFonts w:ascii="Times New Roman"/>
          <w:b w:val="false"/>
          <w:i w:val="false"/>
          <w:color w:val="000000"/>
          <w:sz w:val="28"/>
        </w:rPr>
        <w:t>
      4. Деяния, предусмотренные частями первой, второй или третьей настоящей статьи, связанные с вовлечением несовершеннолетнего в совершение тяжкого или особо тяжкого преступления, -</w:t>
      </w:r>
      <w:r>
        <w:br/>
      </w:r>
      <w:r>
        <w:rPr>
          <w:rFonts w:ascii="Times New Roman"/>
          <w:b w:val="false"/>
          <w:i w:val="false"/>
          <w:color w:val="000000"/>
          <w:sz w:val="28"/>
        </w:rPr>
        <w:t>
      наказываются лишением свободы на срок от пяти до десяти лет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5. Деяния, предусмотренные частями первой, второй, третьей или четвертой настоящей статьи, связанные с вовлечением несовершеннолетнего в преступную деятельность преступной группы,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133. Вовлечение несовершеннолетнего в совершение</w:t>
      </w:r>
      <w:r>
        <w:br/>
      </w:r>
      <w:r>
        <w:rPr>
          <w:rFonts w:ascii="Times New Roman"/>
          <w:b w:val="false"/>
          <w:i w:val="false"/>
          <w:color w:val="000000"/>
          <w:sz w:val="28"/>
        </w:rPr>
        <w:t>
</w:t>
      </w:r>
      <w:r>
        <w:rPr>
          <w:rFonts w:ascii="Times New Roman"/>
          <w:b/>
          <w:i w:val="false"/>
          <w:color w:val="000000"/>
          <w:sz w:val="28"/>
        </w:rPr>
        <w:t>                  административного правонарушения или</w:t>
      </w:r>
      <w:r>
        <w:br/>
      </w:r>
      <w:r>
        <w:rPr>
          <w:rFonts w:ascii="Times New Roman"/>
          <w:b w:val="false"/>
          <w:i w:val="false"/>
          <w:color w:val="000000"/>
          <w:sz w:val="28"/>
        </w:rPr>
        <w:t>
</w:t>
      </w:r>
      <w:r>
        <w:rPr>
          <w:rFonts w:ascii="Times New Roman"/>
          <w:b/>
          <w:i w:val="false"/>
          <w:color w:val="000000"/>
          <w:sz w:val="28"/>
        </w:rPr>
        <w:t>                  антиобщественных действий</w:t>
      </w:r>
    </w:p>
    <w:p>
      <w:pPr>
        <w:spacing w:after="0"/>
        <w:ind w:left="0"/>
        <w:jc w:val="both"/>
      </w:pPr>
      <w:r>
        <w:rPr>
          <w:rFonts w:ascii="Times New Roman"/>
          <w:b w:val="false"/>
          <w:i w:val="false"/>
          <w:color w:val="000000"/>
          <w:sz w:val="28"/>
        </w:rPr>
        <w:t>      1. Вовлечение несовершеннолетнего в совершение административного правонарушения, если это деяние совершено в течение года после наложения административного взыскания за такое же административное правонарушение, а равно доведение несовершеннолетнего до состояния опьянения родителем или иным совершеннолетним лицом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Вовлечение несовершеннолетнего в употребление одурманивающих веществ либо токсикоманию, либо в неоднократное употребление спиртных напитков, либо в занятие бродяжничеством или попрошайничеством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3. Деяние, предусмотренное частью второй настоящей статьи, совершенное родителем, педагогом либо иным лицом, на которое законом возложены обязанности по воспитанию несовершеннолетнего,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второй или третьей настоящей статьи, совершенные неоднократно либо с применением насилия или с угрозой его применения, -</w:t>
      </w:r>
      <w:r>
        <w:br/>
      </w:r>
      <w:r>
        <w:rPr>
          <w:rFonts w:ascii="Times New Roman"/>
          <w:b w:val="false"/>
          <w:i w:val="false"/>
          <w:color w:val="000000"/>
          <w:sz w:val="28"/>
        </w:rPr>
        <w:t>
      наказываются лишением свободы на срок от трех до шести лет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134. Вовлечение несовершеннолетнего</w:t>
      </w:r>
      <w:r>
        <w:br/>
      </w:r>
      <w:r>
        <w:rPr>
          <w:rFonts w:ascii="Times New Roman"/>
          <w:b w:val="false"/>
          <w:i w:val="false"/>
          <w:color w:val="000000"/>
          <w:sz w:val="28"/>
        </w:rPr>
        <w:t>
</w:t>
      </w:r>
      <w:r>
        <w:rPr>
          <w:rFonts w:ascii="Times New Roman"/>
          <w:b/>
          <w:i w:val="false"/>
          <w:color w:val="000000"/>
          <w:sz w:val="28"/>
        </w:rPr>
        <w:t>                  в занятие проституцией</w:t>
      </w:r>
    </w:p>
    <w:p>
      <w:pPr>
        <w:spacing w:after="0"/>
        <w:ind w:left="0"/>
        <w:jc w:val="both"/>
      </w:pPr>
      <w:r>
        <w:rPr>
          <w:rFonts w:ascii="Times New Roman"/>
          <w:b w:val="false"/>
          <w:i w:val="false"/>
          <w:color w:val="000000"/>
          <w:sz w:val="28"/>
        </w:rPr>
        <w:t>      1. Вовлечение несовершеннолетнего в занятие проституцией -</w:t>
      </w:r>
      <w:r>
        <w:br/>
      </w:r>
      <w:r>
        <w:rPr>
          <w:rFonts w:ascii="Times New Roman"/>
          <w:b w:val="false"/>
          <w:i w:val="false"/>
          <w:color w:val="000000"/>
          <w:sz w:val="28"/>
        </w:rPr>
        <w:t>
      наказывается лишением свободы на срок от трех до шести лет.</w:t>
      </w:r>
      <w:r>
        <w:br/>
      </w:r>
      <w:r>
        <w:rPr>
          <w:rFonts w:ascii="Times New Roman"/>
          <w:b w:val="false"/>
          <w:i w:val="false"/>
          <w:color w:val="000000"/>
          <w:sz w:val="28"/>
        </w:rPr>
        <w:t>
      2. Вовлечение несовершеннолетнего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r>
        <w:br/>
      </w:r>
      <w:r>
        <w:rPr>
          <w:rFonts w:ascii="Times New Roman"/>
          <w:b w:val="false"/>
          <w:i w:val="false"/>
          <w:color w:val="000000"/>
          <w:sz w:val="28"/>
        </w:rPr>
        <w:t>
      наказывается лишением свободы на срок от шести до десяти лет.</w:t>
      </w:r>
      <w:r>
        <w:br/>
      </w:r>
      <w:r>
        <w:rPr>
          <w:rFonts w:ascii="Times New Roman"/>
          <w:b w:val="false"/>
          <w:i w:val="false"/>
          <w:color w:val="000000"/>
          <w:sz w:val="28"/>
        </w:rPr>
        <w:t>
      3. То же деяние, совершенное:</w:t>
      </w:r>
      <w:r>
        <w:br/>
      </w:r>
      <w:r>
        <w:rPr>
          <w:rFonts w:ascii="Times New Roman"/>
          <w:b w:val="false"/>
          <w:i w:val="false"/>
          <w:color w:val="000000"/>
          <w:sz w:val="28"/>
        </w:rPr>
        <w:t>
      1) преступной группой;</w:t>
      </w:r>
      <w:r>
        <w:br/>
      </w:r>
      <w:r>
        <w:rPr>
          <w:rFonts w:ascii="Times New Roman"/>
          <w:b w:val="false"/>
          <w:i w:val="false"/>
          <w:color w:val="000000"/>
          <w:sz w:val="28"/>
        </w:rPr>
        <w:t>
      2) неоднократно;</w:t>
      </w:r>
      <w:r>
        <w:br/>
      </w:r>
      <w:r>
        <w:rPr>
          <w:rFonts w:ascii="Times New Roman"/>
          <w:b w:val="false"/>
          <w:i w:val="false"/>
          <w:color w:val="000000"/>
          <w:sz w:val="28"/>
        </w:rPr>
        <w:t>
      3) родителем, педагогом либо иным лицом, на которых законом возложены обязанности по его воспитанию, -</w:t>
      </w:r>
      <w:r>
        <w:br/>
      </w:r>
      <w:r>
        <w:rPr>
          <w:rFonts w:ascii="Times New Roman"/>
          <w:b w:val="false"/>
          <w:i w:val="false"/>
          <w:color w:val="000000"/>
          <w:sz w:val="28"/>
        </w:rPr>
        <w:t>
      наказывается лишением свободы на срок от десяти до двенадцати лет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135. Торговля несовершеннолетними</w:t>
      </w:r>
    </w:p>
    <w:p>
      <w:pPr>
        <w:spacing w:after="0"/>
        <w:ind w:left="0"/>
        <w:jc w:val="both"/>
      </w:pPr>
      <w:r>
        <w:rPr>
          <w:rFonts w:ascii="Times New Roman"/>
          <w:b w:val="false"/>
          <w:i w:val="false"/>
          <w:color w:val="000000"/>
          <w:sz w:val="28"/>
        </w:rPr>
        <w:t>      1. Купля-продажа или совершение иных сделок в отношении несовершеннолетнего, а равно его эксплуатация либо вербовка, перевозка, передача, укрывательство, получение, а также совершение иных деяний в целях эксплуатации -</w:t>
      </w:r>
      <w:r>
        <w:br/>
      </w:r>
      <w:r>
        <w:rPr>
          <w:rFonts w:ascii="Times New Roman"/>
          <w:b w:val="false"/>
          <w:i w:val="false"/>
          <w:color w:val="000000"/>
          <w:sz w:val="28"/>
        </w:rPr>
        <w:t>
      наказываются лишением свободы на срок от пяти до семи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 здоровья, или угрозой его применения;</w:t>
      </w:r>
      <w:r>
        <w:br/>
      </w:r>
      <w:r>
        <w:rPr>
          <w:rFonts w:ascii="Times New Roman"/>
          <w:b w:val="false"/>
          <w:i w:val="false"/>
          <w:color w:val="000000"/>
          <w:sz w:val="28"/>
        </w:rPr>
        <w:t>
      4) с применением оружия или предметов, используемых в качестве оружия;</w:t>
      </w:r>
      <w:r>
        <w:br/>
      </w:r>
      <w:r>
        <w:rPr>
          <w:rFonts w:ascii="Times New Roman"/>
          <w:b w:val="false"/>
          <w:i w:val="false"/>
          <w:color w:val="000000"/>
          <w:sz w:val="28"/>
        </w:rPr>
        <w:t>
      5) в отношении двух и более лиц;</w:t>
      </w:r>
      <w:r>
        <w:br/>
      </w:r>
      <w:r>
        <w:rPr>
          <w:rFonts w:ascii="Times New Roman"/>
          <w:b w:val="false"/>
          <w:i w:val="false"/>
          <w:color w:val="000000"/>
          <w:sz w:val="28"/>
        </w:rPr>
        <w:t>
      6) в целях изъятия органов или тканей потерпевшего для трансплантации или иного использования;</w:t>
      </w:r>
      <w:r>
        <w:br/>
      </w:r>
      <w:r>
        <w:rPr>
          <w:rFonts w:ascii="Times New Roman"/>
          <w:b w:val="false"/>
          <w:i w:val="false"/>
          <w:color w:val="000000"/>
          <w:sz w:val="28"/>
        </w:rPr>
        <w:t>
      7) путем обмана или злоупотребления доверием;</w:t>
      </w:r>
      <w:r>
        <w:br/>
      </w:r>
      <w:r>
        <w:rPr>
          <w:rFonts w:ascii="Times New Roman"/>
          <w:b w:val="false"/>
          <w:i w:val="false"/>
          <w:color w:val="000000"/>
          <w:sz w:val="28"/>
        </w:rPr>
        <w:t>
      8) лицом с использованием своего служебного положения;</w:t>
      </w:r>
      <w:r>
        <w:br/>
      </w:r>
      <w:r>
        <w:rPr>
          <w:rFonts w:ascii="Times New Roman"/>
          <w:b w:val="false"/>
          <w:i w:val="false"/>
          <w:color w:val="000000"/>
          <w:sz w:val="28"/>
        </w:rPr>
        <w:t>
      9) в целях вовлечения несовершеннолетнего в совершение преступлений или иных антиобщественных действий;</w:t>
      </w:r>
      <w:r>
        <w:br/>
      </w:r>
      <w:r>
        <w:rPr>
          <w:rFonts w:ascii="Times New Roman"/>
          <w:b w:val="false"/>
          <w:i w:val="false"/>
          <w:color w:val="000000"/>
          <w:sz w:val="28"/>
        </w:rPr>
        <w:t>
      10) с использованием материальной или иной зависимости потерпевшего;</w:t>
      </w:r>
      <w:r>
        <w:br/>
      </w:r>
      <w:r>
        <w:rPr>
          <w:rFonts w:ascii="Times New Roman"/>
          <w:b w:val="false"/>
          <w:i w:val="false"/>
          <w:color w:val="000000"/>
          <w:sz w:val="28"/>
        </w:rPr>
        <w:t>
      11) в отношении несовершеннолетней, заведомо для виновного находящейся в состоянии беременности;</w:t>
      </w:r>
      <w:r>
        <w:br/>
      </w:r>
      <w:r>
        <w:rPr>
          <w:rFonts w:ascii="Times New Roman"/>
          <w:b w:val="false"/>
          <w:i w:val="false"/>
          <w:color w:val="000000"/>
          <w:sz w:val="28"/>
        </w:rPr>
        <w:t>
      12) в отношении несовершеннолетнего, заведомо для виновного страдающего психическим расстройством или находящегося в беспомощном состоянии;</w:t>
      </w:r>
      <w:r>
        <w:br/>
      </w:r>
      <w:r>
        <w:rPr>
          <w:rFonts w:ascii="Times New Roman"/>
          <w:b w:val="false"/>
          <w:i w:val="false"/>
          <w:color w:val="000000"/>
          <w:sz w:val="28"/>
        </w:rPr>
        <w:t>
      13) с изъятием, сокрытием либо уничтожением документов, удостоверяющих личность потерпевшего, -</w:t>
      </w:r>
      <w:r>
        <w:br/>
      </w:r>
      <w:r>
        <w:rPr>
          <w:rFonts w:ascii="Times New Roman"/>
          <w:b w:val="false"/>
          <w:i w:val="false"/>
          <w:color w:val="000000"/>
          <w:sz w:val="28"/>
        </w:rPr>
        <w:t>
      наказываются лишением свободы на срок от семи до десяти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в целях вывоза за пределы Республики Казахстан, ввоза в Республику Казахстан или перевозки несовершеннолетнего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w:t>
      </w:r>
      <w:r>
        <w:br/>
      </w:r>
      <w:r>
        <w:rPr>
          <w:rFonts w:ascii="Times New Roman"/>
          <w:b w:val="false"/>
          <w:i w:val="false"/>
          <w:color w:val="000000"/>
          <w:sz w:val="28"/>
        </w:rPr>
        <w:t>
      наказываются лишением свободы на срок от десяти до двенадцати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если они:</w:t>
      </w:r>
      <w:r>
        <w:br/>
      </w:r>
      <w:r>
        <w:rPr>
          <w:rFonts w:ascii="Times New Roman"/>
          <w:b w:val="false"/>
          <w:i w:val="false"/>
          <w:color w:val="000000"/>
          <w:sz w:val="28"/>
        </w:rPr>
        <w:t>
      1) совершены преступной группой;</w:t>
      </w:r>
      <w:r>
        <w:br/>
      </w:r>
      <w:r>
        <w:rPr>
          <w:rFonts w:ascii="Times New Roman"/>
          <w:b w:val="false"/>
          <w:i w:val="false"/>
          <w:color w:val="000000"/>
          <w:sz w:val="28"/>
        </w:rPr>
        <w:t>
      2) повлекли по неосторожности смерть потерпевшего либо иные тяжкие последствия, -</w:t>
      </w:r>
      <w:r>
        <w:br/>
      </w: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p>
    <w:p>
      <w:pPr>
        <w:spacing w:after="0"/>
        <w:ind w:left="0"/>
        <w:jc w:val="both"/>
      </w:pPr>
      <w:r>
        <w:rPr>
          <w:rFonts w:ascii="Times New Roman"/>
          <w:b/>
          <w:i w:val="false"/>
          <w:color w:val="000000"/>
          <w:sz w:val="28"/>
        </w:rPr>
        <w:t>      Статья 136. Подмена ребенка</w:t>
      </w:r>
    </w:p>
    <w:p>
      <w:pPr>
        <w:spacing w:after="0"/>
        <w:ind w:left="0"/>
        <w:jc w:val="both"/>
      </w:pPr>
      <w:r>
        <w:rPr>
          <w:rFonts w:ascii="Times New Roman"/>
          <w:b w:val="false"/>
          <w:i w:val="false"/>
          <w:color w:val="000000"/>
          <w:sz w:val="28"/>
        </w:rPr>
        <w:t>      1. Умышленная подмена ребенка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 из корыстных или иных низменных побуждений, -</w:t>
      </w:r>
      <w:r>
        <w:br/>
      </w:r>
      <w:r>
        <w:rPr>
          <w:rFonts w:ascii="Times New Roman"/>
          <w:b w:val="false"/>
          <w:i w:val="false"/>
          <w:color w:val="000000"/>
          <w:sz w:val="28"/>
        </w:rPr>
        <w:t>
      наказывается лишением свободы на срок от трех до семи лет.</w:t>
      </w:r>
    </w:p>
    <w:p>
      <w:pPr>
        <w:spacing w:after="0"/>
        <w:ind w:left="0"/>
        <w:jc w:val="both"/>
      </w:pPr>
      <w:r>
        <w:rPr>
          <w:rFonts w:ascii="Times New Roman"/>
          <w:b/>
          <w:i w:val="false"/>
          <w:color w:val="000000"/>
          <w:sz w:val="28"/>
        </w:rPr>
        <w:t>      Статья 137. Незаконная деятельность по усыновлению</w:t>
      </w:r>
      <w:r>
        <w:br/>
      </w:r>
      <w:r>
        <w:rPr>
          <w:rFonts w:ascii="Times New Roman"/>
          <w:b w:val="false"/>
          <w:i w:val="false"/>
          <w:color w:val="000000"/>
          <w:sz w:val="28"/>
        </w:rPr>
        <w:t>
</w:t>
      </w:r>
      <w:r>
        <w:rPr>
          <w:rFonts w:ascii="Times New Roman"/>
          <w:b/>
          <w:i w:val="false"/>
          <w:color w:val="000000"/>
          <w:sz w:val="28"/>
        </w:rPr>
        <w:t>                  (удочерению)</w:t>
      </w:r>
    </w:p>
    <w:p>
      <w:pPr>
        <w:spacing w:after="0"/>
        <w:ind w:left="0"/>
        <w:jc w:val="both"/>
      </w:pPr>
      <w:r>
        <w:rPr>
          <w:rFonts w:ascii="Times New Roman"/>
          <w:b w:val="false"/>
          <w:i w:val="false"/>
          <w:color w:val="000000"/>
          <w:sz w:val="28"/>
        </w:rPr>
        <w:t>      1. Незаконные действия по усыновлению (удочерению) ребенка, передаче его под опеку (попечительство), патронатному воспитателю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совершенные из корыстных побуждений или должностным лицом с использованием служебного положения,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138. Разглашение тайны усыновления (удочерения)</w:t>
      </w:r>
    </w:p>
    <w:p>
      <w:pPr>
        <w:spacing w:after="0"/>
        <w:ind w:left="0"/>
        <w:jc w:val="both"/>
      </w:pPr>
      <w:r>
        <w:rPr>
          <w:rFonts w:ascii="Times New Roman"/>
          <w:b w:val="false"/>
          <w:i w:val="false"/>
          <w:color w:val="000000"/>
          <w:sz w:val="28"/>
        </w:rPr>
        <w:t>      Разглашение тайны усыновления (удочерения) вопреки воле усыновителя, совершенное лицом, обязанным хранить факт усыновления как служебную или профессиональную тайну, либо иным лицом из корыстных или иных низменных побуждений,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val="false"/>
          <w:i w:val="false"/>
          <w:color w:val="000000"/>
          <w:sz w:val="28"/>
        </w:rPr>
        <w:t>      </w:t>
      </w:r>
      <w:r>
        <w:rPr>
          <w:rFonts w:ascii="Times New Roman"/>
          <w:b/>
          <w:i w:val="false"/>
          <w:color w:val="000000"/>
          <w:sz w:val="28"/>
        </w:rPr>
        <w:t>Статья 139. Уклонение от уплаты средств на содержание</w:t>
      </w:r>
      <w:r>
        <w:br/>
      </w:r>
      <w:r>
        <w:rPr>
          <w:rFonts w:ascii="Times New Roman"/>
          <w:b w:val="false"/>
          <w:i w:val="false"/>
          <w:color w:val="000000"/>
          <w:sz w:val="28"/>
        </w:rPr>
        <w:t>
</w:t>
      </w:r>
      <w:r>
        <w:rPr>
          <w:rFonts w:ascii="Times New Roman"/>
          <w:b/>
          <w:i w:val="false"/>
          <w:color w:val="000000"/>
          <w:sz w:val="28"/>
        </w:rPr>
        <w:t>                 детей или нетрудоспособных родителей, или</w:t>
      </w:r>
      <w:r>
        <w:br/>
      </w:r>
      <w:r>
        <w:rPr>
          <w:rFonts w:ascii="Times New Roman"/>
          <w:b w:val="false"/>
          <w:i w:val="false"/>
          <w:color w:val="000000"/>
          <w:sz w:val="28"/>
        </w:rPr>
        <w:t>
                   </w:t>
      </w:r>
      <w:r>
        <w:rPr>
          <w:rFonts w:ascii="Times New Roman"/>
          <w:b/>
          <w:i w:val="false"/>
          <w:color w:val="000000"/>
          <w:sz w:val="28"/>
        </w:rPr>
        <w:t>нетрудоспособного супруга (супруги)</w:t>
      </w:r>
    </w:p>
    <w:p>
      <w:pPr>
        <w:spacing w:after="0"/>
        <w:ind w:left="0"/>
        <w:jc w:val="both"/>
      </w:pPr>
      <w:r>
        <w:rPr>
          <w:rFonts w:ascii="Times New Roman"/>
          <w:b w:val="false"/>
          <w:i w:val="false"/>
          <w:color w:val="000000"/>
          <w:sz w:val="28"/>
        </w:rPr>
        <w:t>      Уклонение более трех месяцев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либо уклонение более трех месяцев совершеннолетнего трудоспособного лица от уплаты по решению суда средств на содержание своего нетрудоспособного родителя, либо злостное уклонение более трех месяцев трудоспособного лица от уплаты по решению суда средств на содержание нетрудоспособного и нуждающегося в материальной помощи супруга (супруги), -</w:t>
      </w:r>
      <w:r>
        <w:br/>
      </w:r>
      <w:r>
        <w:rPr>
          <w:rFonts w:ascii="Times New Roman"/>
          <w:b w:val="false"/>
          <w:i w:val="false"/>
          <w:color w:val="000000"/>
          <w:sz w:val="28"/>
        </w:rPr>
        <w:t>
      наказываются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140. Неисполнение обязанностей по воспитанию</w:t>
      </w:r>
      <w:r>
        <w:br/>
      </w:r>
      <w:r>
        <w:rPr>
          <w:rFonts w:ascii="Times New Roman"/>
          <w:b w:val="false"/>
          <w:i w:val="false"/>
          <w:color w:val="000000"/>
          <w:sz w:val="28"/>
        </w:rPr>
        <w:t>
</w:t>
      </w:r>
      <w:r>
        <w:rPr>
          <w:rFonts w:ascii="Times New Roman"/>
          <w:b/>
          <w:i w:val="false"/>
          <w:color w:val="000000"/>
          <w:sz w:val="28"/>
        </w:rPr>
        <w:t>                  несовершеннолетнего</w:t>
      </w:r>
    </w:p>
    <w:p>
      <w:pPr>
        <w:spacing w:after="0"/>
        <w:ind w:left="0"/>
        <w:jc w:val="both"/>
      </w:pPr>
      <w:r>
        <w:rPr>
          <w:rFonts w:ascii="Times New Roman"/>
          <w:b w:val="false"/>
          <w:i w:val="false"/>
          <w:color w:val="000000"/>
          <w:sz w:val="28"/>
        </w:rPr>
        <w:t>      1. Неисполнение или ненадлежащее исполнение без уважительных причин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повлекшее употребление несовершеннолетним алкогольных напитков, наркотических средств, психотропных веществ или их аналогов, либо занятие бродяжничеством или попрошайничеством, либо совершение им деяния, содержащего признаки преступления, умышленного уголовного проступка или умышленного административного правонарушения,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учебного, воспитательного, лечебного или иного учреждения, обязанного осуществлять надзор за несовершеннолетним, соединенное с жестоким обращением с несовершеннолетним,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141. Ненадлежащее исполнение обязанностей по</w:t>
      </w:r>
      <w:r>
        <w:br/>
      </w:r>
      <w:r>
        <w:rPr>
          <w:rFonts w:ascii="Times New Roman"/>
          <w:b w:val="false"/>
          <w:i w:val="false"/>
          <w:color w:val="000000"/>
          <w:sz w:val="28"/>
        </w:rPr>
        <w:t>
</w:t>
      </w:r>
      <w:r>
        <w:rPr>
          <w:rFonts w:ascii="Times New Roman"/>
          <w:b/>
          <w:i w:val="false"/>
          <w:color w:val="000000"/>
          <w:sz w:val="28"/>
        </w:rPr>
        <w:t>                  обеспечению безопасности жизни и здоровья</w:t>
      </w:r>
      <w:r>
        <w:br/>
      </w:r>
      <w:r>
        <w:rPr>
          <w:rFonts w:ascii="Times New Roman"/>
          <w:b w:val="false"/>
          <w:i w:val="false"/>
          <w:color w:val="000000"/>
          <w:sz w:val="28"/>
        </w:rPr>
        <w:t>
</w:t>
      </w:r>
      <w:r>
        <w:rPr>
          <w:rFonts w:ascii="Times New Roman"/>
          <w:b/>
          <w:i w:val="false"/>
          <w:color w:val="000000"/>
          <w:sz w:val="28"/>
        </w:rPr>
        <w:t>                  детей</w:t>
      </w:r>
    </w:p>
    <w:p>
      <w:pPr>
        <w:spacing w:after="0"/>
        <w:ind w:left="0"/>
        <w:jc w:val="both"/>
      </w:pPr>
      <w:r>
        <w:rPr>
          <w:rFonts w:ascii="Times New Roman"/>
          <w:b w:val="false"/>
          <w:i w:val="false"/>
          <w:color w:val="000000"/>
          <w:sz w:val="28"/>
        </w:rPr>
        <w:t>      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если это повлекло по неосторожности причинение малолетнему тяжкого или средней тяжести вреда здоровью,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по неосторожности смерть малолетнего,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142. Злоупотребление правами опекуна или</w:t>
      </w:r>
      <w:r>
        <w:br/>
      </w:r>
      <w:r>
        <w:rPr>
          <w:rFonts w:ascii="Times New Roman"/>
          <w:b w:val="false"/>
          <w:i w:val="false"/>
          <w:color w:val="000000"/>
          <w:sz w:val="28"/>
        </w:rPr>
        <w:t>
</w:t>
      </w:r>
      <w:r>
        <w:rPr>
          <w:rFonts w:ascii="Times New Roman"/>
          <w:b/>
          <w:i w:val="false"/>
          <w:color w:val="000000"/>
          <w:sz w:val="28"/>
        </w:rPr>
        <w:t>                  попечителя</w:t>
      </w:r>
    </w:p>
    <w:p>
      <w:pPr>
        <w:spacing w:after="0"/>
        <w:ind w:left="0"/>
        <w:jc w:val="both"/>
      </w:pPr>
      <w:r>
        <w:rPr>
          <w:rFonts w:ascii="Times New Roman"/>
          <w:b w:val="false"/>
          <w:i w:val="false"/>
          <w:color w:val="000000"/>
          <w:sz w:val="28"/>
        </w:rPr>
        <w:t>      Использование опеки или попечительства в корыстных или иных низменных целях во вред опекаемому (подопечному) или умышленное оставление опекаемого (подопечного) без надзора или необходимой помощи, повлекшее существенное ущемление прав и законных интересов опекаемого (подопечного),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143. Незаконный вывоз несовершеннолетнего лица за</w:t>
      </w:r>
      <w:r>
        <w:br/>
      </w:r>
      <w:r>
        <w:rPr>
          <w:rFonts w:ascii="Times New Roman"/>
          <w:b w:val="false"/>
          <w:i w:val="false"/>
          <w:color w:val="000000"/>
          <w:sz w:val="28"/>
        </w:rPr>
        <w:t>
</w:t>
      </w:r>
      <w:r>
        <w:rPr>
          <w:rFonts w:ascii="Times New Roman"/>
          <w:b/>
          <w:i w:val="false"/>
          <w:color w:val="000000"/>
          <w:sz w:val="28"/>
        </w:rPr>
        <w:t>                  пределы Республики Казахстан</w:t>
      </w:r>
    </w:p>
    <w:p>
      <w:pPr>
        <w:spacing w:after="0"/>
        <w:ind w:left="0"/>
        <w:jc w:val="both"/>
      </w:pPr>
      <w:r>
        <w:rPr>
          <w:rFonts w:ascii="Times New Roman"/>
          <w:b w:val="false"/>
          <w:i w:val="false"/>
          <w:color w:val="000000"/>
          <w:sz w:val="28"/>
        </w:rPr>
        <w:t>      1. Незаконный вывоз несовершеннолетнего за пределы Республики Казахстан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 из корыстных или иных низменных побуждений, либо группой лиц по предварительному сговору,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w:t>
      </w:r>
    </w:p>
    <w:p>
      <w:pPr>
        <w:spacing w:after="0"/>
        <w:ind w:left="0"/>
        <w:jc w:val="both"/>
      </w:pPr>
      <w:r>
        <w:rPr>
          <w:rFonts w:ascii="Times New Roman"/>
          <w:b/>
          <w:i w:val="false"/>
          <w:color w:val="000000"/>
          <w:sz w:val="28"/>
        </w:rPr>
        <w:t>      Статья 144. Противоправные действия в сфере</w:t>
      </w:r>
      <w:r>
        <w:br/>
      </w:r>
      <w:r>
        <w:rPr>
          <w:rFonts w:ascii="Times New Roman"/>
          <w:b w:val="false"/>
          <w:i w:val="false"/>
          <w:color w:val="000000"/>
          <w:sz w:val="28"/>
        </w:rPr>
        <w:t>
</w:t>
      </w:r>
      <w:r>
        <w:rPr>
          <w:rFonts w:ascii="Times New Roman"/>
          <w:b/>
          <w:i w:val="false"/>
          <w:color w:val="000000"/>
          <w:sz w:val="28"/>
        </w:rPr>
        <w:t>                  семейно-бытовых отношений</w:t>
      </w:r>
    </w:p>
    <w:p>
      <w:pPr>
        <w:spacing w:after="0"/>
        <w:ind w:left="0"/>
        <w:jc w:val="both"/>
      </w:pPr>
      <w:r>
        <w:rPr>
          <w:rFonts w:ascii="Times New Roman"/>
          <w:b w:val="false"/>
          <w:i w:val="false"/>
          <w:color w:val="000000"/>
          <w:sz w:val="28"/>
        </w:rPr>
        <w:t>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p>
    <w:p>
      <w:pPr>
        <w:spacing w:after="0"/>
        <w:ind w:left="0"/>
        <w:jc w:val="both"/>
      </w:pPr>
      <w:r>
        <w:rPr>
          <w:rFonts w:ascii="Times New Roman"/>
          <w:b/>
          <w:i w:val="false"/>
          <w:color w:val="000000"/>
          <w:sz w:val="28"/>
        </w:rPr>
        <w:t>      Статья 145. Вовлечение несовершеннолетних в изготовление</w:t>
      </w:r>
      <w:r>
        <w:br/>
      </w:r>
      <w:r>
        <w:rPr>
          <w:rFonts w:ascii="Times New Roman"/>
          <w:b w:val="false"/>
          <w:i w:val="false"/>
          <w:color w:val="000000"/>
          <w:sz w:val="28"/>
        </w:rPr>
        <w:t>
</w:t>
      </w:r>
      <w:r>
        <w:rPr>
          <w:rFonts w:ascii="Times New Roman"/>
          <w:b/>
          <w:i w:val="false"/>
          <w:color w:val="000000"/>
          <w:sz w:val="28"/>
        </w:rPr>
        <w:t>                  продукции эротического содержания</w:t>
      </w:r>
    </w:p>
    <w:p>
      <w:pPr>
        <w:spacing w:after="0"/>
        <w:ind w:left="0"/>
        <w:jc w:val="both"/>
      </w:pPr>
      <w:r>
        <w:rPr>
          <w:rFonts w:ascii="Times New Roman"/>
          <w:b w:val="false"/>
          <w:i w:val="false"/>
          <w:color w:val="000000"/>
          <w:sz w:val="28"/>
        </w:rPr>
        <w:t>      Вовлечение несовершеннолетнего в изготовление продукции эротического содержания, а также в распространение, рекламирование и продажу продукции эротического содержания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 с конфискацией имущества или без таковой.</w:t>
      </w:r>
    </w:p>
    <w:p>
      <w:pPr>
        <w:spacing w:after="0"/>
        <w:ind w:left="0"/>
        <w:jc w:val="left"/>
      </w:pPr>
      <w:r>
        <w:rPr>
          <w:rFonts w:ascii="Times New Roman"/>
          <w:b/>
          <w:i w:val="false"/>
          <w:color w:val="000000"/>
        </w:rPr>
        <w:t xml:space="preserve"> Глава 3. Уголовные правонарушения против конституционных и иных</w:t>
      </w:r>
      <w:r>
        <w:br/>
      </w:r>
      <w:r>
        <w:rPr>
          <w:rFonts w:ascii="Times New Roman"/>
          <w:b/>
          <w:i w:val="false"/>
          <w:color w:val="000000"/>
        </w:rPr>
        <w:t>
прав и свобод человека и гражданина</w:t>
      </w:r>
    </w:p>
    <w:p>
      <w:pPr>
        <w:spacing w:after="0"/>
        <w:ind w:left="0"/>
        <w:jc w:val="both"/>
      </w:pPr>
      <w:r>
        <w:rPr>
          <w:rFonts w:ascii="Times New Roman"/>
          <w:b/>
          <w:i w:val="false"/>
          <w:color w:val="000000"/>
          <w:sz w:val="28"/>
        </w:rPr>
        <w:t>      Статья 146. Нарушение равноправия граждан</w:t>
      </w:r>
    </w:p>
    <w:p>
      <w:pPr>
        <w:spacing w:after="0"/>
        <w:ind w:left="0"/>
        <w:jc w:val="both"/>
      </w:pPr>
      <w:r>
        <w:rPr>
          <w:rFonts w:ascii="Times New Roman"/>
          <w:b w:val="false"/>
          <w:i w:val="false"/>
          <w:color w:val="000000"/>
          <w:sz w:val="28"/>
        </w:rPr>
        <w:t>      1. Прямое или косвенное ограничение прав и свобод человека (гражданина) по мотивам происхождения, социального, должностного или имущественного положения, пола, расы, национальности, языка, отношения к религии, убеждений, места жительства, принадлежности к общественным объединениям или по любым иным обстоятельствам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совершенное лицом с использованием своего служебного положения либо лидером общественного объединения,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147. Пытки</w:t>
      </w:r>
    </w:p>
    <w:p>
      <w:pPr>
        <w:spacing w:after="0"/>
        <w:ind w:left="0"/>
        <w:jc w:val="both"/>
      </w:pPr>
      <w:r>
        <w:rPr>
          <w:rFonts w:ascii="Times New Roman"/>
          <w:b w:val="false"/>
          <w:i w:val="false"/>
          <w:color w:val="000000"/>
          <w:sz w:val="28"/>
        </w:rPr>
        <w:t>      1. Умышленное причинение физических и (или) психических страданий, совершенное следователем, лицом, осуществляющим дознание, или иным должностным лицом либо другим лицом с их подстрекательства либо с их ведома или молчаливого согласия, с целью получить от пытаемого или другого лица сведения или признания, либо наказать его за действие, которое совершило оно или другое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или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причинением средней тяжести вреда здоровью;</w:t>
      </w:r>
      <w:r>
        <w:br/>
      </w:r>
      <w:r>
        <w:rPr>
          <w:rFonts w:ascii="Times New Roman"/>
          <w:b w:val="false"/>
          <w:i w:val="false"/>
          <w:color w:val="000000"/>
          <w:sz w:val="28"/>
        </w:rPr>
        <w:t>
      4) в отношении женщины, заведомо для виновного находящейся в состоянии беременности, или несовершеннолетнего, -</w:t>
      </w:r>
      <w:r>
        <w:br/>
      </w: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То же деяние, повлекшее причинение тяжкого вреда здоровью или по неосторожности смерть потерпевшего, -</w:t>
      </w:r>
      <w:r>
        <w:br/>
      </w:r>
      <w:r>
        <w:rPr>
          <w:rFonts w:ascii="Times New Roman"/>
          <w:b w:val="false"/>
          <w:i w:val="false"/>
          <w:color w:val="000000"/>
          <w:sz w:val="28"/>
        </w:rPr>
        <w:t>
      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Примечание. Не признаются пыткой физические и психические страдания, причиненные в результате законных действий должностных лиц.</w:t>
      </w:r>
    </w:p>
    <w:p>
      <w:pPr>
        <w:spacing w:after="0"/>
        <w:ind w:left="0"/>
        <w:jc w:val="both"/>
      </w:pPr>
      <w:r>
        <w:rPr>
          <w:rFonts w:ascii="Times New Roman"/>
          <w:b/>
          <w:i w:val="false"/>
          <w:color w:val="000000"/>
          <w:sz w:val="28"/>
        </w:rPr>
        <w:t>      Статья 148. Нарушение неприкосновенности частной жизни</w:t>
      </w:r>
    </w:p>
    <w:p>
      <w:pPr>
        <w:spacing w:after="0"/>
        <w:ind w:left="0"/>
        <w:jc w:val="both"/>
      </w:pPr>
      <w:r>
        <w:rPr>
          <w:rFonts w:ascii="Times New Roman"/>
          <w:b w:val="false"/>
          <w:i w:val="false"/>
          <w:color w:val="000000"/>
          <w:sz w:val="28"/>
        </w:rPr>
        <w:t>      1. Незаконное собирание сведений о частной жизни лица, составляющих его личную, семейную тайну, без его согласия,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информационным системам или незаконного перехвата информации, передаваемой по информационно коммуникационным сетям, а равно распространение сведений, указанных в части первой настоящей статьи, в публичном выступлении, публично демонстрирующемся произведении, в средствах массовой информации или с использованием информационно-коммуникационных сетей, -</w:t>
      </w:r>
      <w:r>
        <w:br/>
      </w:r>
      <w:r>
        <w:rPr>
          <w:rFonts w:ascii="Times New Roman"/>
          <w:b w:val="false"/>
          <w:i w:val="false"/>
          <w:color w:val="000000"/>
          <w:sz w:val="28"/>
        </w:rPr>
        <w:t>
      наказываются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на срок от двух до пяти лет или без такового.</w:t>
      </w:r>
    </w:p>
    <w:p>
      <w:pPr>
        <w:spacing w:after="0"/>
        <w:ind w:left="0"/>
        <w:jc w:val="both"/>
      </w:pPr>
      <w:r>
        <w:rPr>
          <w:rFonts w:ascii="Times New Roman"/>
          <w:b/>
          <w:i w:val="false"/>
          <w:color w:val="000000"/>
          <w:sz w:val="28"/>
        </w:rPr>
        <w:t>      Статья 149. Незаконное нарушение тайны переписки,</w:t>
      </w:r>
      <w:r>
        <w:br/>
      </w:r>
      <w:r>
        <w:rPr>
          <w:rFonts w:ascii="Times New Roman"/>
          <w:b w:val="false"/>
          <w:i w:val="false"/>
          <w:color w:val="000000"/>
          <w:sz w:val="28"/>
        </w:rPr>
        <w:t>
</w:t>
      </w:r>
      <w:r>
        <w:rPr>
          <w:rFonts w:ascii="Times New Roman"/>
          <w:b/>
          <w:i w:val="false"/>
          <w:color w:val="000000"/>
          <w:sz w:val="28"/>
        </w:rPr>
        <w:t>                  телефонных переговоров, почтовых, телеграфных</w:t>
      </w:r>
      <w:r>
        <w:br/>
      </w:r>
      <w:r>
        <w:rPr>
          <w:rFonts w:ascii="Times New Roman"/>
          <w:b w:val="false"/>
          <w:i w:val="false"/>
          <w:color w:val="000000"/>
          <w:sz w:val="28"/>
        </w:rPr>
        <w:t>
</w:t>
      </w:r>
      <w:r>
        <w:rPr>
          <w:rFonts w:ascii="Times New Roman"/>
          <w:b/>
          <w:i w:val="false"/>
          <w:color w:val="000000"/>
          <w:sz w:val="28"/>
        </w:rPr>
        <w:t>                  или иных сообщений</w:t>
      </w:r>
    </w:p>
    <w:p>
      <w:pPr>
        <w:spacing w:after="0"/>
        <w:ind w:left="0"/>
        <w:jc w:val="both"/>
      </w:pPr>
      <w:r>
        <w:rPr>
          <w:rFonts w:ascii="Times New Roman"/>
          <w:b w:val="false"/>
          <w:i w:val="false"/>
          <w:color w:val="000000"/>
          <w:sz w:val="28"/>
        </w:rPr>
        <w:t>      1. Незаконное нарушение тайны переписки, телефонных переговоров, почтовых, телеграфных или иных сообщений физических лиц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информационным системам или незаконного перехвата информации, передаваемой по информационно-коммуникационным сетям, -</w:t>
      </w:r>
      <w:r>
        <w:br/>
      </w:r>
      <w:r>
        <w:rPr>
          <w:rFonts w:ascii="Times New Roman"/>
          <w:b w:val="false"/>
          <w:i w:val="false"/>
          <w:color w:val="000000"/>
          <w:sz w:val="28"/>
        </w:rPr>
        <w:t>
      наказывается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на срок от двух до пяти лет.</w:t>
      </w:r>
    </w:p>
    <w:p>
      <w:pPr>
        <w:spacing w:after="0"/>
        <w:ind w:left="0"/>
        <w:jc w:val="both"/>
      </w:pPr>
      <w:r>
        <w:rPr>
          <w:rFonts w:ascii="Times New Roman"/>
          <w:b/>
          <w:i w:val="false"/>
          <w:color w:val="000000"/>
          <w:sz w:val="28"/>
        </w:rPr>
        <w:t>      Статья 150. Нарушение неприкосновенности жилища</w:t>
      </w:r>
    </w:p>
    <w:p>
      <w:pPr>
        <w:spacing w:after="0"/>
        <w:ind w:left="0"/>
        <w:jc w:val="both"/>
      </w:pPr>
      <w:r>
        <w:rPr>
          <w:rFonts w:ascii="Times New Roman"/>
          <w:b w:val="false"/>
          <w:i w:val="false"/>
          <w:color w:val="000000"/>
          <w:sz w:val="28"/>
        </w:rPr>
        <w:t>      1. Незаконное вторжение в жилище против воли проживающего в нем лица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совершенное с применением насилия либо с угрозой его применения, или группой лиц, или в ночное время, или сопровождавшееся незаконным обыском, а равно незаконное выселение из жилища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151. Воспрепятствование осуществлению</w:t>
      </w:r>
      <w:r>
        <w:br/>
      </w:r>
      <w:r>
        <w:rPr>
          <w:rFonts w:ascii="Times New Roman"/>
          <w:b w:val="false"/>
          <w:i w:val="false"/>
          <w:color w:val="000000"/>
          <w:sz w:val="28"/>
        </w:rPr>
        <w:t>
</w:t>
      </w:r>
      <w:r>
        <w:rPr>
          <w:rFonts w:ascii="Times New Roman"/>
          <w:b/>
          <w:i w:val="false"/>
          <w:color w:val="000000"/>
          <w:sz w:val="28"/>
        </w:rPr>
        <w:t>                  избирательных прав или работе избирательных</w:t>
      </w:r>
      <w:r>
        <w:br/>
      </w:r>
      <w:r>
        <w:rPr>
          <w:rFonts w:ascii="Times New Roman"/>
          <w:b w:val="false"/>
          <w:i w:val="false"/>
          <w:color w:val="000000"/>
          <w:sz w:val="28"/>
        </w:rPr>
        <w:t>
</w:t>
      </w:r>
      <w:r>
        <w:rPr>
          <w:rFonts w:ascii="Times New Roman"/>
          <w:b/>
          <w:i w:val="false"/>
          <w:color w:val="000000"/>
          <w:sz w:val="28"/>
        </w:rPr>
        <w:t>                  комиссий</w:t>
      </w:r>
    </w:p>
    <w:p>
      <w:pPr>
        <w:spacing w:after="0"/>
        <w:ind w:left="0"/>
        <w:jc w:val="both"/>
      </w:pPr>
      <w:r>
        <w:rPr>
          <w:rFonts w:ascii="Times New Roman"/>
          <w:b w:val="false"/>
          <w:i w:val="false"/>
          <w:color w:val="000000"/>
          <w:sz w:val="28"/>
        </w:rPr>
        <w:t>      1. Воспрепятствование свободному осуществлению гражданином своих избирательных прав или права участвовать в референдуме, а также незаконное вмешательство в работу избирательных комиссий или комиссий по проведению референдума и воспрепятствование голосованию, исполнению обязанностей, связанных с регистрацией кандидата, партийных списков, подсчетом голосов и определением результатов голосования на выборах или референдуме, -</w:t>
      </w:r>
      <w:r>
        <w:br/>
      </w: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Те же деяния:</w:t>
      </w:r>
      <w:r>
        <w:br/>
      </w:r>
      <w:r>
        <w:rPr>
          <w:rFonts w:ascii="Times New Roman"/>
          <w:b w:val="false"/>
          <w:i w:val="false"/>
          <w:color w:val="000000"/>
          <w:sz w:val="28"/>
        </w:rPr>
        <w:t>
      1) соединенные с подкупом, обманом, применением насилия либо с угрозой его применения;</w:t>
      </w:r>
      <w:r>
        <w:br/>
      </w:r>
      <w:r>
        <w:rPr>
          <w:rFonts w:ascii="Times New Roman"/>
          <w:b w:val="false"/>
          <w:i w:val="false"/>
          <w:color w:val="000000"/>
          <w:sz w:val="28"/>
        </w:rPr>
        <w:t>
      2) совершенные лицом с использованием своего должностного или служебного положения;</w:t>
      </w:r>
      <w:r>
        <w:br/>
      </w:r>
      <w:r>
        <w:rPr>
          <w:rFonts w:ascii="Times New Roman"/>
          <w:b w:val="false"/>
          <w:i w:val="false"/>
          <w:color w:val="000000"/>
          <w:sz w:val="28"/>
        </w:rPr>
        <w:t>
      3) совершенные группой лиц по предварительному сговору или преступной группой;</w:t>
      </w:r>
      <w:r>
        <w:br/>
      </w:r>
      <w:r>
        <w:rPr>
          <w:rFonts w:ascii="Times New Roman"/>
          <w:b w:val="false"/>
          <w:i w:val="false"/>
          <w:color w:val="000000"/>
          <w:sz w:val="28"/>
        </w:rPr>
        <w:t>
      4) совершенные путем нарушения установленного порядка функционирования электронной избирательной системы,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pPr>
        <w:spacing w:after="0"/>
        <w:ind w:left="0"/>
        <w:jc w:val="both"/>
      </w:pPr>
      <w:r>
        <w:rPr>
          <w:rFonts w:ascii="Times New Roman"/>
          <w:b/>
          <w:i w:val="false"/>
          <w:color w:val="000000"/>
          <w:sz w:val="28"/>
        </w:rPr>
        <w:t>      Статья 152. Фальсификация избирательных документов,</w:t>
      </w:r>
      <w:r>
        <w:br/>
      </w:r>
      <w:r>
        <w:rPr>
          <w:rFonts w:ascii="Times New Roman"/>
          <w:b w:val="false"/>
          <w:i w:val="false"/>
          <w:color w:val="000000"/>
          <w:sz w:val="28"/>
        </w:rPr>
        <w:t>
</w:t>
      </w:r>
      <w:r>
        <w:rPr>
          <w:rFonts w:ascii="Times New Roman"/>
          <w:b/>
          <w:i w:val="false"/>
          <w:color w:val="000000"/>
          <w:sz w:val="28"/>
        </w:rPr>
        <w:t>                  документов референдума или неправильный</w:t>
      </w:r>
      <w:r>
        <w:br/>
      </w:r>
      <w:r>
        <w:rPr>
          <w:rFonts w:ascii="Times New Roman"/>
          <w:b w:val="false"/>
          <w:i w:val="false"/>
          <w:color w:val="000000"/>
          <w:sz w:val="28"/>
        </w:rPr>
        <w:t>
</w:t>
      </w:r>
      <w:r>
        <w:rPr>
          <w:rFonts w:ascii="Times New Roman"/>
          <w:b/>
          <w:i w:val="false"/>
          <w:color w:val="000000"/>
          <w:sz w:val="28"/>
        </w:rPr>
        <w:t>                  подсчет голосов</w:t>
      </w:r>
    </w:p>
    <w:p>
      <w:pPr>
        <w:spacing w:after="0"/>
        <w:ind w:left="0"/>
        <w:jc w:val="both"/>
      </w:pPr>
      <w:r>
        <w:rPr>
          <w:rFonts w:ascii="Times New Roman"/>
          <w:b w:val="false"/>
          <w:i w:val="false"/>
          <w:color w:val="000000"/>
          <w:sz w:val="28"/>
        </w:rPr>
        <w:t>      1. Фальсификация избирательных документов или документов референдума, внесение фиктивных записей в бюллетени или подписные листы, заведомо неправильный подсчет голосов, либо заведомо неправильное установление результатов выборов или итогов референдума, либо нарушение тайны голосования, если эти деяния совершены доверенным лицом кандидата в Президенты Республики Казахстан, или доверенным лицом кандидата в депутаты, а равно членом избирательной комиссии, или комиссии по проведению референдума,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совершенные путем нарушения установленного порядка функционирования электронной избирательной системы, -</w:t>
      </w:r>
      <w:r>
        <w:br/>
      </w:r>
      <w:r>
        <w:rPr>
          <w:rFonts w:ascii="Times New Roman"/>
          <w:b w:val="false"/>
          <w:i w:val="false"/>
          <w:color w:val="000000"/>
          <w:sz w:val="28"/>
        </w:rPr>
        <w:t>
      наказываются лишением свободы на срок до семи лет.</w:t>
      </w:r>
    </w:p>
    <w:p>
      <w:pPr>
        <w:spacing w:after="0"/>
        <w:ind w:left="0"/>
        <w:jc w:val="both"/>
      </w:pPr>
      <w:r>
        <w:rPr>
          <w:rFonts w:ascii="Times New Roman"/>
          <w:b/>
          <w:i w:val="false"/>
          <w:color w:val="000000"/>
          <w:sz w:val="28"/>
        </w:rPr>
        <w:t>      Статья 153. Воспрепятствование деятельности общественных</w:t>
      </w:r>
      <w:r>
        <w:br/>
      </w:r>
      <w:r>
        <w:rPr>
          <w:rFonts w:ascii="Times New Roman"/>
          <w:b w:val="false"/>
          <w:i w:val="false"/>
          <w:color w:val="000000"/>
          <w:sz w:val="28"/>
        </w:rPr>
        <w:t>
</w:t>
      </w:r>
      <w:r>
        <w:rPr>
          <w:rFonts w:ascii="Times New Roman"/>
          <w:b/>
          <w:i w:val="false"/>
          <w:color w:val="000000"/>
          <w:sz w:val="28"/>
        </w:rPr>
        <w:t>                  объединений</w:t>
      </w:r>
    </w:p>
    <w:p>
      <w:pPr>
        <w:spacing w:after="0"/>
        <w:ind w:left="0"/>
        <w:jc w:val="both"/>
      </w:pPr>
      <w:r>
        <w:rPr>
          <w:rFonts w:ascii="Times New Roman"/>
          <w:b w:val="false"/>
          <w:i w:val="false"/>
          <w:color w:val="000000"/>
          <w:sz w:val="28"/>
        </w:rPr>
        <w:t>      Воспрепятствование законной деятельности общественных объединений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существенное нарушение их прав и законных интересов,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154. Нарушение трудового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Незаконное прекращение трудового договора с работником либо неисполнение решения суда о восстановлении на работе, а равно иное нарушение трудового законодательства Республики Казахстан, повлекшее причинение существенного вреда правам и законным интересам гражданина, -</w:t>
      </w:r>
      <w:r>
        <w:br/>
      </w:r>
      <w:r>
        <w:rPr>
          <w:rFonts w:ascii="Times New Roman"/>
          <w:b w:val="false"/>
          <w:i w:val="false"/>
          <w:color w:val="000000"/>
          <w:sz w:val="28"/>
        </w:rPr>
        <w:t>
      наказываются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одного года или без такового.</w:t>
      </w:r>
      <w:r>
        <w:br/>
      </w:r>
      <w:r>
        <w:rPr>
          <w:rFonts w:ascii="Times New Roman"/>
          <w:b w:val="false"/>
          <w:i w:val="false"/>
          <w:color w:val="000000"/>
          <w:sz w:val="28"/>
        </w:rPr>
        <w:t>
      2. Необоснованный отказ в заключении трудового договора с женщиной или необоснованное прекращение с ней трудового договора по мотивам ее беременности или необоснованный отказ в заключении трудового договора или необоснованное прекращение трудового договора с женщиной, имеющей детей до трех лет, по этим мотивам, а равно необоснованный отказ в заключении трудового договора или необоснованное прекращение трудового договора с инвалидом по мотивам инвалидности либо несовершеннолетнего по мотивам его несовершеннолетия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одного года или без такового.</w:t>
      </w:r>
      <w:r>
        <w:br/>
      </w:r>
      <w:r>
        <w:rPr>
          <w:rFonts w:ascii="Times New Roman"/>
          <w:b w:val="false"/>
          <w:i w:val="false"/>
          <w:color w:val="000000"/>
          <w:sz w:val="28"/>
        </w:rPr>
        <w:t>
      3. Неоднократная задержка лицом, выполняющим управленческие функции, выплаты заработной платы в полном объеме и в установленные сроки в связи с использованием денежных средств на иные цели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155. Воспрепятствование законной деятельности</w:t>
      </w:r>
      <w:r>
        <w:br/>
      </w:r>
      <w:r>
        <w:rPr>
          <w:rFonts w:ascii="Times New Roman"/>
          <w:b w:val="false"/>
          <w:i w:val="false"/>
          <w:color w:val="000000"/>
          <w:sz w:val="28"/>
        </w:rPr>
        <w:t>
</w:t>
      </w:r>
      <w:r>
        <w:rPr>
          <w:rFonts w:ascii="Times New Roman"/>
          <w:b/>
          <w:i w:val="false"/>
          <w:color w:val="000000"/>
          <w:sz w:val="28"/>
        </w:rPr>
        <w:t>                  представителей работников</w:t>
      </w:r>
    </w:p>
    <w:p>
      <w:pPr>
        <w:spacing w:after="0"/>
        <w:ind w:left="0"/>
        <w:jc w:val="both"/>
      </w:pPr>
      <w:r>
        <w:rPr>
          <w:rFonts w:ascii="Times New Roman"/>
          <w:b w:val="false"/>
          <w:i w:val="false"/>
          <w:color w:val="000000"/>
          <w:sz w:val="28"/>
        </w:rPr>
        <w:t>      Воспрепятствование законной деятельности представителей работников должностным лицом с использованием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156. Воспрепятствование организации, проведению</w:t>
      </w:r>
      <w:r>
        <w:br/>
      </w:r>
      <w:r>
        <w:rPr>
          <w:rFonts w:ascii="Times New Roman"/>
          <w:b w:val="false"/>
          <w:i w:val="false"/>
          <w:color w:val="000000"/>
          <w:sz w:val="28"/>
        </w:rPr>
        <w:t>
</w:t>
      </w:r>
      <w:r>
        <w:rPr>
          <w:rFonts w:ascii="Times New Roman"/>
          <w:b/>
          <w:i w:val="false"/>
          <w:color w:val="000000"/>
          <w:sz w:val="28"/>
        </w:rPr>
        <w:t>                  собрания, митинга, демонстрации, шествия,</w:t>
      </w:r>
      <w:r>
        <w:br/>
      </w:r>
      <w:r>
        <w:rPr>
          <w:rFonts w:ascii="Times New Roman"/>
          <w:b w:val="false"/>
          <w:i w:val="false"/>
          <w:color w:val="000000"/>
          <w:sz w:val="28"/>
        </w:rPr>
        <w:t>
</w:t>
      </w:r>
      <w:r>
        <w:rPr>
          <w:rFonts w:ascii="Times New Roman"/>
          <w:b/>
          <w:i w:val="false"/>
          <w:color w:val="000000"/>
          <w:sz w:val="28"/>
        </w:rPr>
        <w:t>                  пикетирования или участию в них</w:t>
      </w:r>
    </w:p>
    <w:p>
      <w:pPr>
        <w:spacing w:after="0"/>
        <w:ind w:left="0"/>
        <w:jc w:val="both"/>
      </w:pPr>
      <w:r>
        <w:rPr>
          <w:rFonts w:ascii="Times New Roman"/>
          <w:b w:val="false"/>
          <w:i w:val="false"/>
          <w:color w:val="000000"/>
          <w:sz w:val="28"/>
        </w:rPr>
        <w:t>      1. Незаконное воспрепятствование организации или проведению собрания, митинга, демонстрации, шествия, пикетирования, иного законного публичного мероприятия или участию в них, либо принуждение к участию в них,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Те же деяния, совершенные должностным лицом с использованием своего служебного положения либо с применением насилия или угрозы его применения,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157. Нарушение правил охраны труда</w:t>
      </w:r>
    </w:p>
    <w:p>
      <w:pPr>
        <w:spacing w:after="0"/>
        <w:ind w:left="0"/>
        <w:jc w:val="both"/>
      </w:pPr>
      <w:r>
        <w:rPr>
          <w:rFonts w:ascii="Times New Roman"/>
          <w:b w:val="false"/>
          <w:i w:val="false"/>
          <w:color w:val="000000"/>
          <w:sz w:val="28"/>
        </w:rPr>
        <w:t>      1.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тяжести вреда здоровью,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То же деяние, повлекшее по неосторожности причинение тяжкого вреда здоровью,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либо заниматься определенной деятельностью на срок до трех лет.</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ограничением свободы на срок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158. Принуждение к участию в забастовке или к</w:t>
      </w:r>
      <w:r>
        <w:br/>
      </w:r>
      <w:r>
        <w:rPr>
          <w:rFonts w:ascii="Times New Roman"/>
          <w:b w:val="false"/>
          <w:i w:val="false"/>
          <w:color w:val="000000"/>
          <w:sz w:val="28"/>
        </w:rPr>
        <w:t>
</w:t>
      </w:r>
      <w:r>
        <w:rPr>
          <w:rFonts w:ascii="Times New Roman"/>
          <w:b/>
          <w:i w:val="false"/>
          <w:color w:val="000000"/>
          <w:sz w:val="28"/>
        </w:rPr>
        <w:t>                  отказу от участия в забастовке</w:t>
      </w:r>
    </w:p>
    <w:p>
      <w:pPr>
        <w:spacing w:after="0"/>
        <w:ind w:left="0"/>
        <w:jc w:val="both"/>
      </w:pPr>
      <w:r>
        <w:rPr>
          <w:rFonts w:ascii="Times New Roman"/>
          <w:b w:val="false"/>
          <w:i w:val="false"/>
          <w:color w:val="000000"/>
          <w:sz w:val="28"/>
        </w:rPr>
        <w:t>      1. Принуждение к участию в забастовке или к отказу от участия в законной забастовке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совершенное лицом с использованием своего служебного положения либо путем применения насилия или угрозы применения насилия, -</w:t>
      </w:r>
      <w:r>
        <w:br/>
      </w: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159. Воспрепятствование законной профессиональной</w:t>
      </w:r>
      <w:r>
        <w:br/>
      </w:r>
      <w:r>
        <w:rPr>
          <w:rFonts w:ascii="Times New Roman"/>
          <w:b w:val="false"/>
          <w:i w:val="false"/>
          <w:color w:val="000000"/>
          <w:sz w:val="28"/>
        </w:rPr>
        <w:t>
</w:t>
      </w:r>
      <w:r>
        <w:rPr>
          <w:rFonts w:ascii="Times New Roman"/>
          <w:b/>
          <w:i w:val="false"/>
          <w:color w:val="000000"/>
          <w:sz w:val="28"/>
        </w:rPr>
        <w:t>                  деятельности журналиста</w:t>
      </w:r>
    </w:p>
    <w:p>
      <w:pPr>
        <w:spacing w:after="0"/>
        <w:ind w:left="0"/>
        <w:jc w:val="both"/>
      </w:pPr>
      <w:r>
        <w:rPr>
          <w:rFonts w:ascii="Times New Roman"/>
          <w:b w:val="false"/>
          <w:i w:val="false"/>
          <w:color w:val="000000"/>
          <w:sz w:val="28"/>
        </w:rPr>
        <w:t>      1. Воспрепятствование законной профессиональной деятельности журналиста путем принуждения его к распространению либо отказу от распространения информации, а равно путем создания условий, препятствующих выполнению журналистом законной профессиональной деятельности либо полностью лишающих его этой возможности, -</w:t>
      </w:r>
      <w:r>
        <w:br/>
      </w: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То же деяние, совершенное лицом с использованием своего служебного положения, а равно с применением насилия или угрозы его применения в отношении журналиста или его близких либо с повреждением или уничтожением их имущества,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160. Незаконное ограничение права на доступ к</w:t>
      </w:r>
      <w:r>
        <w:br/>
      </w:r>
      <w:r>
        <w:rPr>
          <w:rFonts w:ascii="Times New Roman"/>
          <w:b w:val="false"/>
          <w:i w:val="false"/>
          <w:color w:val="000000"/>
          <w:sz w:val="28"/>
        </w:rPr>
        <w:t>
</w:t>
      </w:r>
      <w:r>
        <w:rPr>
          <w:rFonts w:ascii="Times New Roman"/>
          <w:b/>
          <w:i w:val="false"/>
          <w:color w:val="000000"/>
          <w:sz w:val="28"/>
        </w:rPr>
        <w:t>                  информационным ресурсам</w:t>
      </w:r>
    </w:p>
    <w:p>
      <w:pPr>
        <w:spacing w:after="0"/>
        <w:ind w:left="0"/>
        <w:jc w:val="both"/>
      </w:pPr>
      <w:r>
        <w:rPr>
          <w:rFonts w:ascii="Times New Roman"/>
          <w:b w:val="false"/>
          <w:i w:val="false"/>
          <w:color w:val="000000"/>
          <w:sz w:val="28"/>
        </w:rPr>
        <w:t>      Незаконное ограничение права на доступ к информационным ресурсам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p>
    <w:p>
      <w:pPr>
        <w:spacing w:after="0"/>
        <w:ind w:left="0"/>
        <w:jc w:val="left"/>
      </w:pPr>
      <w:r>
        <w:rPr>
          <w:rFonts w:ascii="Times New Roman"/>
          <w:b/>
          <w:i w:val="false"/>
          <w:color w:val="000000"/>
        </w:rPr>
        <w:t xml:space="preserve"> Глава 4. Преступления против мира и безопасности человечества</w:t>
      </w:r>
    </w:p>
    <w:p>
      <w:pPr>
        <w:spacing w:after="0"/>
        <w:ind w:left="0"/>
        <w:jc w:val="both"/>
      </w:pPr>
      <w:r>
        <w:rPr>
          <w:rFonts w:ascii="Times New Roman"/>
          <w:b/>
          <w:i w:val="false"/>
          <w:color w:val="000000"/>
          <w:sz w:val="28"/>
        </w:rPr>
        <w:t>      Статья 161. Планирование, подготовка, развязывание или</w:t>
      </w:r>
      <w:r>
        <w:br/>
      </w:r>
      <w:r>
        <w:rPr>
          <w:rFonts w:ascii="Times New Roman"/>
          <w:b w:val="false"/>
          <w:i w:val="false"/>
          <w:color w:val="000000"/>
          <w:sz w:val="28"/>
        </w:rPr>
        <w:t>
</w:t>
      </w:r>
      <w:r>
        <w:rPr>
          <w:rFonts w:ascii="Times New Roman"/>
          <w:b/>
          <w:i w:val="false"/>
          <w:color w:val="000000"/>
          <w:sz w:val="28"/>
        </w:rPr>
        <w:t>                  ведение агрессивной войны</w:t>
      </w:r>
    </w:p>
    <w:p>
      <w:pPr>
        <w:spacing w:after="0"/>
        <w:ind w:left="0"/>
        <w:jc w:val="both"/>
      </w:pPr>
      <w:r>
        <w:rPr>
          <w:rFonts w:ascii="Times New Roman"/>
          <w:b w:val="false"/>
          <w:i w:val="false"/>
          <w:color w:val="000000"/>
          <w:sz w:val="28"/>
        </w:rPr>
        <w:t>      1. Планирование или подготовка агрессивной войны -</w:t>
      </w:r>
      <w:r>
        <w:br/>
      </w:r>
      <w:r>
        <w:rPr>
          <w:rFonts w:ascii="Times New Roman"/>
          <w:b w:val="false"/>
          <w:i w:val="false"/>
          <w:color w:val="000000"/>
          <w:sz w:val="28"/>
        </w:rPr>
        <w:t>
      наказываются лишением свободы на срок от десяти до пятнадцати лет.</w:t>
      </w:r>
      <w:r>
        <w:br/>
      </w:r>
      <w:r>
        <w:rPr>
          <w:rFonts w:ascii="Times New Roman"/>
          <w:b w:val="false"/>
          <w:i w:val="false"/>
          <w:color w:val="000000"/>
          <w:sz w:val="28"/>
        </w:rPr>
        <w:t>
      2. Развязывание или ведение агрессивной войны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162. Пропаганда или публичные призывы к</w:t>
      </w:r>
      <w:r>
        <w:br/>
      </w:r>
      <w:r>
        <w:rPr>
          <w:rFonts w:ascii="Times New Roman"/>
          <w:b w:val="false"/>
          <w:i w:val="false"/>
          <w:color w:val="000000"/>
          <w:sz w:val="28"/>
        </w:rPr>
        <w:t>
</w:t>
      </w:r>
      <w:r>
        <w:rPr>
          <w:rFonts w:ascii="Times New Roman"/>
          <w:b/>
          <w:i w:val="false"/>
          <w:color w:val="000000"/>
          <w:sz w:val="28"/>
        </w:rPr>
        <w:t>                  развязыванию агрессивной войны</w:t>
      </w:r>
    </w:p>
    <w:p>
      <w:pPr>
        <w:spacing w:after="0"/>
        <w:ind w:left="0"/>
        <w:jc w:val="both"/>
      </w:pPr>
      <w:r>
        <w:rPr>
          <w:rFonts w:ascii="Times New Roman"/>
          <w:b w:val="false"/>
          <w:i w:val="false"/>
          <w:color w:val="000000"/>
          <w:sz w:val="28"/>
        </w:rPr>
        <w:t>      1. Пропаганда или публичные призывы к развязыванию агрессивной войны -</w:t>
      </w:r>
      <w:r>
        <w:br/>
      </w:r>
      <w:r>
        <w:rPr>
          <w:rFonts w:ascii="Times New Roman"/>
          <w:b w:val="false"/>
          <w:i w:val="false"/>
          <w:color w:val="000000"/>
          <w:sz w:val="28"/>
        </w:rPr>
        <w:t>
      наказываются лишением свободы на срок до пяти лет.</w:t>
      </w:r>
      <w:r>
        <w:br/>
      </w:r>
      <w:r>
        <w:rPr>
          <w:rFonts w:ascii="Times New Roman"/>
          <w:b w:val="false"/>
          <w:i w:val="false"/>
          <w:color w:val="000000"/>
          <w:sz w:val="28"/>
        </w:rPr>
        <w:t>
      2. Те же деяния, совершенные с использованием средств массовой информации или информационно-коммуникационных сетей, либо должностным лицом, занимающим ответственную государственную должность, -</w:t>
      </w:r>
      <w:r>
        <w:br/>
      </w: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163. Производство, приобретение или сбыт оружия</w:t>
      </w:r>
      <w:r>
        <w:br/>
      </w:r>
      <w:r>
        <w:rPr>
          <w:rFonts w:ascii="Times New Roman"/>
          <w:b w:val="false"/>
          <w:i w:val="false"/>
          <w:color w:val="000000"/>
          <w:sz w:val="28"/>
        </w:rPr>
        <w:t>
</w:t>
      </w:r>
      <w:r>
        <w:rPr>
          <w:rFonts w:ascii="Times New Roman"/>
          <w:b/>
          <w:i w:val="false"/>
          <w:color w:val="000000"/>
          <w:sz w:val="28"/>
        </w:rPr>
        <w:t>                  массового поражения</w:t>
      </w:r>
    </w:p>
    <w:p>
      <w:pPr>
        <w:spacing w:after="0"/>
        <w:ind w:left="0"/>
        <w:jc w:val="both"/>
      </w:pPr>
      <w:r>
        <w:rPr>
          <w:rFonts w:ascii="Times New Roman"/>
          <w:b w:val="false"/>
          <w:i w:val="false"/>
          <w:color w:val="000000"/>
          <w:sz w:val="28"/>
        </w:rPr>
        <w:t>      Производство, приобретение или сбыт запрещенного международным договором Республики Казахстан химического, биологического, ядерного, а также другого вида оружия массового поражения -</w:t>
      </w:r>
      <w:r>
        <w:br/>
      </w:r>
      <w:r>
        <w:rPr>
          <w:rFonts w:ascii="Times New Roman"/>
          <w:b w:val="false"/>
          <w:i w:val="false"/>
          <w:color w:val="000000"/>
          <w:sz w:val="28"/>
        </w:rPr>
        <w:t>
      наказываются лишением свободы на срок от пяти до десяти лет.</w:t>
      </w:r>
    </w:p>
    <w:p>
      <w:pPr>
        <w:spacing w:after="0"/>
        <w:ind w:left="0"/>
        <w:jc w:val="both"/>
      </w:pPr>
      <w:r>
        <w:rPr>
          <w:rFonts w:ascii="Times New Roman"/>
          <w:b/>
          <w:i w:val="false"/>
          <w:color w:val="000000"/>
          <w:sz w:val="28"/>
        </w:rPr>
        <w:t>      Статья 164. Применение запрещенных средств и методов</w:t>
      </w:r>
      <w:r>
        <w:br/>
      </w:r>
      <w:r>
        <w:rPr>
          <w:rFonts w:ascii="Times New Roman"/>
          <w:b w:val="false"/>
          <w:i w:val="false"/>
          <w:color w:val="000000"/>
          <w:sz w:val="28"/>
        </w:rPr>
        <w:t>
</w:t>
      </w:r>
      <w:r>
        <w:rPr>
          <w:rFonts w:ascii="Times New Roman"/>
          <w:b/>
          <w:i w:val="false"/>
          <w:color w:val="000000"/>
          <w:sz w:val="28"/>
        </w:rPr>
        <w:t>                  ведения войны</w:t>
      </w:r>
    </w:p>
    <w:p>
      <w:pPr>
        <w:spacing w:after="0"/>
        <w:ind w:left="0"/>
        <w:jc w:val="both"/>
      </w:pPr>
      <w:r>
        <w:rPr>
          <w:rFonts w:ascii="Times New Roman"/>
          <w:b w:val="false"/>
          <w:i w:val="false"/>
          <w:color w:val="000000"/>
          <w:sz w:val="28"/>
        </w:rPr>
        <w:t>      1. Жестокое обращение с военнопленными или гражданским населением, депортация гражданского населения, уничтожение или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Республики Казахстан, -</w:t>
      </w:r>
      <w:r>
        <w:br/>
      </w:r>
      <w:r>
        <w:rPr>
          <w:rFonts w:ascii="Times New Roman"/>
          <w:b w:val="false"/>
          <w:i w:val="false"/>
          <w:color w:val="000000"/>
          <w:sz w:val="28"/>
        </w:rPr>
        <w:t>
      наказываются лишением свободы на срок от десяти до пятнадцати лет.</w:t>
      </w:r>
      <w:r>
        <w:br/>
      </w:r>
      <w:r>
        <w:rPr>
          <w:rFonts w:ascii="Times New Roman"/>
          <w:b w:val="false"/>
          <w:i w:val="false"/>
          <w:color w:val="000000"/>
          <w:sz w:val="28"/>
        </w:rPr>
        <w:t>
      2. Применение оружия массового поражения, запрещенного международным договором Республики Казахстан,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165. Нарушение законов и обычаев войны</w:t>
      </w:r>
    </w:p>
    <w:p>
      <w:pPr>
        <w:spacing w:after="0"/>
        <w:ind w:left="0"/>
        <w:jc w:val="both"/>
      </w:pPr>
      <w:r>
        <w:rPr>
          <w:rFonts w:ascii="Times New Roman"/>
          <w:b w:val="false"/>
          <w:i w:val="false"/>
          <w:color w:val="000000"/>
          <w:sz w:val="28"/>
        </w:rPr>
        <w:t>      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r>
        <w:br/>
      </w:r>
      <w:r>
        <w:rPr>
          <w:rFonts w:ascii="Times New Roman"/>
          <w:b w:val="false"/>
          <w:i w:val="false"/>
          <w:color w:val="000000"/>
          <w:sz w:val="28"/>
        </w:rPr>
        <w:t>
      наказываются лишением свободы на срок от трех до семи лет.</w:t>
      </w:r>
      <w:r>
        <w:br/>
      </w:r>
      <w:r>
        <w:rPr>
          <w:rFonts w:ascii="Times New Roman"/>
          <w:b w:val="false"/>
          <w:i w:val="false"/>
          <w:color w:val="000000"/>
          <w:sz w:val="28"/>
        </w:rPr>
        <w:t>
      2. Убийство лиц, перечисленных в части первой настоящей статьи,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166. Преступные нарушения норм международного</w:t>
      </w:r>
      <w:r>
        <w:br/>
      </w:r>
      <w:r>
        <w:rPr>
          <w:rFonts w:ascii="Times New Roman"/>
          <w:b w:val="false"/>
          <w:i w:val="false"/>
          <w:color w:val="000000"/>
          <w:sz w:val="28"/>
        </w:rPr>
        <w:t>
</w:t>
      </w:r>
      <w:r>
        <w:rPr>
          <w:rFonts w:ascii="Times New Roman"/>
          <w:b/>
          <w:i w:val="false"/>
          <w:color w:val="000000"/>
          <w:sz w:val="28"/>
        </w:rPr>
        <w:t>                  гуманитарного права во время вооруженных</w:t>
      </w:r>
      <w:r>
        <w:br/>
      </w:r>
      <w:r>
        <w:rPr>
          <w:rFonts w:ascii="Times New Roman"/>
          <w:b w:val="false"/>
          <w:i w:val="false"/>
          <w:color w:val="000000"/>
          <w:sz w:val="28"/>
        </w:rPr>
        <w:t>
</w:t>
      </w:r>
      <w:r>
        <w:rPr>
          <w:rFonts w:ascii="Times New Roman"/>
          <w:b/>
          <w:i w:val="false"/>
          <w:color w:val="000000"/>
          <w:sz w:val="28"/>
        </w:rPr>
        <w:t>                  конфликтов</w:t>
      </w:r>
    </w:p>
    <w:p>
      <w:pPr>
        <w:spacing w:after="0"/>
        <w:ind w:left="0"/>
        <w:jc w:val="both"/>
      </w:pPr>
      <w:r>
        <w:rPr>
          <w:rFonts w:ascii="Times New Roman"/>
          <w:b w:val="false"/>
          <w:i w:val="false"/>
          <w:color w:val="000000"/>
          <w:sz w:val="28"/>
        </w:rPr>
        <w:t>      Нарушения норм международного гуманитарного права во время вооруженного конфликта, выразившиеся в превращении необороняемых местностей и демилитаризованных зон в объект нападения, либо нарушении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 либо совершении нападения на гражданское население или гражданские объекты, либо перемещении части собственного гражданского населения на оккупируемую территорию, либо неоправданной задержке репатриации военнопленных и гражданских лиц, -</w:t>
      </w:r>
      <w:r>
        <w:br/>
      </w:r>
      <w:r>
        <w:rPr>
          <w:rFonts w:ascii="Times New Roman"/>
          <w:b w:val="false"/>
          <w:i w:val="false"/>
          <w:color w:val="000000"/>
          <w:sz w:val="28"/>
        </w:rPr>
        <w:t>
      наказываются лишением свободы на срок от десяти до пятнадцати лет.</w:t>
      </w:r>
    </w:p>
    <w:p>
      <w:pPr>
        <w:spacing w:after="0"/>
        <w:ind w:left="0"/>
        <w:jc w:val="both"/>
      </w:pPr>
      <w:r>
        <w:rPr>
          <w:rFonts w:ascii="Times New Roman"/>
          <w:b/>
          <w:i w:val="false"/>
          <w:color w:val="000000"/>
          <w:sz w:val="28"/>
        </w:rPr>
        <w:t>      Статья 167. Бездействие либо дача преступного приказа во</w:t>
      </w:r>
      <w:r>
        <w:br/>
      </w:r>
      <w:r>
        <w:rPr>
          <w:rFonts w:ascii="Times New Roman"/>
          <w:b w:val="false"/>
          <w:i w:val="false"/>
          <w:color w:val="000000"/>
          <w:sz w:val="28"/>
        </w:rPr>
        <w:t>
</w:t>
      </w:r>
      <w:r>
        <w:rPr>
          <w:rFonts w:ascii="Times New Roman"/>
          <w:b/>
          <w:i w:val="false"/>
          <w:color w:val="000000"/>
          <w:sz w:val="28"/>
        </w:rPr>
        <w:t>                  время вооруженного конфликта</w:t>
      </w:r>
    </w:p>
    <w:p>
      <w:pPr>
        <w:spacing w:after="0"/>
        <w:ind w:left="0"/>
        <w:jc w:val="both"/>
      </w:pPr>
      <w:r>
        <w:rPr>
          <w:rFonts w:ascii="Times New Roman"/>
          <w:b w:val="false"/>
          <w:i w:val="false"/>
          <w:color w:val="000000"/>
          <w:sz w:val="28"/>
        </w:rPr>
        <w:t>      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преступных нарушений законов и обычаев войны или норм международного гуманитарного права -</w:t>
      </w:r>
      <w:r>
        <w:br/>
      </w:r>
      <w:r>
        <w:rPr>
          <w:rFonts w:ascii="Times New Roman"/>
          <w:b w:val="false"/>
          <w:i w:val="false"/>
          <w:color w:val="000000"/>
          <w:sz w:val="28"/>
        </w:rPr>
        <w:t>
      наказывается лишением свободы на срок от семи до пятнадцати лет.</w:t>
      </w:r>
      <w:r>
        <w:br/>
      </w:r>
      <w:r>
        <w:rPr>
          <w:rFonts w:ascii="Times New Roman"/>
          <w:b w:val="false"/>
          <w:i w:val="false"/>
          <w:color w:val="000000"/>
          <w:sz w:val="28"/>
        </w:rPr>
        <w:t>
      2. Дача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преступных нарушений законов и обычаев войны или норм международного гуманитарного права, -</w:t>
      </w:r>
      <w:r>
        <w:br/>
      </w:r>
      <w:r>
        <w:rPr>
          <w:rFonts w:ascii="Times New Roman"/>
          <w:b w:val="false"/>
          <w:i w:val="false"/>
          <w:color w:val="000000"/>
          <w:sz w:val="28"/>
        </w:rPr>
        <w:t>
      наказывается лишением свободы на срок от десяти до двадцати лет.</w:t>
      </w:r>
    </w:p>
    <w:p>
      <w:pPr>
        <w:spacing w:after="0"/>
        <w:ind w:left="0"/>
        <w:jc w:val="both"/>
      </w:pPr>
      <w:r>
        <w:rPr>
          <w:rFonts w:ascii="Times New Roman"/>
          <w:b/>
          <w:i w:val="false"/>
          <w:color w:val="000000"/>
          <w:sz w:val="28"/>
        </w:rPr>
        <w:t>      Статья 168. Незаконное пользование знаками, охраняемыми</w:t>
      </w:r>
      <w:r>
        <w:br/>
      </w:r>
      <w:r>
        <w:rPr>
          <w:rFonts w:ascii="Times New Roman"/>
          <w:b w:val="false"/>
          <w:i w:val="false"/>
          <w:color w:val="000000"/>
          <w:sz w:val="28"/>
        </w:rPr>
        <w:t>
</w:t>
      </w:r>
      <w:r>
        <w:rPr>
          <w:rFonts w:ascii="Times New Roman"/>
          <w:b/>
          <w:i w:val="false"/>
          <w:color w:val="000000"/>
          <w:sz w:val="28"/>
        </w:rPr>
        <w:t>                  международными договорами</w:t>
      </w:r>
    </w:p>
    <w:p>
      <w:pPr>
        <w:spacing w:after="0"/>
        <w:ind w:left="0"/>
        <w:jc w:val="both"/>
      </w:pPr>
      <w:r>
        <w:rPr>
          <w:rFonts w:ascii="Times New Roman"/>
          <w:b w:val="false"/>
          <w:i w:val="false"/>
          <w:color w:val="000000"/>
          <w:sz w:val="28"/>
        </w:rPr>
        <w:t>      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противника, нейтрального государства, флагом или знаком международной организации -</w:t>
      </w:r>
      <w:r>
        <w:br/>
      </w:r>
      <w:r>
        <w:rPr>
          <w:rFonts w:ascii="Times New Roman"/>
          <w:b w:val="false"/>
          <w:i w:val="false"/>
          <w:color w:val="000000"/>
          <w:sz w:val="28"/>
        </w:rPr>
        <w:t>
      наказываются лишением свободы на срок до пяти лет.</w:t>
      </w:r>
    </w:p>
    <w:p>
      <w:pPr>
        <w:spacing w:after="0"/>
        <w:ind w:left="0"/>
        <w:jc w:val="both"/>
      </w:pPr>
      <w:r>
        <w:rPr>
          <w:rFonts w:ascii="Times New Roman"/>
          <w:b/>
          <w:i w:val="false"/>
          <w:color w:val="000000"/>
          <w:sz w:val="28"/>
        </w:rPr>
        <w:t>      Статья 169. Геноцид</w:t>
      </w:r>
    </w:p>
    <w:p>
      <w:pPr>
        <w:spacing w:after="0"/>
        <w:ind w:left="0"/>
        <w:jc w:val="both"/>
      </w:pPr>
      <w:r>
        <w:rPr>
          <w:rFonts w:ascii="Times New Roman"/>
          <w:b w:val="false"/>
          <w:i w:val="false"/>
          <w:color w:val="000000"/>
          <w:sz w:val="28"/>
        </w:rPr>
        <w:t>      1. Геноцид, то есть умышленные деяния,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создания иных жизненных условий, рассчитанных на физическое уничтожение членов этой группы,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w:t>
      </w:r>
      <w:r>
        <w:br/>
      </w:r>
      <w:r>
        <w:rPr>
          <w:rFonts w:ascii="Times New Roman"/>
          <w:b w:val="false"/>
          <w:i w:val="false"/>
          <w:color w:val="000000"/>
          <w:sz w:val="28"/>
        </w:rPr>
        <w:t>
      2. Те же деяния, совершенные в военное время,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170. Экоцид</w:t>
      </w:r>
    </w:p>
    <w:p>
      <w:pPr>
        <w:spacing w:after="0"/>
        <w:ind w:left="0"/>
        <w:jc w:val="both"/>
      </w:pPr>
      <w:r>
        <w:rPr>
          <w:rFonts w:ascii="Times New Roman"/>
          <w:b w:val="false"/>
          <w:i w:val="false"/>
          <w:color w:val="000000"/>
          <w:sz w:val="28"/>
        </w:rPr>
        <w:t>      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экологическое бедствие или чрезвычайную экологическую ситуацию, -</w:t>
      </w:r>
      <w:r>
        <w:br/>
      </w:r>
      <w:r>
        <w:rPr>
          <w:rFonts w:ascii="Times New Roman"/>
          <w:b w:val="false"/>
          <w:i w:val="false"/>
          <w:color w:val="000000"/>
          <w:sz w:val="28"/>
        </w:rPr>
        <w:t>
      наказываются лишением свободы на срок от десяти до пятнадцати лет.</w:t>
      </w:r>
    </w:p>
    <w:p>
      <w:pPr>
        <w:spacing w:after="0"/>
        <w:ind w:left="0"/>
        <w:jc w:val="both"/>
      </w:pPr>
      <w:r>
        <w:rPr>
          <w:rFonts w:ascii="Times New Roman"/>
          <w:b/>
          <w:i w:val="false"/>
          <w:color w:val="000000"/>
          <w:sz w:val="28"/>
        </w:rPr>
        <w:t>      Статья 171. Наемничество</w:t>
      </w:r>
    </w:p>
    <w:p>
      <w:pPr>
        <w:spacing w:after="0"/>
        <w:ind w:left="0"/>
        <w:jc w:val="both"/>
      </w:pPr>
      <w:r>
        <w:rPr>
          <w:rFonts w:ascii="Times New Roman"/>
          <w:b w:val="false"/>
          <w:i w:val="false"/>
          <w:color w:val="000000"/>
          <w:sz w:val="28"/>
        </w:rPr>
        <w:t>      1. Вербовка, обучение, финансирование или иное материальное обеспечение наемника, а равно его использование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r>
        <w:br/>
      </w:r>
      <w:r>
        <w:rPr>
          <w:rFonts w:ascii="Times New Roman"/>
          <w:b w:val="false"/>
          <w:i w:val="false"/>
          <w:color w:val="000000"/>
          <w:sz w:val="28"/>
        </w:rPr>
        <w:t>
      2. Те же деяния, совершенные лицом с использованием своего служебного положения или в отношении несовершеннолетнего, -</w:t>
      </w:r>
      <w:r>
        <w:br/>
      </w:r>
      <w:r>
        <w:rPr>
          <w:rFonts w:ascii="Times New Roman"/>
          <w:b w:val="false"/>
          <w:i w:val="false"/>
          <w:color w:val="000000"/>
          <w:sz w:val="28"/>
        </w:rPr>
        <w:t>
      наказываются лишением свободы на срок от семи до пятнадцати лет с конфискацией имущества или без таковой.</w:t>
      </w:r>
      <w:r>
        <w:br/>
      </w:r>
      <w:r>
        <w:rPr>
          <w:rFonts w:ascii="Times New Roman"/>
          <w:b w:val="false"/>
          <w:i w:val="false"/>
          <w:color w:val="000000"/>
          <w:sz w:val="28"/>
        </w:rPr>
        <w:t>
      3. Участие наемника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w:t>
      </w:r>
      <w:r>
        <w:br/>
      </w:r>
      <w:r>
        <w:rPr>
          <w:rFonts w:ascii="Times New Roman"/>
          <w:b w:val="false"/>
          <w:i w:val="false"/>
          <w:color w:val="000000"/>
          <w:sz w:val="28"/>
        </w:rPr>
        <w:t>
      наказывается лишением свободы на срок от семи до десяти лет.</w:t>
      </w:r>
      <w:r>
        <w:br/>
      </w:r>
      <w:r>
        <w:rPr>
          <w:rFonts w:ascii="Times New Roman"/>
          <w:b w:val="false"/>
          <w:i w:val="false"/>
          <w:color w:val="000000"/>
          <w:sz w:val="28"/>
        </w:rPr>
        <w:t>
      4. Действие, предусмотренное частью третьей настоящей статьи, повлекшее гибель людей или иные тяжкие последствия,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 с конфискацией имущества или без таковой.</w:t>
      </w:r>
    </w:p>
    <w:p>
      <w:pPr>
        <w:spacing w:after="0"/>
        <w:ind w:left="0"/>
        <w:jc w:val="both"/>
      </w:pPr>
      <w:r>
        <w:rPr>
          <w:rFonts w:ascii="Times New Roman"/>
          <w:b/>
          <w:i w:val="false"/>
          <w:color w:val="000000"/>
          <w:sz w:val="28"/>
        </w:rPr>
        <w:t>      Статья 172. Создание баз (лагерей) подготовки наемников</w:t>
      </w:r>
    </w:p>
    <w:p>
      <w:pPr>
        <w:spacing w:after="0"/>
        <w:ind w:left="0"/>
        <w:jc w:val="both"/>
      </w:pPr>
      <w:r>
        <w:rPr>
          <w:rFonts w:ascii="Times New Roman"/>
          <w:b w:val="false"/>
          <w:i w:val="false"/>
          <w:color w:val="000000"/>
          <w:sz w:val="28"/>
        </w:rPr>
        <w:t>      Создание базы (лагеря) заведомо для подготовки наемников либо предоставление помещения или земельного участка заведомо для тех же целей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both"/>
      </w:pPr>
      <w:r>
        <w:rPr>
          <w:rFonts w:ascii="Times New Roman"/>
          <w:b/>
          <w:i w:val="false"/>
          <w:color w:val="000000"/>
          <w:sz w:val="28"/>
        </w:rPr>
        <w:t>      Статья 173. Нападение на лиц или организации,</w:t>
      </w:r>
      <w:r>
        <w:br/>
      </w:r>
      <w:r>
        <w:rPr>
          <w:rFonts w:ascii="Times New Roman"/>
          <w:b w:val="false"/>
          <w:i w:val="false"/>
          <w:color w:val="000000"/>
          <w:sz w:val="28"/>
        </w:rPr>
        <w:t>
</w:t>
      </w:r>
      <w:r>
        <w:rPr>
          <w:rFonts w:ascii="Times New Roman"/>
          <w:b/>
          <w:i w:val="false"/>
          <w:color w:val="000000"/>
          <w:sz w:val="28"/>
        </w:rPr>
        <w:t>                  пользующиеся международной защитой</w:t>
      </w:r>
    </w:p>
    <w:p>
      <w:pPr>
        <w:spacing w:after="0"/>
        <w:ind w:left="0"/>
        <w:jc w:val="both"/>
      </w:pPr>
      <w:r>
        <w:rPr>
          <w:rFonts w:ascii="Times New Roman"/>
          <w:b w:val="false"/>
          <w:i w:val="false"/>
          <w:color w:val="000000"/>
          <w:sz w:val="28"/>
        </w:rPr>
        <w:t>      1. Нападение на представителя иностранного государства или сотрудника международной организации, пользующегося международной защитой, или проживающих совместно с ним членов его семьи, а равно на служебные или жилые помещения либо транспортные средства лиц, пользующихся международной защитой, а равно похищение или насильственное лишение свободы этих лиц, а также угроза совершения указанных действий -</w:t>
      </w:r>
      <w:r>
        <w:br/>
      </w:r>
      <w:r>
        <w:rPr>
          <w:rFonts w:ascii="Times New Roman"/>
          <w:b w:val="false"/>
          <w:i w:val="false"/>
          <w:color w:val="000000"/>
          <w:sz w:val="28"/>
        </w:rPr>
        <w:t>
      наказываются лишением свободы на срок от трех до восьми лет.</w:t>
      </w:r>
      <w:r>
        <w:br/>
      </w:r>
      <w:r>
        <w:rPr>
          <w:rFonts w:ascii="Times New Roman"/>
          <w:b w:val="false"/>
          <w:i w:val="false"/>
          <w:color w:val="000000"/>
          <w:sz w:val="28"/>
        </w:rPr>
        <w:t>
      2. Те же деяния, совершенные неоднократно, либо с применением оружия или предметов, используемых в качестве оружия, либо группой лиц по предварительному сговору, либо сопряженные с причинением тяжкого вреда здоровью, а равно совершенные с целью провокации войны или осложнения международных отношений,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человека или совершенные преступной группой, -</w:t>
      </w:r>
      <w:r>
        <w:br/>
      </w:r>
      <w:r>
        <w:rPr>
          <w:rFonts w:ascii="Times New Roman"/>
          <w:b w:val="false"/>
          <w:i w:val="false"/>
          <w:color w:val="000000"/>
          <w:sz w:val="28"/>
        </w:rPr>
        <w:t>
      наказываются лишением свободы на срок от пятнадцати до двадцати лет с конфискацией имущества или без таковой.</w:t>
      </w:r>
    </w:p>
    <w:p>
      <w:pPr>
        <w:spacing w:after="0"/>
        <w:ind w:left="0"/>
        <w:jc w:val="both"/>
      </w:pPr>
      <w:r>
        <w:rPr>
          <w:rFonts w:ascii="Times New Roman"/>
          <w:b/>
          <w:i w:val="false"/>
          <w:color w:val="000000"/>
          <w:sz w:val="28"/>
        </w:rPr>
        <w:t>      Статья 174. Возбуждение социальной, национальной,</w:t>
      </w:r>
      <w:r>
        <w:br/>
      </w:r>
      <w:r>
        <w:rPr>
          <w:rFonts w:ascii="Times New Roman"/>
          <w:b w:val="false"/>
          <w:i w:val="false"/>
          <w:color w:val="000000"/>
          <w:sz w:val="28"/>
        </w:rPr>
        <w:t>
</w:t>
      </w:r>
      <w:r>
        <w:rPr>
          <w:rFonts w:ascii="Times New Roman"/>
          <w:b/>
          <w:i w:val="false"/>
          <w:color w:val="000000"/>
          <w:sz w:val="28"/>
        </w:rPr>
        <w:t>                  родовой, расовой, сословной или религиозной</w:t>
      </w:r>
      <w:r>
        <w:br/>
      </w:r>
      <w:r>
        <w:rPr>
          <w:rFonts w:ascii="Times New Roman"/>
          <w:b w:val="false"/>
          <w:i w:val="false"/>
          <w:color w:val="000000"/>
          <w:sz w:val="28"/>
        </w:rPr>
        <w:t>
</w:t>
      </w:r>
      <w:r>
        <w:rPr>
          <w:rFonts w:ascii="Times New Roman"/>
          <w:b/>
          <w:i w:val="false"/>
          <w:color w:val="000000"/>
          <w:sz w:val="28"/>
        </w:rPr>
        <w:t>                  розни</w:t>
      </w:r>
    </w:p>
    <w:p>
      <w:pPr>
        <w:spacing w:after="0"/>
        <w:ind w:left="0"/>
        <w:jc w:val="both"/>
      </w:pPr>
      <w:r>
        <w:rPr>
          <w:rFonts w:ascii="Times New Roman"/>
          <w:b w:val="false"/>
          <w:i w:val="false"/>
          <w:color w:val="000000"/>
          <w:sz w:val="28"/>
        </w:rPr>
        <w:t>      1. Умышленные действия, направленные на возбуждение социальной, национальной, родовой, расовой, сословной или религиозной розни, на оскорбление национальной чести и достоинства либо религиозных чувств граждан, а равно пропаганда исключительности, превосходства либо неполноценности граждан по признаку их отношения к религии, сословной, национальной, родовой или расовой принадлежности, если эти деяния совершены публично или с использованием средств массовой информации или информационно-коммуникационных сетей, а равно путем изготовления или распространения литературы или иных носителей информации, пропагандирующих социальную, национальную, родовую, расовую, сословную или религиозную рознь, -</w:t>
      </w:r>
      <w:r>
        <w:br/>
      </w:r>
      <w:r>
        <w:rPr>
          <w:rFonts w:ascii="Times New Roman"/>
          <w:b w:val="false"/>
          <w:i w:val="false"/>
          <w:color w:val="000000"/>
          <w:sz w:val="28"/>
        </w:rPr>
        <w:t>
      наказываются ограничением свободы на срок от двух до семи лет либо лишением свободы на тот же срок.</w:t>
      </w:r>
      <w:r>
        <w:br/>
      </w:r>
      <w:r>
        <w:rPr>
          <w:rFonts w:ascii="Times New Roman"/>
          <w:b w:val="false"/>
          <w:i w:val="false"/>
          <w:color w:val="000000"/>
          <w:sz w:val="28"/>
        </w:rPr>
        <w:t>
      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лицом с использованием своего служебного положения либо лидером общественного объединения, -</w:t>
      </w:r>
      <w:r>
        <w:br/>
      </w: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Действия, предусмотренные частями первой и второй настоящей статьи, совершенные преступной группой, либо повлекшие тяжкие последствия, -</w:t>
      </w:r>
      <w:r>
        <w:br/>
      </w:r>
      <w:r>
        <w:rPr>
          <w:rFonts w:ascii="Times New Roman"/>
          <w:b w:val="false"/>
          <w:i w:val="false"/>
          <w:color w:val="000000"/>
          <w:sz w:val="28"/>
        </w:rPr>
        <w:t>
      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i w:val="false"/>
          <w:color w:val="000000"/>
        </w:rPr>
        <w:t xml:space="preserve"> Глава 5. Уголовные правонарушения против основ конституционного</w:t>
      </w:r>
      <w:r>
        <w:br/>
      </w:r>
      <w:r>
        <w:rPr>
          <w:rFonts w:ascii="Times New Roman"/>
          <w:b/>
          <w:i w:val="false"/>
          <w:color w:val="000000"/>
        </w:rPr>
        <w:t>
строя и безопасности государства</w:t>
      </w:r>
    </w:p>
    <w:p>
      <w:pPr>
        <w:spacing w:after="0"/>
        <w:ind w:left="0"/>
        <w:jc w:val="both"/>
      </w:pPr>
      <w:r>
        <w:rPr>
          <w:rFonts w:ascii="Times New Roman"/>
          <w:b/>
          <w:i w:val="false"/>
          <w:color w:val="000000"/>
          <w:sz w:val="28"/>
        </w:rPr>
        <w:t>      Статья 175. Государственная измена</w:t>
      </w:r>
    </w:p>
    <w:p>
      <w:pPr>
        <w:spacing w:after="0"/>
        <w:ind w:left="0"/>
        <w:jc w:val="both"/>
      </w:pPr>
      <w:r>
        <w:rPr>
          <w:rFonts w:ascii="Times New Roman"/>
          <w:b w:val="false"/>
          <w:i w:val="false"/>
          <w:color w:val="000000"/>
          <w:sz w:val="28"/>
        </w:rPr>
        <w:t>      1. Государственная измена, то есть умышленные деяния гражданина Республики Казахстан, выразившиеся в переходе на сторону врага во время вооруженного конфликта, а равно в шпионаже, выдаче государственных секретов иностранному государству, международной или иностранной организации либо их представителям, а равно в ином оказании им помощи в проведении деятельности, направленной против национальных интересов Республики Казахстан, -</w:t>
      </w:r>
      <w:r>
        <w:br/>
      </w:r>
      <w:r>
        <w:rPr>
          <w:rFonts w:ascii="Times New Roman"/>
          <w:b w:val="false"/>
          <w:i w:val="false"/>
          <w:color w:val="000000"/>
          <w:sz w:val="28"/>
        </w:rPr>
        <w:t>
      наказывается лишением свободы на срок от десяти до пятнадцати лет.</w:t>
      </w:r>
      <w:r>
        <w:br/>
      </w:r>
      <w:r>
        <w:rPr>
          <w:rFonts w:ascii="Times New Roman"/>
          <w:b w:val="false"/>
          <w:i w:val="false"/>
          <w:color w:val="000000"/>
          <w:sz w:val="28"/>
        </w:rPr>
        <w:t>
      2. Те же деяния, совершенные в боевой обстановке,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w:t>
      </w:r>
      <w:r>
        <w:br/>
      </w:r>
      <w:r>
        <w:rPr>
          <w:rFonts w:ascii="Times New Roman"/>
          <w:b w:val="false"/>
          <w:i w:val="false"/>
          <w:color w:val="000000"/>
          <w:sz w:val="28"/>
        </w:rPr>
        <w:t>
      3. Деяния, предусмотренные частями первой и второй, совершенные в военное время,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w:t>
      </w:r>
      <w:r>
        <w:br/>
      </w:r>
      <w:r>
        <w:rPr>
          <w:rFonts w:ascii="Times New Roman"/>
          <w:b w:val="false"/>
          <w:i w:val="false"/>
          <w:color w:val="000000"/>
          <w:sz w:val="28"/>
        </w:rPr>
        <w:t>
      Примечание. Лицо, совершившее преступления, предусмотренные настоящей статьей, а также статьями 176 и 179 настоящего Кодекса, освобождается от уголовной ответственности, если оно добровольным и своевременным сообщением государственным органам или иным образом способствовало предотвращению наступления ущерба интересам Республики Казахстан 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176. Шпионаж</w:t>
      </w:r>
    </w:p>
    <w:p>
      <w:pPr>
        <w:spacing w:after="0"/>
        <w:ind w:left="0"/>
        <w:jc w:val="both"/>
      </w:pPr>
      <w:r>
        <w:rPr>
          <w:rFonts w:ascii="Times New Roman"/>
          <w:b w:val="false"/>
          <w:i w:val="false"/>
          <w:color w:val="000000"/>
          <w:sz w:val="28"/>
        </w:rPr>
        <w:t>      Передача, а равно собирание, похищение или хранение с целью передачи иностранному государству, международной или иностранной организации либо их представителям сведений, составляющих государственные секреты, а также передача или собирание по заданию иностранной разведки иных сведений для использования их против национальных интересов Республики Казахстан, если эти деяния совершены иностранным гражданином или лицом без гражданства, -</w:t>
      </w:r>
      <w:r>
        <w:br/>
      </w:r>
      <w:r>
        <w:rPr>
          <w:rFonts w:ascii="Times New Roman"/>
          <w:b w:val="false"/>
          <w:i w:val="false"/>
          <w:color w:val="000000"/>
          <w:sz w:val="28"/>
        </w:rPr>
        <w:t>
      наказываются лишением свободы на срок от десяти до пятнадцати лет.</w:t>
      </w:r>
    </w:p>
    <w:p>
      <w:pPr>
        <w:spacing w:after="0"/>
        <w:ind w:left="0"/>
        <w:jc w:val="both"/>
      </w:pPr>
      <w:r>
        <w:rPr>
          <w:rFonts w:ascii="Times New Roman"/>
          <w:b/>
          <w:i w:val="false"/>
          <w:color w:val="000000"/>
          <w:sz w:val="28"/>
        </w:rPr>
        <w:t>      Статья 177. Посягательство на жизнь Первого Президента</w:t>
      </w:r>
      <w:r>
        <w:br/>
      </w:r>
      <w:r>
        <w:rPr>
          <w:rFonts w:ascii="Times New Roman"/>
          <w:b w:val="false"/>
          <w:i w:val="false"/>
          <w:color w:val="000000"/>
          <w:sz w:val="28"/>
        </w:rPr>
        <w:t>
</w:t>
      </w:r>
      <w:r>
        <w:rPr>
          <w:rFonts w:ascii="Times New Roman"/>
          <w:b/>
          <w:i w:val="false"/>
          <w:color w:val="000000"/>
          <w:sz w:val="28"/>
        </w:rPr>
        <w:t>                  Республики Казахстан - Лидера Нации</w:t>
      </w:r>
    </w:p>
    <w:p>
      <w:pPr>
        <w:spacing w:after="0"/>
        <w:ind w:left="0"/>
        <w:jc w:val="both"/>
      </w:pPr>
      <w:r>
        <w:rPr>
          <w:rFonts w:ascii="Times New Roman"/>
          <w:b w:val="false"/>
          <w:i w:val="false"/>
          <w:color w:val="000000"/>
          <w:sz w:val="28"/>
        </w:rPr>
        <w:t>      Посягательство на жизнь Первого Президента Республики Казахстан - Лидера Нации, совершенное в целях воспрепятствования его законной деятельности либо из мести за такую деятельность,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178. Посягательство на жизнь Президента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val="false"/>
          <w:i w:val="false"/>
          <w:color w:val="000000"/>
          <w:sz w:val="28"/>
        </w:rPr>
        <w:t>      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179. Насильственный захват власти или</w:t>
      </w:r>
      <w:r>
        <w:br/>
      </w:r>
      <w:r>
        <w:rPr>
          <w:rFonts w:ascii="Times New Roman"/>
          <w:b w:val="false"/>
          <w:i w:val="false"/>
          <w:color w:val="000000"/>
          <w:sz w:val="28"/>
        </w:rPr>
        <w:t>
</w:t>
      </w:r>
      <w:r>
        <w:rPr>
          <w:rFonts w:ascii="Times New Roman"/>
          <w:b/>
          <w:i w:val="false"/>
          <w:color w:val="000000"/>
          <w:sz w:val="28"/>
        </w:rPr>
        <w:t>                  насильственное удержание власти, либо</w:t>
      </w:r>
      <w:r>
        <w:br/>
      </w:r>
      <w:r>
        <w:rPr>
          <w:rFonts w:ascii="Times New Roman"/>
          <w:b w:val="false"/>
          <w:i w:val="false"/>
          <w:color w:val="000000"/>
          <w:sz w:val="28"/>
        </w:rPr>
        <w:t>
</w:t>
      </w:r>
      <w:r>
        <w:rPr>
          <w:rFonts w:ascii="Times New Roman"/>
          <w:b/>
          <w:i w:val="false"/>
          <w:color w:val="000000"/>
          <w:sz w:val="28"/>
        </w:rPr>
        <w:t>                  осуществление представителями иностранного</w:t>
      </w:r>
      <w:r>
        <w:br/>
      </w:r>
      <w:r>
        <w:rPr>
          <w:rFonts w:ascii="Times New Roman"/>
          <w:b w:val="false"/>
          <w:i w:val="false"/>
          <w:color w:val="000000"/>
          <w:sz w:val="28"/>
        </w:rPr>
        <w:t>
</w:t>
      </w:r>
      <w:r>
        <w:rPr>
          <w:rFonts w:ascii="Times New Roman"/>
          <w:b/>
          <w:i w:val="false"/>
          <w:color w:val="000000"/>
          <w:sz w:val="28"/>
        </w:rPr>
        <w:t>                  государства или иностранной организации</w:t>
      </w:r>
      <w:r>
        <w:br/>
      </w:r>
      <w:r>
        <w:rPr>
          <w:rFonts w:ascii="Times New Roman"/>
          <w:b w:val="false"/>
          <w:i w:val="false"/>
          <w:color w:val="000000"/>
          <w:sz w:val="28"/>
        </w:rPr>
        <w:t>
</w:t>
      </w:r>
      <w:r>
        <w:rPr>
          <w:rFonts w:ascii="Times New Roman"/>
          <w:b/>
          <w:i w:val="false"/>
          <w:color w:val="000000"/>
          <w:sz w:val="28"/>
        </w:rPr>
        <w:t>                  полномочий, входящих в компетенцию</w:t>
      </w:r>
      <w:r>
        <w:br/>
      </w:r>
      <w:r>
        <w:rPr>
          <w:rFonts w:ascii="Times New Roman"/>
          <w:b w:val="false"/>
          <w:i w:val="false"/>
          <w:color w:val="000000"/>
          <w:sz w:val="28"/>
        </w:rPr>
        <w:t>
</w:t>
      </w:r>
      <w:r>
        <w:rPr>
          <w:rFonts w:ascii="Times New Roman"/>
          <w:b/>
          <w:i w:val="false"/>
          <w:color w:val="000000"/>
          <w:sz w:val="28"/>
        </w:rPr>
        <w:t>                  уполномоченных органов и должностных лиц</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Действия, направленные на насильственный захват власти или насильственное удержание власти в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 равно направленные на насильственное изменение конституционного строя Республики Казахстан, -</w:t>
      </w:r>
      <w:r>
        <w:br/>
      </w:r>
      <w:r>
        <w:rPr>
          <w:rFonts w:ascii="Times New Roman"/>
          <w:b w:val="false"/>
          <w:i w:val="false"/>
          <w:color w:val="000000"/>
          <w:sz w:val="28"/>
        </w:rPr>
        <w:t>
      наказываются лишением свободы на срок от десяти до пятнадцати лет.</w:t>
      </w:r>
      <w:r>
        <w:br/>
      </w:r>
      <w:r>
        <w:rPr>
          <w:rFonts w:ascii="Times New Roman"/>
          <w:b w:val="false"/>
          <w:i w:val="false"/>
          <w:color w:val="000000"/>
          <w:sz w:val="28"/>
        </w:rPr>
        <w:t>
      2. Осуществление представителями иностранного государства, международной или иностранной организации полномочий, находящихся в компетенции уполномоченных органов и должностных лиц Республики Казахстан, -</w:t>
      </w:r>
      <w:r>
        <w:br/>
      </w:r>
      <w:r>
        <w:rPr>
          <w:rFonts w:ascii="Times New Roman"/>
          <w:b w:val="false"/>
          <w:i w:val="false"/>
          <w:color w:val="000000"/>
          <w:sz w:val="28"/>
        </w:rPr>
        <w:t>
      наказывается штрафом в размере от трех до семи тысяч месячных расчетных показателей, либо исправительными работами в том же размере, либо ограничением свободы на срок до семи лет, либо лишением свободы на тот же срок.</w:t>
      </w:r>
    </w:p>
    <w:p>
      <w:pPr>
        <w:spacing w:after="0"/>
        <w:ind w:left="0"/>
        <w:jc w:val="both"/>
      </w:pPr>
      <w:r>
        <w:rPr>
          <w:rFonts w:ascii="Times New Roman"/>
          <w:b/>
          <w:i w:val="false"/>
          <w:color w:val="000000"/>
          <w:sz w:val="28"/>
        </w:rPr>
        <w:t>      Статья 180. Вооруженный мятеж</w:t>
      </w:r>
    </w:p>
    <w:p>
      <w:pPr>
        <w:spacing w:after="0"/>
        <w:ind w:left="0"/>
        <w:jc w:val="both"/>
      </w:pPr>
      <w:r>
        <w:rPr>
          <w:rFonts w:ascii="Times New Roman"/>
          <w:b w:val="false"/>
          <w:i w:val="false"/>
          <w:color w:val="000000"/>
          <w:sz w:val="28"/>
        </w:rPr>
        <w:t>      1. Организация вооруженного мятежа в целях свержения или насильственного изменения конституционного строя Республики Казахстан либо нарушения территориальной целостности Республики Казахстан -</w:t>
      </w:r>
      <w:r>
        <w:br/>
      </w:r>
      <w:r>
        <w:rPr>
          <w:rFonts w:ascii="Times New Roman"/>
          <w:b w:val="false"/>
          <w:i w:val="false"/>
          <w:color w:val="000000"/>
          <w:sz w:val="28"/>
        </w:rPr>
        <w:t>
      наказывается лишением свободы на срок от двенадцати до двадцати лет.</w:t>
      </w:r>
      <w:r>
        <w:br/>
      </w:r>
      <w:r>
        <w:rPr>
          <w:rFonts w:ascii="Times New Roman"/>
          <w:b w:val="false"/>
          <w:i w:val="false"/>
          <w:color w:val="000000"/>
          <w:sz w:val="28"/>
        </w:rPr>
        <w:t>
      2. Участие в вооруженном мятеже -</w:t>
      </w:r>
      <w:r>
        <w:br/>
      </w:r>
      <w:r>
        <w:rPr>
          <w:rFonts w:ascii="Times New Roman"/>
          <w:b w:val="false"/>
          <w:i w:val="false"/>
          <w:color w:val="000000"/>
          <w:sz w:val="28"/>
        </w:rPr>
        <w:t>
      наказывается лишением свободы на срок от десяти до пятнадцати лет.</w:t>
      </w:r>
    </w:p>
    <w:p>
      <w:pPr>
        <w:spacing w:after="0"/>
        <w:ind w:left="0"/>
        <w:jc w:val="both"/>
      </w:pPr>
      <w:r>
        <w:rPr>
          <w:rFonts w:ascii="Times New Roman"/>
          <w:b/>
          <w:i w:val="false"/>
          <w:color w:val="000000"/>
          <w:sz w:val="28"/>
        </w:rPr>
        <w:t>      Статья 181. Призывы к насильственному свержению или</w:t>
      </w:r>
      <w:r>
        <w:br/>
      </w:r>
      <w:r>
        <w:rPr>
          <w:rFonts w:ascii="Times New Roman"/>
          <w:b w:val="false"/>
          <w:i w:val="false"/>
          <w:color w:val="000000"/>
          <w:sz w:val="28"/>
        </w:rPr>
        <w:t>
</w:t>
      </w:r>
      <w:r>
        <w:rPr>
          <w:rFonts w:ascii="Times New Roman"/>
          <w:b/>
          <w:i w:val="false"/>
          <w:color w:val="000000"/>
          <w:sz w:val="28"/>
        </w:rPr>
        <w:t>                  изменению конституционного строя, либо</w:t>
      </w:r>
      <w:r>
        <w:br/>
      </w:r>
      <w:r>
        <w:rPr>
          <w:rFonts w:ascii="Times New Roman"/>
          <w:b w:val="false"/>
          <w:i w:val="false"/>
          <w:color w:val="000000"/>
          <w:sz w:val="28"/>
        </w:rPr>
        <w:t>
</w:t>
      </w:r>
      <w:r>
        <w:rPr>
          <w:rFonts w:ascii="Times New Roman"/>
          <w:b/>
          <w:i w:val="false"/>
          <w:color w:val="000000"/>
          <w:sz w:val="28"/>
        </w:rPr>
        <w:t>                  насильственному нарушению единства территории</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1. Публичные призывы к насильственному захвату власти, насильственному удержанию власти, подрыву безопасности государства или насильственному изменению конституционного строя, а равно к насильственному нарушению целостности Республики Казахстан и единства ее территории, а также изготовление или распространение с этой целью материалов такого содержания -</w:t>
      </w:r>
      <w:r>
        <w:br/>
      </w:r>
      <w:r>
        <w:rPr>
          <w:rFonts w:ascii="Times New Roman"/>
          <w:b w:val="false"/>
          <w:i w:val="false"/>
          <w:color w:val="000000"/>
          <w:sz w:val="28"/>
        </w:rPr>
        <w:t>
      наказываются штрафом в размере от одной тысячи до пяти тысяч месячных расчетных показателей, либо ограничением свободы на срок до семи лет, либо лишением свободы на тот же срок.</w:t>
      </w:r>
      <w:r>
        <w:br/>
      </w:r>
      <w:r>
        <w:rPr>
          <w:rFonts w:ascii="Times New Roman"/>
          <w:b w:val="false"/>
          <w:i w:val="false"/>
          <w:color w:val="000000"/>
          <w:sz w:val="28"/>
        </w:rPr>
        <w:t>
      2. Те же действия, совершенные группой лиц по предварительному сговору либо с использованием средств массовой информации или информационно-коммуникационных сетей, -</w:t>
      </w:r>
      <w:r>
        <w:br/>
      </w:r>
      <w:r>
        <w:rPr>
          <w:rFonts w:ascii="Times New Roman"/>
          <w:b w:val="false"/>
          <w:i w:val="false"/>
          <w:color w:val="000000"/>
          <w:sz w:val="28"/>
        </w:rPr>
        <w:t>
      наказываются ограничением свободы на срок от пяти до десяти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w:t>
      </w:r>
    </w:p>
    <w:p>
      <w:pPr>
        <w:spacing w:after="0"/>
        <w:ind w:left="0"/>
        <w:jc w:val="both"/>
      </w:pPr>
      <w:r>
        <w:rPr>
          <w:rFonts w:ascii="Times New Roman"/>
          <w:b/>
          <w:i w:val="false"/>
          <w:color w:val="000000"/>
          <w:sz w:val="28"/>
        </w:rPr>
        <w:t>      Статья 182. Создание, руководство экстремистской группой</w:t>
      </w:r>
      <w:r>
        <w:br/>
      </w:r>
      <w:r>
        <w:rPr>
          <w:rFonts w:ascii="Times New Roman"/>
          <w:b w:val="false"/>
          <w:i w:val="false"/>
          <w:color w:val="000000"/>
          <w:sz w:val="28"/>
        </w:rPr>
        <w:t>
</w:t>
      </w:r>
      <w:r>
        <w:rPr>
          <w:rFonts w:ascii="Times New Roman"/>
          <w:b/>
          <w:i w:val="false"/>
          <w:color w:val="000000"/>
          <w:sz w:val="28"/>
        </w:rPr>
        <w:t>                  или участие в ее деятельности</w:t>
      </w:r>
    </w:p>
    <w:p>
      <w:pPr>
        <w:spacing w:after="0"/>
        <w:ind w:left="0"/>
        <w:jc w:val="both"/>
      </w:pPr>
      <w:r>
        <w:rPr>
          <w:rFonts w:ascii="Times New Roman"/>
          <w:b w:val="false"/>
          <w:i w:val="false"/>
          <w:color w:val="000000"/>
          <w:sz w:val="28"/>
        </w:rPr>
        <w:t>      1. Создание экстремистской группы, а равно руководство ею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8"/>
        </w:rPr>
        <w:t>
      2. Участие в деятельности экстремистской группы или в совершаемых ею преступлениях -</w:t>
      </w:r>
      <w:r>
        <w:br/>
      </w:r>
      <w:r>
        <w:rPr>
          <w:rFonts w:ascii="Times New Roman"/>
          <w:b w:val="false"/>
          <w:i w:val="false"/>
          <w:color w:val="000000"/>
          <w:sz w:val="28"/>
        </w:rPr>
        <w:t>
      наказывается лишением свободы на срок от шести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Примечание. Лицо, добровольно прекратившее участие в деятельности экстремистской группы, освобождается от уголовной ответственности,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183. Дача разрешения на публикацию в средствах</w:t>
      </w:r>
      <w:r>
        <w:br/>
      </w:r>
      <w:r>
        <w:rPr>
          <w:rFonts w:ascii="Times New Roman"/>
          <w:b w:val="false"/>
          <w:i w:val="false"/>
          <w:color w:val="000000"/>
          <w:sz w:val="28"/>
        </w:rPr>
        <w:t>
</w:t>
      </w:r>
      <w:r>
        <w:rPr>
          <w:rFonts w:ascii="Times New Roman"/>
          <w:b/>
          <w:i w:val="false"/>
          <w:color w:val="000000"/>
          <w:sz w:val="28"/>
        </w:rPr>
        <w:t>                  массовой информации экстремистских материалов</w:t>
      </w:r>
    </w:p>
    <w:p>
      <w:pPr>
        <w:spacing w:after="0"/>
        <w:ind w:left="0"/>
        <w:jc w:val="both"/>
      </w:pPr>
      <w:r>
        <w:rPr>
          <w:rFonts w:ascii="Times New Roman"/>
          <w:b w:val="false"/>
          <w:i w:val="false"/>
          <w:color w:val="000000"/>
          <w:sz w:val="28"/>
        </w:rPr>
        <w:t>      Дача разрешения на публикацию в печати и других средствах массовой информации сведений и материалов, направленных на разжигание национальной, родовой, расовой, социальной и религиозной вражды, пропагандирующих сословную исключительность, войну, содержащих призывы к насильственному захвату власти, насильственному удержанию власти, подрыву безопасности государства или насильственному изменению конституционного строя, а равно нарушению территориальной целостности Республики Казахстан,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конфискацией имущества или без таковой, с лишением права занимать определенные должности или заниматься определенной деятельностью на срок до двух лет или без такового.</w:t>
      </w:r>
    </w:p>
    <w:p>
      <w:pPr>
        <w:spacing w:after="0"/>
        <w:ind w:left="0"/>
        <w:jc w:val="both"/>
      </w:pPr>
      <w:r>
        <w:rPr>
          <w:rFonts w:ascii="Times New Roman"/>
          <w:b/>
          <w:i w:val="false"/>
          <w:color w:val="000000"/>
          <w:sz w:val="28"/>
        </w:rPr>
        <w:t>      Статья 184. Диверсия</w:t>
      </w:r>
    </w:p>
    <w:p>
      <w:pPr>
        <w:spacing w:after="0"/>
        <w:ind w:left="0"/>
        <w:jc w:val="both"/>
      </w:pPr>
      <w:r>
        <w:rPr>
          <w:rFonts w:ascii="Times New Roman"/>
          <w:b w:val="false"/>
          <w:i w:val="false"/>
          <w:color w:val="000000"/>
          <w:sz w:val="28"/>
        </w:rPr>
        <w:t>      Совершение с целью подрыва безопасности и обороноспособности Республики Казахстан взрыва, поджога или иных действий, направленных на массовое уничтожение людей, причинение вреда их здоровью, разрушение или повреждение предприятий, сооружений, путей и средств сообщения, средств связи, объектов жизнеобеспечения населения, а равно совершение в тех же целях массовых отравлений или распространение эпидемий и эпизоотий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 с конфискацией имущества или без таковой.</w:t>
      </w:r>
    </w:p>
    <w:p>
      <w:pPr>
        <w:spacing w:after="0"/>
        <w:ind w:left="0"/>
        <w:jc w:val="both"/>
      </w:pPr>
      <w:r>
        <w:rPr>
          <w:rFonts w:ascii="Times New Roman"/>
          <w:b/>
          <w:i w:val="false"/>
          <w:color w:val="000000"/>
          <w:sz w:val="28"/>
        </w:rPr>
        <w:t>      Статья 185. Незаконное собирание, распространение,</w:t>
      </w:r>
      <w:r>
        <w:br/>
      </w:r>
      <w:r>
        <w:rPr>
          <w:rFonts w:ascii="Times New Roman"/>
          <w:b w:val="false"/>
          <w:i w:val="false"/>
          <w:color w:val="000000"/>
          <w:sz w:val="28"/>
        </w:rPr>
        <w:t>
</w:t>
      </w:r>
      <w:r>
        <w:rPr>
          <w:rFonts w:ascii="Times New Roman"/>
          <w:b/>
          <w:i w:val="false"/>
          <w:color w:val="000000"/>
          <w:sz w:val="28"/>
        </w:rPr>
        <w:t>                  разглашение государственных секретов</w:t>
      </w:r>
    </w:p>
    <w:p>
      <w:pPr>
        <w:spacing w:after="0"/>
        <w:ind w:left="0"/>
        <w:jc w:val="both"/>
      </w:pPr>
      <w:r>
        <w:rPr>
          <w:rFonts w:ascii="Times New Roman"/>
          <w:b w:val="false"/>
          <w:i w:val="false"/>
          <w:color w:val="000000"/>
          <w:sz w:val="28"/>
        </w:rPr>
        <w:t>      1. Незаконное собирание сведений, составляющих государственные секреты, а равно распространение неправомерно полученных сведений, составляющих государственные секреты, при отсутствии признаков государственной измены или шпионажа -</w:t>
      </w:r>
      <w:r>
        <w:br/>
      </w:r>
      <w:r>
        <w:rPr>
          <w:rFonts w:ascii="Times New Roman"/>
          <w:b w:val="false"/>
          <w:i w:val="false"/>
          <w:color w:val="000000"/>
          <w:sz w:val="28"/>
        </w:rPr>
        <w:t>
      наказываются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Разглашение сведений, составляющих государственные секреты, лицом, которому они были доверены или стали известны по службе, работе, либо по иным предусмотренным законом основаниям, при отсутствии признаков государственной измены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если они повлекли причинение крупного ущерба или наступление иных тяжких последствий, -</w:t>
      </w:r>
      <w:r>
        <w:br/>
      </w:r>
      <w:r>
        <w:rPr>
          <w:rFonts w:ascii="Times New Roman"/>
          <w:b w:val="false"/>
          <w:i w:val="false"/>
          <w:color w:val="000000"/>
          <w:sz w:val="28"/>
        </w:rPr>
        <w:t>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186. Утрата носителей сведений, содержащих</w:t>
      </w:r>
      <w:r>
        <w:br/>
      </w:r>
      <w:r>
        <w:rPr>
          <w:rFonts w:ascii="Times New Roman"/>
          <w:b w:val="false"/>
          <w:i w:val="false"/>
          <w:color w:val="000000"/>
          <w:sz w:val="28"/>
        </w:rPr>
        <w:t>
</w:t>
      </w:r>
      <w:r>
        <w:rPr>
          <w:rFonts w:ascii="Times New Roman"/>
          <w:b/>
          <w:i w:val="false"/>
          <w:color w:val="000000"/>
          <w:sz w:val="28"/>
        </w:rPr>
        <w:t>                  государственные секреты</w:t>
      </w:r>
    </w:p>
    <w:p>
      <w:pPr>
        <w:spacing w:after="0"/>
        <w:ind w:left="0"/>
        <w:jc w:val="both"/>
      </w:pPr>
      <w:r>
        <w:rPr>
          <w:rFonts w:ascii="Times New Roman"/>
          <w:b w:val="false"/>
          <w:i w:val="false"/>
          <w:color w:val="000000"/>
          <w:sz w:val="28"/>
        </w:rPr>
        <w:t>      1. Утрата по неосторожности носителей сведений, содержащих государственные секреты, лицом, которому они были доверены по службе, работе либо по иным предусмотренным законом основаниям, если утрата явилась результатом нарушения установленных правил обращения с носителями сведений, составляющих государственные секреты, -</w:t>
      </w:r>
      <w:r>
        <w:br/>
      </w:r>
      <w:r>
        <w:rPr>
          <w:rFonts w:ascii="Times New Roman"/>
          <w:b w:val="false"/>
          <w:i w:val="false"/>
          <w:color w:val="000000"/>
          <w:sz w:val="28"/>
        </w:rPr>
        <w:t>
      наказывается штрафом в размере до пятисот месячных расчетных показателей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причинение крупного ущерба или наступление иных тяжких последствий, -</w:t>
      </w:r>
      <w:r>
        <w:br/>
      </w:r>
      <w:r>
        <w:rPr>
          <w:rFonts w:ascii="Times New Roman"/>
          <w:b w:val="false"/>
          <w:i w:val="false"/>
          <w:color w:val="000000"/>
          <w:sz w:val="28"/>
        </w:rPr>
        <w:t>
      наказывается штрафом в размере до четырех тысяч месячных расчетных показателей,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i w:val="false"/>
          <w:color w:val="000000"/>
        </w:rPr>
        <w:t xml:space="preserve"> Глава 6. Уголовные правонарушения против собственности</w:t>
      </w:r>
    </w:p>
    <w:p>
      <w:pPr>
        <w:spacing w:after="0"/>
        <w:ind w:left="0"/>
        <w:jc w:val="both"/>
      </w:pPr>
      <w:r>
        <w:rPr>
          <w:rFonts w:ascii="Times New Roman"/>
          <w:b/>
          <w:i w:val="false"/>
          <w:color w:val="000000"/>
          <w:sz w:val="28"/>
        </w:rPr>
        <w:t>      Статья 187. Мелкое хищение</w:t>
      </w:r>
    </w:p>
    <w:p>
      <w:pPr>
        <w:spacing w:after="0"/>
        <w:ind w:left="0"/>
        <w:jc w:val="both"/>
      </w:pPr>
      <w:r>
        <w:rPr>
          <w:rFonts w:ascii="Times New Roman"/>
          <w:b w:val="false"/>
          <w:i w:val="false"/>
          <w:color w:val="000000"/>
          <w:sz w:val="28"/>
        </w:rPr>
        <w:t>      Мелкое хищение, то есть кража, мошенничество, присвоение или растрата, совершенное в незначительном размере,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конфискацией имущества или без таковой.</w:t>
      </w:r>
    </w:p>
    <w:p>
      <w:pPr>
        <w:spacing w:after="0"/>
        <w:ind w:left="0"/>
        <w:jc w:val="both"/>
      </w:pPr>
      <w:r>
        <w:rPr>
          <w:rFonts w:ascii="Times New Roman"/>
          <w:b/>
          <w:i w:val="false"/>
          <w:color w:val="000000"/>
          <w:sz w:val="28"/>
        </w:rPr>
        <w:t>      Статья 188. Кража</w:t>
      </w:r>
    </w:p>
    <w:p>
      <w:pPr>
        <w:spacing w:after="0"/>
        <w:ind w:left="0"/>
        <w:jc w:val="both"/>
      </w:pPr>
      <w:r>
        <w:rPr>
          <w:rFonts w:ascii="Times New Roman"/>
          <w:b w:val="false"/>
          <w:i w:val="false"/>
          <w:color w:val="000000"/>
          <w:sz w:val="28"/>
        </w:rPr>
        <w:t>      1. Кража, то есть тайное хищение чужого имущества,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r>
        <w:br/>
      </w:r>
      <w:r>
        <w:rPr>
          <w:rFonts w:ascii="Times New Roman"/>
          <w:b w:val="false"/>
          <w:i w:val="false"/>
          <w:color w:val="000000"/>
          <w:sz w:val="28"/>
        </w:rPr>
        <w:t>
      2. Кража, совершенная:</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незаконным проникновением в жилое, служебное или производственное помещение, хранилище либо салон транспортного средства;</w:t>
      </w:r>
      <w:r>
        <w:br/>
      </w:r>
      <w:r>
        <w:rPr>
          <w:rFonts w:ascii="Times New Roman"/>
          <w:b w:val="false"/>
          <w:i w:val="false"/>
          <w:color w:val="000000"/>
          <w:sz w:val="28"/>
        </w:rPr>
        <w:t>
      4) путем незаконного доступа к информационным системам, либо путем изменения информации, передаваемой по информационно-коммуникационным сетям,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r>
        <w:br/>
      </w:r>
      <w:r>
        <w:rPr>
          <w:rFonts w:ascii="Times New Roman"/>
          <w:b w:val="false"/>
          <w:i w:val="false"/>
          <w:color w:val="000000"/>
          <w:sz w:val="28"/>
        </w:rPr>
        <w:t>
      3. Кража, совершенная в крупном размере, -</w:t>
      </w:r>
      <w:r>
        <w:br/>
      </w:r>
      <w:r>
        <w:rPr>
          <w:rFonts w:ascii="Times New Roman"/>
          <w:b w:val="false"/>
          <w:i w:val="false"/>
          <w:color w:val="000000"/>
          <w:sz w:val="28"/>
        </w:rPr>
        <w:t>
      наказывается лишением свободы на срок от трех до семи лет с конфискацией имущества.</w:t>
      </w:r>
      <w:r>
        <w:br/>
      </w:r>
      <w:r>
        <w:rPr>
          <w:rFonts w:ascii="Times New Roman"/>
          <w:b w:val="false"/>
          <w:i w:val="false"/>
          <w:color w:val="000000"/>
          <w:sz w:val="28"/>
        </w:rPr>
        <w:t>
      4. Кража, совершенная:</w:t>
      </w:r>
      <w:r>
        <w:br/>
      </w:r>
      <w:r>
        <w:rPr>
          <w:rFonts w:ascii="Times New Roman"/>
          <w:b w:val="false"/>
          <w:i w:val="false"/>
          <w:color w:val="000000"/>
          <w:sz w:val="28"/>
        </w:rPr>
        <w:t>
      1) преступной группой;</w:t>
      </w:r>
      <w:r>
        <w:br/>
      </w:r>
      <w:r>
        <w:rPr>
          <w:rFonts w:ascii="Times New Roman"/>
          <w:b w:val="false"/>
          <w:i w:val="false"/>
          <w:color w:val="000000"/>
          <w:sz w:val="28"/>
        </w:rPr>
        <w:t>
      2) из нефтегазопровода;</w:t>
      </w:r>
      <w:r>
        <w:br/>
      </w:r>
      <w:r>
        <w:rPr>
          <w:rFonts w:ascii="Times New Roman"/>
          <w:b w:val="false"/>
          <w:i w:val="false"/>
          <w:color w:val="000000"/>
          <w:sz w:val="28"/>
        </w:rPr>
        <w:t>
      3) в особо крупном размере,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p>
    <w:p>
      <w:pPr>
        <w:spacing w:after="0"/>
        <w:ind w:left="0"/>
        <w:jc w:val="both"/>
      </w:pPr>
      <w:r>
        <w:rPr>
          <w:rFonts w:ascii="Times New Roman"/>
          <w:b/>
          <w:i w:val="false"/>
          <w:color w:val="000000"/>
          <w:sz w:val="28"/>
        </w:rPr>
        <w:t>      Статья 189. Присвоение или растрата вверенного чужого</w:t>
      </w:r>
      <w:r>
        <w:br/>
      </w:r>
      <w:r>
        <w:rPr>
          <w:rFonts w:ascii="Times New Roman"/>
          <w:b w:val="false"/>
          <w:i w:val="false"/>
          <w:color w:val="000000"/>
          <w:sz w:val="28"/>
        </w:rPr>
        <w:t>
</w:t>
      </w:r>
      <w:r>
        <w:rPr>
          <w:rFonts w:ascii="Times New Roman"/>
          <w:b/>
          <w:i w:val="false"/>
          <w:color w:val="000000"/>
          <w:sz w:val="28"/>
        </w:rPr>
        <w:t>                  имущества</w:t>
      </w:r>
    </w:p>
    <w:p>
      <w:pPr>
        <w:spacing w:after="0"/>
        <w:ind w:left="0"/>
        <w:jc w:val="both"/>
      </w:pPr>
      <w:r>
        <w:rPr>
          <w:rFonts w:ascii="Times New Roman"/>
          <w:b w:val="false"/>
          <w:i w:val="false"/>
          <w:color w:val="000000"/>
          <w:sz w:val="28"/>
        </w:rPr>
        <w:t>      1. Присвоение или растрата, то есть хищение чужого имущества, вверенного виновному,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использованием служебного положения,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если они совершены:</w:t>
      </w:r>
      <w:r>
        <w:br/>
      </w:r>
      <w:r>
        <w:rPr>
          <w:rFonts w:ascii="Times New Roman"/>
          <w:b w:val="false"/>
          <w:i w:val="false"/>
          <w:color w:val="000000"/>
          <w:sz w:val="28"/>
        </w:rPr>
        <w:t>
      1) в крупном размере;</w:t>
      </w:r>
      <w:r>
        <w:br/>
      </w: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r>
        <w:br/>
      </w:r>
      <w:r>
        <w:rPr>
          <w:rFonts w:ascii="Times New Roman"/>
          <w:b w:val="false"/>
          <w:i w:val="false"/>
          <w:color w:val="000000"/>
          <w:sz w:val="28"/>
        </w:rPr>
        <w:t>
      наказываются лишением свободы на срок от пяти до десяти лет с конфискацией имущества, а в случаях, предусмотренных пунктом 2), -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1) преступной группой;</w:t>
      </w:r>
      <w:r>
        <w:br/>
      </w:r>
      <w:r>
        <w:rPr>
          <w:rFonts w:ascii="Times New Roman"/>
          <w:b w:val="false"/>
          <w:i w:val="false"/>
          <w:color w:val="000000"/>
          <w:sz w:val="28"/>
        </w:rPr>
        <w:t>
      2) в особо крупном размере,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both"/>
      </w:pPr>
      <w:r>
        <w:rPr>
          <w:rFonts w:ascii="Times New Roman"/>
          <w:b/>
          <w:i w:val="false"/>
          <w:color w:val="000000"/>
          <w:sz w:val="28"/>
        </w:rPr>
        <w:t>      Статья 190. Мошенничество</w:t>
      </w:r>
    </w:p>
    <w:p>
      <w:pPr>
        <w:spacing w:after="0"/>
        <w:ind w:left="0"/>
        <w:jc w:val="both"/>
      </w:pPr>
      <w:r>
        <w:rPr>
          <w:rFonts w:ascii="Times New Roman"/>
          <w:b w:val="false"/>
          <w:i w:val="false"/>
          <w:color w:val="000000"/>
          <w:sz w:val="28"/>
        </w:rPr>
        <w:t>      1. Мошенничество, то есть хищение чужого имущества или приобретение права на чужое имущество путем обмана или злоупотребления доверием,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r>
        <w:br/>
      </w:r>
      <w:r>
        <w:rPr>
          <w:rFonts w:ascii="Times New Roman"/>
          <w:b w:val="false"/>
          <w:i w:val="false"/>
          <w:color w:val="000000"/>
          <w:sz w:val="28"/>
        </w:rPr>
        <w:t>
      2. Мошенничество, совершенное: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использованием служебного положения;</w:t>
      </w:r>
      <w:r>
        <w:br/>
      </w:r>
      <w:r>
        <w:rPr>
          <w:rFonts w:ascii="Times New Roman"/>
          <w:b w:val="false"/>
          <w:i w:val="false"/>
          <w:color w:val="000000"/>
          <w:sz w:val="28"/>
        </w:rPr>
        <w:t>
      4) путем обмана или злоупотребления доверием пользователя информационной системы;</w:t>
      </w:r>
      <w:r>
        <w:br/>
      </w:r>
      <w:r>
        <w:rPr>
          <w:rFonts w:ascii="Times New Roman"/>
          <w:b w:val="false"/>
          <w:i w:val="false"/>
          <w:color w:val="000000"/>
          <w:sz w:val="28"/>
        </w:rPr>
        <w:t>
      5) в сфере государственных закупок,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Мошенничество, совершенное:</w:t>
      </w:r>
      <w:r>
        <w:br/>
      </w:r>
      <w:r>
        <w:rPr>
          <w:rFonts w:ascii="Times New Roman"/>
          <w:b w:val="false"/>
          <w:i w:val="false"/>
          <w:color w:val="000000"/>
          <w:sz w:val="28"/>
        </w:rPr>
        <w:t>
      1) в крупном размере;</w:t>
      </w:r>
      <w:r>
        <w:br/>
      </w:r>
      <w:r>
        <w:rPr>
          <w:rFonts w:ascii="Times New Roman"/>
          <w:b w:val="false"/>
          <w:i w:val="false"/>
          <w:color w:val="000000"/>
          <w:sz w:val="28"/>
        </w:rPr>
        <w:t>
      2)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r>
        <w:br/>
      </w:r>
      <w:r>
        <w:rPr>
          <w:rFonts w:ascii="Times New Roman"/>
          <w:b w:val="false"/>
          <w:i w:val="false"/>
          <w:color w:val="000000"/>
          <w:sz w:val="28"/>
        </w:rPr>
        <w:t>
      3) в отношении двух или более лиц, -</w:t>
      </w:r>
      <w:r>
        <w:br/>
      </w:r>
      <w:r>
        <w:rPr>
          <w:rFonts w:ascii="Times New Roman"/>
          <w:b w:val="false"/>
          <w:i w:val="false"/>
          <w:color w:val="000000"/>
          <w:sz w:val="28"/>
        </w:rPr>
        <w:t>
      наказывается лишением свободы на срок от трех до семи лет с конфискацией имущества, а в случаях, предусмотренных пунктом 2), -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1) преступной группой;</w:t>
      </w:r>
      <w:r>
        <w:br/>
      </w:r>
      <w:r>
        <w:rPr>
          <w:rFonts w:ascii="Times New Roman"/>
          <w:b w:val="false"/>
          <w:i w:val="false"/>
          <w:color w:val="000000"/>
          <w:sz w:val="28"/>
        </w:rPr>
        <w:t>
      2) в особо крупном размере, -</w:t>
      </w:r>
      <w:r>
        <w:br/>
      </w:r>
      <w:r>
        <w:rPr>
          <w:rFonts w:ascii="Times New Roman"/>
          <w:b w:val="false"/>
          <w:i w:val="false"/>
          <w:color w:val="000000"/>
          <w:sz w:val="28"/>
        </w:rPr>
        <w:t>
      наказываются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both"/>
      </w:pPr>
      <w:r>
        <w:rPr>
          <w:rFonts w:ascii="Times New Roman"/>
          <w:b/>
          <w:i w:val="false"/>
          <w:color w:val="000000"/>
          <w:sz w:val="28"/>
        </w:rPr>
        <w:t>      Статья 191. Грабеж</w:t>
      </w:r>
    </w:p>
    <w:p>
      <w:pPr>
        <w:spacing w:after="0"/>
        <w:ind w:left="0"/>
        <w:jc w:val="both"/>
      </w:pPr>
      <w:r>
        <w:rPr>
          <w:rFonts w:ascii="Times New Roman"/>
          <w:b w:val="false"/>
          <w:i w:val="false"/>
          <w:color w:val="000000"/>
          <w:sz w:val="28"/>
        </w:rPr>
        <w:t>      1. Грабеж, то есть открытое хищение чужого имущества,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w:t>
      </w:r>
      <w:r>
        <w:br/>
      </w:r>
      <w:r>
        <w:rPr>
          <w:rFonts w:ascii="Times New Roman"/>
          <w:b w:val="false"/>
          <w:i w:val="false"/>
          <w:color w:val="000000"/>
          <w:sz w:val="28"/>
        </w:rPr>
        <w:t>
      2. Грабеж, совершенный:</w:t>
      </w:r>
      <w:r>
        <w:br/>
      </w:r>
      <w:r>
        <w:rPr>
          <w:rFonts w:ascii="Times New Roman"/>
          <w:b w:val="false"/>
          <w:i w:val="false"/>
          <w:color w:val="000000"/>
          <w:sz w:val="28"/>
        </w:rPr>
        <w:t>
      1) с применением насилия, не опасного для жизни или здоровья потерпевшего, либо с угрозой применения такого насилия;</w:t>
      </w:r>
      <w:r>
        <w:br/>
      </w:r>
      <w:r>
        <w:rPr>
          <w:rFonts w:ascii="Times New Roman"/>
          <w:b w:val="false"/>
          <w:i w:val="false"/>
          <w:color w:val="000000"/>
          <w:sz w:val="28"/>
        </w:rPr>
        <w:t>
      2) неоднократно;</w:t>
      </w:r>
      <w:r>
        <w:br/>
      </w:r>
      <w:r>
        <w:rPr>
          <w:rFonts w:ascii="Times New Roman"/>
          <w:b w:val="false"/>
          <w:i w:val="false"/>
          <w:color w:val="000000"/>
          <w:sz w:val="28"/>
        </w:rPr>
        <w:t>
      3) группой лиц по предварительному сговору;</w:t>
      </w:r>
      <w:r>
        <w:br/>
      </w:r>
      <w:r>
        <w:rPr>
          <w:rFonts w:ascii="Times New Roman"/>
          <w:b w:val="false"/>
          <w:i w:val="false"/>
          <w:color w:val="000000"/>
          <w:sz w:val="28"/>
        </w:rPr>
        <w:t>
      4) с незаконным проникновением в жилое, служебное, производственное помещение либо хранилище,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r>
        <w:br/>
      </w:r>
      <w:r>
        <w:rPr>
          <w:rFonts w:ascii="Times New Roman"/>
          <w:b w:val="false"/>
          <w:i w:val="false"/>
          <w:color w:val="000000"/>
          <w:sz w:val="28"/>
        </w:rPr>
        <w:t>
      3. Грабеж, совершенный в крупном размере,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1) преступной группой;</w:t>
      </w:r>
      <w:r>
        <w:br/>
      </w:r>
      <w:r>
        <w:rPr>
          <w:rFonts w:ascii="Times New Roman"/>
          <w:b w:val="false"/>
          <w:i w:val="false"/>
          <w:color w:val="000000"/>
          <w:sz w:val="28"/>
        </w:rPr>
        <w:t>
      2) в особо крупном размере,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both"/>
      </w:pPr>
      <w:r>
        <w:rPr>
          <w:rFonts w:ascii="Times New Roman"/>
          <w:b/>
          <w:i w:val="false"/>
          <w:color w:val="000000"/>
          <w:sz w:val="28"/>
        </w:rPr>
        <w:t>      Статья 192. Разбой</w:t>
      </w:r>
    </w:p>
    <w:p>
      <w:pPr>
        <w:spacing w:after="0"/>
        <w:ind w:left="0"/>
        <w:jc w:val="both"/>
      </w:pPr>
      <w:r>
        <w:rPr>
          <w:rFonts w:ascii="Times New Roman"/>
          <w:b w:val="false"/>
          <w:i w:val="false"/>
          <w:color w:val="000000"/>
          <w:sz w:val="28"/>
        </w:rPr>
        <w:t>      1. Разбой, то есть нападение с целью хищения чужого имущества, соединенное с насилием, опасным для жизни или здоровья лица, подвергшегося нападению, или с угрозой непосредственного применения такого насилия, -</w:t>
      </w:r>
      <w:r>
        <w:br/>
      </w:r>
      <w:r>
        <w:rPr>
          <w:rFonts w:ascii="Times New Roman"/>
          <w:b w:val="false"/>
          <w:i w:val="false"/>
          <w:color w:val="000000"/>
          <w:sz w:val="28"/>
        </w:rPr>
        <w:t>
      наказывается лишением свободы на срок от трех до семи лет с конфискацией имущества.</w:t>
      </w:r>
      <w:r>
        <w:br/>
      </w:r>
      <w:r>
        <w:rPr>
          <w:rFonts w:ascii="Times New Roman"/>
          <w:b w:val="false"/>
          <w:i w:val="false"/>
          <w:color w:val="000000"/>
          <w:sz w:val="28"/>
        </w:rPr>
        <w:t>
      2. Разбой, совершенный:</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незаконным проникновением в жилое, служебное, производственное помещение либо хранилище;</w:t>
      </w:r>
      <w:r>
        <w:br/>
      </w:r>
      <w:r>
        <w:rPr>
          <w:rFonts w:ascii="Times New Roman"/>
          <w:b w:val="false"/>
          <w:i w:val="false"/>
          <w:color w:val="000000"/>
          <w:sz w:val="28"/>
        </w:rPr>
        <w:t>
      4) с применением оружия или предметов, используемых в качестве оружия;</w:t>
      </w:r>
      <w:r>
        <w:br/>
      </w:r>
      <w:r>
        <w:rPr>
          <w:rFonts w:ascii="Times New Roman"/>
          <w:b w:val="false"/>
          <w:i w:val="false"/>
          <w:color w:val="000000"/>
          <w:sz w:val="28"/>
        </w:rPr>
        <w:t>
      5) с причинением тяжкого вреда здоровью,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3. Разбой, совершенный:</w:t>
      </w:r>
      <w:r>
        <w:br/>
      </w:r>
      <w:r>
        <w:rPr>
          <w:rFonts w:ascii="Times New Roman"/>
          <w:b w:val="false"/>
          <w:i w:val="false"/>
          <w:color w:val="000000"/>
          <w:sz w:val="28"/>
        </w:rPr>
        <w:t>
      1) с причинением тяжкого вреда здоровью, повлекшего по неосторожности смерть потерпевшего;</w:t>
      </w:r>
      <w:r>
        <w:br/>
      </w:r>
      <w:r>
        <w:rPr>
          <w:rFonts w:ascii="Times New Roman"/>
          <w:b w:val="false"/>
          <w:i w:val="false"/>
          <w:color w:val="000000"/>
          <w:sz w:val="28"/>
        </w:rPr>
        <w:t>
      2) с целью хищения имущества в крупном размере, -</w:t>
      </w:r>
      <w:r>
        <w:br/>
      </w:r>
      <w:r>
        <w:rPr>
          <w:rFonts w:ascii="Times New Roman"/>
          <w:b w:val="false"/>
          <w:i w:val="false"/>
          <w:color w:val="000000"/>
          <w:sz w:val="28"/>
        </w:rPr>
        <w:t>
      наказывается лишением свободы на срок от семи до двенадцати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1) преступной группой;</w:t>
      </w:r>
      <w:r>
        <w:br/>
      </w:r>
      <w:r>
        <w:rPr>
          <w:rFonts w:ascii="Times New Roman"/>
          <w:b w:val="false"/>
          <w:i w:val="false"/>
          <w:color w:val="000000"/>
          <w:sz w:val="28"/>
        </w:rPr>
        <w:t>
      2) в особо крупном размере,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p>
      <w:pPr>
        <w:spacing w:after="0"/>
        <w:ind w:left="0"/>
        <w:jc w:val="both"/>
      </w:pPr>
      <w:r>
        <w:rPr>
          <w:rFonts w:ascii="Times New Roman"/>
          <w:b/>
          <w:i w:val="false"/>
          <w:color w:val="000000"/>
          <w:sz w:val="28"/>
        </w:rPr>
        <w:t>      Статья 193. Хищение предметов, имеющих особую ценность</w:t>
      </w:r>
    </w:p>
    <w:p>
      <w:pPr>
        <w:spacing w:after="0"/>
        <w:ind w:left="0"/>
        <w:jc w:val="both"/>
      </w:pPr>
      <w:r>
        <w:rPr>
          <w:rFonts w:ascii="Times New Roman"/>
          <w:b w:val="false"/>
          <w:i w:val="false"/>
          <w:color w:val="000000"/>
          <w:sz w:val="28"/>
        </w:rPr>
        <w:t>      1. Хищение предметов или документов, имеющих особую историческую, научную, художественную или культурную ценность, независимо от способа хищения, -</w:t>
      </w:r>
      <w:r>
        <w:br/>
      </w:r>
      <w:r>
        <w:rPr>
          <w:rFonts w:ascii="Times New Roman"/>
          <w:b w:val="false"/>
          <w:i w:val="false"/>
          <w:color w:val="000000"/>
          <w:sz w:val="28"/>
        </w:rPr>
        <w:t>
      наказывается лишением свободы на срок от трех до шести лет с конфискацией имущества.</w:t>
      </w:r>
      <w:r>
        <w:br/>
      </w:r>
      <w:r>
        <w:rPr>
          <w:rFonts w:ascii="Times New Roman"/>
          <w:b w:val="false"/>
          <w:i w:val="false"/>
          <w:color w:val="000000"/>
          <w:sz w:val="28"/>
        </w:rPr>
        <w:t>
      2. То же деяние:</w:t>
      </w:r>
      <w:r>
        <w:br/>
      </w:r>
      <w:r>
        <w:rPr>
          <w:rFonts w:ascii="Times New Roman"/>
          <w:b w:val="false"/>
          <w:i w:val="false"/>
          <w:color w:val="000000"/>
          <w:sz w:val="28"/>
        </w:rPr>
        <w:t>
      1) совершенное группой лиц по предварительному сговору;</w:t>
      </w:r>
      <w:r>
        <w:br/>
      </w:r>
      <w:r>
        <w:rPr>
          <w:rFonts w:ascii="Times New Roman"/>
          <w:b w:val="false"/>
          <w:i w:val="false"/>
          <w:color w:val="000000"/>
          <w:sz w:val="28"/>
        </w:rPr>
        <w:t>
      2) совершенное неоднократно, -</w:t>
      </w:r>
      <w:r>
        <w:br/>
      </w:r>
      <w:r>
        <w:rPr>
          <w:rFonts w:ascii="Times New Roman"/>
          <w:b w:val="false"/>
          <w:i w:val="false"/>
          <w:color w:val="000000"/>
          <w:sz w:val="28"/>
        </w:rPr>
        <w:t>
      наказывается лишением свободы на срок от семи до десяти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если они:</w:t>
      </w:r>
      <w:r>
        <w:br/>
      </w:r>
      <w:r>
        <w:rPr>
          <w:rFonts w:ascii="Times New Roman"/>
          <w:b w:val="false"/>
          <w:i w:val="false"/>
          <w:color w:val="000000"/>
          <w:sz w:val="28"/>
        </w:rPr>
        <w:t>
      1) совершены преступной группой;</w:t>
      </w:r>
      <w:r>
        <w:br/>
      </w:r>
      <w:r>
        <w:rPr>
          <w:rFonts w:ascii="Times New Roman"/>
          <w:b w:val="false"/>
          <w:i w:val="false"/>
          <w:color w:val="000000"/>
          <w:sz w:val="28"/>
        </w:rPr>
        <w:t>
      2) повлекли уничтожение либо порчу предметов или документов, указанных в части первой настоящей статьи, -</w:t>
      </w:r>
      <w:r>
        <w:br/>
      </w:r>
      <w:r>
        <w:rPr>
          <w:rFonts w:ascii="Times New Roman"/>
          <w:b w:val="false"/>
          <w:i w:val="false"/>
          <w:color w:val="000000"/>
          <w:sz w:val="28"/>
        </w:rPr>
        <w:t>
      наказываются лишением свободы на срок от десяти до двенадцати лет с конфискацией имущества.</w:t>
      </w:r>
    </w:p>
    <w:p>
      <w:pPr>
        <w:spacing w:after="0"/>
        <w:ind w:left="0"/>
        <w:jc w:val="both"/>
      </w:pPr>
      <w:r>
        <w:rPr>
          <w:rFonts w:ascii="Times New Roman"/>
          <w:b/>
          <w:i w:val="false"/>
          <w:color w:val="000000"/>
          <w:sz w:val="28"/>
        </w:rPr>
        <w:t>      Статья 194. Вымогательство</w:t>
      </w:r>
    </w:p>
    <w:p>
      <w:pPr>
        <w:spacing w:after="0"/>
        <w:ind w:left="0"/>
        <w:jc w:val="both"/>
      </w:pPr>
      <w:r>
        <w:rPr>
          <w:rFonts w:ascii="Times New Roman"/>
          <w:b w:val="false"/>
          <w:i w:val="false"/>
          <w:color w:val="000000"/>
          <w:sz w:val="28"/>
        </w:rPr>
        <w:t>      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w:t>
      </w:r>
      <w:r>
        <w:br/>
      </w:r>
      <w:r>
        <w:rPr>
          <w:rFonts w:ascii="Times New Roman"/>
          <w:b w:val="false"/>
          <w:i w:val="false"/>
          <w:color w:val="000000"/>
          <w:sz w:val="28"/>
        </w:rPr>
        <w:t>
      2. Вымогательство, совершенное:</w:t>
      </w:r>
      <w:r>
        <w:br/>
      </w:r>
      <w:r>
        <w:rPr>
          <w:rFonts w:ascii="Times New Roman"/>
          <w:b w:val="false"/>
          <w:i w:val="false"/>
          <w:color w:val="000000"/>
          <w:sz w:val="28"/>
        </w:rPr>
        <w:t>
      1) с применением насилия;</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неоднократно,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w:t>
      </w:r>
      <w:r>
        <w:br/>
      </w:r>
      <w:r>
        <w:rPr>
          <w:rFonts w:ascii="Times New Roman"/>
          <w:b w:val="false"/>
          <w:i w:val="false"/>
          <w:color w:val="000000"/>
          <w:sz w:val="28"/>
        </w:rPr>
        <w:t>
      3. Вымогательство, совершенное:</w:t>
      </w:r>
      <w:r>
        <w:br/>
      </w:r>
      <w:r>
        <w:rPr>
          <w:rFonts w:ascii="Times New Roman"/>
          <w:b w:val="false"/>
          <w:i w:val="false"/>
          <w:color w:val="000000"/>
          <w:sz w:val="28"/>
        </w:rPr>
        <w:t>
      1) с причинением тяжкого вреда здоровью потерпевшего;</w:t>
      </w:r>
      <w:r>
        <w:br/>
      </w:r>
      <w:r>
        <w:rPr>
          <w:rFonts w:ascii="Times New Roman"/>
          <w:b w:val="false"/>
          <w:i w:val="false"/>
          <w:color w:val="000000"/>
          <w:sz w:val="28"/>
        </w:rPr>
        <w:t>
      2) с целью получения имущества в крупном размере,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1) преступной группой;</w:t>
      </w:r>
      <w:r>
        <w:br/>
      </w:r>
      <w:r>
        <w:rPr>
          <w:rFonts w:ascii="Times New Roman"/>
          <w:b w:val="false"/>
          <w:i w:val="false"/>
          <w:color w:val="000000"/>
          <w:sz w:val="28"/>
        </w:rPr>
        <w:t>
      2) в особо крупном размере, -</w:t>
      </w:r>
      <w:r>
        <w:br/>
      </w:r>
      <w:r>
        <w:rPr>
          <w:rFonts w:ascii="Times New Roman"/>
          <w:b w:val="false"/>
          <w:i w:val="false"/>
          <w:color w:val="000000"/>
          <w:sz w:val="28"/>
        </w:rPr>
        <w:t>
      наказываются лишением свободы на срок от семи до пятнадцати лет с конфискацией имущества.</w:t>
      </w:r>
    </w:p>
    <w:p>
      <w:pPr>
        <w:spacing w:after="0"/>
        <w:ind w:left="0"/>
        <w:jc w:val="both"/>
      </w:pPr>
      <w:r>
        <w:rPr>
          <w:rFonts w:ascii="Times New Roman"/>
          <w:b/>
          <w:i w:val="false"/>
          <w:color w:val="000000"/>
          <w:sz w:val="28"/>
        </w:rPr>
        <w:t>      Статья 195. Причинение имущественного ущерба путем обмана</w:t>
      </w:r>
      <w:r>
        <w:br/>
      </w:r>
      <w:r>
        <w:rPr>
          <w:rFonts w:ascii="Times New Roman"/>
          <w:b w:val="false"/>
          <w:i w:val="false"/>
          <w:color w:val="000000"/>
          <w:sz w:val="28"/>
        </w:rPr>
        <w:t>
</w:t>
      </w:r>
      <w:r>
        <w:rPr>
          <w:rFonts w:ascii="Times New Roman"/>
          <w:b/>
          <w:i w:val="false"/>
          <w:color w:val="000000"/>
          <w:sz w:val="28"/>
        </w:rPr>
        <w:t>                  или злоупотребления доверием</w:t>
      </w:r>
    </w:p>
    <w:p>
      <w:pPr>
        <w:spacing w:after="0"/>
        <w:ind w:left="0"/>
        <w:jc w:val="both"/>
      </w:pPr>
      <w:r>
        <w:rPr>
          <w:rFonts w:ascii="Times New Roman"/>
          <w:b w:val="false"/>
          <w:i w:val="false"/>
          <w:color w:val="000000"/>
          <w:sz w:val="28"/>
        </w:rPr>
        <w:t>      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использованием служебного положения;</w:t>
      </w:r>
      <w:r>
        <w:br/>
      </w:r>
      <w:r>
        <w:rPr>
          <w:rFonts w:ascii="Times New Roman"/>
          <w:b w:val="false"/>
          <w:i w:val="false"/>
          <w:color w:val="000000"/>
          <w:sz w:val="28"/>
        </w:rPr>
        <w:t>
      4) путем незаконного доступа к информационным системам, либо путем изменения информации, передаваемой по информационно-коммуникационным сетям,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если они:</w:t>
      </w:r>
      <w:r>
        <w:br/>
      </w:r>
      <w:r>
        <w:rPr>
          <w:rFonts w:ascii="Times New Roman"/>
          <w:b w:val="false"/>
          <w:i w:val="false"/>
          <w:color w:val="000000"/>
          <w:sz w:val="28"/>
        </w:rPr>
        <w:t>
      1) совершены преступной группой;</w:t>
      </w:r>
      <w:r>
        <w:br/>
      </w:r>
      <w:r>
        <w:rPr>
          <w:rFonts w:ascii="Times New Roman"/>
          <w:b w:val="false"/>
          <w:i w:val="false"/>
          <w:color w:val="000000"/>
          <w:sz w:val="28"/>
        </w:rPr>
        <w:t>
      2) причинили крупный ущерб, -</w:t>
      </w:r>
      <w:r>
        <w:br/>
      </w:r>
      <w:r>
        <w:rPr>
          <w:rFonts w:ascii="Times New Roman"/>
          <w:b w:val="false"/>
          <w:i w:val="false"/>
          <w:color w:val="000000"/>
          <w:sz w:val="28"/>
        </w:rPr>
        <w:t>
      наказываются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196. Приобретение или сбыт имущества, заведомо</w:t>
      </w:r>
      <w:r>
        <w:br/>
      </w:r>
      <w:r>
        <w:rPr>
          <w:rFonts w:ascii="Times New Roman"/>
          <w:b w:val="false"/>
          <w:i w:val="false"/>
          <w:color w:val="000000"/>
          <w:sz w:val="28"/>
        </w:rPr>
        <w:t>
</w:t>
      </w:r>
      <w:r>
        <w:rPr>
          <w:rFonts w:ascii="Times New Roman"/>
          <w:b/>
          <w:i w:val="false"/>
          <w:color w:val="000000"/>
          <w:sz w:val="28"/>
        </w:rPr>
        <w:t>                  добытого преступным путем</w:t>
      </w:r>
    </w:p>
    <w:p>
      <w:pPr>
        <w:spacing w:after="0"/>
        <w:ind w:left="0"/>
        <w:jc w:val="both"/>
      </w:pPr>
      <w:r>
        <w:rPr>
          <w:rFonts w:ascii="Times New Roman"/>
          <w:b w:val="false"/>
          <w:i w:val="false"/>
          <w:color w:val="000000"/>
          <w:sz w:val="28"/>
        </w:rPr>
        <w:t>      1. Заранее необещанное приобретение или сбыт имущества, заведомо добытого преступным путем,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 или без таковой.</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в отношении автомобиля, нефти и нефтепродуктов или иного имущества в крупном размере;</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неоднократно;</w:t>
      </w:r>
      <w:r>
        <w:br/>
      </w:r>
      <w:r>
        <w:rPr>
          <w:rFonts w:ascii="Times New Roman"/>
          <w:b w:val="false"/>
          <w:i w:val="false"/>
          <w:color w:val="000000"/>
          <w:sz w:val="28"/>
        </w:rPr>
        <w:t>
      4) в отношении памятников истории, культуры, а также предметов, документов, имеющих особую историческую, научную, художественную или культурную ценность,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или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до пяти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197. Транспортировка, приобретение, реализация,</w:t>
      </w:r>
      <w:r>
        <w:br/>
      </w:r>
      <w:r>
        <w:rPr>
          <w:rFonts w:ascii="Times New Roman"/>
          <w:b w:val="false"/>
          <w:i w:val="false"/>
          <w:color w:val="000000"/>
          <w:sz w:val="28"/>
        </w:rPr>
        <w:t>
</w:t>
      </w:r>
      <w:r>
        <w:rPr>
          <w:rFonts w:ascii="Times New Roman"/>
          <w:b/>
          <w:i w:val="false"/>
          <w:color w:val="000000"/>
          <w:sz w:val="28"/>
        </w:rPr>
        <w:t>                  хранение нефти и нефтепродуктов, а также</w:t>
      </w:r>
      <w:r>
        <w:br/>
      </w:r>
      <w:r>
        <w:rPr>
          <w:rFonts w:ascii="Times New Roman"/>
          <w:b w:val="false"/>
          <w:i w:val="false"/>
          <w:color w:val="000000"/>
          <w:sz w:val="28"/>
        </w:rPr>
        <w:t>
</w:t>
      </w:r>
      <w:r>
        <w:rPr>
          <w:rFonts w:ascii="Times New Roman"/>
          <w:b/>
          <w:i w:val="false"/>
          <w:color w:val="000000"/>
          <w:sz w:val="28"/>
        </w:rPr>
        <w:t>                  переработка нефти без документов,</w:t>
      </w:r>
      <w:r>
        <w:br/>
      </w:r>
      <w:r>
        <w:rPr>
          <w:rFonts w:ascii="Times New Roman"/>
          <w:b w:val="false"/>
          <w:i w:val="false"/>
          <w:color w:val="000000"/>
          <w:sz w:val="28"/>
        </w:rPr>
        <w:t>
</w:t>
      </w:r>
      <w:r>
        <w:rPr>
          <w:rFonts w:ascii="Times New Roman"/>
          <w:b/>
          <w:i w:val="false"/>
          <w:color w:val="000000"/>
          <w:sz w:val="28"/>
        </w:rPr>
        <w:t>                  подтверждающих законность их происхождения</w:t>
      </w:r>
    </w:p>
    <w:p>
      <w:pPr>
        <w:spacing w:after="0"/>
        <w:ind w:left="0"/>
        <w:jc w:val="both"/>
      </w:pPr>
      <w:r>
        <w:rPr>
          <w:rFonts w:ascii="Times New Roman"/>
          <w:b w:val="false"/>
          <w:i w:val="false"/>
          <w:color w:val="000000"/>
          <w:sz w:val="28"/>
        </w:rPr>
        <w:t>      1.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Те же деяния, совершенные в крупном размере,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неоднократно;</w:t>
      </w:r>
      <w:r>
        <w:br/>
      </w:r>
      <w:r>
        <w:rPr>
          <w:rFonts w:ascii="Times New Roman"/>
          <w:b w:val="false"/>
          <w:i w:val="false"/>
          <w:color w:val="000000"/>
          <w:sz w:val="28"/>
        </w:rPr>
        <w:t>
      2) преступной группой, -</w:t>
      </w:r>
      <w:r>
        <w:br/>
      </w: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p>
      <w:pPr>
        <w:spacing w:after="0"/>
        <w:ind w:left="0"/>
        <w:jc w:val="both"/>
      </w:pPr>
      <w:r>
        <w:rPr>
          <w:rFonts w:ascii="Times New Roman"/>
          <w:b/>
          <w:i w:val="false"/>
          <w:color w:val="000000"/>
          <w:sz w:val="28"/>
        </w:rPr>
        <w:t>      Статья 198. Нарушение авторских и (или) смежных прав</w:t>
      </w:r>
    </w:p>
    <w:p>
      <w:pPr>
        <w:spacing w:after="0"/>
        <w:ind w:left="0"/>
        <w:jc w:val="both"/>
      </w:pPr>
      <w:r>
        <w:rPr>
          <w:rFonts w:ascii="Times New Roman"/>
          <w:b w:val="false"/>
          <w:i w:val="false"/>
          <w:color w:val="000000"/>
          <w:sz w:val="28"/>
        </w:rPr>
        <w:t>      1. Незаконное использование объектов авторского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в целях сбыта, либо присвоение авторства или принуждение к соавторству, -</w:t>
      </w:r>
      <w:r>
        <w:br/>
      </w: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 с конфискацией имущества или без таковой.</w:t>
      </w:r>
      <w:r>
        <w:br/>
      </w: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 или без таковой.</w:t>
      </w:r>
      <w:r>
        <w:br/>
      </w:r>
      <w:r>
        <w:rPr>
          <w:rFonts w:ascii="Times New Roman"/>
          <w:b w:val="false"/>
          <w:i w:val="false"/>
          <w:color w:val="000000"/>
          <w:sz w:val="28"/>
        </w:rPr>
        <w:t>
      3. Деяния, предусмотренные частью второй настоящей статьи, совершенные:</w:t>
      </w:r>
      <w:r>
        <w:br/>
      </w:r>
      <w:r>
        <w:rPr>
          <w:rFonts w:ascii="Times New Roman"/>
          <w:b w:val="false"/>
          <w:i w:val="false"/>
          <w:color w:val="000000"/>
          <w:sz w:val="28"/>
        </w:rPr>
        <w:t>
      1) неоднократно;</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в крупном размере или причинившие крупный ущерб;</w:t>
      </w:r>
      <w:r>
        <w:br/>
      </w:r>
      <w:r>
        <w:rPr>
          <w:rFonts w:ascii="Times New Roman"/>
          <w:b w:val="false"/>
          <w:i w:val="false"/>
          <w:color w:val="000000"/>
          <w:sz w:val="28"/>
        </w:rPr>
        <w:t>
      4) лицом с использованием своего служебного положения,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Деяния, предусмотренные частями второй или третьей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p>
      <w:pPr>
        <w:spacing w:after="0"/>
        <w:ind w:left="0"/>
        <w:jc w:val="both"/>
      </w:pPr>
      <w:r>
        <w:rPr>
          <w:rFonts w:ascii="Times New Roman"/>
          <w:b/>
          <w:i w:val="false"/>
          <w:color w:val="000000"/>
          <w:sz w:val="28"/>
        </w:rPr>
        <w:t>      Статья 199. Нарушение прав на изобретения, полезные</w:t>
      </w:r>
      <w:r>
        <w:br/>
      </w:r>
      <w:r>
        <w:rPr>
          <w:rFonts w:ascii="Times New Roman"/>
          <w:b w:val="false"/>
          <w:i w:val="false"/>
          <w:color w:val="000000"/>
          <w:sz w:val="28"/>
        </w:rPr>
        <w:t>
</w:t>
      </w:r>
      <w:r>
        <w:rPr>
          <w:rFonts w:ascii="Times New Roman"/>
          <w:b/>
          <w:i w:val="false"/>
          <w:color w:val="000000"/>
          <w:sz w:val="28"/>
        </w:rPr>
        <w:t>                  модели, промышленные образцы, селекционные</w:t>
      </w:r>
      <w:r>
        <w:br/>
      </w:r>
      <w:r>
        <w:rPr>
          <w:rFonts w:ascii="Times New Roman"/>
          <w:b w:val="false"/>
          <w:i w:val="false"/>
          <w:color w:val="000000"/>
          <w:sz w:val="28"/>
        </w:rPr>
        <w:t>
</w:t>
      </w:r>
      <w:r>
        <w:rPr>
          <w:rFonts w:ascii="Times New Roman"/>
          <w:b/>
          <w:i w:val="false"/>
          <w:color w:val="000000"/>
          <w:sz w:val="28"/>
        </w:rPr>
        <w:t>                  достижения или топологии интегральных</w:t>
      </w:r>
      <w:r>
        <w:br/>
      </w:r>
      <w:r>
        <w:rPr>
          <w:rFonts w:ascii="Times New Roman"/>
          <w:b w:val="false"/>
          <w:i w:val="false"/>
          <w:color w:val="000000"/>
          <w:sz w:val="28"/>
        </w:rPr>
        <w:t>
</w:t>
      </w:r>
      <w:r>
        <w:rPr>
          <w:rFonts w:ascii="Times New Roman"/>
          <w:b/>
          <w:i w:val="false"/>
          <w:color w:val="000000"/>
          <w:sz w:val="28"/>
        </w:rPr>
        <w:t>                  микросхем</w:t>
      </w:r>
    </w:p>
    <w:p>
      <w:pPr>
        <w:spacing w:after="0"/>
        <w:ind w:left="0"/>
        <w:jc w:val="both"/>
      </w:pPr>
      <w:r>
        <w:rPr>
          <w:rFonts w:ascii="Times New Roman"/>
          <w:b w:val="false"/>
          <w:i w:val="false"/>
          <w:color w:val="000000"/>
          <w:sz w:val="28"/>
        </w:rPr>
        <w:t>      1.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топологии интегральной микросхемы, -</w:t>
      </w:r>
      <w:r>
        <w:br/>
      </w: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 с конфискацией имущества или без таковой.</w:t>
      </w:r>
      <w:r>
        <w:br/>
      </w:r>
      <w:r>
        <w:rPr>
          <w:rFonts w:ascii="Times New Roman"/>
          <w:b w:val="false"/>
          <w:i w:val="false"/>
          <w:color w:val="000000"/>
          <w:sz w:val="28"/>
        </w:rPr>
        <w:t>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 или без таковой.</w:t>
      </w:r>
      <w:r>
        <w:br/>
      </w:r>
      <w:r>
        <w:rPr>
          <w:rFonts w:ascii="Times New Roman"/>
          <w:b w:val="false"/>
          <w:i w:val="false"/>
          <w:color w:val="000000"/>
          <w:sz w:val="28"/>
        </w:rPr>
        <w:t>
      3. Деяния, предусмотренные частями второй настоящей статьи, совершенные:</w:t>
      </w:r>
      <w:r>
        <w:br/>
      </w:r>
      <w:r>
        <w:rPr>
          <w:rFonts w:ascii="Times New Roman"/>
          <w:b w:val="false"/>
          <w:i w:val="false"/>
          <w:color w:val="000000"/>
          <w:sz w:val="28"/>
        </w:rPr>
        <w:t>
      1) неоднократно;</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в крупном размере или причинившие крупный ущерб;</w:t>
      </w:r>
      <w:r>
        <w:br/>
      </w:r>
      <w:r>
        <w:rPr>
          <w:rFonts w:ascii="Times New Roman"/>
          <w:b w:val="false"/>
          <w:i w:val="false"/>
          <w:color w:val="000000"/>
          <w:sz w:val="28"/>
        </w:rPr>
        <w:t>
      4) лицом с использованием своего служебного положения,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Деяния, предусмотренные частями второй или третьей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w:t>
      </w:r>
    </w:p>
    <w:p>
      <w:pPr>
        <w:spacing w:after="0"/>
        <w:ind w:left="0"/>
        <w:jc w:val="both"/>
      </w:pPr>
      <w:r>
        <w:rPr>
          <w:rFonts w:ascii="Times New Roman"/>
          <w:b/>
          <w:i w:val="false"/>
          <w:color w:val="000000"/>
          <w:sz w:val="28"/>
        </w:rPr>
        <w:t>      Статья 200. Неправомерное завладение автомобилем или иным</w:t>
      </w:r>
      <w:r>
        <w:br/>
      </w:r>
      <w:r>
        <w:rPr>
          <w:rFonts w:ascii="Times New Roman"/>
          <w:b w:val="false"/>
          <w:i w:val="false"/>
          <w:color w:val="000000"/>
          <w:sz w:val="28"/>
        </w:rPr>
        <w:t>
</w:t>
      </w:r>
      <w:r>
        <w:rPr>
          <w:rFonts w:ascii="Times New Roman"/>
          <w:b/>
          <w:i w:val="false"/>
          <w:color w:val="000000"/>
          <w:sz w:val="28"/>
        </w:rPr>
        <w:t>                  транспортным средством без цели хищения</w:t>
      </w:r>
    </w:p>
    <w:p>
      <w:pPr>
        <w:spacing w:after="0"/>
        <w:ind w:left="0"/>
        <w:jc w:val="both"/>
      </w:pPr>
      <w:r>
        <w:rPr>
          <w:rFonts w:ascii="Times New Roman"/>
          <w:b w:val="false"/>
          <w:i w:val="false"/>
          <w:color w:val="000000"/>
          <w:sz w:val="28"/>
        </w:rPr>
        <w:t>      1. Неправомерное завладение автомобилем или иным транспортным средством без цели хищения (угон)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по предварительном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причинившие крупный ущерб, -</w:t>
      </w:r>
      <w:r>
        <w:br/>
      </w:r>
      <w:r>
        <w:rPr>
          <w:rFonts w:ascii="Times New Roman"/>
          <w:b w:val="false"/>
          <w:i w:val="false"/>
          <w:color w:val="000000"/>
          <w:sz w:val="28"/>
        </w:rPr>
        <w:t>
      наказываются лишением свободы на срок от пяти до восьми лет.</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w:t>
      </w:r>
      <w:r>
        <w:br/>
      </w:r>
      <w:r>
        <w:rPr>
          <w:rFonts w:ascii="Times New Roman"/>
          <w:b w:val="false"/>
          <w:i w:val="false"/>
          <w:color w:val="000000"/>
          <w:sz w:val="28"/>
        </w:rPr>
        <w:t>
      наказываются лишением свободы на срок от шести до десяти лет.</w:t>
      </w:r>
    </w:p>
    <w:p>
      <w:pPr>
        <w:spacing w:after="0"/>
        <w:ind w:left="0"/>
        <w:jc w:val="both"/>
      </w:pPr>
      <w:r>
        <w:rPr>
          <w:rFonts w:ascii="Times New Roman"/>
          <w:b/>
          <w:i w:val="false"/>
          <w:color w:val="000000"/>
          <w:sz w:val="28"/>
        </w:rPr>
        <w:t>      Статья 201. Нарушение вещных прав на землю</w:t>
      </w:r>
    </w:p>
    <w:p>
      <w:pPr>
        <w:spacing w:after="0"/>
        <w:ind w:left="0"/>
        <w:jc w:val="both"/>
      </w:pPr>
      <w:r>
        <w:rPr>
          <w:rFonts w:ascii="Times New Roman"/>
          <w:b w:val="false"/>
          <w:i w:val="false"/>
          <w:color w:val="000000"/>
          <w:sz w:val="28"/>
        </w:rPr>
        <w:t>      1. Незаконное проникновение на чужой земельный участок, повлекшее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совершенное с применением насилия либо с угрозой его применения или группой лиц, или сопровождавшееся незаконным обыском, а равно незаконный захват чужого земельного участка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Деяния, предусмотренные частью первой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val="false"/>
          <w:i w:val="false"/>
          <w:color w:val="000000"/>
          <w:sz w:val="28"/>
        </w:rPr>
        <w:t>      </w:t>
      </w:r>
      <w:r>
        <w:rPr>
          <w:rFonts w:ascii="Times New Roman"/>
          <w:b/>
          <w:i w:val="false"/>
          <w:color w:val="000000"/>
          <w:sz w:val="28"/>
        </w:rPr>
        <w:t>Статья 202. Умышленное уничтожение или повреждение</w:t>
      </w:r>
      <w:r>
        <w:br/>
      </w:r>
      <w:r>
        <w:rPr>
          <w:rFonts w:ascii="Times New Roman"/>
          <w:b w:val="false"/>
          <w:i w:val="false"/>
          <w:color w:val="000000"/>
          <w:sz w:val="28"/>
        </w:rPr>
        <w:t>
</w:t>
      </w:r>
      <w:r>
        <w:rPr>
          <w:rFonts w:ascii="Times New Roman"/>
          <w:b/>
          <w:i w:val="false"/>
          <w:color w:val="000000"/>
          <w:sz w:val="28"/>
        </w:rPr>
        <w:t>                  чужого имущества</w:t>
      </w:r>
    </w:p>
    <w:p>
      <w:pPr>
        <w:spacing w:after="0"/>
        <w:ind w:left="0"/>
        <w:jc w:val="both"/>
      </w:pPr>
      <w:r>
        <w:rPr>
          <w:rFonts w:ascii="Times New Roman"/>
          <w:b w:val="false"/>
          <w:i w:val="false"/>
          <w:color w:val="000000"/>
          <w:sz w:val="28"/>
        </w:rPr>
        <w:t>      1. Умышленное уничтожение или повреждение чужого имущества, причинившие значительный ущерб,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Те же деяния:</w:t>
      </w:r>
      <w:r>
        <w:br/>
      </w:r>
      <w:r>
        <w:rPr>
          <w:rFonts w:ascii="Times New Roman"/>
          <w:b w:val="false"/>
          <w:i w:val="false"/>
          <w:color w:val="000000"/>
          <w:sz w:val="28"/>
        </w:rPr>
        <w:t>
      1) совершенные путем поджога, взрыва или иным общеопасным способом;</w:t>
      </w:r>
      <w:r>
        <w:br/>
      </w:r>
      <w:r>
        <w:rPr>
          <w:rFonts w:ascii="Times New Roman"/>
          <w:b w:val="false"/>
          <w:i w:val="false"/>
          <w:color w:val="000000"/>
          <w:sz w:val="28"/>
        </w:rPr>
        <w:t>
      2) повлекшие по неосторожности причинение тяжкого или средней тяжести вреда здоровью;</w:t>
      </w:r>
      <w:r>
        <w:br/>
      </w:r>
      <w:r>
        <w:rPr>
          <w:rFonts w:ascii="Times New Roman"/>
          <w:b w:val="false"/>
          <w:i w:val="false"/>
          <w:color w:val="000000"/>
          <w:sz w:val="28"/>
        </w:rPr>
        <w:t>
      3) совершенные в связи с выполнением потерпевшим своего служебного или общественного долга либо в отношении его близких родственников по тем же мотивам;</w:t>
      </w:r>
      <w:r>
        <w:br/>
      </w:r>
      <w:r>
        <w:rPr>
          <w:rFonts w:ascii="Times New Roman"/>
          <w:b w:val="false"/>
          <w:i w:val="false"/>
          <w:color w:val="000000"/>
          <w:sz w:val="28"/>
        </w:rPr>
        <w:t>
      4) совершенные по мотивам социальной, национальной, расовой или религиозной вражды;</w:t>
      </w:r>
      <w:r>
        <w:br/>
      </w:r>
      <w:r>
        <w:rPr>
          <w:rFonts w:ascii="Times New Roman"/>
          <w:b w:val="false"/>
          <w:i w:val="false"/>
          <w:color w:val="000000"/>
          <w:sz w:val="28"/>
        </w:rPr>
        <w:t>
      5) причинившие крупный ущерб,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повлекшие:</w:t>
      </w:r>
      <w:r>
        <w:br/>
      </w:r>
      <w:r>
        <w:rPr>
          <w:rFonts w:ascii="Times New Roman"/>
          <w:b w:val="false"/>
          <w:i w:val="false"/>
          <w:color w:val="000000"/>
          <w:sz w:val="28"/>
        </w:rPr>
        <w:t>
      1) по неосторожности смерть человека;</w:t>
      </w:r>
      <w:r>
        <w:br/>
      </w:r>
      <w:r>
        <w:rPr>
          <w:rFonts w:ascii="Times New Roman"/>
          <w:b w:val="false"/>
          <w:i w:val="false"/>
          <w:color w:val="000000"/>
          <w:sz w:val="28"/>
        </w:rPr>
        <w:t>
      2) причинение особо крупного ущерба, -</w:t>
      </w:r>
      <w:r>
        <w:br/>
      </w:r>
      <w:r>
        <w:rPr>
          <w:rFonts w:ascii="Times New Roman"/>
          <w:b w:val="false"/>
          <w:i w:val="false"/>
          <w:color w:val="000000"/>
          <w:sz w:val="28"/>
        </w:rPr>
        <w:t>
      наказываются лишением свободы на срок от трех до семи лет.</w:t>
      </w:r>
    </w:p>
    <w:p>
      <w:pPr>
        <w:spacing w:after="0"/>
        <w:ind w:left="0"/>
        <w:jc w:val="both"/>
      </w:pPr>
      <w:r>
        <w:rPr>
          <w:rFonts w:ascii="Times New Roman"/>
          <w:b/>
          <w:i w:val="false"/>
          <w:color w:val="000000"/>
          <w:sz w:val="28"/>
        </w:rPr>
        <w:t>      Статья 203. Умышленное уничтожение или повреждение</w:t>
      </w:r>
      <w:r>
        <w:br/>
      </w:r>
      <w:r>
        <w:rPr>
          <w:rFonts w:ascii="Times New Roman"/>
          <w:b w:val="false"/>
          <w:i w:val="false"/>
          <w:color w:val="000000"/>
          <w:sz w:val="28"/>
        </w:rPr>
        <w:t>
</w:t>
      </w:r>
      <w:r>
        <w:rPr>
          <w:rFonts w:ascii="Times New Roman"/>
          <w:b/>
          <w:i w:val="false"/>
          <w:color w:val="000000"/>
          <w:sz w:val="28"/>
        </w:rPr>
        <w:t>                  предметов, имеющих особую ценность</w:t>
      </w:r>
    </w:p>
    <w:p>
      <w:pPr>
        <w:spacing w:after="0"/>
        <w:ind w:left="0"/>
        <w:jc w:val="both"/>
      </w:pPr>
      <w:r>
        <w:rPr>
          <w:rFonts w:ascii="Times New Roman"/>
          <w:b w:val="false"/>
          <w:i w:val="false"/>
          <w:color w:val="000000"/>
          <w:sz w:val="28"/>
        </w:rPr>
        <w:t>      1. Умышленное 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особую историческую, научную, художественную или культурную ценность, -</w:t>
      </w:r>
      <w:r>
        <w:br/>
      </w:r>
      <w:r>
        <w:rPr>
          <w:rFonts w:ascii="Times New Roman"/>
          <w:b w:val="false"/>
          <w:i w:val="false"/>
          <w:color w:val="000000"/>
          <w:sz w:val="28"/>
        </w:rPr>
        <w:t>
      наказываются лишением свободы на срок от трех до семи лет.</w:t>
      </w:r>
      <w:r>
        <w:br/>
      </w:r>
      <w:r>
        <w:rPr>
          <w:rFonts w:ascii="Times New Roman"/>
          <w:b w:val="false"/>
          <w:i w:val="false"/>
          <w:color w:val="000000"/>
          <w:sz w:val="28"/>
        </w:rPr>
        <w:t>
      2. Те же деяния:</w:t>
      </w:r>
      <w:r>
        <w:br/>
      </w:r>
      <w:r>
        <w:rPr>
          <w:rFonts w:ascii="Times New Roman"/>
          <w:b w:val="false"/>
          <w:i w:val="false"/>
          <w:color w:val="000000"/>
          <w:sz w:val="28"/>
        </w:rPr>
        <w:t>
      1) совершенные путем поджога, взрыва или иным общеопасным способом;</w:t>
      </w:r>
      <w:r>
        <w:br/>
      </w:r>
      <w:r>
        <w:rPr>
          <w:rFonts w:ascii="Times New Roman"/>
          <w:b w:val="false"/>
          <w:i w:val="false"/>
          <w:color w:val="000000"/>
          <w:sz w:val="28"/>
        </w:rPr>
        <w:t>
      2) повлекшие по неосторожности причинение тяжкого или средней тяжести вреда здоровью;</w:t>
      </w:r>
      <w:r>
        <w:br/>
      </w:r>
      <w:r>
        <w:rPr>
          <w:rFonts w:ascii="Times New Roman"/>
          <w:b w:val="false"/>
          <w:i w:val="false"/>
          <w:color w:val="000000"/>
          <w:sz w:val="28"/>
        </w:rPr>
        <w:t>
      3) совершенные по мотивам социальной, национальной, расовой или религиозной вражды, -</w:t>
      </w:r>
      <w:r>
        <w:br/>
      </w:r>
      <w:r>
        <w:rPr>
          <w:rFonts w:ascii="Times New Roman"/>
          <w:b w:val="false"/>
          <w:i w:val="false"/>
          <w:color w:val="000000"/>
          <w:sz w:val="28"/>
        </w:rPr>
        <w:t>
      наказываются лишением свободы от пяти до десяти лет.</w:t>
      </w:r>
      <w:r>
        <w:br/>
      </w: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человека, -</w:t>
      </w:r>
      <w:r>
        <w:br/>
      </w:r>
      <w:r>
        <w:rPr>
          <w:rFonts w:ascii="Times New Roman"/>
          <w:b w:val="false"/>
          <w:i w:val="false"/>
          <w:color w:val="000000"/>
          <w:sz w:val="28"/>
        </w:rPr>
        <w:t>
      наказываются лишением свободы от семи до двенадцати лет.</w:t>
      </w:r>
    </w:p>
    <w:p>
      <w:pPr>
        <w:spacing w:after="0"/>
        <w:ind w:left="0"/>
        <w:jc w:val="both"/>
      </w:pPr>
      <w:r>
        <w:rPr>
          <w:rFonts w:ascii="Times New Roman"/>
          <w:b/>
          <w:i w:val="false"/>
          <w:color w:val="000000"/>
          <w:sz w:val="28"/>
        </w:rPr>
        <w:t>      Статья 204. Неосторожное уничтожение или повреждение</w:t>
      </w:r>
      <w:r>
        <w:br/>
      </w:r>
      <w:r>
        <w:rPr>
          <w:rFonts w:ascii="Times New Roman"/>
          <w:b w:val="false"/>
          <w:i w:val="false"/>
          <w:color w:val="000000"/>
          <w:sz w:val="28"/>
        </w:rPr>
        <w:t>
</w:t>
      </w:r>
      <w:r>
        <w:rPr>
          <w:rFonts w:ascii="Times New Roman"/>
          <w:b/>
          <w:i w:val="false"/>
          <w:color w:val="000000"/>
          <w:sz w:val="28"/>
        </w:rPr>
        <w:t>                  чужого имущества</w:t>
      </w:r>
    </w:p>
    <w:p>
      <w:pPr>
        <w:spacing w:after="0"/>
        <w:ind w:left="0"/>
        <w:jc w:val="both"/>
      </w:pPr>
      <w:r>
        <w:rPr>
          <w:rFonts w:ascii="Times New Roman"/>
          <w:b w:val="false"/>
          <w:i w:val="false"/>
          <w:color w:val="000000"/>
          <w:sz w:val="28"/>
        </w:rPr>
        <w:t>      1. Уничтожение или повреждение чужого имущества, совершенные по неосторожности, причинившие крупный ущерб, -</w:t>
      </w:r>
      <w:r>
        <w:br/>
      </w: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Те же деяния, совершенные путем неосторожного обращения с огнем или иными источниками повышенной опасности, либо повлекшие тяжкие последствия или причинившие особо крупный ущерб,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left"/>
      </w:pPr>
      <w:r>
        <w:rPr>
          <w:rFonts w:ascii="Times New Roman"/>
          <w:b/>
          <w:i w:val="false"/>
          <w:color w:val="000000"/>
        </w:rPr>
        <w:t xml:space="preserve"> Глава 7. Уголовные правонарушения против безопасности информационных технологий</w:t>
      </w:r>
    </w:p>
    <w:p>
      <w:pPr>
        <w:spacing w:after="0"/>
        <w:ind w:left="0"/>
        <w:jc w:val="both"/>
      </w:pPr>
      <w:r>
        <w:rPr>
          <w:rFonts w:ascii="Times New Roman"/>
          <w:b/>
          <w:i w:val="false"/>
          <w:color w:val="000000"/>
          <w:sz w:val="28"/>
        </w:rPr>
        <w:t>      Статья 205. Неправомерный доступ к информации, в</w:t>
      </w:r>
      <w:r>
        <w:br/>
      </w:r>
      <w:r>
        <w:rPr>
          <w:rFonts w:ascii="Times New Roman"/>
          <w:b w:val="false"/>
          <w:i w:val="false"/>
          <w:color w:val="000000"/>
          <w:sz w:val="28"/>
        </w:rPr>
        <w:t>
</w:t>
      </w:r>
      <w:r>
        <w:rPr>
          <w:rFonts w:ascii="Times New Roman"/>
          <w:b/>
          <w:i w:val="false"/>
          <w:color w:val="000000"/>
          <w:sz w:val="28"/>
        </w:rPr>
        <w:t>                  информационную систему или</w:t>
      </w:r>
      <w:r>
        <w:br/>
      </w:r>
      <w:r>
        <w:rPr>
          <w:rFonts w:ascii="Times New Roman"/>
          <w:b w:val="false"/>
          <w:i w:val="false"/>
          <w:color w:val="000000"/>
          <w:sz w:val="28"/>
        </w:rPr>
        <w:t>
</w:t>
      </w:r>
      <w:r>
        <w:rPr>
          <w:rFonts w:ascii="Times New Roman"/>
          <w:b/>
          <w:i w:val="false"/>
          <w:color w:val="000000"/>
          <w:sz w:val="28"/>
        </w:rPr>
        <w:t>                  информационно-коммуникационную сеть</w:t>
      </w:r>
    </w:p>
    <w:p>
      <w:pPr>
        <w:spacing w:after="0"/>
        <w:ind w:left="0"/>
        <w:jc w:val="both"/>
      </w:pPr>
      <w:r>
        <w:rPr>
          <w:rFonts w:ascii="Times New Roman"/>
          <w:b w:val="false"/>
          <w:i w:val="false"/>
          <w:color w:val="000000"/>
          <w:sz w:val="28"/>
        </w:rPr>
        <w:t>      1. Умышленный неправомерный доступ к охраняемой законом информации, содержащейся на машинном носителе, в информационную систему или информационно-коммуникационную сеть, повлекший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совершенное в отношении национальных электронных информационных ресурсов или национальных информационных систем,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тяжкие последствия,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206. Неправомерные уничтожение или модификация</w:t>
      </w:r>
      <w:r>
        <w:br/>
      </w:r>
      <w:r>
        <w:rPr>
          <w:rFonts w:ascii="Times New Roman"/>
          <w:b w:val="false"/>
          <w:i w:val="false"/>
          <w:color w:val="000000"/>
          <w:sz w:val="28"/>
        </w:rPr>
        <w:t>
</w:t>
      </w:r>
      <w:r>
        <w:rPr>
          <w:rFonts w:ascii="Times New Roman"/>
          <w:b/>
          <w:i w:val="false"/>
          <w:color w:val="000000"/>
          <w:sz w:val="28"/>
        </w:rPr>
        <w:t>                  информации</w:t>
      </w:r>
    </w:p>
    <w:p>
      <w:pPr>
        <w:spacing w:after="0"/>
        <w:ind w:left="0"/>
        <w:jc w:val="both"/>
      </w:pPr>
      <w:r>
        <w:rPr>
          <w:rFonts w:ascii="Times New Roman"/>
          <w:b w:val="false"/>
          <w:i w:val="false"/>
          <w:color w:val="000000"/>
          <w:sz w:val="28"/>
        </w:rPr>
        <w:t>      1. Умышленные неправомерные уничтожение или модификация охраняемой законом информации, хранящейся на машинном носителе, содержащейся в информационной системе или передаваемой по информационно-коммуникационной сети, а равно ввод в информационную систему заведомо ложной информации,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8"/>
        </w:rPr>
        <w:t>
      2) группой лиц по предварительному сговору,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преступной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207. Умышленное нарушение работы информационной</w:t>
      </w:r>
      <w:r>
        <w:br/>
      </w:r>
      <w:r>
        <w:rPr>
          <w:rFonts w:ascii="Times New Roman"/>
          <w:b w:val="false"/>
          <w:i w:val="false"/>
          <w:color w:val="000000"/>
          <w:sz w:val="28"/>
        </w:rPr>
        <w:t>
</w:t>
      </w:r>
      <w:r>
        <w:rPr>
          <w:rFonts w:ascii="Times New Roman"/>
          <w:b/>
          <w:i w:val="false"/>
          <w:color w:val="000000"/>
          <w:sz w:val="28"/>
        </w:rPr>
        <w:t>                  системы или информационно-коммуникационной</w:t>
      </w:r>
      <w:r>
        <w:br/>
      </w:r>
      <w:r>
        <w:rPr>
          <w:rFonts w:ascii="Times New Roman"/>
          <w:b w:val="false"/>
          <w:i w:val="false"/>
          <w:color w:val="000000"/>
          <w:sz w:val="28"/>
        </w:rPr>
        <w:t>
</w:t>
      </w:r>
      <w:r>
        <w:rPr>
          <w:rFonts w:ascii="Times New Roman"/>
          <w:b/>
          <w:i w:val="false"/>
          <w:color w:val="000000"/>
          <w:sz w:val="28"/>
        </w:rPr>
        <w:t>                  сети</w:t>
      </w:r>
    </w:p>
    <w:p>
      <w:pPr>
        <w:spacing w:after="0"/>
        <w:ind w:left="0"/>
        <w:jc w:val="both"/>
      </w:pPr>
      <w:r>
        <w:rPr>
          <w:rFonts w:ascii="Times New Roman"/>
          <w:b w:val="false"/>
          <w:i w:val="false"/>
          <w:color w:val="000000"/>
          <w:sz w:val="28"/>
        </w:rPr>
        <w:t>      1. Умышленные действия (бездействие), направленные на нарушение работы информационной системы или информационно-коммуникационной сети,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8"/>
        </w:rPr>
        <w:t>
      2) группой лиц по предварительному сговору,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преступной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both"/>
      </w:pPr>
      <w:r>
        <w:rPr>
          <w:rFonts w:ascii="Times New Roman"/>
          <w:b/>
          <w:i w:val="false"/>
          <w:color w:val="000000"/>
          <w:sz w:val="28"/>
        </w:rPr>
        <w:t>      Статья 208. Неправомерное завладение информацией</w:t>
      </w:r>
    </w:p>
    <w:p>
      <w:pPr>
        <w:spacing w:after="0"/>
        <w:ind w:left="0"/>
        <w:jc w:val="both"/>
      </w:pPr>
      <w:r>
        <w:rPr>
          <w:rFonts w:ascii="Times New Roman"/>
          <w:b w:val="false"/>
          <w:i w:val="false"/>
          <w:color w:val="000000"/>
          <w:sz w:val="28"/>
        </w:rPr>
        <w:t>      1. Умышленное неправомерное копирование или иное неправомерное завладение охраняемой законом информацией, хранящейся на машинном носителе, содержащейся в информационной системе или передаваемой по информационно-коммуникационной сети,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в отношении национальных электронных информационных ресурсов или национальных информационных систем;</w:t>
      </w:r>
      <w:r>
        <w:br/>
      </w:r>
      <w:r>
        <w:rPr>
          <w:rFonts w:ascii="Times New Roman"/>
          <w:b w:val="false"/>
          <w:i w:val="false"/>
          <w:color w:val="000000"/>
          <w:sz w:val="28"/>
        </w:rPr>
        <w:t>
      2) группой лиц по предварительному сговору,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преступной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209. Принуждение к передаче информации</w:t>
      </w:r>
    </w:p>
    <w:p>
      <w:pPr>
        <w:spacing w:after="0"/>
        <w:ind w:left="0"/>
        <w:jc w:val="both"/>
      </w:pPr>
      <w:r>
        <w:rPr>
          <w:rFonts w:ascii="Times New Roman"/>
          <w:b w:val="false"/>
          <w:i w:val="false"/>
          <w:color w:val="000000"/>
          <w:sz w:val="28"/>
        </w:rPr>
        <w:t>      1. Принуждение к передаче охраняемой законом информации, хранящейся на машинном носителе, содержащейся в информационной системе или передаваемой по информационно-коммуникационной сети, под угрозой применения насилия либо уничтожения или повреждения имущества, а равно под угрозой распространения сведений, позорящих потерпевшего или его близких, либо иных сведений, оглашение которых может причинить существенный вред интересам потерпевшего или его близких,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w:t>
      </w:r>
      <w:r>
        <w:br/>
      </w:r>
      <w:r>
        <w:rPr>
          <w:rFonts w:ascii="Times New Roman"/>
          <w:b w:val="false"/>
          <w:i w:val="false"/>
          <w:color w:val="000000"/>
          <w:sz w:val="28"/>
        </w:rPr>
        <w:t>
      1) сопряженное с применением физического насилия над лицом или его близкими;</w:t>
      </w:r>
      <w:r>
        <w:br/>
      </w:r>
      <w:r>
        <w:rPr>
          <w:rFonts w:ascii="Times New Roman"/>
          <w:b w:val="false"/>
          <w:i w:val="false"/>
          <w:color w:val="000000"/>
          <w:sz w:val="28"/>
        </w:rPr>
        <w:t>
      2) совершенное группой лиц по предварительному сговору;</w:t>
      </w:r>
      <w:r>
        <w:br/>
      </w:r>
      <w:r>
        <w:rPr>
          <w:rFonts w:ascii="Times New Roman"/>
          <w:b w:val="false"/>
          <w:i w:val="false"/>
          <w:color w:val="000000"/>
          <w:sz w:val="28"/>
        </w:rPr>
        <w:t>
      3) совершенное с целью получения информации из национальных электронных информационных ресурсов или национальных информационных систем, -</w:t>
      </w:r>
      <w:r>
        <w:br/>
      </w: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преступной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both"/>
      </w:pPr>
      <w:r>
        <w:rPr>
          <w:rFonts w:ascii="Times New Roman"/>
          <w:b/>
          <w:i w:val="false"/>
          <w:color w:val="000000"/>
          <w:sz w:val="28"/>
        </w:rPr>
        <w:t>      Статья 210. Создание, использование или распространение</w:t>
      </w:r>
      <w:r>
        <w:br/>
      </w:r>
      <w:r>
        <w:rPr>
          <w:rFonts w:ascii="Times New Roman"/>
          <w:b w:val="false"/>
          <w:i w:val="false"/>
          <w:color w:val="000000"/>
          <w:sz w:val="28"/>
        </w:rPr>
        <w:t>
</w:t>
      </w:r>
      <w:r>
        <w:rPr>
          <w:rFonts w:ascii="Times New Roman"/>
          <w:b/>
          <w:i w:val="false"/>
          <w:color w:val="000000"/>
          <w:sz w:val="28"/>
        </w:rPr>
        <w:t>                  вредоносных компьютерных программ и</w:t>
      </w:r>
      <w:r>
        <w:br/>
      </w:r>
      <w:r>
        <w:rPr>
          <w:rFonts w:ascii="Times New Roman"/>
          <w:b w:val="false"/>
          <w:i w:val="false"/>
          <w:color w:val="000000"/>
          <w:sz w:val="28"/>
        </w:rPr>
        <w:t>
</w:t>
      </w:r>
      <w:r>
        <w:rPr>
          <w:rFonts w:ascii="Times New Roman"/>
          <w:b/>
          <w:i w:val="false"/>
          <w:color w:val="000000"/>
          <w:sz w:val="28"/>
        </w:rPr>
        <w:t>                  программных продуктов</w:t>
      </w:r>
    </w:p>
    <w:p>
      <w:pPr>
        <w:spacing w:after="0"/>
        <w:ind w:left="0"/>
        <w:jc w:val="both"/>
      </w:pPr>
      <w:r>
        <w:rPr>
          <w:rFonts w:ascii="Times New Roman"/>
          <w:b w:val="false"/>
          <w:i w:val="false"/>
          <w:color w:val="000000"/>
          <w:sz w:val="28"/>
        </w:rPr>
        <w:t>      1. Создание компьютерных программ, программных продуктов или внесение изменений в существующие программы или программные продукты с целью неправомерного уничтожения, блокирования, модификации, копирования, использования информации, хранящейся на машинном носителе, содержащейся в информационной системе или передаваемой по информационно-коммуникационной сети, нарушения работы компьютера, компьютерной программы, информационной системы или информационно-коммуникационной сети, а равно умышленные использование и (или) распространение таких программ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лицом с использованием своего служебного положения;</w:t>
      </w:r>
      <w:r>
        <w:br/>
      </w:r>
      <w:r>
        <w:rPr>
          <w:rFonts w:ascii="Times New Roman"/>
          <w:b w:val="false"/>
          <w:i w:val="false"/>
          <w:color w:val="000000"/>
          <w:sz w:val="28"/>
        </w:rPr>
        <w:t>
      3) в отношении национальных электронных информационных ресурсов или национальных информационных систем,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преступной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both"/>
      </w:pPr>
      <w:r>
        <w:rPr>
          <w:rFonts w:ascii="Times New Roman"/>
          <w:b/>
          <w:i w:val="false"/>
          <w:color w:val="000000"/>
          <w:sz w:val="28"/>
        </w:rPr>
        <w:t>      Статья 211. Неправомерное распространение электронных</w:t>
      </w:r>
      <w:r>
        <w:br/>
      </w:r>
      <w:r>
        <w:rPr>
          <w:rFonts w:ascii="Times New Roman"/>
          <w:b w:val="false"/>
          <w:i w:val="false"/>
          <w:color w:val="000000"/>
          <w:sz w:val="28"/>
        </w:rPr>
        <w:t>
</w:t>
      </w:r>
      <w:r>
        <w:rPr>
          <w:rFonts w:ascii="Times New Roman"/>
          <w:b/>
          <w:i w:val="false"/>
          <w:color w:val="000000"/>
          <w:sz w:val="28"/>
        </w:rPr>
        <w:t>                  информационных ресурсов ограниченного доступа</w:t>
      </w:r>
    </w:p>
    <w:p>
      <w:pPr>
        <w:spacing w:after="0"/>
        <w:ind w:left="0"/>
        <w:jc w:val="both"/>
      </w:pPr>
      <w:r>
        <w:rPr>
          <w:rFonts w:ascii="Times New Roman"/>
          <w:b w:val="false"/>
          <w:i w:val="false"/>
          <w:color w:val="000000"/>
          <w:sz w:val="28"/>
        </w:rPr>
        <w:t>      1. Неправомерное распространение электронных информационных ресурсов, содержащих персональные данные граждан или иные сведения, доступ к которым ограничен законами Республики Казахстан или их собственником или владельцем,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из корыстных побуждений;</w:t>
      </w:r>
      <w:r>
        <w:br/>
      </w:r>
      <w:r>
        <w:rPr>
          <w:rFonts w:ascii="Times New Roman"/>
          <w:b w:val="false"/>
          <w:i w:val="false"/>
          <w:color w:val="000000"/>
          <w:sz w:val="28"/>
        </w:rPr>
        <w:t>
      3) лицом с использованием своего служебного положения,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w:t>
      </w:r>
      <w:r>
        <w:br/>
      </w:r>
      <w:r>
        <w:rPr>
          <w:rFonts w:ascii="Times New Roman"/>
          <w:b w:val="false"/>
          <w:i w:val="false"/>
          <w:color w:val="000000"/>
          <w:sz w:val="28"/>
        </w:rPr>
        <w:t>
      1) совершенные преступной группой;</w:t>
      </w:r>
      <w:r>
        <w:br/>
      </w:r>
      <w:r>
        <w:rPr>
          <w:rFonts w:ascii="Times New Roman"/>
          <w:b w:val="false"/>
          <w:i w:val="false"/>
          <w:color w:val="000000"/>
          <w:sz w:val="28"/>
        </w:rPr>
        <w:t>
      2) повлекшие тяжкие последствия,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both"/>
      </w:pPr>
      <w:r>
        <w:rPr>
          <w:rFonts w:ascii="Times New Roman"/>
          <w:b/>
          <w:i w:val="false"/>
          <w:color w:val="000000"/>
          <w:sz w:val="28"/>
        </w:rPr>
        <w:t>      Статья 212. Предоставление услуг для размещения</w:t>
      </w:r>
      <w:r>
        <w:br/>
      </w:r>
      <w:r>
        <w:rPr>
          <w:rFonts w:ascii="Times New Roman"/>
          <w:b w:val="false"/>
          <w:i w:val="false"/>
          <w:color w:val="000000"/>
          <w:sz w:val="28"/>
        </w:rPr>
        <w:t>
</w:t>
      </w:r>
      <w:r>
        <w:rPr>
          <w:rFonts w:ascii="Times New Roman"/>
          <w:b/>
          <w:i w:val="false"/>
          <w:color w:val="000000"/>
          <w:sz w:val="28"/>
        </w:rPr>
        <w:t>                  интернет-ресурсов, преследующих</w:t>
      </w:r>
      <w:r>
        <w:br/>
      </w:r>
      <w:r>
        <w:rPr>
          <w:rFonts w:ascii="Times New Roman"/>
          <w:b w:val="false"/>
          <w:i w:val="false"/>
          <w:color w:val="000000"/>
          <w:sz w:val="28"/>
        </w:rPr>
        <w:t>
</w:t>
      </w:r>
      <w:r>
        <w:rPr>
          <w:rFonts w:ascii="Times New Roman"/>
          <w:b/>
          <w:i w:val="false"/>
          <w:color w:val="000000"/>
          <w:sz w:val="28"/>
        </w:rPr>
        <w:t>                  противоправные цели</w:t>
      </w:r>
    </w:p>
    <w:p>
      <w:pPr>
        <w:spacing w:after="0"/>
        <w:ind w:left="0"/>
        <w:jc w:val="both"/>
      </w:pPr>
      <w:r>
        <w:rPr>
          <w:rFonts w:ascii="Times New Roman"/>
          <w:b w:val="false"/>
          <w:i w:val="false"/>
          <w:color w:val="000000"/>
          <w:sz w:val="28"/>
        </w:rPr>
        <w:t>      1. Заведомо противоправное оказание услуг по предоставлению аппаратно-программных комплексов, функционирующих в открытой информационно-коммуникационной сети для размещения интернет-ресурсов, преследующих противоправные цели,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2. То же деяние, совершенное группой лиц по предварительному сговору или преступной группой, -</w:t>
      </w:r>
      <w:r>
        <w:br/>
      </w: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213. Неправомерное изменение идентификационного</w:t>
      </w:r>
      <w:r>
        <w:br/>
      </w:r>
      <w:r>
        <w:rPr>
          <w:rFonts w:ascii="Times New Roman"/>
          <w:b w:val="false"/>
          <w:i w:val="false"/>
          <w:color w:val="000000"/>
          <w:sz w:val="28"/>
        </w:rPr>
        <w:t>
</w:t>
      </w:r>
      <w:r>
        <w:rPr>
          <w:rFonts w:ascii="Times New Roman"/>
          <w:b/>
          <w:i w:val="false"/>
          <w:color w:val="000000"/>
          <w:sz w:val="28"/>
        </w:rPr>
        <w:t>                  кода абонентского устройства сотовой связи,</w:t>
      </w:r>
      <w:r>
        <w:br/>
      </w:r>
      <w:r>
        <w:rPr>
          <w:rFonts w:ascii="Times New Roman"/>
          <w:b w:val="false"/>
          <w:i w:val="false"/>
          <w:color w:val="000000"/>
          <w:sz w:val="28"/>
        </w:rPr>
        <w:t>
</w:t>
      </w:r>
      <w:r>
        <w:rPr>
          <w:rFonts w:ascii="Times New Roman"/>
          <w:b/>
          <w:i w:val="false"/>
          <w:color w:val="000000"/>
          <w:sz w:val="28"/>
        </w:rPr>
        <w:t>                  устройства идентификации абонента, а также</w:t>
      </w:r>
      <w:r>
        <w:br/>
      </w:r>
      <w:r>
        <w:rPr>
          <w:rFonts w:ascii="Times New Roman"/>
          <w:b w:val="false"/>
          <w:i w:val="false"/>
          <w:color w:val="000000"/>
          <w:sz w:val="28"/>
        </w:rPr>
        <w:t>
</w:t>
      </w:r>
      <w:r>
        <w:rPr>
          <w:rFonts w:ascii="Times New Roman"/>
          <w:b/>
          <w:i w:val="false"/>
          <w:color w:val="000000"/>
          <w:sz w:val="28"/>
        </w:rPr>
        <w:t>                  создание, использование, распространение</w:t>
      </w:r>
      <w:r>
        <w:br/>
      </w:r>
      <w:r>
        <w:rPr>
          <w:rFonts w:ascii="Times New Roman"/>
          <w:b w:val="false"/>
          <w:i w:val="false"/>
          <w:color w:val="000000"/>
          <w:sz w:val="28"/>
        </w:rPr>
        <w:t>
</w:t>
      </w:r>
      <w:r>
        <w:rPr>
          <w:rFonts w:ascii="Times New Roman"/>
          <w:b/>
          <w:i w:val="false"/>
          <w:color w:val="000000"/>
          <w:sz w:val="28"/>
        </w:rPr>
        <w:t>                  программ для изменения идентификационного</w:t>
      </w:r>
      <w:r>
        <w:br/>
      </w:r>
      <w:r>
        <w:rPr>
          <w:rFonts w:ascii="Times New Roman"/>
          <w:b w:val="false"/>
          <w:i w:val="false"/>
          <w:color w:val="000000"/>
          <w:sz w:val="28"/>
        </w:rPr>
        <w:t>
</w:t>
      </w:r>
      <w:r>
        <w:rPr>
          <w:rFonts w:ascii="Times New Roman"/>
          <w:b/>
          <w:i w:val="false"/>
          <w:color w:val="000000"/>
          <w:sz w:val="28"/>
        </w:rPr>
        <w:t>                  кода абонентского устройства</w:t>
      </w:r>
    </w:p>
    <w:p>
      <w:pPr>
        <w:spacing w:after="0"/>
        <w:ind w:left="0"/>
        <w:jc w:val="both"/>
      </w:pPr>
      <w:r>
        <w:rPr>
          <w:rFonts w:ascii="Times New Roman"/>
          <w:b w:val="false"/>
          <w:i w:val="false"/>
          <w:color w:val="000000"/>
          <w:sz w:val="28"/>
        </w:rPr>
        <w:t>      1. Изменение идентификационного кода абонентского устройства сотовой связи, создание дубликата карты идентификации абонента сотовой связи, если эти действия совершены без согласия производителя или законного владельца,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Неправомерные создание, использование, распространение программ, позволяющих изменять идентификационный код абонентского устройства сотовой связи или создавать дубликат карты идентификации абонента сотовой связи,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p>
      <w:pPr>
        <w:spacing w:after="0"/>
        <w:ind w:left="0"/>
        <w:jc w:val="left"/>
      </w:pPr>
      <w:r>
        <w:rPr>
          <w:rFonts w:ascii="Times New Roman"/>
          <w:b/>
          <w:i w:val="false"/>
          <w:color w:val="000000"/>
        </w:rPr>
        <w:t xml:space="preserve"> Глава 8. Уголовные правонарушения в сфере экономической</w:t>
      </w:r>
      <w:r>
        <w:br/>
      </w:r>
      <w:r>
        <w:rPr>
          <w:rFonts w:ascii="Times New Roman"/>
          <w:b/>
          <w:i w:val="false"/>
          <w:color w:val="000000"/>
        </w:rPr>
        <w:t>
деятельности</w:t>
      </w:r>
    </w:p>
    <w:p>
      <w:pPr>
        <w:spacing w:after="0"/>
        <w:ind w:left="0"/>
        <w:jc w:val="both"/>
      </w:pPr>
      <w:r>
        <w:rPr>
          <w:rFonts w:ascii="Times New Roman"/>
          <w:b/>
          <w:i w:val="false"/>
          <w:color w:val="000000"/>
          <w:sz w:val="28"/>
        </w:rPr>
        <w:t>      Статья 214. Незаконное предпринимательство, незаконная</w:t>
      </w:r>
      <w:r>
        <w:br/>
      </w:r>
      <w:r>
        <w:rPr>
          <w:rFonts w:ascii="Times New Roman"/>
          <w:b w:val="false"/>
          <w:i w:val="false"/>
          <w:color w:val="000000"/>
          <w:sz w:val="28"/>
        </w:rPr>
        <w:t>
</w:t>
      </w:r>
      <w:r>
        <w:rPr>
          <w:rFonts w:ascii="Times New Roman"/>
          <w:b/>
          <w:i w:val="false"/>
          <w:color w:val="000000"/>
          <w:sz w:val="28"/>
        </w:rPr>
        <w:t>                  банковская деятельность</w:t>
      </w:r>
    </w:p>
    <w:p>
      <w:pPr>
        <w:spacing w:after="0"/>
        <w:ind w:left="0"/>
        <w:jc w:val="both"/>
      </w:pPr>
      <w:r>
        <w:rPr>
          <w:rFonts w:ascii="Times New Roman"/>
          <w:b w:val="false"/>
          <w:i w:val="false"/>
          <w:color w:val="000000"/>
          <w:sz w:val="28"/>
        </w:rPr>
        <w:t>      1. Осуществление предпринимательской или банковской деятельности (банковских операций) без регистрации, а равно без обязательной для такой деятельности лицензии либо с нарушением условий лицензирования, а равно занятие запрещенными видами предпринимательской деятельности, если эти деяния сопряжены с извлечением дохода в крупном размере или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r>
        <w:br/>
      </w:r>
      <w:r>
        <w:rPr>
          <w:rFonts w:ascii="Times New Roman"/>
          <w:b w:val="false"/>
          <w:i w:val="false"/>
          <w:color w:val="000000"/>
          <w:sz w:val="28"/>
        </w:rPr>
        <w:t>
      2. Те же деяния:</w:t>
      </w:r>
      <w:r>
        <w:br/>
      </w:r>
      <w:r>
        <w:rPr>
          <w:rFonts w:ascii="Times New Roman"/>
          <w:b w:val="false"/>
          <w:i w:val="false"/>
          <w:color w:val="000000"/>
          <w:sz w:val="28"/>
        </w:rPr>
        <w:t>
      1) совершенные преступной группой;</w:t>
      </w:r>
      <w:r>
        <w:br/>
      </w:r>
      <w:r>
        <w:rPr>
          <w:rFonts w:ascii="Times New Roman"/>
          <w:b w:val="false"/>
          <w:i w:val="false"/>
          <w:color w:val="000000"/>
          <w:sz w:val="28"/>
        </w:rPr>
        <w:t>
      2) сопряженные с извлечением дохода в особо крупном размере;</w:t>
      </w:r>
      <w:r>
        <w:br/>
      </w:r>
      <w:r>
        <w:rPr>
          <w:rFonts w:ascii="Times New Roman"/>
          <w:b w:val="false"/>
          <w:i w:val="false"/>
          <w:color w:val="000000"/>
          <w:sz w:val="28"/>
        </w:rPr>
        <w:t>
      3) совершенные неоднократно,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p>
    <w:p>
      <w:pPr>
        <w:spacing w:after="0"/>
        <w:ind w:left="0"/>
        <w:jc w:val="both"/>
      </w:pPr>
      <w:r>
        <w:rPr>
          <w:rFonts w:ascii="Times New Roman"/>
          <w:b/>
          <w:i w:val="false"/>
          <w:color w:val="000000"/>
          <w:sz w:val="28"/>
        </w:rPr>
        <w:t>      Статья 215. Совершение сделки (сделок) без фактического</w:t>
      </w:r>
      <w:r>
        <w:br/>
      </w:r>
      <w:r>
        <w:rPr>
          <w:rFonts w:ascii="Times New Roman"/>
          <w:b w:val="false"/>
          <w:i w:val="false"/>
          <w:color w:val="000000"/>
          <w:sz w:val="28"/>
        </w:rPr>
        <w:t>
</w:t>
      </w:r>
      <w:r>
        <w:rPr>
          <w:rFonts w:ascii="Times New Roman"/>
          <w:b/>
          <w:i w:val="false"/>
          <w:color w:val="000000"/>
          <w:sz w:val="28"/>
        </w:rPr>
        <w:t>                  выполнения работ, оказания услуг, отгрузки</w:t>
      </w:r>
      <w:r>
        <w:br/>
      </w:r>
      <w:r>
        <w:rPr>
          <w:rFonts w:ascii="Times New Roman"/>
          <w:b w:val="false"/>
          <w:i w:val="false"/>
          <w:color w:val="000000"/>
          <w:sz w:val="28"/>
        </w:rPr>
        <w:t>
</w:t>
      </w:r>
      <w:r>
        <w:rPr>
          <w:rFonts w:ascii="Times New Roman"/>
          <w:b/>
          <w:i w:val="false"/>
          <w:color w:val="000000"/>
          <w:sz w:val="28"/>
        </w:rPr>
        <w:t>                  товаров</w:t>
      </w:r>
    </w:p>
    <w:p>
      <w:pPr>
        <w:spacing w:after="0"/>
        <w:ind w:left="0"/>
        <w:jc w:val="both"/>
      </w:pPr>
      <w:r>
        <w:rPr>
          <w:rFonts w:ascii="Times New Roman"/>
          <w:b w:val="false"/>
          <w:i w:val="false"/>
          <w:color w:val="000000"/>
          <w:sz w:val="28"/>
        </w:rPr>
        <w:t>      1. Совершение субъектом частного предпринимательства действий по выписке счет-фактуры без фактического выполнения работ, оказания услуг, отгрузки товаров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r>
        <w:br/>
      </w:r>
      <w:r>
        <w:rPr>
          <w:rFonts w:ascii="Times New Roman"/>
          <w:b w:val="false"/>
          <w:i w:val="false"/>
          <w:color w:val="000000"/>
          <w:sz w:val="28"/>
        </w:rPr>
        <w:t>
      2. То же деяние, совершенное на сумму свыше одной тысячи месячных расчетных показателей,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3. Деяние, предусмотренное частью второй настоящей статьи,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на сумму свыше десяти тысяч месячных расчетных показателей;</w:t>
      </w:r>
      <w:r>
        <w:br/>
      </w:r>
      <w:r>
        <w:rPr>
          <w:rFonts w:ascii="Times New Roman"/>
          <w:b w:val="false"/>
          <w:i w:val="false"/>
          <w:color w:val="000000"/>
          <w:sz w:val="28"/>
        </w:rPr>
        <w:t>
      4)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оно сопряжено с использованием им своего служебного положения;</w:t>
      </w:r>
      <w:r>
        <w:br/>
      </w:r>
      <w:r>
        <w:rPr>
          <w:rFonts w:ascii="Times New Roman"/>
          <w:b w:val="false"/>
          <w:i w:val="false"/>
          <w:color w:val="000000"/>
          <w:sz w:val="28"/>
        </w:rPr>
        <w:t>
      5) путем руководства лжепредприятием, то есть субъектом частного предпринимательства, созданным или реорганизованным на другое физическое (юридическое) лицо без его согласия, либо акции (доли участия, паи) которого, предоставляющие право определять его решения, приобретены на другое физическое (юридическое) лицо без его согласия, -</w:t>
      </w:r>
      <w:r>
        <w:br/>
      </w:r>
      <w:r>
        <w:rPr>
          <w:rFonts w:ascii="Times New Roman"/>
          <w:b w:val="false"/>
          <w:i w:val="false"/>
          <w:color w:val="000000"/>
          <w:sz w:val="28"/>
        </w:rPr>
        <w:t>
      наказывается штрафом в размере от трех тысяч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конфискацией имущества, а в случаях, предусмотренных пунктом 4), -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второй или третьей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семи до десяти лет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both"/>
      </w:pPr>
      <w:r>
        <w:rPr>
          <w:rFonts w:ascii="Times New Roman"/>
          <w:b/>
          <w:i w:val="false"/>
          <w:color w:val="000000"/>
          <w:sz w:val="28"/>
        </w:rPr>
        <w:t>      Статья 216. Организация или руководство деятельностью</w:t>
      </w:r>
      <w:r>
        <w:br/>
      </w:r>
      <w:r>
        <w:rPr>
          <w:rFonts w:ascii="Times New Roman"/>
          <w:b w:val="false"/>
          <w:i w:val="false"/>
          <w:color w:val="000000"/>
          <w:sz w:val="28"/>
        </w:rPr>
        <w:t>
</w:t>
      </w:r>
      <w:r>
        <w:rPr>
          <w:rFonts w:ascii="Times New Roman"/>
          <w:b/>
          <w:i w:val="false"/>
          <w:color w:val="000000"/>
          <w:sz w:val="28"/>
        </w:rPr>
        <w:t>                  финансовой (инвестиционной) пирамиды</w:t>
      </w:r>
    </w:p>
    <w:p>
      <w:pPr>
        <w:spacing w:after="0"/>
        <w:ind w:left="0"/>
        <w:jc w:val="both"/>
      </w:pPr>
      <w:r>
        <w:rPr>
          <w:rFonts w:ascii="Times New Roman"/>
          <w:b w:val="false"/>
          <w:i w:val="false"/>
          <w:color w:val="000000"/>
          <w:sz w:val="28"/>
        </w:rPr>
        <w:t>      1. Организация или руководство деятельностью финансовой (инвестиционной) пирамиды, то есть неправомерной деятельностью по привлечению от физических и юридических лиц на добровольной основе денежных средств или иного имущества либо права на него, не направленных на фактическое занятие деятельностью по отчуждению либо приобретению, иной передаче имущества, выполнению работ либо оказанию услуг, с обещанием указанным лицам или выплатой им материальной выгоды за счет добровольного привлечения денежных средств или иного имущества либо права на него от других лиц и (или) перераспределения активов в пользу таких лиц, -</w:t>
      </w:r>
      <w:r>
        <w:br/>
      </w:r>
      <w:r>
        <w:rPr>
          <w:rFonts w:ascii="Times New Roman"/>
          <w:b w:val="false"/>
          <w:i w:val="false"/>
          <w:color w:val="000000"/>
          <w:sz w:val="28"/>
        </w:rPr>
        <w:t>
      наказывается штрафом в размере от одной тысячи до трех тысяч месячных расчетных показателей, либо ограничением свободы на срок до трех лет, либо лишением свободы на тот же срок,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с использованием служебного положения;</w:t>
      </w:r>
      <w:r>
        <w:br/>
      </w:r>
      <w:r>
        <w:rPr>
          <w:rFonts w:ascii="Times New Roman"/>
          <w:b w:val="false"/>
          <w:i w:val="false"/>
          <w:color w:val="000000"/>
          <w:sz w:val="28"/>
        </w:rPr>
        <w:t>
      3) с извлечением дохода в крупном размере,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путем совершения операций с использованием интернет-ресурса либо информационно-телекоммуникационных систем и сетей или систем электронных платежей;</w:t>
      </w:r>
      <w:r>
        <w:br/>
      </w:r>
      <w:r>
        <w:rPr>
          <w:rFonts w:ascii="Times New Roman"/>
          <w:b w:val="false"/>
          <w:i w:val="false"/>
          <w:color w:val="000000"/>
          <w:sz w:val="28"/>
        </w:rPr>
        <w:t>
      2) с извлечением дохода в особо крупном размере;</w:t>
      </w:r>
      <w:r>
        <w:br/>
      </w:r>
      <w:r>
        <w:rPr>
          <w:rFonts w:ascii="Times New Roman"/>
          <w:b w:val="false"/>
          <w:i w:val="false"/>
          <w:color w:val="000000"/>
          <w:sz w:val="28"/>
        </w:rPr>
        <w:t>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r>
        <w:br/>
      </w:r>
      <w:r>
        <w:rPr>
          <w:rFonts w:ascii="Times New Roman"/>
          <w:b w:val="false"/>
          <w:i w:val="false"/>
          <w:color w:val="000000"/>
          <w:sz w:val="28"/>
        </w:rPr>
        <w:t>
      наказываются лишением свободы на срок от пяти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лет, а в случаях, предусмотренных пунктом 3), -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Примечания.</w:t>
      </w:r>
      <w:r>
        <w:br/>
      </w:r>
      <w:r>
        <w:rPr>
          <w:rFonts w:ascii="Times New Roman"/>
          <w:b w:val="false"/>
          <w:i w:val="false"/>
          <w:color w:val="000000"/>
          <w:sz w:val="28"/>
        </w:rPr>
        <w:t>
      1. Под фактическим занятием деятельностью по отчуждению либо приобретению, иной передаче имущества, выполнению работ либо оказанию услуг в настоящей статье, в том числе понимается отсутствие информации о деятельности организации (финансовая отчетность, отчеты о сделках) и (или) фактических источниках получения дохода и (или) возможности его получения из государственных и (или) независимых источников, не связанных с деятельностью данной организации, в том числе, когда источником дохода не является доход от производства, либо прироста стоимости покупки и (или) реализации товаров или услуг (на сумму принятых обязательств).</w:t>
      </w:r>
      <w:r>
        <w:br/>
      </w:r>
      <w:r>
        <w:rPr>
          <w:rFonts w:ascii="Times New Roman"/>
          <w:b w:val="false"/>
          <w:i w:val="false"/>
          <w:color w:val="000000"/>
          <w:sz w:val="28"/>
        </w:rPr>
        <w:t>
      2. Лицо, кроме организатора финансовой пирамиды, освобождается от уголовной ответственности за действия, предусмотренные настоящей статьей, если добровольно до привлечения к уголовной ответственности сообщило об участии в соответствующей деятельности в правоохранительные органы или иным образом способствовало ее прекращению или предотвращению преступления, при условии, что в его действиях нет состава иного преступления.</w:t>
      </w:r>
    </w:p>
    <w:p>
      <w:pPr>
        <w:spacing w:after="0"/>
        <w:ind w:left="0"/>
        <w:jc w:val="both"/>
      </w:pPr>
      <w:r>
        <w:rPr>
          <w:rFonts w:ascii="Times New Roman"/>
          <w:b/>
          <w:i w:val="false"/>
          <w:color w:val="000000"/>
          <w:sz w:val="28"/>
        </w:rPr>
        <w:t>      Статья 217. Легализация (отмывание) денежных средств и</w:t>
      </w:r>
      <w:r>
        <w:br/>
      </w:r>
      <w:r>
        <w:rPr>
          <w:rFonts w:ascii="Times New Roman"/>
          <w:b w:val="false"/>
          <w:i w:val="false"/>
          <w:color w:val="000000"/>
          <w:sz w:val="28"/>
        </w:rPr>
        <w:t>
</w:t>
      </w:r>
      <w:r>
        <w:rPr>
          <w:rFonts w:ascii="Times New Roman"/>
          <w:b/>
          <w:i w:val="false"/>
          <w:color w:val="000000"/>
          <w:sz w:val="28"/>
        </w:rPr>
        <w:t>                  (или) иного имущества, приобретенного</w:t>
      </w:r>
      <w:r>
        <w:br/>
      </w:r>
      <w:r>
        <w:rPr>
          <w:rFonts w:ascii="Times New Roman"/>
          <w:b w:val="false"/>
          <w:i w:val="false"/>
          <w:color w:val="000000"/>
          <w:sz w:val="28"/>
        </w:rPr>
        <w:t>
</w:t>
      </w:r>
      <w:r>
        <w:rPr>
          <w:rFonts w:ascii="Times New Roman"/>
          <w:b/>
          <w:i w:val="false"/>
          <w:color w:val="000000"/>
          <w:sz w:val="28"/>
        </w:rPr>
        <w:t>                  преступным путем</w:t>
      </w:r>
    </w:p>
    <w:p>
      <w:pPr>
        <w:spacing w:after="0"/>
        <w:ind w:left="0"/>
        <w:jc w:val="both"/>
      </w:pPr>
      <w:r>
        <w:rPr>
          <w:rFonts w:ascii="Times New Roman"/>
          <w:b w:val="false"/>
          <w:i w:val="false"/>
          <w:color w:val="000000"/>
          <w:sz w:val="28"/>
        </w:rPr>
        <w:t>      1. Вовлечение в законный оборот денег и (или) иного имущества, полученного преступным путем, посредством совершения сделок в виде конверсии или перевода имущества, представляющего доходы от преступлений, сокрытие или утаивание подлинного характера, источника, местонахождения, способа распоряжения, перемещения, прав на имущество или его принадлежности, если известно, что такое имущество представляет доходы от преступлений, а равно владение и использование этого имущества, или посредничество в легализации денежных средств или иного имущества, приобретенного преступным путем,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лицом с использованием своего служебного положения,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r>
        <w:br/>
      </w:r>
      <w:r>
        <w:rPr>
          <w:rFonts w:ascii="Times New Roman"/>
          <w:b w:val="false"/>
          <w:i w:val="false"/>
          <w:color w:val="000000"/>
          <w:sz w:val="28"/>
        </w:rPr>
        <w:t>
      2) преступной группой;</w:t>
      </w:r>
      <w:r>
        <w:br/>
      </w:r>
      <w:r>
        <w:rPr>
          <w:rFonts w:ascii="Times New Roman"/>
          <w:b w:val="false"/>
          <w:i w:val="false"/>
          <w:color w:val="000000"/>
          <w:sz w:val="28"/>
        </w:rPr>
        <w:t>
      3) в крупных размерах, -</w:t>
      </w:r>
      <w:r>
        <w:br/>
      </w:r>
      <w:r>
        <w:rPr>
          <w:rFonts w:ascii="Times New Roman"/>
          <w:b w:val="false"/>
          <w:i w:val="false"/>
          <w:color w:val="000000"/>
          <w:sz w:val="28"/>
        </w:rPr>
        <w:t>
      наказываются лишением свободы на срок от трех до семи лет с конфискацией имущества, а в случаях, предусмотренных пунктом 1),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Примечание. Лицо, добровольно заявившее о готовящейся либо совершенной легализации денежных средств или имущества, приобретенного преступным путем, освобождается от уголовной ответственности, если в его действиях не содержится составов преступлений, предусмотренных частями второй или третьей настоящей статьи, или иного преступления.</w:t>
      </w:r>
    </w:p>
    <w:p>
      <w:pPr>
        <w:spacing w:after="0"/>
        <w:ind w:left="0"/>
        <w:jc w:val="both"/>
      </w:pPr>
      <w:r>
        <w:rPr>
          <w:rFonts w:ascii="Times New Roman"/>
          <w:b/>
          <w:i w:val="false"/>
          <w:color w:val="000000"/>
          <w:sz w:val="28"/>
        </w:rPr>
        <w:t>      Статья 218. Незаконное получение или нецелевое</w:t>
      </w:r>
      <w:r>
        <w:br/>
      </w:r>
      <w:r>
        <w:rPr>
          <w:rFonts w:ascii="Times New Roman"/>
          <w:b w:val="false"/>
          <w:i w:val="false"/>
          <w:color w:val="000000"/>
          <w:sz w:val="28"/>
        </w:rPr>
        <w:t>
</w:t>
      </w:r>
      <w:r>
        <w:rPr>
          <w:rFonts w:ascii="Times New Roman"/>
          <w:b/>
          <w:i w:val="false"/>
          <w:color w:val="000000"/>
          <w:sz w:val="28"/>
        </w:rPr>
        <w:t>                  использование кредита</w:t>
      </w:r>
    </w:p>
    <w:p>
      <w:pPr>
        <w:spacing w:after="0"/>
        <w:ind w:left="0"/>
        <w:jc w:val="both"/>
      </w:pPr>
      <w:r>
        <w:rPr>
          <w:rFonts w:ascii="Times New Roman"/>
          <w:b w:val="false"/>
          <w:i w:val="false"/>
          <w:color w:val="000000"/>
          <w:sz w:val="28"/>
        </w:rPr>
        <w:t>      1. Получение индивидуальным предпринимателем или руководителем организации кредита, дотаций либо льготных условий кредитования путем представления банку или иному кредитору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дотаций,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дотирования, отмену льгот либо ограничение размеров выделенного кредита или дотаций, если эти деяния причинили крупный ущерб,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Использование бюджетного кредита не по целевому назначению, если это деяние причинило крупный ущерб гражданину, организации или государству,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219. Нецелевое использование денег, полученных от</w:t>
      </w:r>
      <w:r>
        <w:br/>
      </w:r>
      <w:r>
        <w:rPr>
          <w:rFonts w:ascii="Times New Roman"/>
          <w:b w:val="false"/>
          <w:i w:val="false"/>
          <w:color w:val="000000"/>
          <w:sz w:val="28"/>
        </w:rPr>
        <w:t>
</w:t>
      </w:r>
      <w:r>
        <w:rPr>
          <w:rFonts w:ascii="Times New Roman"/>
          <w:b/>
          <w:i w:val="false"/>
          <w:color w:val="000000"/>
          <w:sz w:val="28"/>
        </w:rPr>
        <w:t>                  размещения облигаций</w:t>
      </w:r>
    </w:p>
    <w:p>
      <w:pPr>
        <w:spacing w:after="0"/>
        <w:ind w:left="0"/>
        <w:jc w:val="both"/>
      </w:pPr>
      <w:r>
        <w:rPr>
          <w:rFonts w:ascii="Times New Roman"/>
          <w:b w:val="false"/>
          <w:i w:val="false"/>
          <w:color w:val="000000"/>
          <w:sz w:val="28"/>
        </w:rPr>
        <w:t>      Принятие органами эмитента (должностными лицами эмитента), не являющегося финансовой организацией, решений, влекущих нарушение установленных проспектом выпуска облигаций данного эмитента условий и порядка использования денег, полученных от размещения облигаций, если это деяние причинило крупный ущерб держателям облигаций,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both"/>
      </w:pPr>
      <w:r>
        <w:rPr>
          <w:rFonts w:ascii="Times New Roman"/>
          <w:b/>
          <w:i w:val="false"/>
          <w:color w:val="000000"/>
          <w:sz w:val="28"/>
        </w:rPr>
        <w:t>      Статья 220. Монополистическая деятельность</w:t>
      </w:r>
    </w:p>
    <w:p>
      <w:pPr>
        <w:spacing w:after="0"/>
        <w:ind w:left="0"/>
        <w:jc w:val="both"/>
      </w:pPr>
      <w:r>
        <w:rPr>
          <w:rFonts w:ascii="Times New Roman"/>
          <w:b w:val="false"/>
          <w:i w:val="false"/>
          <w:color w:val="000000"/>
          <w:sz w:val="28"/>
        </w:rPr>
        <w:t>      1. Установление и (или) поддержание субъектами рынка монопольно высоких (низких) или согласованных цен, установление ограничений на перепродажу купленных у субъекта рынка, занимающего доминирующее или монопольное положение, товаров (работ, услуг) по территориальному признаку, кругу покупателей, условиям покупки, количеству либо цене, раздел товарных рынков по территориальному признаку, ассортименту товаров (работ, услуг), объему их реализации или приобретения, по кругу продавцов или покупателей, а также иные деяния, направленные на ограничение конкуренции, если они причинили крупный ущерб гражданину, организации или государству, либо сопряжены с извлечением субъектом рынка дохода в крупном размере,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r>
        <w:br/>
      </w:r>
      <w:r>
        <w:rPr>
          <w:rFonts w:ascii="Times New Roman"/>
          <w:b w:val="false"/>
          <w:i w:val="false"/>
          <w:color w:val="000000"/>
          <w:sz w:val="28"/>
        </w:rPr>
        <w:t>
      2. Те же деяния, совершенные неоднократно, либо группой лиц по предварительному сговору, либо лицом с использованием своего служебного положения,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 второй настоящей статьи, совершенные:</w:t>
      </w:r>
      <w:r>
        <w:br/>
      </w:r>
      <w:r>
        <w:rPr>
          <w:rFonts w:ascii="Times New Roman"/>
          <w:b w:val="false"/>
          <w:i w:val="false"/>
          <w:color w:val="000000"/>
          <w:sz w:val="28"/>
        </w:rPr>
        <w:t>
      1) преступной группой;</w:t>
      </w:r>
      <w:r>
        <w:br/>
      </w:r>
      <w:r>
        <w:rPr>
          <w:rFonts w:ascii="Times New Roman"/>
          <w:b w:val="false"/>
          <w:i w:val="false"/>
          <w:color w:val="000000"/>
          <w:sz w:val="28"/>
        </w:rPr>
        <w:t>
      2)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 -</w:t>
      </w:r>
      <w:r>
        <w:br/>
      </w:r>
      <w:r>
        <w:rPr>
          <w:rFonts w:ascii="Times New Roman"/>
          <w:b w:val="false"/>
          <w:i w:val="false"/>
          <w:color w:val="000000"/>
          <w:sz w:val="28"/>
        </w:rPr>
        <w:t>
      наказываются лишением свободы на срок от трех до шести лет с конфискацией имущества или без таковой.</w:t>
      </w:r>
    </w:p>
    <w:p>
      <w:pPr>
        <w:spacing w:after="0"/>
        <w:ind w:left="0"/>
        <w:jc w:val="both"/>
      </w:pPr>
      <w:r>
        <w:rPr>
          <w:rFonts w:ascii="Times New Roman"/>
          <w:b/>
          <w:i w:val="false"/>
          <w:color w:val="000000"/>
          <w:sz w:val="28"/>
        </w:rPr>
        <w:t>      Статья 221. Незаконное использование товарного знака</w:t>
      </w:r>
    </w:p>
    <w:p>
      <w:pPr>
        <w:spacing w:after="0"/>
        <w:ind w:left="0"/>
        <w:jc w:val="both"/>
      </w:pPr>
      <w:r>
        <w:rPr>
          <w:rFonts w:ascii="Times New Roman"/>
          <w:b w:val="false"/>
          <w:i w:val="false"/>
          <w:color w:val="000000"/>
          <w:sz w:val="28"/>
        </w:rPr>
        <w:t>      1.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услуг, если это деяние совершено неоднократно или причинило крупный ущерб,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Незаконное использование предупредительной маркировки в отношении не зарегистрированного в Республике Казахстан товарного знака или наименования места происхождения товара, если это деяние совершено неоднократно или причинило крупный ущерб,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p>
    <w:p>
      <w:pPr>
        <w:spacing w:after="0"/>
        <w:ind w:left="0"/>
        <w:jc w:val="both"/>
      </w:pPr>
      <w:r>
        <w:rPr>
          <w:rFonts w:ascii="Times New Roman"/>
          <w:b/>
          <w:i w:val="false"/>
          <w:color w:val="000000"/>
          <w:sz w:val="28"/>
        </w:rPr>
        <w:t>      Статья 222. Незаконные получение и разглашение сведений,</w:t>
      </w:r>
      <w:r>
        <w:br/>
      </w:r>
      <w:r>
        <w:rPr>
          <w:rFonts w:ascii="Times New Roman"/>
          <w:b w:val="false"/>
          <w:i w:val="false"/>
          <w:color w:val="000000"/>
          <w:sz w:val="28"/>
        </w:rPr>
        <w:t>
</w:t>
      </w:r>
      <w:r>
        <w:rPr>
          <w:rFonts w:ascii="Times New Roman"/>
          <w:b/>
          <w:i w:val="false"/>
          <w:color w:val="000000"/>
          <w:sz w:val="28"/>
        </w:rPr>
        <w:t>                  составляющих коммерческую или банковскую</w:t>
      </w:r>
      <w:r>
        <w:br/>
      </w:r>
      <w:r>
        <w:rPr>
          <w:rFonts w:ascii="Times New Roman"/>
          <w:b w:val="false"/>
          <w:i w:val="false"/>
          <w:color w:val="000000"/>
          <w:sz w:val="28"/>
        </w:rPr>
        <w:t>
</w:t>
      </w:r>
      <w:r>
        <w:rPr>
          <w:rFonts w:ascii="Times New Roman"/>
          <w:b/>
          <w:i w:val="false"/>
          <w:color w:val="000000"/>
          <w:sz w:val="28"/>
        </w:rPr>
        <w:t>                  тайну</w:t>
      </w:r>
    </w:p>
    <w:p>
      <w:pPr>
        <w:spacing w:after="0"/>
        <w:ind w:left="0"/>
        <w:jc w:val="both"/>
      </w:pPr>
      <w:r>
        <w:rPr>
          <w:rFonts w:ascii="Times New Roman"/>
          <w:b w:val="false"/>
          <w:i w:val="false"/>
          <w:color w:val="000000"/>
          <w:sz w:val="28"/>
        </w:rPr>
        <w:t>      1. Собирание сведений, составляющих коммерческую или банковскую тайну, путем похищения документов, подкупа или угроз в отношении лиц, владеющих коммерческой или банковской тайной,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целях разглашения либо незаконного использования этих сведений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w:t>
      </w:r>
      <w:r>
        <w:br/>
      </w:r>
      <w:r>
        <w:rPr>
          <w:rFonts w:ascii="Times New Roman"/>
          <w:b w:val="false"/>
          <w:i w:val="false"/>
          <w:color w:val="000000"/>
          <w:sz w:val="28"/>
        </w:rPr>
        <w:t>
      2. Незаконные разглашение или использование сведений, составляющих коммерческую или банковскую тайну, без согласия их владельца лицом, которому она была доверена по службе или работе, совершенные из корыстной или иной личной заинтересованности и причинившие крупный ущерб,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3. Незаконное разглашение или иное незаконное использование должностными лицами государственных органов сведений и информации об операциях с деньгами и (или) иным имуществом, полученных от субъектов финансового мониторинга,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223. Нарушение эмитентом порядка выпуска</w:t>
      </w:r>
      <w:r>
        <w:br/>
      </w:r>
      <w:r>
        <w:rPr>
          <w:rFonts w:ascii="Times New Roman"/>
          <w:b w:val="false"/>
          <w:i w:val="false"/>
          <w:color w:val="000000"/>
          <w:sz w:val="28"/>
        </w:rPr>
        <w:t>
</w:t>
      </w:r>
      <w:r>
        <w:rPr>
          <w:rFonts w:ascii="Times New Roman"/>
          <w:b/>
          <w:i w:val="false"/>
          <w:color w:val="000000"/>
          <w:sz w:val="28"/>
        </w:rPr>
        <w:t>                  эмиссионных ценных бумаг</w:t>
      </w:r>
    </w:p>
    <w:p>
      <w:pPr>
        <w:spacing w:after="0"/>
        <w:ind w:left="0"/>
        <w:jc w:val="both"/>
      </w:pPr>
      <w:r>
        <w:rPr>
          <w:rFonts w:ascii="Times New Roman"/>
          <w:b w:val="false"/>
          <w:i w:val="false"/>
          <w:color w:val="000000"/>
          <w:sz w:val="28"/>
        </w:rPr>
        <w:t>      Внесение заведомо недостоверных сведений в проспект выпуска эмиссионных ценных бумаг, а равно составление заведомо недостоверного отчета об итогах размещения эмиссионных ценных бумаг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pPr>
        <w:spacing w:after="0"/>
        <w:ind w:left="0"/>
        <w:jc w:val="both"/>
      </w:pPr>
      <w:r>
        <w:rPr>
          <w:rFonts w:ascii="Times New Roman"/>
          <w:b/>
          <w:i w:val="false"/>
          <w:color w:val="000000"/>
          <w:sz w:val="28"/>
        </w:rPr>
        <w:t>      Статья 224. Непредоставление информации либо</w:t>
      </w:r>
      <w:r>
        <w:br/>
      </w:r>
      <w:r>
        <w:rPr>
          <w:rFonts w:ascii="Times New Roman"/>
          <w:b w:val="false"/>
          <w:i w:val="false"/>
          <w:color w:val="000000"/>
          <w:sz w:val="28"/>
        </w:rPr>
        <w:t>
</w:t>
      </w:r>
      <w:r>
        <w:rPr>
          <w:rFonts w:ascii="Times New Roman"/>
          <w:b/>
          <w:i w:val="false"/>
          <w:color w:val="000000"/>
          <w:sz w:val="28"/>
        </w:rPr>
        <w:t>                  представление заведомо ложных сведений</w:t>
      </w:r>
      <w:r>
        <w:br/>
      </w:r>
      <w:r>
        <w:rPr>
          <w:rFonts w:ascii="Times New Roman"/>
          <w:b w:val="false"/>
          <w:i w:val="false"/>
          <w:color w:val="000000"/>
          <w:sz w:val="28"/>
        </w:rPr>
        <w:t>
</w:t>
      </w:r>
      <w:r>
        <w:rPr>
          <w:rFonts w:ascii="Times New Roman"/>
          <w:b/>
          <w:i w:val="false"/>
          <w:color w:val="000000"/>
          <w:sz w:val="28"/>
        </w:rPr>
        <w:t>                  должностным лицом эмитента ценных бумаг</w:t>
      </w:r>
    </w:p>
    <w:p>
      <w:pPr>
        <w:spacing w:after="0"/>
        <w:ind w:left="0"/>
        <w:jc w:val="both"/>
      </w:pPr>
      <w:r>
        <w:rPr>
          <w:rFonts w:ascii="Times New Roman"/>
          <w:b w:val="false"/>
          <w:i w:val="false"/>
          <w:color w:val="000000"/>
          <w:sz w:val="28"/>
        </w:rPr>
        <w:t>      Непредоставление информации либо представление заведомо ложных сведений государственным органам и держателям ценных бумаг должностными лицами эмитента ценных бумаг в целях извлечения имущественной выгоды, причинившее крупный ущерб держателям ценных бумаг либо эмитенту,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225. Внесение в реестр держателей ценных бумаг</w:t>
      </w:r>
      <w:r>
        <w:br/>
      </w:r>
      <w:r>
        <w:rPr>
          <w:rFonts w:ascii="Times New Roman"/>
          <w:b w:val="false"/>
          <w:i w:val="false"/>
          <w:color w:val="000000"/>
          <w:sz w:val="28"/>
        </w:rPr>
        <w:t>
</w:t>
      </w:r>
      <w:r>
        <w:rPr>
          <w:rFonts w:ascii="Times New Roman"/>
          <w:b/>
          <w:i w:val="false"/>
          <w:color w:val="000000"/>
          <w:sz w:val="28"/>
        </w:rPr>
        <w:t>                  заведомо ложных сведений</w:t>
      </w:r>
    </w:p>
    <w:p>
      <w:pPr>
        <w:spacing w:after="0"/>
        <w:ind w:left="0"/>
        <w:jc w:val="both"/>
      </w:pPr>
      <w:r>
        <w:rPr>
          <w:rFonts w:ascii="Times New Roman"/>
          <w:b w:val="false"/>
          <w:i w:val="false"/>
          <w:color w:val="000000"/>
          <w:sz w:val="28"/>
        </w:rPr>
        <w:t>      1. Внесение в реестр держателей ценных бумаг заведомо ложных сведений, повлекшее переход прав на эти ценные бумаги другому лицу,</w:t>
      </w:r>
      <w:r>
        <w:br/>
      </w:r>
      <w:r>
        <w:rPr>
          <w:rFonts w:ascii="Times New Roman"/>
          <w:b w:val="false"/>
          <w:i w:val="false"/>
          <w:color w:val="000000"/>
          <w:sz w:val="28"/>
        </w:rPr>
        <w:t>
       -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То же деяние, причинившее крупный ущерб,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226. Представление заведомо ложных сведений</w:t>
      </w:r>
      <w:r>
        <w:br/>
      </w:r>
      <w:r>
        <w:rPr>
          <w:rFonts w:ascii="Times New Roman"/>
          <w:b w:val="false"/>
          <w:i w:val="false"/>
          <w:color w:val="000000"/>
          <w:sz w:val="28"/>
        </w:rPr>
        <w:t>
</w:t>
      </w:r>
      <w:r>
        <w:rPr>
          <w:rFonts w:ascii="Times New Roman"/>
          <w:b/>
          <w:i w:val="false"/>
          <w:color w:val="000000"/>
          <w:sz w:val="28"/>
        </w:rPr>
        <w:t>                  профессиональными участниками рынка ценных</w:t>
      </w:r>
      <w:r>
        <w:br/>
      </w:r>
      <w:r>
        <w:rPr>
          <w:rFonts w:ascii="Times New Roman"/>
          <w:b w:val="false"/>
          <w:i w:val="false"/>
          <w:color w:val="000000"/>
          <w:sz w:val="28"/>
        </w:rPr>
        <w:t>
</w:t>
      </w:r>
      <w:r>
        <w:rPr>
          <w:rFonts w:ascii="Times New Roman"/>
          <w:b/>
          <w:i w:val="false"/>
          <w:color w:val="000000"/>
          <w:sz w:val="28"/>
        </w:rPr>
        <w:t>                  бумаг</w:t>
      </w:r>
    </w:p>
    <w:p>
      <w:pPr>
        <w:spacing w:after="0"/>
        <w:ind w:left="0"/>
        <w:jc w:val="both"/>
      </w:pPr>
      <w:r>
        <w:rPr>
          <w:rFonts w:ascii="Times New Roman"/>
          <w:b w:val="false"/>
          <w:i w:val="false"/>
          <w:color w:val="000000"/>
          <w:sz w:val="28"/>
        </w:rPr>
        <w:t>      Представление профессиональными участниками рынка ценных бумаг государственным органам и держателям ценных бумаг заведомо ложных сведений о количестве и видах ценных бумаг, находящихся на лицевых счетах держателей ценных бумаг, и об операциях с ценными бумагами в целях извлечения имущественной выгоды, причинившее крупный ущерб,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227. Нарушение правил проведения операций с</w:t>
      </w:r>
      <w:r>
        <w:br/>
      </w:r>
      <w:r>
        <w:rPr>
          <w:rFonts w:ascii="Times New Roman"/>
          <w:b w:val="false"/>
          <w:i w:val="false"/>
          <w:color w:val="000000"/>
          <w:sz w:val="28"/>
        </w:rPr>
        <w:t>
</w:t>
      </w:r>
      <w:r>
        <w:rPr>
          <w:rFonts w:ascii="Times New Roman"/>
          <w:b/>
          <w:i w:val="false"/>
          <w:color w:val="000000"/>
          <w:sz w:val="28"/>
        </w:rPr>
        <w:t>                  ценными бумагами</w:t>
      </w:r>
    </w:p>
    <w:p>
      <w:pPr>
        <w:spacing w:after="0"/>
        <w:ind w:left="0"/>
        <w:jc w:val="both"/>
      </w:pPr>
      <w:r>
        <w:rPr>
          <w:rFonts w:ascii="Times New Roman"/>
          <w:b w:val="false"/>
          <w:i w:val="false"/>
          <w:color w:val="000000"/>
          <w:sz w:val="28"/>
        </w:rPr>
        <w:t>      1. Нарушение правил проведения операций с ценными бумагами, причинившее крупный ущерб,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совершенное неоднократно либо группой лиц по предварительному сговору,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до пяти лет с конфискацией имущества или без таковой.</w:t>
      </w:r>
    </w:p>
    <w:p>
      <w:pPr>
        <w:spacing w:after="0"/>
        <w:ind w:left="0"/>
        <w:jc w:val="both"/>
      </w:pPr>
      <w:r>
        <w:rPr>
          <w:rFonts w:ascii="Times New Roman"/>
          <w:b/>
          <w:i w:val="false"/>
          <w:color w:val="000000"/>
          <w:sz w:val="28"/>
        </w:rPr>
        <w:t>      Статья 228. Изготовление, хранение, перемещение или сбыт</w:t>
      </w:r>
      <w:r>
        <w:br/>
      </w:r>
      <w:r>
        <w:rPr>
          <w:rFonts w:ascii="Times New Roman"/>
          <w:b w:val="false"/>
          <w:i w:val="false"/>
          <w:color w:val="000000"/>
          <w:sz w:val="28"/>
        </w:rPr>
        <w:t>
</w:t>
      </w:r>
      <w:r>
        <w:rPr>
          <w:rFonts w:ascii="Times New Roman"/>
          <w:b/>
          <w:i w:val="false"/>
          <w:color w:val="000000"/>
          <w:sz w:val="28"/>
        </w:rPr>
        <w:t>                  поддельных денег или ценных бумаг</w:t>
      </w:r>
    </w:p>
    <w:p>
      <w:pPr>
        <w:spacing w:after="0"/>
        <w:ind w:left="0"/>
        <w:jc w:val="both"/>
      </w:pPr>
      <w:r>
        <w:rPr>
          <w:rFonts w:ascii="Times New Roman"/>
          <w:b w:val="false"/>
          <w:i w:val="false"/>
          <w:color w:val="000000"/>
          <w:sz w:val="28"/>
        </w:rPr>
        <w:t>      1. Изготовление или хранение с целью сбыта, сбыт поддельных банкнот и монет Национального Банка Республики Казахстан, государственных ценных бумаг или других ценных бумаг в валюте Республики Казахстан либо иностранной валюты или ценных бумаг в иностранной валюте -</w:t>
      </w:r>
      <w:r>
        <w:br/>
      </w:r>
      <w:r>
        <w:rPr>
          <w:rFonts w:ascii="Times New Roman"/>
          <w:b w:val="false"/>
          <w:i w:val="false"/>
          <w:color w:val="000000"/>
          <w:sz w:val="28"/>
        </w:rPr>
        <w:t>
      наказываются лишением свободы на срок до пяти лет с конфискацией имущества или без таковой.</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в крупном размере;</w:t>
      </w:r>
      <w:r>
        <w:br/>
      </w:r>
      <w:r>
        <w:rPr>
          <w:rFonts w:ascii="Times New Roman"/>
          <w:b w:val="false"/>
          <w:i w:val="false"/>
          <w:color w:val="000000"/>
          <w:sz w:val="28"/>
        </w:rPr>
        <w:t>
      4) с перемещением через Государственную границу Республики Казахстан,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восьми до двенадцати лет с конфискацией имущества.</w:t>
      </w:r>
    </w:p>
    <w:p>
      <w:pPr>
        <w:spacing w:after="0"/>
        <w:ind w:left="0"/>
        <w:jc w:val="both"/>
      </w:pPr>
      <w:r>
        <w:rPr>
          <w:rFonts w:ascii="Times New Roman"/>
          <w:b/>
          <w:i w:val="false"/>
          <w:color w:val="000000"/>
          <w:sz w:val="28"/>
        </w:rPr>
        <w:t>      Статья 229. Изготовление или сбыт поддельных платежных</w:t>
      </w:r>
      <w:r>
        <w:br/>
      </w:r>
      <w:r>
        <w:rPr>
          <w:rFonts w:ascii="Times New Roman"/>
          <w:b w:val="false"/>
          <w:i w:val="false"/>
          <w:color w:val="000000"/>
          <w:sz w:val="28"/>
        </w:rPr>
        <w:t>
</w:t>
      </w:r>
      <w:r>
        <w:rPr>
          <w:rFonts w:ascii="Times New Roman"/>
          <w:b/>
          <w:i w:val="false"/>
          <w:color w:val="000000"/>
          <w:sz w:val="28"/>
        </w:rPr>
        <w:t>                  карточек и иных платежных и</w:t>
      </w:r>
      <w:r>
        <w:br/>
      </w:r>
      <w:r>
        <w:rPr>
          <w:rFonts w:ascii="Times New Roman"/>
          <w:b w:val="false"/>
          <w:i w:val="false"/>
          <w:color w:val="000000"/>
          <w:sz w:val="28"/>
        </w:rPr>
        <w:t>
</w:t>
      </w:r>
      <w:r>
        <w:rPr>
          <w:rFonts w:ascii="Times New Roman"/>
          <w:b/>
          <w:i w:val="false"/>
          <w:color w:val="000000"/>
          <w:sz w:val="28"/>
        </w:rPr>
        <w:t>                  расчетных документов</w:t>
      </w:r>
    </w:p>
    <w:p>
      <w:pPr>
        <w:spacing w:after="0"/>
        <w:ind w:left="0"/>
        <w:jc w:val="both"/>
      </w:pPr>
      <w:r>
        <w:rPr>
          <w:rFonts w:ascii="Times New Roman"/>
          <w:b w:val="false"/>
          <w:i w:val="false"/>
          <w:color w:val="000000"/>
          <w:sz w:val="28"/>
        </w:rPr>
        <w:t>      1. Изготовление с целью сбыта или сбыт поддельных платежных карточек, а также иных платежных и расчетных документов, не являющихся ценными бумагами, -</w:t>
      </w:r>
      <w:r>
        <w:br/>
      </w:r>
      <w:r>
        <w:rPr>
          <w:rFonts w:ascii="Times New Roman"/>
          <w:b w:val="false"/>
          <w:i w:val="false"/>
          <w:color w:val="000000"/>
          <w:sz w:val="28"/>
        </w:rPr>
        <w:t>
      наказываются лишением свободы на срок до трех лет с конфискацией имущества.</w:t>
      </w:r>
      <w:r>
        <w:br/>
      </w:r>
      <w:r>
        <w:rPr>
          <w:rFonts w:ascii="Times New Roman"/>
          <w:b w:val="false"/>
          <w:i w:val="false"/>
          <w:color w:val="000000"/>
          <w:sz w:val="28"/>
        </w:rPr>
        <w:t>
      2. Те же деяния, совершенные неоднократно или преступной группой, -</w:t>
      </w:r>
      <w:r>
        <w:br/>
      </w:r>
      <w:r>
        <w:rPr>
          <w:rFonts w:ascii="Times New Roman"/>
          <w:b w:val="false"/>
          <w:i w:val="false"/>
          <w:color w:val="000000"/>
          <w:sz w:val="28"/>
        </w:rPr>
        <w:t>
      наказываются лишением свободы на срок от четырех до семи лет с конфискацией имущества.</w:t>
      </w:r>
    </w:p>
    <w:p>
      <w:pPr>
        <w:spacing w:after="0"/>
        <w:ind w:left="0"/>
        <w:jc w:val="both"/>
      </w:pPr>
      <w:r>
        <w:rPr>
          <w:rFonts w:ascii="Times New Roman"/>
          <w:b/>
          <w:i w:val="false"/>
          <w:color w:val="000000"/>
          <w:sz w:val="28"/>
        </w:rPr>
        <w:t>      Статья 230. Нарушение порядка и правил маркировки</w:t>
      </w:r>
      <w:r>
        <w:br/>
      </w:r>
      <w:r>
        <w:rPr>
          <w:rFonts w:ascii="Times New Roman"/>
          <w:b w:val="false"/>
          <w:i w:val="false"/>
          <w:color w:val="000000"/>
          <w:sz w:val="28"/>
        </w:rPr>
        <w:t>
</w:t>
      </w:r>
      <w:r>
        <w:rPr>
          <w:rFonts w:ascii="Times New Roman"/>
          <w:b/>
          <w:i w:val="false"/>
          <w:color w:val="000000"/>
          <w:sz w:val="28"/>
        </w:rPr>
        <w:t>                  подакцизных товаров акцизными марками и (или)</w:t>
      </w:r>
      <w:r>
        <w:br/>
      </w:r>
      <w:r>
        <w:rPr>
          <w:rFonts w:ascii="Times New Roman"/>
          <w:b w:val="false"/>
          <w:i w:val="false"/>
          <w:color w:val="000000"/>
          <w:sz w:val="28"/>
        </w:rPr>
        <w:t>
</w:t>
      </w:r>
      <w:r>
        <w:rPr>
          <w:rFonts w:ascii="Times New Roman"/>
          <w:b/>
          <w:i w:val="false"/>
          <w:color w:val="000000"/>
          <w:sz w:val="28"/>
        </w:rPr>
        <w:t>                  учетно-контрольными марками, подделка и</w:t>
      </w:r>
      <w:r>
        <w:br/>
      </w:r>
      <w:r>
        <w:rPr>
          <w:rFonts w:ascii="Times New Roman"/>
          <w:b w:val="false"/>
          <w:i w:val="false"/>
          <w:color w:val="000000"/>
          <w:sz w:val="28"/>
        </w:rPr>
        <w:t>
</w:t>
      </w:r>
      <w:r>
        <w:rPr>
          <w:rFonts w:ascii="Times New Roman"/>
          <w:b/>
          <w:i w:val="false"/>
          <w:color w:val="000000"/>
          <w:sz w:val="28"/>
        </w:rPr>
        <w:t>                  использование акцизных марок и (или)</w:t>
      </w:r>
      <w:r>
        <w:br/>
      </w:r>
      <w:r>
        <w:rPr>
          <w:rFonts w:ascii="Times New Roman"/>
          <w:b w:val="false"/>
          <w:i w:val="false"/>
          <w:color w:val="000000"/>
          <w:sz w:val="28"/>
        </w:rPr>
        <w:t>
</w:t>
      </w:r>
      <w:r>
        <w:rPr>
          <w:rFonts w:ascii="Times New Roman"/>
          <w:b/>
          <w:i w:val="false"/>
          <w:color w:val="000000"/>
          <w:sz w:val="28"/>
        </w:rPr>
        <w:t>                  учетно-контрольных марок</w:t>
      </w:r>
    </w:p>
    <w:p>
      <w:pPr>
        <w:spacing w:after="0"/>
        <w:ind w:left="0"/>
        <w:jc w:val="both"/>
      </w:pPr>
      <w:r>
        <w:rPr>
          <w:rFonts w:ascii="Times New Roman"/>
          <w:b w:val="false"/>
          <w:i w:val="false"/>
          <w:color w:val="000000"/>
          <w:sz w:val="28"/>
        </w:rPr>
        <w:t>      1. Нарушение порядка и правил маркировки подакцизных товаров акцизными марками и (или) учетно-контрольными марками, повлекшее причинение значительного ущерба,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Изготовление или приобретение с целью сбыта, а равно использование или сбыт заведомо поддельных акцизных марок и (или) учетно-контрольных марок,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231. Экономическая контрабанда</w:t>
      </w:r>
    </w:p>
    <w:p>
      <w:pPr>
        <w:spacing w:after="0"/>
        <w:ind w:left="0"/>
        <w:jc w:val="both"/>
      </w:pPr>
      <w:r>
        <w:rPr>
          <w:rFonts w:ascii="Times New Roman"/>
          <w:b w:val="false"/>
          <w:i w:val="false"/>
          <w:color w:val="000000"/>
          <w:sz w:val="28"/>
        </w:rPr>
        <w:t>      1. Перемещение в крупном размере через таможенную границу Таможенного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 статье 282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лицом с использованием своего служебного положения;</w:t>
      </w:r>
      <w:r>
        <w:br/>
      </w:r>
      <w:r>
        <w:rPr>
          <w:rFonts w:ascii="Times New Roman"/>
          <w:b w:val="false"/>
          <w:i w:val="false"/>
          <w:color w:val="000000"/>
          <w:sz w:val="28"/>
        </w:rPr>
        <w:t>
      3) с применением насилия к лицу, осуществляющему пограничный или таможенный контроль;</w:t>
      </w:r>
      <w:r>
        <w:br/>
      </w:r>
      <w:r>
        <w:rPr>
          <w:rFonts w:ascii="Times New Roman"/>
          <w:b w:val="false"/>
          <w:i w:val="false"/>
          <w:color w:val="000000"/>
          <w:sz w:val="28"/>
        </w:rPr>
        <w:t>
      4) в особо крупном размере;</w:t>
      </w:r>
      <w:r>
        <w:br/>
      </w:r>
      <w:r>
        <w:rPr>
          <w:rFonts w:ascii="Times New Roman"/>
          <w:b w:val="false"/>
          <w:i w:val="false"/>
          <w:color w:val="000000"/>
          <w:sz w:val="28"/>
        </w:rPr>
        <w:t>
      5) группой лиц по предварительному сговору,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r>
        <w:br/>
      </w:r>
      <w:r>
        <w:rPr>
          <w:rFonts w:ascii="Times New Roman"/>
          <w:b w:val="false"/>
          <w:i w:val="false"/>
          <w:color w:val="000000"/>
          <w:sz w:val="28"/>
        </w:rPr>
        <w:t>
      2) преступной группой, -</w:t>
      </w:r>
      <w:r>
        <w:br/>
      </w:r>
      <w:r>
        <w:rPr>
          <w:rFonts w:ascii="Times New Roman"/>
          <w:b w:val="false"/>
          <w:i w:val="false"/>
          <w:color w:val="000000"/>
          <w:sz w:val="28"/>
        </w:rPr>
        <w:t>
      наказываются лишением свободы на срок от трех до восьми лет с конфискацией имущества, а в случаях, предусмотренных пунктом 1), -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232. Невозвращение из-за границы средств в</w:t>
      </w:r>
      <w:r>
        <w:br/>
      </w:r>
      <w:r>
        <w:rPr>
          <w:rFonts w:ascii="Times New Roman"/>
          <w:b w:val="false"/>
          <w:i w:val="false"/>
          <w:color w:val="000000"/>
          <w:sz w:val="28"/>
        </w:rPr>
        <w:t>
</w:t>
      </w:r>
      <w:r>
        <w:rPr>
          <w:rFonts w:ascii="Times New Roman"/>
          <w:b/>
          <w:i w:val="false"/>
          <w:color w:val="000000"/>
          <w:sz w:val="28"/>
        </w:rPr>
        <w:t>                  национальной и иностранной валюте</w:t>
      </w:r>
    </w:p>
    <w:p>
      <w:pPr>
        <w:spacing w:after="0"/>
        <w:ind w:left="0"/>
        <w:jc w:val="both"/>
      </w:pPr>
      <w:r>
        <w:rPr>
          <w:rFonts w:ascii="Times New Roman"/>
          <w:b w:val="false"/>
          <w:i w:val="false"/>
          <w:color w:val="000000"/>
          <w:sz w:val="28"/>
        </w:rPr>
        <w:t>      Невозвращение в крупном размере из-за границы руководителем организации или индивидуальным предпринимателем средств в национальной и иностранной валюте, подлежащих в соответствии с законодательством Республики Казахстан обязательному перечислению на счета в уполномоченный банк Республики Казахстан, -</w:t>
      </w:r>
      <w:r>
        <w:br/>
      </w:r>
      <w:r>
        <w:rPr>
          <w:rFonts w:ascii="Times New Roman"/>
          <w:b w:val="false"/>
          <w:i w:val="false"/>
          <w:color w:val="000000"/>
          <w:sz w:val="28"/>
        </w:rPr>
        <w:t>
      наказывается штрафом в размере от трех тысяч до пяти тысяч месячных расчетных показателей, либо исправительными работами в том же размере, либо ограничением свободы на срок от трех до пяти лет, либо лишением свободы на тот же срок, с конфискацией имущества или без таковой.</w:t>
      </w:r>
    </w:p>
    <w:p>
      <w:pPr>
        <w:spacing w:after="0"/>
        <w:ind w:left="0"/>
        <w:jc w:val="both"/>
      </w:pPr>
      <w:r>
        <w:rPr>
          <w:rFonts w:ascii="Times New Roman"/>
          <w:b/>
          <w:i w:val="false"/>
          <w:color w:val="000000"/>
          <w:sz w:val="28"/>
        </w:rPr>
        <w:t>      Статья 233. Уклонение от уплаты таможенных платежей и</w:t>
      </w:r>
      <w:r>
        <w:br/>
      </w:r>
      <w:r>
        <w:rPr>
          <w:rFonts w:ascii="Times New Roman"/>
          <w:b w:val="false"/>
          <w:i w:val="false"/>
          <w:color w:val="000000"/>
          <w:sz w:val="28"/>
        </w:rPr>
        <w:t>
</w:t>
      </w:r>
      <w:r>
        <w:rPr>
          <w:rFonts w:ascii="Times New Roman"/>
          <w:b/>
          <w:i w:val="false"/>
          <w:color w:val="000000"/>
          <w:sz w:val="28"/>
        </w:rPr>
        <w:t>                  сборов</w:t>
      </w:r>
    </w:p>
    <w:p>
      <w:pPr>
        <w:spacing w:after="0"/>
        <w:ind w:left="0"/>
        <w:jc w:val="both"/>
      </w:pPr>
      <w:r>
        <w:rPr>
          <w:rFonts w:ascii="Times New Roman"/>
          <w:b w:val="false"/>
          <w:i w:val="false"/>
          <w:color w:val="000000"/>
          <w:sz w:val="28"/>
        </w:rPr>
        <w:t>      1. Уклонение от уплаты таможенных пошлин, налогов, таможенных сборов или других таможенных платежей в крупных размерах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должностным лицом с использованием своего служебного положения,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двух до пяти лет с конфискацией имущества или без таковой.</w:t>
      </w:r>
      <w:r>
        <w:br/>
      </w:r>
      <w:r>
        <w:rPr>
          <w:rFonts w:ascii="Times New Roman"/>
          <w:b w:val="false"/>
          <w:i w:val="false"/>
          <w:color w:val="000000"/>
          <w:sz w:val="28"/>
        </w:rPr>
        <w:t>
      Примечание. Лицо, добровольно уплатившее сумму недоимки, начисленные пени,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p>
    <w:p>
      <w:pPr>
        <w:spacing w:after="0"/>
        <w:ind w:left="0"/>
        <w:jc w:val="both"/>
      </w:pPr>
      <w:r>
        <w:rPr>
          <w:rFonts w:ascii="Times New Roman"/>
          <w:b/>
          <w:i w:val="false"/>
          <w:color w:val="000000"/>
          <w:sz w:val="28"/>
        </w:rPr>
        <w:t>      Статья 234. Неправомерные действия при банкротстве</w:t>
      </w:r>
    </w:p>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руководителем или собственником организации-должника либо индивидуальным предпринимателем, а равно лицом, наделенным полномочиями по управлению имуществом и делами несостоятельного должника при конкурсном производстве, при банкротстве или в предвидении банкротства и причинили крупный ущерб,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Неправомерное удовлетворение имущественных требований отдельных кредиторов руководителем или собственником организации-должника либо индивидуальным предпринимателем, знающим о своей фактической несостоятельности (банкротстве), а равно лицом, наделенным полномочиями по управлению имуществом и делами несостоятельного должника при конкурсном производстве или реабилитационной процедуре, заведомо в ущерб другим кредиторам, если это деяние причинило крупный ущерб,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235. Преднамеренное банкротство</w:t>
      </w:r>
    </w:p>
    <w:p>
      <w:pPr>
        <w:spacing w:after="0"/>
        <w:ind w:left="0"/>
        <w:jc w:val="both"/>
      </w:pPr>
      <w:r>
        <w:rPr>
          <w:rFonts w:ascii="Times New Roman"/>
          <w:b w:val="false"/>
          <w:i w:val="false"/>
          <w:color w:val="000000"/>
          <w:sz w:val="28"/>
        </w:rPr>
        <w:t>      Преднамеренное банкротство, то есть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интересах иных лиц, причинившее крупный ущерб или иные тяжкие последствия,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236. Доведение до неплатежеспособности</w:t>
      </w:r>
    </w:p>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(бездействия) совершены руководителем или собственником организации-должника либо индивидуальным предпринимателем, приведшее к неплатежеспособности, повлекшей принудительную ликвидацию, реабилитацию,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Умышленное действие (бездействие) крупного участника - физического лица, первого руководителя крупного участника - юридического лица страховой (перестраховочной) организации, накопительного пенсионного фонда, банка либо лица, постоянно, временно либо по специальному полномочию выполняющего функции органа управления или исполнительного органа страховой (перестраховочной) организации, накопительного пенсионного фонда, банка, организации, осуществляющей инвестиционное управление пенсионными активами, приведшее к неплатежеспособности, повлекшей принудительную ликвидацию страховой (перестраховочной) организации, накопительного пенсионного фонда, банка,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237. Ложное банкротство</w:t>
      </w:r>
    </w:p>
    <w:p>
      <w:pPr>
        <w:spacing w:after="0"/>
        <w:ind w:left="0"/>
        <w:jc w:val="both"/>
      </w:pPr>
      <w:r>
        <w:rPr>
          <w:rFonts w:ascii="Times New Roman"/>
          <w:b w:val="false"/>
          <w:i w:val="false"/>
          <w:color w:val="000000"/>
          <w:sz w:val="28"/>
        </w:rPr>
        <w:t>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238. Нарушение законодательства Республики</w:t>
      </w:r>
      <w:r>
        <w:br/>
      </w:r>
      <w:r>
        <w:rPr>
          <w:rFonts w:ascii="Times New Roman"/>
          <w:b w:val="false"/>
          <w:i w:val="false"/>
          <w:color w:val="000000"/>
          <w:sz w:val="28"/>
        </w:rPr>
        <w:t>
</w:t>
      </w:r>
      <w:r>
        <w:rPr>
          <w:rFonts w:ascii="Times New Roman"/>
          <w:b/>
          <w:i w:val="false"/>
          <w:color w:val="000000"/>
          <w:sz w:val="28"/>
        </w:rPr>
        <w:t>                  Казахстан о бухгалтерском учете и финансовой</w:t>
      </w:r>
      <w:r>
        <w:br/>
      </w:r>
      <w:r>
        <w:rPr>
          <w:rFonts w:ascii="Times New Roman"/>
          <w:b w:val="false"/>
          <w:i w:val="false"/>
          <w:color w:val="000000"/>
          <w:sz w:val="28"/>
        </w:rPr>
        <w:t>
</w:t>
      </w:r>
      <w:r>
        <w:rPr>
          <w:rFonts w:ascii="Times New Roman"/>
          <w:b/>
          <w:i w:val="false"/>
          <w:color w:val="000000"/>
          <w:sz w:val="28"/>
        </w:rPr>
        <w:t>                  отчетности</w:t>
      </w:r>
    </w:p>
    <w:p>
      <w:pPr>
        <w:spacing w:after="0"/>
        <w:ind w:left="0"/>
        <w:jc w:val="both"/>
      </w:pPr>
      <w:r>
        <w:rPr>
          <w:rFonts w:ascii="Times New Roman"/>
          <w:b w:val="false"/>
          <w:i w:val="false"/>
          <w:color w:val="000000"/>
          <w:sz w:val="28"/>
        </w:rPr>
        <w:t>      Уклонение уполномоченного для ведения бухгалтерского учета лица от документирования сведений, предусмотренных законодательством, либо внесение этим лицом в бухгалтерскую документацию заведомо ложной информации о хозяйственной и финансовой деятельности организации, а равно уничтожение бухгалтерской документации до истечения сроков их хранения, причинившие крупный ущерб,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p>
    <w:p>
      <w:pPr>
        <w:spacing w:after="0"/>
        <w:ind w:left="0"/>
        <w:jc w:val="both"/>
      </w:pPr>
      <w:r>
        <w:rPr>
          <w:rFonts w:ascii="Times New Roman"/>
          <w:b/>
          <w:i w:val="false"/>
          <w:color w:val="000000"/>
          <w:sz w:val="28"/>
        </w:rPr>
        <w:t>      Статья 239. Представление заведомо ложных сведений о</w:t>
      </w:r>
      <w:r>
        <w:br/>
      </w:r>
      <w:r>
        <w:rPr>
          <w:rFonts w:ascii="Times New Roman"/>
          <w:b w:val="false"/>
          <w:i w:val="false"/>
          <w:color w:val="000000"/>
          <w:sz w:val="28"/>
        </w:rPr>
        <w:t>
</w:t>
      </w:r>
      <w:r>
        <w:rPr>
          <w:rFonts w:ascii="Times New Roman"/>
          <w:b/>
          <w:i w:val="false"/>
          <w:color w:val="000000"/>
          <w:sz w:val="28"/>
        </w:rPr>
        <w:t>                  банковских операциях</w:t>
      </w:r>
    </w:p>
    <w:p>
      <w:pPr>
        <w:spacing w:after="0"/>
        <w:ind w:left="0"/>
        <w:jc w:val="both"/>
      </w:pPr>
      <w:r>
        <w:rPr>
          <w:rFonts w:ascii="Times New Roman"/>
          <w:b w:val="false"/>
          <w:i w:val="false"/>
          <w:color w:val="000000"/>
          <w:sz w:val="28"/>
        </w:rPr>
        <w:t>      Представление работниками банка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необеспеченных фактическим финансовым состоянием данного банка, если эти действия повлекли или могли повлечь причинение крупного ущерба гражданину, организации или государству,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240. Незаконное использование денежных средств</w:t>
      </w:r>
      <w:r>
        <w:br/>
      </w:r>
      <w:r>
        <w:rPr>
          <w:rFonts w:ascii="Times New Roman"/>
          <w:b w:val="false"/>
          <w:i w:val="false"/>
          <w:color w:val="000000"/>
          <w:sz w:val="28"/>
        </w:rPr>
        <w:t>
</w:t>
      </w:r>
      <w:r>
        <w:rPr>
          <w:rFonts w:ascii="Times New Roman"/>
          <w:b/>
          <w:i w:val="false"/>
          <w:color w:val="000000"/>
          <w:sz w:val="28"/>
        </w:rPr>
        <w:t>                  банка</w:t>
      </w:r>
    </w:p>
    <w:p>
      <w:pPr>
        <w:spacing w:after="0"/>
        <w:ind w:left="0"/>
        <w:jc w:val="both"/>
      </w:pPr>
      <w:r>
        <w:rPr>
          <w:rFonts w:ascii="Times New Roman"/>
          <w:b w:val="false"/>
          <w:i w:val="false"/>
          <w:color w:val="000000"/>
          <w:sz w:val="28"/>
        </w:rPr>
        <w:t>      1. Использование работниками банка собственных средств банка и (или) привлеченных средств банка для выдачи заведомо безвозвратных кредитов или совершения заведомо невыгодных для банка сделок, а равно предоставление необоснованных гарантий банка или необоснованных льготных условий клиентам банка либо другим лицам, если этими деяниями причинен крупный ущерб гражданину, организации или государству,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Заведомо неправильное или заведомо несвоевременное перечисление работниками банка денежных сумм, в том числе валютных средств по банковским счетам клиентов, если этим деянием причинен крупный ущерб гражданину, организации или государству,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241. Уклонение гражданина от уплаты налога и (или)</w:t>
      </w:r>
      <w:r>
        <w:br/>
      </w:r>
      <w:r>
        <w:rPr>
          <w:rFonts w:ascii="Times New Roman"/>
          <w:b w:val="false"/>
          <w:i w:val="false"/>
          <w:color w:val="000000"/>
          <w:sz w:val="28"/>
        </w:rPr>
        <w:t>
</w:t>
      </w:r>
      <w:r>
        <w:rPr>
          <w:rFonts w:ascii="Times New Roman"/>
          <w:b/>
          <w:i w:val="false"/>
          <w:color w:val="000000"/>
          <w:sz w:val="28"/>
        </w:rPr>
        <w:t>                  других обязательных платежей в бюджет</w:t>
      </w:r>
    </w:p>
    <w:p>
      <w:pPr>
        <w:spacing w:after="0"/>
        <w:ind w:left="0"/>
        <w:jc w:val="both"/>
      </w:pPr>
      <w:r>
        <w:rPr>
          <w:rFonts w:ascii="Times New Roman"/>
          <w:b w:val="false"/>
          <w:i w:val="false"/>
          <w:color w:val="000000"/>
          <w:sz w:val="28"/>
        </w:rPr>
        <w:t>      1. Уклонение гражданина от уплаты налога и (или) других обязательных платежей в бюджет путем непредставления декларации о доходах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если это деяние повлекло неуплату налога и (или) других обязательных платежей в бюджет в крупном размере,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с использованием счета-фактуры без фактического выполнения работ, оказания услуг, отгрузки товаров,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pPr>
        <w:spacing w:after="0"/>
        <w:ind w:left="0"/>
        <w:jc w:val="both"/>
      </w:pPr>
      <w:r>
        <w:rPr>
          <w:rFonts w:ascii="Times New Roman"/>
          <w:b/>
          <w:i w:val="false"/>
          <w:color w:val="000000"/>
          <w:sz w:val="28"/>
        </w:rPr>
        <w:t>      Статья 242. Уклонение от уплаты налога и (или) других</w:t>
      </w:r>
      <w:r>
        <w:br/>
      </w:r>
      <w:r>
        <w:rPr>
          <w:rFonts w:ascii="Times New Roman"/>
          <w:b w:val="false"/>
          <w:i w:val="false"/>
          <w:color w:val="000000"/>
          <w:sz w:val="28"/>
        </w:rPr>
        <w:t>
</w:t>
      </w:r>
      <w:r>
        <w:rPr>
          <w:rFonts w:ascii="Times New Roman"/>
          <w:b/>
          <w:i w:val="false"/>
          <w:color w:val="000000"/>
          <w:sz w:val="28"/>
        </w:rPr>
        <w:t>                  обязательных платежей в бюджет с организаций</w:t>
      </w:r>
    </w:p>
    <w:p>
      <w:pPr>
        <w:spacing w:after="0"/>
        <w:ind w:left="0"/>
        <w:jc w:val="both"/>
      </w:pPr>
      <w:r>
        <w:rPr>
          <w:rFonts w:ascii="Times New Roman"/>
          <w:b w:val="false"/>
          <w:i w:val="false"/>
          <w:color w:val="000000"/>
          <w:sz w:val="28"/>
        </w:rPr>
        <w:t>      1. Уклонение от уплаты налога и (или) других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с использованием счета-фактуры без фактического выполнения работ, оказания услуг, отгрузки товаров;</w:t>
      </w:r>
      <w:r>
        <w:br/>
      </w:r>
      <w:r>
        <w:rPr>
          <w:rFonts w:ascii="Times New Roman"/>
          <w:b w:val="false"/>
          <w:i w:val="false"/>
          <w:color w:val="000000"/>
          <w:sz w:val="28"/>
        </w:rPr>
        <w:t>
      3) группой лиц по предварительному сговору,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в особо крупном размере, -</w:t>
      </w:r>
      <w:r>
        <w:br/>
      </w:r>
      <w:r>
        <w:rPr>
          <w:rFonts w:ascii="Times New Roman"/>
          <w:b w:val="false"/>
          <w:i w:val="false"/>
          <w:color w:val="000000"/>
          <w:sz w:val="28"/>
        </w:rPr>
        <w:t>
      наказываются лишением свободы на срок от шести до десяти лет с конфискацией имущества,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243. Незаконные действия в отношении имущества,</w:t>
      </w:r>
      <w:r>
        <w:br/>
      </w:r>
      <w:r>
        <w:rPr>
          <w:rFonts w:ascii="Times New Roman"/>
          <w:b w:val="false"/>
          <w:i w:val="false"/>
          <w:color w:val="000000"/>
          <w:sz w:val="28"/>
        </w:rPr>
        <w:t>
</w:t>
      </w:r>
      <w:r>
        <w:rPr>
          <w:rFonts w:ascii="Times New Roman"/>
          <w:b/>
          <w:i w:val="false"/>
          <w:color w:val="000000"/>
          <w:sz w:val="28"/>
        </w:rPr>
        <w:t>                  ограниченного в распоряжении в счет налоговой</w:t>
      </w:r>
      <w:r>
        <w:br/>
      </w:r>
      <w:r>
        <w:rPr>
          <w:rFonts w:ascii="Times New Roman"/>
          <w:b w:val="false"/>
          <w:i w:val="false"/>
          <w:color w:val="000000"/>
          <w:sz w:val="28"/>
        </w:rPr>
        <w:t>
</w:t>
      </w:r>
      <w:r>
        <w:rPr>
          <w:rFonts w:ascii="Times New Roman"/>
          <w:b/>
          <w:i w:val="false"/>
          <w:color w:val="000000"/>
          <w:sz w:val="28"/>
        </w:rPr>
        <w:t>                  задолженности налогоплательщика</w:t>
      </w:r>
    </w:p>
    <w:p>
      <w:pPr>
        <w:spacing w:after="0"/>
        <w:ind w:left="0"/>
        <w:jc w:val="both"/>
      </w:pPr>
      <w:r>
        <w:rPr>
          <w:rFonts w:ascii="Times New Roman"/>
          <w:b w:val="false"/>
          <w:i w:val="false"/>
          <w:color w:val="000000"/>
          <w:sz w:val="28"/>
        </w:rPr>
        <w:t>      Растрата, отчуждение, сокрытие или незаконная передача имущества, на которое налоговыми органами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служащим кредитной организации банковских операций с денежными средствами (вкладами), по которым налоговыми органами приостановлены расходные операции,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p>
    <w:p>
      <w:pPr>
        <w:spacing w:after="0"/>
        <w:ind w:left="0"/>
        <w:jc w:val="both"/>
      </w:pPr>
      <w:r>
        <w:rPr>
          <w:rFonts w:ascii="Times New Roman"/>
          <w:b/>
          <w:i w:val="false"/>
          <w:color w:val="000000"/>
          <w:sz w:val="28"/>
        </w:rPr>
        <w:t>      Статья 244. Получение незаконного вознаграждения</w:t>
      </w:r>
    </w:p>
    <w:p>
      <w:pPr>
        <w:spacing w:after="0"/>
        <w:ind w:left="0"/>
        <w:jc w:val="both"/>
      </w:pPr>
      <w:r>
        <w:rPr>
          <w:rFonts w:ascii="Times New Roman"/>
          <w:b w:val="false"/>
          <w:i w:val="false"/>
          <w:color w:val="000000"/>
          <w:sz w:val="28"/>
        </w:rPr>
        <w:t>      1. Незаконное получение работником государственного органа либо государственной организации, не являющимся лицом, уполномоченным на выполнение государственных функций, или приравненным к нему лицом, а равно работником негосударственной организации, не выполняющим управленческие функции, материального вознаграждения, льгот или услуг имущественного характера за выполнение работы или оказание услуги, входящих в круг его обязанностей,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конфискацией имущества или без таковой.</w:t>
      </w:r>
      <w:r>
        <w:br/>
      </w:r>
      <w:r>
        <w:rPr>
          <w:rFonts w:ascii="Times New Roman"/>
          <w:b w:val="false"/>
          <w:i w:val="false"/>
          <w:color w:val="000000"/>
          <w:sz w:val="28"/>
        </w:rPr>
        <w:t>
      2. То же деяние, совершенное неоднократно или связанное с получением вознаграждения в крупном размере, либо сопряженное с вымогательством,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245. Принуждение к совершению сделки или к отказу</w:t>
      </w:r>
      <w:r>
        <w:br/>
      </w:r>
      <w:r>
        <w:rPr>
          <w:rFonts w:ascii="Times New Roman"/>
          <w:b w:val="false"/>
          <w:i w:val="false"/>
          <w:color w:val="000000"/>
          <w:sz w:val="28"/>
        </w:rPr>
        <w:t>
</w:t>
      </w:r>
      <w:r>
        <w:rPr>
          <w:rFonts w:ascii="Times New Roman"/>
          <w:b/>
          <w:i w:val="false"/>
          <w:color w:val="000000"/>
          <w:sz w:val="28"/>
        </w:rPr>
        <w:t>                  от ее совершения</w:t>
      </w:r>
    </w:p>
    <w:p>
      <w:pPr>
        <w:spacing w:after="0"/>
        <w:ind w:left="0"/>
        <w:jc w:val="both"/>
      </w:pPr>
      <w:r>
        <w:rPr>
          <w:rFonts w:ascii="Times New Roman"/>
          <w:b w:val="false"/>
          <w:i w:val="false"/>
          <w:color w:val="000000"/>
          <w:sz w:val="28"/>
        </w:rPr>
        <w:t>      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интересам потерпевшего или его близких, при отсутствии признаков вымогательства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с применением насилия,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двух до шести лет с конфискацией имущества или без таковой.</w:t>
      </w:r>
    </w:p>
    <w:p>
      <w:pPr>
        <w:spacing w:after="0"/>
        <w:ind w:left="0"/>
        <w:jc w:val="both"/>
      </w:pPr>
      <w:r>
        <w:rPr>
          <w:rFonts w:ascii="Times New Roman"/>
          <w:b/>
          <w:i w:val="false"/>
          <w:color w:val="000000"/>
          <w:sz w:val="28"/>
        </w:rPr>
        <w:t>      Статья 246. Рейдерство</w:t>
      </w:r>
    </w:p>
    <w:p>
      <w:pPr>
        <w:spacing w:after="0"/>
        <w:ind w:left="0"/>
        <w:jc w:val="both"/>
      </w:pPr>
      <w:r>
        <w:rPr>
          <w:rFonts w:ascii="Times New Roman"/>
          <w:b w:val="false"/>
          <w:i w:val="false"/>
          <w:color w:val="000000"/>
          <w:sz w:val="28"/>
        </w:rPr>
        <w:t>      1. Незаконное приобретение права собственности на долю участия в юридическом лице, а равно имущества и ценных бумаг юридического лица или установление контроля над юридическим лицом в результате умышленного искажения результатов голосования либо воспрепятствования свободной реализации права при принятии решения высшим органом путем внесения в протоколы собрания, заседания, в выписки из них заведомо недостоверных сведений о количестве голосовавших, кворуме или результатах голосования либо составления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члена органа управления или члена исполнительного органа к голосованию, несообщения сведений о проведении собрания, заседания либо сообщения недостоверных сведений о времени и месте проведения собрания, заседания, голосования от имени акционера, участника или члена органа управления по заведомо подложной доверенности, путем нарушения, ограничения или ущемления права преимущественной покупки ценных бумаг, а равно умышленное создание препятствий при реализации права преимущественной покупки ценных бумаг либо иные незаконные способы, повлекшие причинение существенного вреда правам или охраняемым законом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использованием служебного положения, -</w:t>
      </w:r>
      <w:r>
        <w:br/>
      </w:r>
      <w:r>
        <w:rPr>
          <w:rFonts w:ascii="Times New Roman"/>
          <w:b w:val="false"/>
          <w:i w:val="false"/>
          <w:color w:val="000000"/>
          <w:sz w:val="28"/>
        </w:rPr>
        <w:t>
      наказываются лишением свободы на срок от трех до семи лет с конфискацией имущества.</w:t>
      </w:r>
      <w:r>
        <w:br/>
      </w:r>
      <w:r>
        <w:rPr>
          <w:rFonts w:ascii="Times New Roman"/>
          <w:b w:val="false"/>
          <w:i w:val="false"/>
          <w:color w:val="000000"/>
          <w:sz w:val="28"/>
        </w:rPr>
        <w:t>
      3. Деяния, предусмотренные частью первой или второй настоящей статьи:</w:t>
      </w:r>
      <w:r>
        <w:br/>
      </w:r>
      <w:r>
        <w:rPr>
          <w:rFonts w:ascii="Times New Roman"/>
          <w:b w:val="false"/>
          <w:i w:val="false"/>
          <w:color w:val="000000"/>
          <w:sz w:val="28"/>
        </w:rPr>
        <w:t>
      1) совершенные преступной группой;</w:t>
      </w:r>
      <w:r>
        <w:br/>
      </w:r>
      <w:r>
        <w:rPr>
          <w:rFonts w:ascii="Times New Roman"/>
          <w:b w:val="false"/>
          <w:i w:val="false"/>
          <w:color w:val="000000"/>
          <w:sz w:val="28"/>
        </w:rPr>
        <w:t>
      2) совершенные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 -</w:t>
      </w:r>
      <w:r>
        <w:br/>
      </w:r>
      <w:r>
        <w:rPr>
          <w:rFonts w:ascii="Times New Roman"/>
          <w:b w:val="false"/>
          <w:i w:val="false"/>
          <w:color w:val="000000"/>
          <w:sz w:val="28"/>
        </w:rPr>
        <w:t>
      наказываются лишением свободы на срок от семи до десяти лет, с конфискацией имущества, а в случаях, предусмотренных пунктом 2), -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247. Подкуп участников и организаторов</w:t>
      </w:r>
      <w:r>
        <w:br/>
      </w:r>
      <w:r>
        <w:rPr>
          <w:rFonts w:ascii="Times New Roman"/>
          <w:b w:val="false"/>
          <w:i w:val="false"/>
          <w:color w:val="000000"/>
          <w:sz w:val="28"/>
        </w:rPr>
        <w:t>
</w:t>
      </w:r>
      <w:r>
        <w:rPr>
          <w:rFonts w:ascii="Times New Roman"/>
          <w:b/>
          <w:i w:val="false"/>
          <w:color w:val="000000"/>
          <w:sz w:val="28"/>
        </w:rPr>
        <w:t>                  профессиональных спортивных соревнований и</w:t>
      </w:r>
      <w:r>
        <w:br/>
      </w:r>
      <w:r>
        <w:rPr>
          <w:rFonts w:ascii="Times New Roman"/>
          <w:b w:val="false"/>
          <w:i w:val="false"/>
          <w:color w:val="000000"/>
          <w:sz w:val="28"/>
        </w:rPr>
        <w:t>
</w:t>
      </w:r>
      <w:r>
        <w:rPr>
          <w:rFonts w:ascii="Times New Roman"/>
          <w:b/>
          <w:i w:val="false"/>
          <w:color w:val="000000"/>
          <w:sz w:val="28"/>
        </w:rPr>
        <w:t>                  зрелищных коммерческих конкурсов</w:t>
      </w:r>
    </w:p>
    <w:p>
      <w:pPr>
        <w:spacing w:after="0"/>
        <w:ind w:left="0"/>
        <w:jc w:val="both"/>
      </w:pPr>
      <w:r>
        <w:rPr>
          <w:rFonts w:ascii="Times New Roman"/>
          <w:b w:val="false"/>
          <w:i w:val="false"/>
          <w:color w:val="000000"/>
          <w:sz w:val="28"/>
        </w:rPr>
        <w:t>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если это деяние совершено в течение года после наложения административного взыскания за такое же административное правонарушение,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если эти деяния совершены в течение года после наложения административного взыскания за такое же административное правонарушение,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второй настоящей статьи, если эти деяния совершены в течение года после наложения административного взыскания за такое же административное правонарушение,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i w:val="false"/>
          <w:color w:val="000000"/>
        </w:rPr>
        <w:t xml:space="preserve"> Глава 9. Уголовные правонарушения против интересов службы в коммерческих и иных организациях</w:t>
      </w:r>
    </w:p>
    <w:p>
      <w:pPr>
        <w:spacing w:after="0"/>
        <w:ind w:left="0"/>
        <w:jc w:val="both"/>
      </w:pPr>
      <w:r>
        <w:rPr>
          <w:rFonts w:ascii="Times New Roman"/>
          <w:b/>
          <w:i w:val="false"/>
          <w:color w:val="000000"/>
          <w:sz w:val="28"/>
        </w:rPr>
        <w:t>      Статья 248. Злоупотребление полномочиями</w:t>
      </w:r>
    </w:p>
    <w:p>
      <w:pPr>
        <w:spacing w:after="0"/>
        <w:ind w:left="0"/>
        <w:jc w:val="both"/>
      </w:pPr>
      <w:r>
        <w:rPr>
          <w:rFonts w:ascii="Times New Roman"/>
          <w:b w:val="false"/>
          <w:i w:val="false"/>
          <w:color w:val="000000"/>
          <w:sz w:val="28"/>
        </w:rPr>
        <w:t>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249. Злоупотребление полномочиями частными</w:t>
      </w:r>
      <w:r>
        <w:br/>
      </w:r>
      <w:r>
        <w:rPr>
          <w:rFonts w:ascii="Times New Roman"/>
          <w:b w:val="false"/>
          <w:i w:val="false"/>
          <w:color w:val="000000"/>
          <w:sz w:val="28"/>
        </w:rPr>
        <w:t>
</w:t>
      </w:r>
      <w:r>
        <w:rPr>
          <w:rFonts w:ascii="Times New Roman"/>
          <w:b/>
          <w:i w:val="false"/>
          <w:color w:val="000000"/>
          <w:sz w:val="28"/>
        </w:rPr>
        <w:t>                  нотариусами, оценщиками, частными судебными</w:t>
      </w:r>
      <w:r>
        <w:br/>
      </w:r>
      <w:r>
        <w:rPr>
          <w:rFonts w:ascii="Times New Roman"/>
          <w:b w:val="false"/>
          <w:i w:val="false"/>
          <w:color w:val="000000"/>
          <w:sz w:val="28"/>
        </w:rPr>
        <w:t>
</w:t>
      </w:r>
      <w:r>
        <w:rPr>
          <w:rFonts w:ascii="Times New Roman"/>
          <w:b/>
          <w:i w:val="false"/>
          <w:color w:val="000000"/>
          <w:sz w:val="28"/>
        </w:rPr>
        <w:t>                  исполнителями, медиаторами и аудиторами,</w:t>
      </w:r>
      <w:r>
        <w:br/>
      </w:r>
      <w:r>
        <w:rPr>
          <w:rFonts w:ascii="Times New Roman"/>
          <w:b w:val="false"/>
          <w:i w:val="false"/>
          <w:color w:val="000000"/>
          <w:sz w:val="28"/>
        </w:rPr>
        <w:t>
</w:t>
      </w:r>
      <w:r>
        <w:rPr>
          <w:rFonts w:ascii="Times New Roman"/>
          <w:b/>
          <w:i w:val="false"/>
          <w:color w:val="000000"/>
          <w:sz w:val="28"/>
        </w:rPr>
        <w:t>                  работающими в составе аудиторской организации</w:t>
      </w:r>
    </w:p>
    <w:p>
      <w:pPr>
        <w:spacing w:after="0"/>
        <w:ind w:left="0"/>
        <w:jc w:val="both"/>
      </w:pPr>
      <w:r>
        <w:rPr>
          <w:rFonts w:ascii="Times New Roman"/>
          <w:b w:val="false"/>
          <w:i w:val="false"/>
          <w:color w:val="000000"/>
          <w:sz w:val="28"/>
        </w:rPr>
        <w:t>      1. Использование частным нотариусом, оценщиком, частным судебным исполнителем, медиатором, аудитором, работающим в составе аудиторской организации,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 либо нанесения вреда другим лицам или организациям,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2. То же деяние, совершенное в отношении заведомо несовершеннолетнего или недееспособного лица либо неоднократно,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250. Превышение полномочий служащими частных</w:t>
      </w:r>
      <w:r>
        <w:br/>
      </w:r>
      <w:r>
        <w:rPr>
          <w:rFonts w:ascii="Times New Roman"/>
          <w:b w:val="false"/>
          <w:i w:val="false"/>
          <w:color w:val="000000"/>
          <w:sz w:val="28"/>
        </w:rPr>
        <w:t>
</w:t>
      </w:r>
      <w:r>
        <w:rPr>
          <w:rFonts w:ascii="Times New Roman"/>
          <w:b/>
          <w:i w:val="false"/>
          <w:color w:val="000000"/>
          <w:sz w:val="28"/>
        </w:rPr>
        <w:t>                  охранных служб</w:t>
      </w:r>
    </w:p>
    <w:p>
      <w:pPr>
        <w:spacing w:after="0"/>
        <w:ind w:left="0"/>
        <w:jc w:val="both"/>
      </w:pPr>
      <w:r>
        <w:rPr>
          <w:rFonts w:ascii="Times New Roman"/>
          <w:b w:val="false"/>
          <w:i w:val="false"/>
          <w:color w:val="000000"/>
          <w:sz w:val="28"/>
        </w:rPr>
        <w:t>      1. Превышение руководителем или служащим частной охранной службы полномочий, предоставленных им в соответствии с лицензией, вопреки задачам своей деятельности, если это деяние совершено с применением насилия или угрозой его применения,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r>
        <w:br/>
      </w:r>
      <w:r>
        <w:rPr>
          <w:rFonts w:ascii="Times New Roman"/>
          <w:b w:val="false"/>
          <w:i w:val="false"/>
          <w:color w:val="000000"/>
          <w:sz w:val="28"/>
        </w:rPr>
        <w:t>
      2. То же деяние, совершенное с применением оружия или специальных средств или причинившее тяжкие последствия, -</w:t>
      </w:r>
      <w:r>
        <w:br/>
      </w: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251. Коммерческий подкуп</w:t>
      </w:r>
    </w:p>
    <w:p>
      <w:pPr>
        <w:spacing w:after="0"/>
        <w:ind w:left="0"/>
        <w:jc w:val="both"/>
      </w:pPr>
      <w:r>
        <w:rPr>
          <w:rFonts w:ascii="Times New Roman"/>
          <w:b w:val="false"/>
          <w:i w:val="false"/>
          <w:color w:val="000000"/>
          <w:sz w:val="28"/>
        </w:rPr>
        <w:t>      1.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2. Те же деяния, совершенные неоднократно, либо группой лиц по предварительному сговору, либо в крупном размере,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в особо крупном размере,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4. Незаконное получение лицом, выполняющим управленческие функции в коммерческой или иной организации, денег, ценных бумаг, другого имущества, а равно пользование услугами имущественного характера за использование своего служебного положения, а также за общее покровительство или попустительство по службе в интересах лица, осуществляющего подкуп,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5. Деяния, предусмотренные частью четвертой настоящей статьи, если они:</w:t>
      </w:r>
      <w:r>
        <w:br/>
      </w:r>
      <w:r>
        <w:rPr>
          <w:rFonts w:ascii="Times New Roman"/>
          <w:b w:val="false"/>
          <w:i w:val="false"/>
          <w:color w:val="000000"/>
          <w:sz w:val="28"/>
        </w:rPr>
        <w:t>
      1) совершены группой лиц по предварительному сговору;</w:t>
      </w:r>
      <w:r>
        <w:br/>
      </w:r>
      <w:r>
        <w:rPr>
          <w:rFonts w:ascii="Times New Roman"/>
          <w:b w:val="false"/>
          <w:i w:val="false"/>
          <w:color w:val="000000"/>
          <w:sz w:val="28"/>
        </w:rPr>
        <w:t>
      2) совершены неоднократно;</w:t>
      </w:r>
      <w:r>
        <w:br/>
      </w:r>
      <w:r>
        <w:rPr>
          <w:rFonts w:ascii="Times New Roman"/>
          <w:b w:val="false"/>
          <w:i w:val="false"/>
          <w:color w:val="000000"/>
          <w:sz w:val="28"/>
        </w:rPr>
        <w:t>
      3) сопряжены с вымогательством;</w:t>
      </w:r>
      <w:r>
        <w:br/>
      </w:r>
      <w:r>
        <w:rPr>
          <w:rFonts w:ascii="Times New Roman"/>
          <w:b w:val="false"/>
          <w:i w:val="false"/>
          <w:color w:val="000000"/>
          <w:sz w:val="28"/>
        </w:rPr>
        <w:t>
      4) в крупном размере,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6. Деяния, предусмотренные частями четвертой или пятой настоящей статьи, если они совершены преступной группой или в особо крупном размере,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Примечание.</w:t>
      </w:r>
      <w:r>
        <w:br/>
      </w:r>
      <w:r>
        <w:rPr>
          <w:rFonts w:ascii="Times New Roman"/>
          <w:b w:val="false"/>
          <w:i w:val="false"/>
          <w:color w:val="000000"/>
          <w:sz w:val="28"/>
        </w:rPr>
        <w:t>
      1. Лицо, совершившее деяния, предусмотренные частями первой или второй настоящей статьи, освобождается от уголовной ответственности, если в отношении его имело место вымогательство или если оно добровольно сообщило о подкупе правоохранительному или специальному государственному органу.</w:t>
      </w:r>
      <w:r>
        <w:br/>
      </w:r>
      <w:r>
        <w:rPr>
          <w:rFonts w:ascii="Times New Roman"/>
          <w:b w:val="false"/>
          <w:i w:val="false"/>
          <w:color w:val="000000"/>
          <w:sz w:val="28"/>
        </w:rPr>
        <w:t>
      2. Не является преступлением в силу малозначительности и преследуется в дисциплинарном или административном порядке передача или получение имущества, оказание услуг имущественного характера или пользование такими услугами в качестве подарка или вознаграждения при отсутствии предварительной договоренности за ранее совершенные законные действия, если стоимость имущества или услуг не превышает двух месячных расчетных показателей.</w:t>
      </w:r>
    </w:p>
    <w:p>
      <w:pPr>
        <w:spacing w:after="0"/>
        <w:ind w:left="0"/>
        <w:jc w:val="both"/>
      </w:pPr>
      <w:r>
        <w:rPr>
          <w:rFonts w:ascii="Times New Roman"/>
          <w:b/>
          <w:i w:val="false"/>
          <w:color w:val="000000"/>
          <w:sz w:val="28"/>
        </w:rPr>
        <w:t>      Статья 252. Недобросовестное отношение к обязанностям</w:t>
      </w:r>
    </w:p>
    <w:p>
      <w:pPr>
        <w:spacing w:after="0"/>
        <w:ind w:left="0"/>
        <w:jc w:val="both"/>
      </w:pPr>
      <w:r>
        <w:rPr>
          <w:rFonts w:ascii="Times New Roman"/>
          <w:b w:val="false"/>
          <w:i w:val="false"/>
          <w:color w:val="000000"/>
          <w:sz w:val="28"/>
        </w:rPr>
        <w:t>      Невыполнение или ненадлежащее выполнение лицом, выполняющим управленческие функции в коммерческой или иной организации, своих обязанностей вследствие недобросовестного или небрежного отношения к службе, если это повлекло смерть человека или иные тяжкие последствия, -</w:t>
      </w:r>
      <w:r>
        <w:br/>
      </w:r>
      <w:r>
        <w:rPr>
          <w:rFonts w:ascii="Times New Roman"/>
          <w:b w:val="false"/>
          <w:i w:val="false"/>
          <w:color w:val="000000"/>
          <w:sz w:val="28"/>
        </w:rPr>
        <w:t>
      наказываются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i w:val="false"/>
          <w:color w:val="000000"/>
        </w:rPr>
        <w:t xml:space="preserve"> Глава 10. Уголовные правонарушения против общественной безопасности и общественного порядка</w:t>
      </w:r>
    </w:p>
    <w:p>
      <w:pPr>
        <w:spacing w:after="0"/>
        <w:ind w:left="0"/>
        <w:jc w:val="both"/>
      </w:pPr>
      <w:r>
        <w:rPr>
          <w:rFonts w:ascii="Times New Roman"/>
          <w:b/>
          <w:i w:val="false"/>
          <w:color w:val="000000"/>
          <w:sz w:val="28"/>
        </w:rPr>
        <w:t>      Статья 253. Акт терроризма</w:t>
      </w:r>
    </w:p>
    <w:p>
      <w:pPr>
        <w:spacing w:after="0"/>
        <w:ind w:left="0"/>
        <w:jc w:val="both"/>
      </w:pPr>
      <w:r>
        <w:rPr>
          <w:rFonts w:ascii="Times New Roman"/>
          <w:b w:val="false"/>
          <w:i w:val="false"/>
          <w:color w:val="000000"/>
          <w:sz w:val="28"/>
        </w:rPr>
        <w:t>      1. Акт терроризма,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также угроза совершения указанных действий в тех же целях -</w:t>
      </w:r>
      <w:r>
        <w:br/>
      </w:r>
      <w:r>
        <w:rPr>
          <w:rFonts w:ascii="Times New Roman"/>
          <w:b w:val="false"/>
          <w:i w:val="false"/>
          <w:color w:val="000000"/>
          <w:sz w:val="28"/>
        </w:rPr>
        <w:t>
      наказываются лишением свободы на срок от четырех до десяти лет, с конфискацией имущества или без таковой.</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неоднократно;</w:t>
      </w:r>
      <w:r>
        <w:br/>
      </w:r>
      <w:r>
        <w:rPr>
          <w:rFonts w:ascii="Times New Roman"/>
          <w:b w:val="false"/>
          <w:i w:val="false"/>
          <w:color w:val="000000"/>
          <w:sz w:val="28"/>
        </w:rPr>
        <w:t>
      2) с применением оружия либо предметов, используемых в качестве оружия, взрывчатых веществ или взрывных устройств, которые могут создать реальную угрозу для жизни и здоровья граждан,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если они:</w:t>
      </w:r>
      <w:r>
        <w:br/>
      </w:r>
      <w:r>
        <w:rPr>
          <w:rFonts w:ascii="Times New Roman"/>
          <w:b w:val="false"/>
          <w:i w:val="false"/>
          <w:color w:val="000000"/>
          <w:sz w:val="28"/>
        </w:rPr>
        <w:t>
      1)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w:t>
      </w:r>
      <w:r>
        <w:br/>
      </w:r>
      <w:r>
        <w:rPr>
          <w:rFonts w:ascii="Times New Roman"/>
          <w:b w:val="false"/>
          <w:i w:val="false"/>
          <w:color w:val="000000"/>
          <w:sz w:val="28"/>
        </w:rPr>
        <w:t>
      2) повлекли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w:t>
      </w:r>
      <w:r>
        <w:br/>
      </w:r>
      <w:r>
        <w:rPr>
          <w:rFonts w:ascii="Times New Roman"/>
          <w:b w:val="false"/>
          <w:i w:val="false"/>
          <w:color w:val="000000"/>
          <w:sz w:val="28"/>
        </w:rPr>
        <w:t>
      4. Посягательство на жизнь человека, совершенное в целях нарушения общественной безопасности, устрашения населения, оказания воздействия на принятие решений государственными органами Республики Казахстан, иностранным государством или международной организацией, провокации войны либо осложнения международных отношений,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или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либо смертной казнью, с конфискацией имущества или без таковой.</w:t>
      </w:r>
      <w:r>
        <w:br/>
      </w:r>
      <w:r>
        <w:rPr>
          <w:rFonts w:ascii="Times New Roman"/>
          <w:b w:val="false"/>
          <w:i w:val="false"/>
          <w:color w:val="000000"/>
          <w:sz w:val="28"/>
        </w:rPr>
        <w:t>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254. Пропаганда терроризма либо экстремизма или</w:t>
      </w:r>
      <w:r>
        <w:br/>
      </w:r>
      <w:r>
        <w:rPr>
          <w:rFonts w:ascii="Times New Roman"/>
          <w:b w:val="false"/>
          <w:i w:val="false"/>
          <w:color w:val="000000"/>
          <w:sz w:val="28"/>
        </w:rPr>
        <w:t>
</w:t>
      </w:r>
      <w:r>
        <w:rPr>
          <w:rFonts w:ascii="Times New Roman"/>
          <w:b/>
          <w:i w:val="false"/>
          <w:color w:val="000000"/>
          <w:sz w:val="28"/>
        </w:rPr>
        <w:t>                  публичные призывы к совершению акта</w:t>
      </w:r>
      <w:r>
        <w:br/>
      </w:r>
      <w:r>
        <w:rPr>
          <w:rFonts w:ascii="Times New Roman"/>
          <w:b w:val="false"/>
          <w:i w:val="false"/>
          <w:color w:val="000000"/>
          <w:sz w:val="28"/>
        </w:rPr>
        <w:t>
</w:t>
      </w:r>
      <w:r>
        <w:rPr>
          <w:rFonts w:ascii="Times New Roman"/>
          <w:b/>
          <w:i w:val="false"/>
          <w:color w:val="000000"/>
          <w:sz w:val="28"/>
        </w:rPr>
        <w:t>                  терроризма либо экстремизма</w:t>
      </w:r>
    </w:p>
    <w:p>
      <w:pPr>
        <w:spacing w:after="0"/>
        <w:ind w:left="0"/>
        <w:jc w:val="both"/>
      </w:pPr>
      <w:r>
        <w:rPr>
          <w:rFonts w:ascii="Times New Roman"/>
          <w:b w:val="false"/>
          <w:i w:val="false"/>
          <w:color w:val="000000"/>
          <w:sz w:val="28"/>
        </w:rPr>
        <w:t>      1. Пропаганда терроризма либо экстремизма или публичные призывы к совершению акта терроризма либо экстремизма, а равно распространение материалов указанного содержания -</w:t>
      </w:r>
      <w:r>
        <w:br/>
      </w:r>
      <w:r>
        <w:rPr>
          <w:rFonts w:ascii="Times New Roman"/>
          <w:b w:val="false"/>
          <w:i w:val="false"/>
          <w:color w:val="000000"/>
          <w:sz w:val="28"/>
        </w:rPr>
        <w:t>
      наказываются лишением свободы на срок от трех до семи лет с конфискацией имущества.</w:t>
      </w:r>
      <w:r>
        <w:br/>
      </w:r>
      <w:r>
        <w:rPr>
          <w:rFonts w:ascii="Times New Roman"/>
          <w:b w:val="false"/>
          <w:i w:val="false"/>
          <w:color w:val="000000"/>
          <w:sz w:val="28"/>
        </w:rPr>
        <w:t>
      2.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информационно-коммуникационных сетей, либо группой лиц или группой лиц по предварительному сговору,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both"/>
      </w:pPr>
      <w:r>
        <w:rPr>
          <w:rFonts w:ascii="Times New Roman"/>
          <w:b/>
          <w:i w:val="false"/>
          <w:color w:val="000000"/>
          <w:sz w:val="28"/>
        </w:rPr>
        <w:t>      Статья 255. Создание, руководство террористической</w:t>
      </w:r>
      <w:r>
        <w:br/>
      </w:r>
      <w:r>
        <w:rPr>
          <w:rFonts w:ascii="Times New Roman"/>
          <w:b w:val="false"/>
          <w:i w:val="false"/>
          <w:color w:val="000000"/>
          <w:sz w:val="28"/>
        </w:rPr>
        <w:t>
</w:t>
      </w:r>
      <w:r>
        <w:rPr>
          <w:rFonts w:ascii="Times New Roman"/>
          <w:b/>
          <w:i w:val="false"/>
          <w:color w:val="000000"/>
          <w:sz w:val="28"/>
        </w:rPr>
        <w:t>                  группой и участие в ее деятельности</w:t>
      </w:r>
    </w:p>
    <w:p>
      <w:pPr>
        <w:spacing w:after="0"/>
        <w:ind w:left="0"/>
        <w:jc w:val="both"/>
      </w:pPr>
      <w:r>
        <w:rPr>
          <w:rFonts w:ascii="Times New Roman"/>
          <w:b w:val="false"/>
          <w:i w:val="false"/>
          <w:color w:val="000000"/>
          <w:sz w:val="28"/>
        </w:rPr>
        <w:t>      1. Создание террористической группы, а равно руководство ею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w:t>
      </w:r>
      <w:r>
        <w:br/>
      </w:r>
      <w:r>
        <w:rPr>
          <w:rFonts w:ascii="Times New Roman"/>
          <w:b w:val="false"/>
          <w:i w:val="false"/>
          <w:color w:val="000000"/>
          <w:sz w:val="28"/>
        </w:rPr>
        <w:t>
      2. Участие в деятельности террористической группы или в совершаемых ею актах терроризма -</w:t>
      </w:r>
      <w:r>
        <w:br/>
      </w:r>
      <w:r>
        <w:rPr>
          <w:rFonts w:ascii="Times New Roman"/>
          <w:b w:val="false"/>
          <w:i w:val="false"/>
          <w:color w:val="000000"/>
          <w:sz w:val="28"/>
        </w:rPr>
        <w:t>
      наказывается лишением свободы на срок от шести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либо лидером общественного объединения,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p>
      <w:pPr>
        <w:spacing w:after="0"/>
        <w:ind w:left="0"/>
        <w:jc w:val="both"/>
      </w:pPr>
      <w:r>
        <w:rPr>
          <w:rFonts w:ascii="Times New Roman"/>
          <w:b/>
          <w:i w:val="false"/>
          <w:color w:val="000000"/>
          <w:sz w:val="28"/>
        </w:rPr>
        <w:t>      Статья 256. Финансирование террористической или</w:t>
      </w:r>
      <w:r>
        <w:br/>
      </w:r>
      <w:r>
        <w:rPr>
          <w:rFonts w:ascii="Times New Roman"/>
          <w:b w:val="false"/>
          <w:i w:val="false"/>
          <w:color w:val="000000"/>
          <w:sz w:val="28"/>
        </w:rPr>
        <w:t>
</w:t>
      </w:r>
      <w:r>
        <w:rPr>
          <w:rFonts w:ascii="Times New Roman"/>
          <w:b/>
          <w:i w:val="false"/>
          <w:color w:val="000000"/>
          <w:sz w:val="28"/>
        </w:rPr>
        <w:t>                  экстремистской деятельности и иное</w:t>
      </w:r>
      <w:r>
        <w:br/>
      </w:r>
      <w:r>
        <w:rPr>
          <w:rFonts w:ascii="Times New Roman"/>
          <w:b w:val="false"/>
          <w:i w:val="false"/>
          <w:color w:val="000000"/>
          <w:sz w:val="28"/>
        </w:rPr>
        <w:t>
</w:t>
      </w:r>
      <w:r>
        <w:rPr>
          <w:rFonts w:ascii="Times New Roman"/>
          <w:b/>
          <w:i w:val="false"/>
          <w:color w:val="000000"/>
          <w:sz w:val="28"/>
        </w:rPr>
        <w:t>                  пособничество терроризму либо экстремизму</w:t>
      </w:r>
    </w:p>
    <w:p>
      <w:pPr>
        <w:spacing w:after="0"/>
        <w:ind w:left="0"/>
        <w:jc w:val="both"/>
      </w:pPr>
      <w:r>
        <w:rPr>
          <w:rFonts w:ascii="Times New Roman"/>
          <w:b w:val="false"/>
          <w:i w:val="false"/>
          <w:color w:val="000000"/>
          <w:sz w:val="28"/>
        </w:rPr>
        <w:t>      1.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лицом, заведомо осознававшим террористический или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w:t>
      </w:r>
      <w:r>
        <w:br/>
      </w:r>
      <w:r>
        <w:rPr>
          <w:rFonts w:ascii="Times New Roman"/>
          <w:b w:val="false"/>
          <w:i w:val="false"/>
          <w:color w:val="000000"/>
          <w:sz w:val="28"/>
        </w:rPr>
        <w:t>
      наказываются лишением свободы на срок от трех до семи лет с конфискацией имущества.</w:t>
      </w:r>
      <w:r>
        <w:br/>
      </w:r>
      <w:r>
        <w:rPr>
          <w:rFonts w:ascii="Times New Roman"/>
          <w:b w:val="false"/>
          <w:i w:val="false"/>
          <w:color w:val="000000"/>
          <w:sz w:val="28"/>
        </w:rPr>
        <w:t>
      2. Те же деяния, совершенные неоднократно, либо группой лиц по предварительному сговору, либо в крупном размере,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r>
        <w:br/>
      </w:r>
      <w:r>
        <w:rPr>
          <w:rFonts w:ascii="Times New Roman"/>
          <w:b w:val="false"/>
          <w:i w:val="false"/>
          <w:color w:val="000000"/>
          <w:sz w:val="28"/>
        </w:rPr>
        <w:t>
      Примечание. Лицо, осуществляющее финансирование террористической или экстремистской деятельности и иное пособничество терроризму либо экстремизму под угрозой насилия и добровольно заявившее об этом, а также активно способствовавшее раскрытию или пресечению преступления, освобождается от уголовной ответственности,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257. Вербовка или подготовка либо вооружение лиц в</w:t>
      </w:r>
      <w:r>
        <w:br/>
      </w:r>
      <w:r>
        <w:rPr>
          <w:rFonts w:ascii="Times New Roman"/>
          <w:b w:val="false"/>
          <w:i w:val="false"/>
          <w:color w:val="000000"/>
          <w:sz w:val="28"/>
        </w:rPr>
        <w:t>
</w:t>
      </w:r>
      <w:r>
        <w:rPr>
          <w:rFonts w:ascii="Times New Roman"/>
          <w:b/>
          <w:i w:val="false"/>
          <w:color w:val="000000"/>
          <w:sz w:val="28"/>
        </w:rPr>
        <w:t>                  целях организации террористической либо</w:t>
      </w:r>
      <w:r>
        <w:br/>
      </w:r>
      <w:r>
        <w:rPr>
          <w:rFonts w:ascii="Times New Roman"/>
          <w:b w:val="false"/>
          <w:i w:val="false"/>
          <w:color w:val="000000"/>
          <w:sz w:val="28"/>
        </w:rPr>
        <w:t>
</w:t>
      </w:r>
      <w:r>
        <w:rPr>
          <w:rFonts w:ascii="Times New Roman"/>
          <w:b/>
          <w:i w:val="false"/>
          <w:color w:val="000000"/>
          <w:sz w:val="28"/>
        </w:rPr>
        <w:t>                  экстремистской деятельности</w:t>
      </w:r>
    </w:p>
    <w:p>
      <w:pPr>
        <w:spacing w:after="0"/>
        <w:ind w:left="0"/>
        <w:jc w:val="both"/>
      </w:pPr>
      <w:r>
        <w:rPr>
          <w:rFonts w:ascii="Times New Roman"/>
          <w:b w:val="false"/>
          <w:i w:val="false"/>
          <w:color w:val="000000"/>
          <w:sz w:val="28"/>
        </w:rPr>
        <w:t>      1. Вербовка или подготовка либо вооружение лиц в целях организации террористической либо экстремистской деятельности -</w:t>
      </w:r>
      <w:r>
        <w:br/>
      </w:r>
      <w:r>
        <w:rPr>
          <w:rFonts w:ascii="Times New Roman"/>
          <w:b w:val="false"/>
          <w:i w:val="false"/>
          <w:color w:val="000000"/>
          <w:sz w:val="28"/>
        </w:rPr>
        <w:t>
      наказываются лишением свободы на срок от шести до двенадцати лет с конфискацией имущества.</w:t>
      </w:r>
      <w:r>
        <w:br/>
      </w:r>
      <w:r>
        <w:rPr>
          <w:rFonts w:ascii="Times New Roman"/>
          <w:b w:val="false"/>
          <w:i w:val="false"/>
          <w:color w:val="000000"/>
          <w:sz w:val="28"/>
        </w:rPr>
        <w:t>
      2. Те же деяния, совершенные лицом с использованием своего служебного положения или в отношении несовершеннолетнего,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w:t>
      </w:r>
    </w:p>
    <w:p>
      <w:pPr>
        <w:spacing w:after="0"/>
        <w:ind w:left="0"/>
        <w:jc w:val="both"/>
      </w:pPr>
      <w:r>
        <w:rPr>
          <w:rFonts w:ascii="Times New Roman"/>
          <w:b/>
          <w:i w:val="false"/>
          <w:color w:val="000000"/>
          <w:sz w:val="28"/>
        </w:rPr>
        <w:t>      Статья 258. Захват заложника</w:t>
      </w:r>
    </w:p>
    <w:p>
      <w:pPr>
        <w:spacing w:after="0"/>
        <w:ind w:left="0"/>
        <w:jc w:val="both"/>
      </w:pPr>
      <w:r>
        <w:rPr>
          <w:rFonts w:ascii="Times New Roman"/>
          <w:b w:val="false"/>
          <w:i w:val="false"/>
          <w:color w:val="000000"/>
          <w:sz w:val="28"/>
        </w:rPr>
        <w:t>      1. Захват или удержание лица в качестве заложника, совершенные в целях понуждения государства, организации или другого лица совершить какое-либо действие или воздержаться от совершения какого-либо действия как условия освобождения заложника, -</w:t>
      </w:r>
      <w:r>
        <w:br/>
      </w:r>
      <w:r>
        <w:rPr>
          <w:rFonts w:ascii="Times New Roman"/>
          <w:b w:val="false"/>
          <w:i w:val="false"/>
          <w:color w:val="000000"/>
          <w:sz w:val="28"/>
        </w:rPr>
        <w:t>
      наказываются лишением свободы на срок от трех до восьми лет.</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или здоровья;</w:t>
      </w:r>
      <w:r>
        <w:br/>
      </w:r>
      <w:r>
        <w:rPr>
          <w:rFonts w:ascii="Times New Roman"/>
          <w:b w:val="false"/>
          <w:i w:val="false"/>
          <w:color w:val="000000"/>
          <w:sz w:val="28"/>
        </w:rPr>
        <w:t>
      4) с применением оружия или предметов, используемых в качестве оружия;</w:t>
      </w:r>
      <w:r>
        <w:br/>
      </w:r>
      <w:r>
        <w:rPr>
          <w:rFonts w:ascii="Times New Roman"/>
          <w:b w:val="false"/>
          <w:i w:val="false"/>
          <w:color w:val="000000"/>
          <w:sz w:val="28"/>
        </w:rPr>
        <w:t>
      5) в отношении заведомо несовершеннолетнего;</w:t>
      </w:r>
      <w:r>
        <w:br/>
      </w:r>
      <w:r>
        <w:rPr>
          <w:rFonts w:ascii="Times New Roman"/>
          <w:b w:val="false"/>
          <w:i w:val="false"/>
          <w:color w:val="000000"/>
          <w:sz w:val="28"/>
        </w:rPr>
        <w:t>
      6) в отношении женщины, заведомо для виновного находящейся в состоянии беременности;</w:t>
      </w:r>
      <w:r>
        <w:br/>
      </w:r>
      <w:r>
        <w:rPr>
          <w:rFonts w:ascii="Times New Roman"/>
          <w:b w:val="false"/>
          <w:i w:val="false"/>
          <w:color w:val="000000"/>
          <w:sz w:val="28"/>
        </w:rPr>
        <w:t>
      7) в отношении лица, заведомо находящегося в беспомощном состоянии;</w:t>
      </w:r>
      <w:r>
        <w:br/>
      </w:r>
      <w:r>
        <w:rPr>
          <w:rFonts w:ascii="Times New Roman"/>
          <w:b w:val="false"/>
          <w:i w:val="false"/>
          <w:color w:val="000000"/>
          <w:sz w:val="28"/>
        </w:rPr>
        <w:t>
      8) в отношении двух или более лиц;</w:t>
      </w:r>
      <w:r>
        <w:br/>
      </w:r>
      <w:r>
        <w:rPr>
          <w:rFonts w:ascii="Times New Roman"/>
          <w:b w:val="false"/>
          <w:i w:val="false"/>
          <w:color w:val="000000"/>
          <w:sz w:val="28"/>
        </w:rPr>
        <w:t>
      9) из корыстных побуждений или по найму, -</w:t>
      </w:r>
      <w:r>
        <w:br/>
      </w:r>
      <w:r>
        <w:rPr>
          <w:rFonts w:ascii="Times New Roman"/>
          <w:b w:val="false"/>
          <w:i w:val="false"/>
          <w:color w:val="000000"/>
          <w:sz w:val="28"/>
        </w:rPr>
        <w:t>
      наказываются лишением свободы на срок от семи до двенадцати лет.</w:t>
      </w:r>
      <w:r>
        <w:br/>
      </w: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десяти до пятнадцати лет.</w:t>
      </w:r>
      <w:r>
        <w:br/>
      </w:r>
      <w:r>
        <w:rPr>
          <w:rFonts w:ascii="Times New Roman"/>
          <w:b w:val="false"/>
          <w:i w:val="false"/>
          <w:color w:val="000000"/>
          <w:sz w:val="28"/>
        </w:rPr>
        <w:t>
      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259. Создание и руководство организованной</w:t>
      </w:r>
      <w:r>
        <w:br/>
      </w:r>
      <w:r>
        <w:rPr>
          <w:rFonts w:ascii="Times New Roman"/>
          <w:b w:val="false"/>
          <w:i w:val="false"/>
          <w:color w:val="000000"/>
          <w:sz w:val="28"/>
        </w:rPr>
        <w:t>
</w:t>
      </w:r>
      <w:r>
        <w:rPr>
          <w:rFonts w:ascii="Times New Roman"/>
          <w:b/>
          <w:i w:val="false"/>
          <w:color w:val="000000"/>
          <w:sz w:val="28"/>
        </w:rPr>
        <w:t>                  группой, преступной организацией, а равно</w:t>
      </w:r>
      <w:r>
        <w:br/>
      </w:r>
      <w:r>
        <w:rPr>
          <w:rFonts w:ascii="Times New Roman"/>
          <w:b w:val="false"/>
          <w:i w:val="false"/>
          <w:color w:val="000000"/>
          <w:sz w:val="28"/>
        </w:rPr>
        <w:t>
</w:t>
      </w:r>
      <w:r>
        <w:rPr>
          <w:rFonts w:ascii="Times New Roman"/>
          <w:b/>
          <w:i w:val="false"/>
          <w:color w:val="000000"/>
          <w:sz w:val="28"/>
        </w:rPr>
        <w:t>                  участие в ней</w:t>
      </w:r>
    </w:p>
    <w:p>
      <w:pPr>
        <w:spacing w:after="0"/>
        <w:ind w:left="0"/>
        <w:jc w:val="both"/>
      </w:pPr>
      <w:r>
        <w:rPr>
          <w:rFonts w:ascii="Times New Roman"/>
          <w:b w:val="false"/>
          <w:i w:val="false"/>
          <w:color w:val="000000"/>
          <w:sz w:val="28"/>
        </w:rPr>
        <w:t>      1. Создание организованной группы или преступной организации, а равно руководство ею или структурным подразделением преступной организации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r>
        <w:br/>
      </w:r>
      <w:r>
        <w:rPr>
          <w:rFonts w:ascii="Times New Roman"/>
          <w:b w:val="false"/>
          <w:i w:val="false"/>
          <w:color w:val="000000"/>
          <w:sz w:val="28"/>
        </w:rPr>
        <w:t>
      2. Участие в организованной группе или преступной организации,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восьми до тринадцати лет с конфискацией имущества.</w:t>
      </w:r>
      <w:r>
        <w:br/>
      </w:r>
      <w:r>
        <w:rPr>
          <w:rFonts w:ascii="Times New Roman"/>
          <w:b w:val="false"/>
          <w:i w:val="false"/>
          <w:color w:val="000000"/>
          <w:sz w:val="28"/>
        </w:rPr>
        <w:t>
      Примечание. В статьях 259, 260, 261, 262, 265 настоящего Кодекса лицо, добровольно прекратившее участие в преступной группе и активно способствовавшее раскрытию или пресечению преступлений, совершаемых или совершенных преступной группой, освобождается от уголовной ответственности,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260. Создание и руководство преступным</w:t>
      </w:r>
      <w:r>
        <w:br/>
      </w:r>
      <w:r>
        <w:rPr>
          <w:rFonts w:ascii="Times New Roman"/>
          <w:b w:val="false"/>
          <w:i w:val="false"/>
          <w:color w:val="000000"/>
          <w:sz w:val="28"/>
        </w:rPr>
        <w:t>
</w:t>
      </w:r>
      <w:r>
        <w:rPr>
          <w:rFonts w:ascii="Times New Roman"/>
          <w:b/>
          <w:i w:val="false"/>
          <w:color w:val="000000"/>
          <w:sz w:val="28"/>
        </w:rPr>
        <w:t>                  сообществом, а равно участие в нем</w:t>
      </w:r>
    </w:p>
    <w:p>
      <w:pPr>
        <w:spacing w:after="0"/>
        <w:ind w:left="0"/>
        <w:jc w:val="both"/>
      </w:pPr>
      <w:r>
        <w:rPr>
          <w:rFonts w:ascii="Times New Roman"/>
          <w:b w:val="false"/>
          <w:i w:val="false"/>
          <w:color w:val="000000"/>
          <w:sz w:val="28"/>
        </w:rPr>
        <w:t>      1. Создание либо руководство преступным сообществом, а равно создание объединения руководителей или иных участников организованных групп (преступных организаций) или координация преступных действий самостоятельно действующих организованных групп (преступных организаций) в целях совершения одного или нескольких преступлений -</w:t>
      </w:r>
      <w:r>
        <w:br/>
      </w:r>
      <w:r>
        <w:rPr>
          <w:rFonts w:ascii="Times New Roman"/>
          <w:b w:val="false"/>
          <w:i w:val="false"/>
          <w:color w:val="000000"/>
          <w:sz w:val="28"/>
        </w:rPr>
        <w:t>
      наказываются лишением свободы на срок от двенадцати до пятнадцати лет с конфискацией имущества.</w:t>
      </w:r>
      <w:r>
        <w:br/>
      </w:r>
      <w:r>
        <w:rPr>
          <w:rFonts w:ascii="Times New Roman"/>
          <w:b w:val="false"/>
          <w:i w:val="false"/>
          <w:color w:val="000000"/>
          <w:sz w:val="28"/>
        </w:rPr>
        <w:t>
      2. Участие руководителей организованных групп, преступных организаций, структурных подразделений преступных организаций в преступном сообществе -</w:t>
      </w:r>
      <w:r>
        <w:br/>
      </w:r>
      <w:r>
        <w:rPr>
          <w:rFonts w:ascii="Times New Roman"/>
          <w:b w:val="false"/>
          <w:i w:val="false"/>
          <w:color w:val="000000"/>
          <w:sz w:val="28"/>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8"/>
        </w:rPr>
        <w:t>
      3. Участие в собрании руководителей, иных участников организованных групп, преступных организаций в целях координации преступных действий, в том числе с использованием средств связи, -</w:t>
      </w:r>
      <w:r>
        <w:br/>
      </w:r>
      <w:r>
        <w:rPr>
          <w:rFonts w:ascii="Times New Roman"/>
          <w:b w:val="false"/>
          <w:i w:val="false"/>
          <w:color w:val="000000"/>
          <w:sz w:val="28"/>
        </w:rPr>
        <w:t>
      наказывается лишением свободы на срок от двенадцати до двадцати лет, с конфискацией имущества.</w:t>
      </w:r>
      <w:r>
        <w:br/>
      </w:r>
      <w:r>
        <w:rPr>
          <w:rFonts w:ascii="Times New Roman"/>
          <w:b w:val="false"/>
          <w:i w:val="false"/>
          <w:color w:val="000000"/>
          <w:sz w:val="28"/>
        </w:rPr>
        <w:t>
      4.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r>
        <w:br/>
      </w:r>
      <w:r>
        <w:rPr>
          <w:rFonts w:ascii="Times New Roman"/>
          <w:b w:val="false"/>
          <w:i w:val="false"/>
          <w:color w:val="000000"/>
          <w:sz w:val="28"/>
        </w:rPr>
        <w:t>
      5. Деяния, предусмотренные частями первой, второй или третьей настоящей статьи, совершенные лицом, занимающим лидирующее положение среди руководителей организованных групп (преступных организаций),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both"/>
      </w:pPr>
      <w:r>
        <w:rPr>
          <w:rFonts w:ascii="Times New Roman"/>
          <w:b/>
          <w:i w:val="false"/>
          <w:color w:val="000000"/>
          <w:sz w:val="28"/>
        </w:rPr>
        <w:t>      Статья 261. Создание и руководство транснациональной</w:t>
      </w:r>
      <w:r>
        <w:br/>
      </w:r>
      <w:r>
        <w:rPr>
          <w:rFonts w:ascii="Times New Roman"/>
          <w:b w:val="false"/>
          <w:i w:val="false"/>
          <w:color w:val="000000"/>
          <w:sz w:val="28"/>
        </w:rPr>
        <w:t>
</w:t>
      </w:r>
      <w:r>
        <w:rPr>
          <w:rFonts w:ascii="Times New Roman"/>
          <w:b/>
          <w:i w:val="false"/>
          <w:color w:val="000000"/>
          <w:sz w:val="28"/>
        </w:rPr>
        <w:t>                  организованной группой, транснациональной</w:t>
      </w:r>
      <w:r>
        <w:br/>
      </w:r>
      <w:r>
        <w:rPr>
          <w:rFonts w:ascii="Times New Roman"/>
          <w:b w:val="false"/>
          <w:i w:val="false"/>
          <w:color w:val="000000"/>
          <w:sz w:val="28"/>
        </w:rPr>
        <w:t>
</w:t>
      </w:r>
      <w:r>
        <w:rPr>
          <w:rFonts w:ascii="Times New Roman"/>
          <w:b/>
          <w:i w:val="false"/>
          <w:color w:val="000000"/>
          <w:sz w:val="28"/>
        </w:rPr>
        <w:t>                  преступной организацией, а равно участие в</w:t>
      </w:r>
      <w:r>
        <w:br/>
      </w:r>
      <w:r>
        <w:rPr>
          <w:rFonts w:ascii="Times New Roman"/>
          <w:b w:val="false"/>
          <w:i w:val="false"/>
          <w:color w:val="000000"/>
          <w:sz w:val="28"/>
        </w:rPr>
        <w:t>
</w:t>
      </w:r>
      <w:r>
        <w:rPr>
          <w:rFonts w:ascii="Times New Roman"/>
          <w:b/>
          <w:i w:val="false"/>
          <w:color w:val="000000"/>
          <w:sz w:val="28"/>
        </w:rPr>
        <w:t>                  ней</w:t>
      </w:r>
    </w:p>
    <w:p>
      <w:pPr>
        <w:spacing w:after="0"/>
        <w:ind w:left="0"/>
        <w:jc w:val="both"/>
      </w:pPr>
      <w:r>
        <w:rPr>
          <w:rFonts w:ascii="Times New Roman"/>
          <w:b w:val="false"/>
          <w:i w:val="false"/>
          <w:color w:val="000000"/>
          <w:sz w:val="28"/>
        </w:rPr>
        <w:t>      1. Создание транснациональной организованной группы или транснациональной преступной организации, а равно руководство ею или структурным подразделением транснациональной преступной организации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2. Участие в транснациональной организованной группе или транснациональной преступной организации -</w:t>
      </w:r>
      <w:r>
        <w:br/>
      </w:r>
      <w:r>
        <w:rPr>
          <w:rFonts w:ascii="Times New Roman"/>
          <w:b w:val="false"/>
          <w:i w:val="false"/>
          <w:color w:val="000000"/>
          <w:sz w:val="28"/>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p>
    <w:p>
      <w:pPr>
        <w:spacing w:after="0"/>
        <w:ind w:left="0"/>
        <w:jc w:val="both"/>
      </w:pPr>
      <w:r>
        <w:rPr>
          <w:rFonts w:ascii="Times New Roman"/>
          <w:b/>
          <w:i w:val="false"/>
          <w:color w:val="000000"/>
          <w:sz w:val="28"/>
        </w:rPr>
        <w:t>      Статья 262. Создание и руководство транснациональным</w:t>
      </w:r>
      <w:r>
        <w:br/>
      </w:r>
      <w:r>
        <w:rPr>
          <w:rFonts w:ascii="Times New Roman"/>
          <w:b w:val="false"/>
          <w:i w:val="false"/>
          <w:color w:val="000000"/>
          <w:sz w:val="28"/>
        </w:rPr>
        <w:t>
</w:t>
      </w:r>
      <w:r>
        <w:rPr>
          <w:rFonts w:ascii="Times New Roman"/>
          <w:b/>
          <w:i w:val="false"/>
          <w:color w:val="000000"/>
          <w:sz w:val="28"/>
        </w:rPr>
        <w:t>                  преступным сообществом, а равно участие в нем</w:t>
      </w:r>
    </w:p>
    <w:p>
      <w:pPr>
        <w:spacing w:after="0"/>
        <w:ind w:left="0"/>
        <w:jc w:val="both"/>
      </w:pPr>
      <w:r>
        <w:rPr>
          <w:rFonts w:ascii="Times New Roman"/>
          <w:b w:val="false"/>
          <w:i w:val="false"/>
          <w:color w:val="000000"/>
          <w:sz w:val="28"/>
        </w:rPr>
        <w:t>      1. Создание транснационального преступного сообщества, а равно руководство им -</w:t>
      </w:r>
      <w:r>
        <w:br/>
      </w: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r>
        <w:br/>
      </w:r>
      <w:r>
        <w:rPr>
          <w:rFonts w:ascii="Times New Roman"/>
          <w:b w:val="false"/>
          <w:i w:val="false"/>
          <w:color w:val="000000"/>
          <w:sz w:val="28"/>
        </w:rPr>
        <w:t>
      2. Участие в транснациональном преступном сообществе -</w:t>
      </w:r>
      <w:r>
        <w:br/>
      </w:r>
      <w:r>
        <w:rPr>
          <w:rFonts w:ascii="Times New Roman"/>
          <w:b w:val="false"/>
          <w:i w:val="false"/>
          <w:color w:val="000000"/>
          <w:sz w:val="28"/>
        </w:rPr>
        <w:t>
      наказывается лишением свободы на срок от десяти до пятнадцати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семнадцати до двадцати лет с конфискацией имущества.</w:t>
      </w:r>
    </w:p>
    <w:p>
      <w:pPr>
        <w:spacing w:after="0"/>
        <w:ind w:left="0"/>
        <w:jc w:val="both"/>
      </w:pPr>
      <w:r>
        <w:rPr>
          <w:rFonts w:ascii="Times New Roman"/>
          <w:b/>
          <w:i w:val="false"/>
          <w:color w:val="000000"/>
          <w:sz w:val="28"/>
        </w:rPr>
        <w:t>      Статья 263. Финансирование деятельности преступной</w:t>
      </w:r>
      <w:r>
        <w:br/>
      </w:r>
      <w:r>
        <w:rPr>
          <w:rFonts w:ascii="Times New Roman"/>
          <w:b w:val="false"/>
          <w:i w:val="false"/>
          <w:color w:val="000000"/>
          <w:sz w:val="28"/>
        </w:rPr>
        <w:t>
</w:t>
      </w:r>
      <w:r>
        <w:rPr>
          <w:rFonts w:ascii="Times New Roman"/>
          <w:b/>
          <w:i w:val="false"/>
          <w:color w:val="000000"/>
          <w:sz w:val="28"/>
        </w:rPr>
        <w:t>                  группы, а равно хранение, распределение</w:t>
      </w:r>
      <w:r>
        <w:br/>
      </w:r>
      <w:r>
        <w:rPr>
          <w:rFonts w:ascii="Times New Roman"/>
          <w:b w:val="false"/>
          <w:i w:val="false"/>
          <w:color w:val="000000"/>
          <w:sz w:val="28"/>
        </w:rPr>
        <w:t>
</w:t>
      </w:r>
      <w:r>
        <w:rPr>
          <w:rFonts w:ascii="Times New Roman"/>
          <w:b/>
          <w:i w:val="false"/>
          <w:color w:val="000000"/>
          <w:sz w:val="28"/>
        </w:rPr>
        <w:t>                  имущества, разработка каналов финансирования</w:t>
      </w:r>
    </w:p>
    <w:p>
      <w:pPr>
        <w:spacing w:after="0"/>
        <w:ind w:left="0"/>
        <w:jc w:val="both"/>
      </w:pPr>
      <w:r>
        <w:rPr>
          <w:rFonts w:ascii="Times New Roman"/>
          <w:b w:val="false"/>
          <w:i w:val="false"/>
          <w:color w:val="000000"/>
          <w:sz w:val="28"/>
        </w:rPr>
        <w:t>      1.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совершенное лицом, заведомо знавшим об их использовании для обеспечения организованной группы, преступной организации, преступного сообщества, транснациональной организованной группы, транснациональной преступной организации, транснационального преступного сообщества или банды, -</w:t>
      </w:r>
      <w:r>
        <w:br/>
      </w:r>
      <w:r>
        <w:rPr>
          <w:rFonts w:ascii="Times New Roman"/>
          <w:b w:val="false"/>
          <w:i w:val="false"/>
          <w:color w:val="000000"/>
          <w:sz w:val="28"/>
        </w:rPr>
        <w:t>
      наказываются лишением свободы на срок от трех до семи лет с конфискацией имущества.</w:t>
      </w:r>
      <w:r>
        <w:br/>
      </w:r>
      <w:r>
        <w:rPr>
          <w:rFonts w:ascii="Times New Roman"/>
          <w:b w:val="false"/>
          <w:i w:val="false"/>
          <w:color w:val="000000"/>
          <w:sz w:val="28"/>
        </w:rPr>
        <w:t>
      2. Хранение, распределение имущества, а также разработка каналов финансирования, совершенные участником преступной группы, -</w:t>
      </w:r>
      <w:r>
        <w:br/>
      </w:r>
      <w:r>
        <w:rPr>
          <w:rFonts w:ascii="Times New Roman"/>
          <w:b w:val="false"/>
          <w:i w:val="false"/>
          <w:color w:val="000000"/>
          <w:sz w:val="28"/>
        </w:rPr>
        <w:t>
      наказываются лишением свободы от пяти до десяти лет с конфискацией имущества.</w:t>
      </w:r>
      <w:r>
        <w:br/>
      </w:r>
      <w:r>
        <w:rPr>
          <w:rFonts w:ascii="Times New Roman"/>
          <w:b w:val="false"/>
          <w:i w:val="false"/>
          <w:color w:val="000000"/>
          <w:sz w:val="28"/>
        </w:rPr>
        <w:t>
      3. Деяния, предусмотренные частью первой 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от семи до десяти лет.</w:t>
      </w:r>
      <w:r>
        <w:br/>
      </w:r>
      <w:r>
        <w:rPr>
          <w:rFonts w:ascii="Times New Roman"/>
          <w:b w:val="false"/>
          <w:i w:val="false"/>
          <w:color w:val="000000"/>
          <w:sz w:val="28"/>
        </w:rPr>
        <w:t>
      Примечание. Лицо, осуществлявшее финансирование деятельности преступной группы под угрозой насилия и добровольно заявившее об этом, освобождается от уголовной ответственности,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264. Организация незаконного военизированного</w:t>
      </w:r>
      <w:r>
        <w:br/>
      </w:r>
      <w:r>
        <w:rPr>
          <w:rFonts w:ascii="Times New Roman"/>
          <w:b w:val="false"/>
          <w:i w:val="false"/>
          <w:color w:val="000000"/>
          <w:sz w:val="28"/>
        </w:rPr>
        <w:t>
</w:t>
      </w:r>
      <w:r>
        <w:rPr>
          <w:rFonts w:ascii="Times New Roman"/>
          <w:b/>
          <w:i w:val="false"/>
          <w:color w:val="000000"/>
          <w:sz w:val="28"/>
        </w:rPr>
        <w:t>                  формирования</w:t>
      </w:r>
    </w:p>
    <w:p>
      <w:pPr>
        <w:spacing w:after="0"/>
        <w:ind w:left="0"/>
        <w:jc w:val="both"/>
      </w:pPr>
      <w:r>
        <w:rPr>
          <w:rFonts w:ascii="Times New Roman"/>
          <w:b w:val="false"/>
          <w:i w:val="false"/>
          <w:color w:val="000000"/>
          <w:sz w:val="28"/>
        </w:rPr>
        <w:t>      1. Создание незаконного военизированного формирования, а равно руководство таким формированием -</w:t>
      </w:r>
      <w:r>
        <w:br/>
      </w:r>
      <w:r>
        <w:rPr>
          <w:rFonts w:ascii="Times New Roman"/>
          <w:b w:val="false"/>
          <w:i w:val="false"/>
          <w:color w:val="000000"/>
          <w:sz w:val="28"/>
        </w:rPr>
        <w:t>
      наказываются лишением свободы на срок от двух до семи лет с конфискацией имущества или без таковой.</w:t>
      </w:r>
      <w:r>
        <w:br/>
      </w:r>
      <w:r>
        <w:rPr>
          <w:rFonts w:ascii="Times New Roman"/>
          <w:b w:val="false"/>
          <w:i w:val="false"/>
          <w:color w:val="000000"/>
          <w:sz w:val="28"/>
        </w:rPr>
        <w:t>
      2. Участие в незаконном военизированном формировании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Примечание. Лицо, добровольно прекратившее участие в незаконном военизированном формировании и сдавшее оружие и воинское снаряжение, освобождается от уголовной ответственности,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265. Бандитизм</w:t>
      </w:r>
    </w:p>
    <w:p>
      <w:pPr>
        <w:spacing w:after="0"/>
        <w:ind w:left="0"/>
        <w:jc w:val="both"/>
      </w:pPr>
      <w:r>
        <w:rPr>
          <w:rFonts w:ascii="Times New Roman"/>
          <w:b w:val="false"/>
          <w:i w:val="false"/>
          <w:color w:val="000000"/>
          <w:sz w:val="28"/>
        </w:rPr>
        <w:t>      1. Создание устойчивой вооруженной группы (банды), а равно руководство такой группой (бандой) -</w:t>
      </w:r>
      <w:r>
        <w:br/>
      </w:r>
      <w:r>
        <w:rPr>
          <w:rFonts w:ascii="Times New Roman"/>
          <w:b w:val="false"/>
          <w:i w:val="false"/>
          <w:color w:val="000000"/>
          <w:sz w:val="28"/>
        </w:rPr>
        <w:t>
      наказываются лишением свободы на срок от двенадцати до двадцати лет с конфискацией имущества.</w:t>
      </w:r>
      <w:r>
        <w:br/>
      </w:r>
      <w:r>
        <w:rPr>
          <w:rFonts w:ascii="Times New Roman"/>
          <w:b w:val="false"/>
          <w:i w:val="false"/>
          <w:color w:val="000000"/>
          <w:sz w:val="28"/>
        </w:rPr>
        <w:t>
      2. Участие в устойчивой вооруженной группе (банде) или в совершаемых ею нападениях -</w:t>
      </w:r>
      <w:r>
        <w:br/>
      </w:r>
      <w:r>
        <w:rPr>
          <w:rFonts w:ascii="Times New Roman"/>
          <w:b w:val="false"/>
          <w:i w:val="false"/>
          <w:color w:val="000000"/>
          <w:sz w:val="28"/>
        </w:rPr>
        <w:t>
      наказывается лишением свободы на срок от десяти до пятнадцати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лишением свободы на срок от пятнадцати до двадцати лет с конфискацией имущества.</w:t>
      </w:r>
    </w:p>
    <w:p>
      <w:pPr>
        <w:spacing w:after="0"/>
        <w:ind w:left="0"/>
        <w:jc w:val="both"/>
      </w:pPr>
      <w:r>
        <w:rPr>
          <w:rFonts w:ascii="Times New Roman"/>
          <w:b/>
          <w:i w:val="false"/>
          <w:color w:val="000000"/>
          <w:sz w:val="28"/>
        </w:rPr>
        <w:t>      Статья 266. Нападение на здания, сооружения, средства</w:t>
      </w:r>
      <w:r>
        <w:br/>
      </w:r>
      <w:r>
        <w:rPr>
          <w:rFonts w:ascii="Times New Roman"/>
          <w:b w:val="false"/>
          <w:i w:val="false"/>
          <w:color w:val="000000"/>
          <w:sz w:val="28"/>
        </w:rPr>
        <w:t>
</w:t>
      </w:r>
      <w:r>
        <w:rPr>
          <w:rFonts w:ascii="Times New Roman"/>
          <w:b/>
          <w:i w:val="false"/>
          <w:color w:val="000000"/>
          <w:sz w:val="28"/>
        </w:rPr>
        <w:t>                  сообщения и связи или их захват</w:t>
      </w:r>
    </w:p>
    <w:p>
      <w:pPr>
        <w:spacing w:after="0"/>
        <w:ind w:left="0"/>
        <w:jc w:val="both"/>
      </w:pPr>
      <w:r>
        <w:rPr>
          <w:rFonts w:ascii="Times New Roman"/>
          <w:b w:val="false"/>
          <w:i w:val="false"/>
          <w:color w:val="000000"/>
          <w:sz w:val="28"/>
        </w:rPr>
        <w:t>      1. Нападение на здания, сооружения (в том числе стационарные платформы, расположенные на континентальном шельфе Республики Казахстан), средства сообщения и связи, иные коммуникации, а равно их захват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или здоровья;</w:t>
      </w:r>
      <w:r>
        <w:br/>
      </w:r>
      <w:r>
        <w:rPr>
          <w:rFonts w:ascii="Times New Roman"/>
          <w:b w:val="false"/>
          <w:i w:val="false"/>
          <w:color w:val="000000"/>
          <w:sz w:val="28"/>
        </w:rPr>
        <w:t>
      4) с применением оружия либо предметов, используемых в качестве оружия;</w:t>
      </w:r>
      <w:r>
        <w:br/>
      </w:r>
      <w:r>
        <w:rPr>
          <w:rFonts w:ascii="Times New Roman"/>
          <w:b w:val="false"/>
          <w:i w:val="false"/>
          <w:color w:val="000000"/>
          <w:sz w:val="28"/>
        </w:rPr>
        <w:t>
      5) из корыстных побуждений или по найму;</w:t>
      </w:r>
      <w:r>
        <w:br/>
      </w:r>
      <w:r>
        <w:rPr>
          <w:rFonts w:ascii="Times New Roman"/>
          <w:b w:val="false"/>
          <w:i w:val="false"/>
          <w:color w:val="000000"/>
          <w:sz w:val="28"/>
        </w:rPr>
        <w:t>
      6) в отношении зданий государственных органов или государственных учреждений,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 или без таковой.</w:t>
      </w:r>
    </w:p>
    <w:p>
      <w:pPr>
        <w:spacing w:after="0"/>
        <w:ind w:left="0"/>
        <w:jc w:val="both"/>
      </w:pPr>
      <w:r>
        <w:rPr>
          <w:rFonts w:ascii="Times New Roman"/>
          <w:b/>
          <w:i w:val="false"/>
          <w:color w:val="000000"/>
          <w:sz w:val="28"/>
        </w:rPr>
        <w:t>      Статья 267. Угон, а равно захват воздушного или водного</w:t>
      </w:r>
      <w:r>
        <w:br/>
      </w:r>
      <w:r>
        <w:rPr>
          <w:rFonts w:ascii="Times New Roman"/>
          <w:b w:val="false"/>
          <w:i w:val="false"/>
          <w:color w:val="000000"/>
          <w:sz w:val="28"/>
        </w:rPr>
        <w:t>
</w:t>
      </w:r>
      <w:r>
        <w:rPr>
          <w:rFonts w:ascii="Times New Roman"/>
          <w:b/>
          <w:i w:val="false"/>
          <w:color w:val="000000"/>
          <w:sz w:val="28"/>
        </w:rPr>
        <w:t>                  судна, либо железнодорожного подвижного</w:t>
      </w:r>
      <w:r>
        <w:br/>
      </w:r>
      <w:r>
        <w:rPr>
          <w:rFonts w:ascii="Times New Roman"/>
          <w:b w:val="false"/>
          <w:i w:val="false"/>
          <w:color w:val="000000"/>
          <w:sz w:val="28"/>
        </w:rPr>
        <w:t>
</w:t>
      </w:r>
      <w:r>
        <w:rPr>
          <w:rFonts w:ascii="Times New Roman"/>
          <w:b/>
          <w:i w:val="false"/>
          <w:color w:val="000000"/>
          <w:sz w:val="28"/>
        </w:rPr>
        <w:t>                  состава</w:t>
      </w:r>
    </w:p>
    <w:p>
      <w:pPr>
        <w:spacing w:after="0"/>
        <w:ind w:left="0"/>
        <w:jc w:val="both"/>
      </w:pPr>
      <w:r>
        <w:rPr>
          <w:rFonts w:ascii="Times New Roman"/>
          <w:b w:val="false"/>
          <w:i w:val="false"/>
          <w:color w:val="000000"/>
          <w:sz w:val="28"/>
        </w:rPr>
        <w:t>      1. Угон воздушного или водного судна, либо железнодорожного подвижного состава, а равно захват такого судна или состава в целях угона -</w:t>
      </w:r>
      <w:r>
        <w:br/>
      </w:r>
      <w:r>
        <w:rPr>
          <w:rFonts w:ascii="Times New Roman"/>
          <w:b w:val="false"/>
          <w:i w:val="false"/>
          <w:color w:val="000000"/>
          <w:sz w:val="28"/>
        </w:rPr>
        <w:t>
      наказываются лишением свободы на срок от двух до восьми лет.</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опасного для жизни или здоровья, либо с угрозой применения такого насилия;</w:t>
      </w:r>
      <w:r>
        <w:br/>
      </w:r>
      <w:r>
        <w:rPr>
          <w:rFonts w:ascii="Times New Roman"/>
          <w:b w:val="false"/>
          <w:i w:val="false"/>
          <w:color w:val="000000"/>
          <w:sz w:val="28"/>
        </w:rPr>
        <w:t>
      4) с применением оружия или предметов, используемых в качестве оружия,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 или без таковой.</w:t>
      </w:r>
    </w:p>
    <w:p>
      <w:pPr>
        <w:spacing w:after="0"/>
        <w:ind w:left="0"/>
        <w:jc w:val="both"/>
      </w:pPr>
      <w:r>
        <w:rPr>
          <w:rFonts w:ascii="Times New Roman"/>
          <w:b/>
          <w:i w:val="false"/>
          <w:color w:val="000000"/>
          <w:sz w:val="28"/>
        </w:rPr>
        <w:t>      Статья 268. Пиратство</w:t>
      </w:r>
    </w:p>
    <w:p>
      <w:pPr>
        <w:spacing w:after="0"/>
        <w:ind w:left="0"/>
        <w:jc w:val="both"/>
      </w:pPr>
      <w:r>
        <w:rPr>
          <w:rFonts w:ascii="Times New Roman"/>
          <w:b w:val="false"/>
          <w:i w:val="false"/>
          <w:color w:val="000000"/>
          <w:sz w:val="28"/>
        </w:rPr>
        <w:t>      1. Нападение на морское или речное судно с целью завладения чужим имуществом, совершенное с применением насилия либо с угрозой его применения, -</w:t>
      </w:r>
      <w:r>
        <w:br/>
      </w:r>
      <w:r>
        <w:rPr>
          <w:rFonts w:ascii="Times New Roman"/>
          <w:b w:val="false"/>
          <w:i w:val="false"/>
          <w:color w:val="000000"/>
          <w:sz w:val="28"/>
        </w:rPr>
        <w:t>
      наказывается лишением свободы на срок от пяти до десяти лет с конфискацией имущества.</w:t>
      </w:r>
      <w:r>
        <w:br/>
      </w:r>
      <w:r>
        <w:rPr>
          <w:rFonts w:ascii="Times New Roman"/>
          <w:b w:val="false"/>
          <w:i w:val="false"/>
          <w:color w:val="000000"/>
          <w:sz w:val="28"/>
        </w:rPr>
        <w:t>
      2. То же деяние, совершенное неоднократно либо с применением оружия или предметов, используемых в качестве оружия, -</w:t>
      </w:r>
      <w:r>
        <w:br/>
      </w:r>
      <w:r>
        <w:rPr>
          <w:rFonts w:ascii="Times New Roman"/>
          <w:b w:val="false"/>
          <w:i w:val="false"/>
          <w:color w:val="000000"/>
          <w:sz w:val="28"/>
        </w:rPr>
        <w:t>
      наказывается лишением свободы на срок от восьми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если они совершены преступной группой либо повлекли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p>
    <w:p>
      <w:pPr>
        <w:spacing w:after="0"/>
        <w:ind w:left="0"/>
        <w:jc w:val="both"/>
      </w:pPr>
      <w:r>
        <w:rPr>
          <w:rFonts w:ascii="Times New Roman"/>
          <w:b/>
          <w:i w:val="false"/>
          <w:color w:val="000000"/>
          <w:sz w:val="28"/>
        </w:rPr>
        <w:t>      Статья 269. Массовые беспорядки</w:t>
      </w:r>
    </w:p>
    <w:p>
      <w:pPr>
        <w:spacing w:after="0"/>
        <w:ind w:left="0"/>
        <w:jc w:val="both"/>
      </w:pPr>
      <w:r>
        <w:rPr>
          <w:rFonts w:ascii="Times New Roman"/>
          <w:b w:val="false"/>
          <w:i w:val="false"/>
          <w:color w:val="000000"/>
          <w:sz w:val="28"/>
        </w:rPr>
        <w:t>      1. Организация массовых беспорядков, сопровождавшихся насилием, погромами, поджогами, разрушениями,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r>
        <w:br/>
      </w:r>
      <w:r>
        <w:rPr>
          <w:rFonts w:ascii="Times New Roman"/>
          <w:b w:val="false"/>
          <w:i w:val="false"/>
          <w:color w:val="000000"/>
          <w:sz w:val="28"/>
        </w:rPr>
        <w:t>
      наказывается лишением свободы на срок от четырех до десяти лет.</w:t>
      </w:r>
      <w:r>
        <w:br/>
      </w:r>
      <w:r>
        <w:rPr>
          <w:rFonts w:ascii="Times New Roman"/>
          <w:b w:val="false"/>
          <w:i w:val="false"/>
          <w:color w:val="000000"/>
          <w:sz w:val="28"/>
        </w:rPr>
        <w:t>
      2. Участие в массовых беспорядках, предусмотренных частью первой настоящей статьи, -</w:t>
      </w:r>
      <w:r>
        <w:br/>
      </w:r>
      <w:r>
        <w:rPr>
          <w:rFonts w:ascii="Times New Roman"/>
          <w:b w:val="false"/>
          <w:i w:val="false"/>
          <w:color w:val="000000"/>
          <w:sz w:val="28"/>
        </w:rPr>
        <w:t>
      наказывается лишением свободы на срок от трех до восьми лет.</w:t>
      </w:r>
      <w:r>
        <w:br/>
      </w:r>
      <w:r>
        <w:rPr>
          <w:rFonts w:ascii="Times New Roman"/>
          <w:b w:val="false"/>
          <w:i w:val="false"/>
          <w:color w:val="000000"/>
          <w:sz w:val="28"/>
        </w:rPr>
        <w:t>
      3. Призывы к активному неподчинению законным требованиям представителей власти и к массовым беспорядкам либо провокация массовых беспорядков, а равно призывы к насилию над гражданами -</w:t>
      </w:r>
      <w:r>
        <w:br/>
      </w:r>
      <w:r>
        <w:rPr>
          <w:rFonts w:ascii="Times New Roman"/>
          <w:b w:val="false"/>
          <w:i w:val="false"/>
          <w:color w:val="000000"/>
          <w:sz w:val="28"/>
        </w:rPr>
        <w:t>
      наказываются ограничением свободы на срок до трех лет либо лишением свободы на тот же срок.</w:t>
      </w:r>
    </w:p>
    <w:p>
      <w:pPr>
        <w:spacing w:after="0"/>
        <w:ind w:left="0"/>
        <w:jc w:val="both"/>
      </w:pPr>
      <w:r>
        <w:rPr>
          <w:rFonts w:ascii="Times New Roman"/>
          <w:b/>
          <w:i w:val="false"/>
          <w:color w:val="000000"/>
          <w:sz w:val="28"/>
        </w:rPr>
        <w:t>      Статья 270. Заведомо ложное сообщение об акте терроризма</w:t>
      </w:r>
    </w:p>
    <w:p>
      <w:pPr>
        <w:spacing w:after="0"/>
        <w:ind w:left="0"/>
        <w:jc w:val="both"/>
      </w:pPr>
      <w:r>
        <w:rPr>
          <w:rFonts w:ascii="Times New Roman"/>
          <w:b w:val="false"/>
          <w:i w:val="false"/>
          <w:color w:val="000000"/>
          <w:sz w:val="28"/>
        </w:rPr>
        <w:t>      Заведомо ложное сообщение о готовящемся акте терроризма -</w:t>
      </w:r>
      <w:r>
        <w:br/>
      </w:r>
      <w:r>
        <w:rPr>
          <w:rFonts w:ascii="Times New Roman"/>
          <w:b w:val="false"/>
          <w:i w:val="false"/>
          <w:color w:val="000000"/>
          <w:sz w:val="28"/>
        </w:rPr>
        <w:t>
      наказывается лишением свободы на срок до шести лет.</w:t>
      </w:r>
    </w:p>
    <w:p>
      <w:pPr>
        <w:spacing w:after="0"/>
        <w:ind w:left="0"/>
        <w:jc w:val="both"/>
      </w:pPr>
      <w:r>
        <w:rPr>
          <w:rFonts w:ascii="Times New Roman"/>
          <w:b/>
          <w:i w:val="false"/>
          <w:color w:val="000000"/>
          <w:sz w:val="28"/>
        </w:rPr>
        <w:t>      Статья 271. Незаконный экспорт технологий,</w:t>
      </w:r>
      <w:r>
        <w:br/>
      </w:r>
      <w:r>
        <w:rPr>
          <w:rFonts w:ascii="Times New Roman"/>
          <w:b w:val="false"/>
          <w:i w:val="false"/>
          <w:color w:val="000000"/>
          <w:sz w:val="28"/>
        </w:rPr>
        <w:t>
</w:t>
      </w:r>
      <w:r>
        <w:rPr>
          <w:rFonts w:ascii="Times New Roman"/>
          <w:b/>
          <w:i w:val="false"/>
          <w:color w:val="000000"/>
          <w:sz w:val="28"/>
        </w:rPr>
        <w:t>                  научно-технической информации и услуг,</w:t>
      </w:r>
      <w:r>
        <w:br/>
      </w:r>
      <w:r>
        <w:rPr>
          <w:rFonts w:ascii="Times New Roman"/>
          <w:b w:val="false"/>
          <w:i w:val="false"/>
          <w:color w:val="000000"/>
          <w:sz w:val="28"/>
        </w:rPr>
        <w:t>
</w:t>
      </w:r>
      <w:r>
        <w:rPr>
          <w:rFonts w:ascii="Times New Roman"/>
          <w:b/>
          <w:i w:val="false"/>
          <w:color w:val="000000"/>
          <w:sz w:val="28"/>
        </w:rPr>
        <w:t>                  используемых при создании оружия массового</w:t>
      </w:r>
      <w:r>
        <w:br/>
      </w:r>
      <w:r>
        <w:rPr>
          <w:rFonts w:ascii="Times New Roman"/>
          <w:b w:val="false"/>
          <w:i w:val="false"/>
          <w:color w:val="000000"/>
          <w:sz w:val="28"/>
        </w:rPr>
        <w:t>
</w:t>
      </w:r>
      <w:r>
        <w:rPr>
          <w:rFonts w:ascii="Times New Roman"/>
          <w:b/>
          <w:i w:val="false"/>
          <w:color w:val="000000"/>
          <w:sz w:val="28"/>
        </w:rPr>
        <w:t>                  поражения, вооружения и военной техники</w:t>
      </w:r>
    </w:p>
    <w:p>
      <w:pPr>
        <w:spacing w:after="0"/>
        <w:ind w:left="0"/>
        <w:jc w:val="both"/>
      </w:pPr>
      <w:r>
        <w:rPr>
          <w:rFonts w:ascii="Times New Roman"/>
          <w:b w:val="false"/>
          <w:i w:val="false"/>
          <w:color w:val="000000"/>
          <w:sz w:val="28"/>
        </w:rPr>
        <w:t>      Незаконный экспорт технологий, научно-технической информации и услуг, которые могут быть использованы при создании оружия массового поражения, средств его доставки, вооружения и военной техники и в отношении которых установлен специальный экспортный контроль, -</w:t>
      </w:r>
      <w:r>
        <w:br/>
      </w: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p>
      <w:pPr>
        <w:spacing w:after="0"/>
        <w:ind w:left="0"/>
        <w:jc w:val="both"/>
      </w:pPr>
      <w:r>
        <w:rPr>
          <w:rFonts w:ascii="Times New Roman"/>
          <w:b/>
          <w:i w:val="false"/>
          <w:color w:val="000000"/>
          <w:sz w:val="28"/>
        </w:rPr>
        <w:t>      Статья 272. Нарушение правил безопасности на объектах</w:t>
      </w:r>
      <w:r>
        <w:br/>
      </w:r>
      <w:r>
        <w:rPr>
          <w:rFonts w:ascii="Times New Roman"/>
          <w:b w:val="false"/>
          <w:i w:val="false"/>
          <w:color w:val="000000"/>
          <w:sz w:val="28"/>
        </w:rPr>
        <w:t>
</w:t>
      </w:r>
      <w:r>
        <w:rPr>
          <w:rFonts w:ascii="Times New Roman"/>
          <w:b/>
          <w:i w:val="false"/>
          <w:color w:val="000000"/>
          <w:sz w:val="28"/>
        </w:rPr>
        <w:t>                  использования атомной энергии</w:t>
      </w:r>
    </w:p>
    <w:p>
      <w:pPr>
        <w:spacing w:after="0"/>
        <w:ind w:left="0"/>
        <w:jc w:val="both"/>
      </w:pPr>
      <w:r>
        <w:rPr>
          <w:rFonts w:ascii="Times New Roman"/>
          <w:b w:val="false"/>
          <w:i w:val="false"/>
          <w:color w:val="000000"/>
          <w:sz w:val="28"/>
        </w:rPr>
        <w:t>      1. Нарушение правил безопасности при размещении, проектировании, строительстве, вводе в эксплуатацию, эксплуатации, ремонте, снятии с эксплуатации объектов использования атомной энергии, а равно при обращении с ядерными материалами, радиоактивными веществами, радиоактивными отходами или источниками ионизирующего излучения, если это деяние повлекло по неосторожности причинение средней тяжести вреда здоровью человека,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2. То же деяние, повлекшее по неосторожности причинение тяжкого вреда здоровью человека,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То же деяние, повлекшее по неосторожности смерть человека или радиоактивное заражение окружающей среды или иные тяжкие последствия,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273. Нарушение правил безопасности при ведении</w:t>
      </w:r>
      <w:r>
        <w:br/>
      </w:r>
      <w:r>
        <w:rPr>
          <w:rFonts w:ascii="Times New Roman"/>
          <w:b w:val="false"/>
          <w:i w:val="false"/>
          <w:color w:val="000000"/>
          <w:sz w:val="28"/>
        </w:rPr>
        <w:t>
</w:t>
      </w:r>
      <w:r>
        <w:rPr>
          <w:rFonts w:ascii="Times New Roman"/>
          <w:b/>
          <w:i w:val="false"/>
          <w:color w:val="000000"/>
          <w:sz w:val="28"/>
        </w:rPr>
        <w:t>                  горных или строительных работ</w:t>
      </w:r>
    </w:p>
    <w:p>
      <w:pPr>
        <w:spacing w:after="0"/>
        <w:ind w:left="0"/>
        <w:jc w:val="both"/>
      </w:pPr>
      <w:r>
        <w:rPr>
          <w:rFonts w:ascii="Times New Roman"/>
          <w:b w:val="false"/>
          <w:i w:val="false"/>
          <w:color w:val="000000"/>
          <w:sz w:val="28"/>
        </w:rPr>
        <w:t>      1. Нарушение правил безопасности ведения горных или строительных работ, если это повлекло по неосторожности причинение тяжкого или средней тяжести вреда здоровью человека,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по неосторожности смерть человека или иные тяжкие последствия, -</w:t>
      </w:r>
      <w:r>
        <w:br/>
      </w: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274. Недоброкачественное строительство</w:t>
      </w:r>
    </w:p>
    <w:p>
      <w:pPr>
        <w:spacing w:after="0"/>
        <w:ind w:left="0"/>
        <w:jc w:val="both"/>
      </w:pPr>
      <w:r>
        <w:rPr>
          <w:rFonts w:ascii="Times New Roman"/>
          <w:b w:val="false"/>
          <w:i w:val="false"/>
          <w:color w:val="000000"/>
          <w:sz w:val="28"/>
        </w:rPr>
        <w:t>      1. Сдача и (или) прием в эксплуатацию недоброкачественно построенных, незавершенных или не соответствующих условиям договора и проектной документации зданий и сооружений, автомобильных дорог, тоннелей, электростанций, жилых домов или иных объектов строительства, а равно их некачественный ремонт руководителями строительных организаций, производителями работ и должностными лицами, осуществляющими контроль за качеством строительства, если это повлекло по неосторожности причинение тяжкого или средней тяжести вреда здоровью человека,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повлекшие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275. Нарушение правил или требований нормативов в</w:t>
      </w:r>
      <w:r>
        <w:br/>
      </w:r>
      <w:r>
        <w:rPr>
          <w:rFonts w:ascii="Times New Roman"/>
          <w:b w:val="false"/>
          <w:i w:val="false"/>
          <w:color w:val="000000"/>
          <w:sz w:val="28"/>
        </w:rPr>
        <w:t>
</w:t>
      </w:r>
      <w:r>
        <w:rPr>
          <w:rFonts w:ascii="Times New Roman"/>
          <w:b/>
          <w:i w:val="false"/>
          <w:color w:val="000000"/>
          <w:sz w:val="28"/>
        </w:rPr>
        <w:t>                  сфере архитектурной, градостроительной и</w:t>
      </w:r>
      <w:r>
        <w:br/>
      </w:r>
      <w:r>
        <w:rPr>
          <w:rFonts w:ascii="Times New Roman"/>
          <w:b w:val="false"/>
          <w:i w:val="false"/>
          <w:color w:val="000000"/>
          <w:sz w:val="28"/>
        </w:rPr>
        <w:t>
</w:t>
      </w:r>
      <w:r>
        <w:rPr>
          <w:rFonts w:ascii="Times New Roman"/>
          <w:b/>
          <w:i w:val="false"/>
          <w:color w:val="000000"/>
          <w:sz w:val="28"/>
        </w:rPr>
        <w:t>                  строительной деятельности</w:t>
      </w:r>
    </w:p>
    <w:p>
      <w:pPr>
        <w:spacing w:after="0"/>
        <w:ind w:left="0"/>
        <w:jc w:val="both"/>
      </w:pPr>
      <w:r>
        <w:rPr>
          <w:rFonts w:ascii="Times New Roman"/>
          <w:b w:val="false"/>
          <w:i w:val="false"/>
          <w:color w:val="000000"/>
          <w:sz w:val="28"/>
        </w:rPr>
        <w:t>      1. Нарушение правил или требований нормативов в сфере архитектурной, градостроительной и строительной деятельности, повлекшие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276. Ненадлежащее выполнение экспертных работ или</w:t>
      </w:r>
      <w:r>
        <w:br/>
      </w:r>
      <w:r>
        <w:rPr>
          <w:rFonts w:ascii="Times New Roman"/>
          <w:b w:val="false"/>
          <w:i w:val="false"/>
          <w:color w:val="000000"/>
          <w:sz w:val="28"/>
        </w:rPr>
        <w:t>
</w:t>
      </w:r>
      <w:r>
        <w:rPr>
          <w:rFonts w:ascii="Times New Roman"/>
          <w:b/>
          <w:i w:val="false"/>
          <w:color w:val="000000"/>
          <w:sz w:val="28"/>
        </w:rPr>
        <w:t>                  инжиниринговых услуг</w:t>
      </w:r>
    </w:p>
    <w:p>
      <w:pPr>
        <w:spacing w:after="0"/>
        <w:ind w:left="0"/>
        <w:jc w:val="both"/>
      </w:pPr>
      <w:r>
        <w:rPr>
          <w:rFonts w:ascii="Times New Roman"/>
          <w:b w:val="false"/>
          <w:i w:val="false"/>
          <w:color w:val="000000"/>
          <w:sz w:val="28"/>
        </w:rPr>
        <w:t>      1. Ненадлежащее выполнение экспертных работ или инжиниринговых услуг, повлекшее по неосторожности смерть человека или иные тяжкие последствия, -</w:t>
      </w:r>
      <w:r>
        <w:br/>
      </w: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277. Нарушение правил безопасности на</w:t>
      </w:r>
      <w:r>
        <w:br/>
      </w:r>
      <w:r>
        <w:rPr>
          <w:rFonts w:ascii="Times New Roman"/>
          <w:b w:val="false"/>
          <w:i w:val="false"/>
          <w:color w:val="000000"/>
          <w:sz w:val="28"/>
        </w:rPr>
        <w:t>
</w:t>
      </w:r>
      <w:r>
        <w:rPr>
          <w:rFonts w:ascii="Times New Roman"/>
          <w:b/>
          <w:i w:val="false"/>
          <w:color w:val="000000"/>
          <w:sz w:val="28"/>
        </w:rPr>
        <w:t>                  взрывоопасных объектах</w:t>
      </w:r>
    </w:p>
    <w:p>
      <w:pPr>
        <w:spacing w:after="0"/>
        <w:ind w:left="0"/>
        <w:jc w:val="both"/>
      </w:pPr>
      <w:r>
        <w:rPr>
          <w:rFonts w:ascii="Times New Roman"/>
          <w:b w:val="false"/>
          <w:i w:val="false"/>
          <w:color w:val="000000"/>
          <w:sz w:val="28"/>
        </w:rPr>
        <w:t>      1. Нарушение правил безопасности на взрывоопасных объектах или во взрывоопасных цехах, если это повлекло по неосторожности причинение тяжкого или средней тяжести вреда здоровью человека,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по неосторожности смерть человека или иные тяжкие последствия, -</w:t>
      </w:r>
      <w:r>
        <w:br/>
      </w: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278. Нарушение правил безопасности при</w:t>
      </w:r>
      <w:r>
        <w:br/>
      </w:r>
      <w:r>
        <w:rPr>
          <w:rFonts w:ascii="Times New Roman"/>
          <w:b w:val="false"/>
          <w:i w:val="false"/>
          <w:color w:val="000000"/>
          <w:sz w:val="28"/>
        </w:rPr>
        <w:t>
</w:t>
      </w:r>
      <w:r>
        <w:rPr>
          <w:rFonts w:ascii="Times New Roman"/>
          <w:b/>
          <w:i w:val="false"/>
          <w:color w:val="000000"/>
          <w:sz w:val="28"/>
        </w:rPr>
        <w:t>                  осуществлении космической деятельности</w:t>
      </w:r>
    </w:p>
    <w:p>
      <w:pPr>
        <w:spacing w:after="0"/>
        <w:ind w:left="0"/>
        <w:jc w:val="both"/>
      </w:pPr>
      <w:r>
        <w:rPr>
          <w:rFonts w:ascii="Times New Roman"/>
          <w:b w:val="false"/>
          <w:i w:val="false"/>
          <w:color w:val="000000"/>
          <w:sz w:val="28"/>
        </w:rPr>
        <w:t>      1. Нарушение правил безопасности при осуществлении космической деятельности, если это повлекло по неосторожности причинение тяжкого или средней тяжести вреда здоровью человека,</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по неосторожности смерть человека или иные тяжкие последствия,</w:t>
      </w:r>
      <w:r>
        <w:br/>
      </w:r>
      <w:r>
        <w:rPr>
          <w:rFonts w:ascii="Times New Roman"/>
          <w:b w:val="false"/>
          <w:i w:val="false"/>
          <w:color w:val="000000"/>
          <w:sz w:val="28"/>
        </w:rPr>
        <w:t>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w:t>
      </w:r>
      <w:r>
        <w:br/>
      </w:r>
      <w:r>
        <w:rPr>
          <w:rFonts w:ascii="Times New Roman"/>
          <w:b w:val="false"/>
          <w:i w:val="false"/>
          <w:color w:val="000000"/>
          <w:sz w:val="28"/>
        </w:rPr>
        <w:t>
      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279. Незаконное обращение с радиоактивными</w:t>
      </w:r>
      <w:r>
        <w:br/>
      </w:r>
      <w:r>
        <w:rPr>
          <w:rFonts w:ascii="Times New Roman"/>
          <w:b w:val="false"/>
          <w:i w:val="false"/>
          <w:color w:val="000000"/>
          <w:sz w:val="28"/>
        </w:rPr>
        <w:t>
</w:t>
      </w:r>
      <w:r>
        <w:rPr>
          <w:rFonts w:ascii="Times New Roman"/>
          <w:b/>
          <w:i w:val="false"/>
          <w:color w:val="000000"/>
          <w:sz w:val="28"/>
        </w:rPr>
        <w:t>                  веществами, радиоактивными отходами, ядерными</w:t>
      </w:r>
      <w:r>
        <w:br/>
      </w:r>
      <w:r>
        <w:rPr>
          <w:rFonts w:ascii="Times New Roman"/>
          <w:b w:val="false"/>
          <w:i w:val="false"/>
          <w:color w:val="000000"/>
          <w:sz w:val="28"/>
        </w:rPr>
        <w:t>
</w:t>
      </w:r>
      <w:r>
        <w:rPr>
          <w:rFonts w:ascii="Times New Roman"/>
          <w:b/>
          <w:i w:val="false"/>
          <w:color w:val="000000"/>
          <w:sz w:val="28"/>
        </w:rPr>
        <w:t>                  материалами</w:t>
      </w:r>
    </w:p>
    <w:p>
      <w:pPr>
        <w:spacing w:after="0"/>
        <w:ind w:left="0"/>
        <w:jc w:val="both"/>
      </w:pPr>
      <w:r>
        <w:rPr>
          <w:rFonts w:ascii="Times New Roman"/>
          <w:b w:val="false"/>
          <w:i w:val="false"/>
          <w:color w:val="000000"/>
          <w:sz w:val="28"/>
        </w:rPr>
        <w:t>      1. Незаконные приобретение, хранение, транспортировка, использование, передача, переработка, разрушение, распыление или захоронение радиоактивных веществ, радиоактивных отходов или ядерных материалов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или без таковой.</w:t>
      </w:r>
      <w:r>
        <w:br/>
      </w:r>
      <w:r>
        <w:rPr>
          <w:rFonts w:ascii="Times New Roman"/>
          <w:b w:val="false"/>
          <w:i w:val="false"/>
          <w:color w:val="000000"/>
          <w:sz w:val="28"/>
        </w:rPr>
        <w:t>
      2. Незаконный сбыт радиоактивных веществ, радиоактивных отходов или ядерных материалов, а равно незаконные приобретение, хранение, транспортировка радиоактивных веществ, радиоактивных отходов или ядерных материалов с целью сбыта -</w:t>
      </w:r>
      <w:r>
        <w:br/>
      </w:r>
      <w:r>
        <w:rPr>
          <w:rFonts w:ascii="Times New Roman"/>
          <w:b w:val="false"/>
          <w:i w:val="false"/>
          <w:color w:val="000000"/>
          <w:sz w:val="28"/>
        </w:rPr>
        <w:t>
      наказываются лишением свободы на срок от двух до шести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повлекшие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p>
    <w:p>
      <w:pPr>
        <w:spacing w:after="0"/>
        <w:ind w:left="0"/>
        <w:jc w:val="both"/>
      </w:pPr>
      <w:r>
        <w:rPr>
          <w:rFonts w:ascii="Times New Roman"/>
          <w:b/>
          <w:i w:val="false"/>
          <w:color w:val="000000"/>
          <w:sz w:val="28"/>
        </w:rPr>
        <w:t>      Статья 280. Хищение либо вымогательство радиоактивных</w:t>
      </w:r>
      <w:r>
        <w:br/>
      </w:r>
      <w:r>
        <w:rPr>
          <w:rFonts w:ascii="Times New Roman"/>
          <w:b w:val="false"/>
          <w:i w:val="false"/>
          <w:color w:val="000000"/>
          <w:sz w:val="28"/>
        </w:rPr>
        <w:t>
</w:t>
      </w:r>
      <w:r>
        <w:rPr>
          <w:rFonts w:ascii="Times New Roman"/>
          <w:b/>
          <w:i w:val="false"/>
          <w:color w:val="000000"/>
          <w:sz w:val="28"/>
        </w:rPr>
        <w:t>                  веществ, радиоактивных отходов или ядерных</w:t>
      </w:r>
      <w:r>
        <w:br/>
      </w:r>
      <w:r>
        <w:rPr>
          <w:rFonts w:ascii="Times New Roman"/>
          <w:b w:val="false"/>
          <w:i w:val="false"/>
          <w:color w:val="000000"/>
          <w:sz w:val="28"/>
        </w:rPr>
        <w:t>
</w:t>
      </w:r>
      <w:r>
        <w:rPr>
          <w:rFonts w:ascii="Times New Roman"/>
          <w:b/>
          <w:i w:val="false"/>
          <w:color w:val="000000"/>
          <w:sz w:val="28"/>
        </w:rPr>
        <w:t>                  материалов</w:t>
      </w:r>
    </w:p>
    <w:p>
      <w:pPr>
        <w:spacing w:after="0"/>
        <w:ind w:left="0"/>
        <w:jc w:val="both"/>
      </w:pPr>
      <w:r>
        <w:rPr>
          <w:rFonts w:ascii="Times New Roman"/>
          <w:b w:val="false"/>
          <w:i w:val="false"/>
          <w:color w:val="000000"/>
          <w:sz w:val="28"/>
        </w:rPr>
        <w:t>      1. Хищение либо вымогательство радиоактивных веществ, радиоактивных отходов или ядерных материалов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лицом с использованием своего служебного положения;</w:t>
      </w:r>
      <w:r>
        <w:br/>
      </w:r>
      <w:r>
        <w:rPr>
          <w:rFonts w:ascii="Times New Roman"/>
          <w:b w:val="false"/>
          <w:i w:val="false"/>
          <w:color w:val="000000"/>
          <w:sz w:val="28"/>
        </w:rPr>
        <w:t>
      4) с применением насилия, не опасного для жизни или здоровья, либо с угрозой применения такого насилия, -</w:t>
      </w:r>
      <w:r>
        <w:br/>
      </w:r>
      <w:r>
        <w:rPr>
          <w:rFonts w:ascii="Times New Roman"/>
          <w:b w:val="false"/>
          <w:i w:val="false"/>
          <w:color w:val="000000"/>
          <w:sz w:val="28"/>
        </w:rPr>
        <w:t>
      наказываются лишением свободы на срок от четырех до семи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с применением насилия, опасного для жизни или здоровья, либо угрозой применения такого насилия;</w:t>
      </w:r>
      <w:r>
        <w:br/>
      </w:r>
      <w:r>
        <w:rPr>
          <w:rFonts w:ascii="Times New Roman"/>
          <w:b w:val="false"/>
          <w:i w:val="false"/>
          <w:color w:val="000000"/>
          <w:sz w:val="28"/>
        </w:rPr>
        <w:t>
      2) преступной группой,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p>
    <w:p>
      <w:pPr>
        <w:spacing w:after="0"/>
        <w:ind w:left="0"/>
        <w:jc w:val="both"/>
      </w:pPr>
      <w:r>
        <w:rPr>
          <w:rFonts w:ascii="Times New Roman"/>
          <w:b/>
          <w:i w:val="false"/>
          <w:color w:val="000000"/>
          <w:sz w:val="28"/>
        </w:rPr>
        <w:t>      Статья 281. Нарушение правил обращения с радиоактивными</w:t>
      </w:r>
      <w:r>
        <w:br/>
      </w:r>
      <w:r>
        <w:rPr>
          <w:rFonts w:ascii="Times New Roman"/>
          <w:b w:val="false"/>
          <w:i w:val="false"/>
          <w:color w:val="000000"/>
          <w:sz w:val="28"/>
        </w:rPr>
        <w:t>
</w:t>
      </w:r>
      <w:r>
        <w:rPr>
          <w:rFonts w:ascii="Times New Roman"/>
          <w:b/>
          <w:i w:val="false"/>
          <w:color w:val="000000"/>
          <w:sz w:val="28"/>
        </w:rPr>
        <w:t>                  веществами, радиоактивными отходами, ядерными</w:t>
      </w:r>
      <w:r>
        <w:br/>
      </w:r>
      <w:r>
        <w:rPr>
          <w:rFonts w:ascii="Times New Roman"/>
          <w:b w:val="false"/>
          <w:i w:val="false"/>
          <w:color w:val="000000"/>
          <w:sz w:val="28"/>
        </w:rPr>
        <w:t>
</w:t>
      </w:r>
      <w:r>
        <w:rPr>
          <w:rFonts w:ascii="Times New Roman"/>
          <w:b/>
          <w:i w:val="false"/>
          <w:color w:val="000000"/>
          <w:sz w:val="28"/>
        </w:rPr>
        <w:t>                  материалами</w:t>
      </w:r>
    </w:p>
    <w:p>
      <w:pPr>
        <w:spacing w:after="0"/>
        <w:ind w:left="0"/>
        <w:jc w:val="both"/>
      </w:pPr>
      <w:r>
        <w:rPr>
          <w:rFonts w:ascii="Times New Roman"/>
          <w:b w:val="false"/>
          <w:i w:val="false"/>
          <w:color w:val="000000"/>
          <w:sz w:val="28"/>
        </w:rPr>
        <w:t>      1. Нарушение правил хранения, использования, учета, захоронения, перевозки радиоактивных веществ, радиоактивных отходов или ядерных материалов и других правил обращения с ними, если это могло повлечь смерть человека или иные тяжкие последствия,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повлекшее по неосторожности смерть человека или иные тяжкие последствия, -</w:t>
      </w:r>
      <w:r>
        <w:br/>
      </w:r>
      <w:r>
        <w:rPr>
          <w:rFonts w:ascii="Times New Roman"/>
          <w:b w:val="false"/>
          <w:i w:val="false"/>
          <w:color w:val="000000"/>
          <w:sz w:val="28"/>
        </w:rPr>
        <w:t>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282. Контрабанда изъятых из обращения предметов</w:t>
      </w:r>
      <w:r>
        <w:br/>
      </w:r>
      <w:r>
        <w:rPr>
          <w:rFonts w:ascii="Times New Roman"/>
          <w:b w:val="false"/>
          <w:i w:val="false"/>
          <w:color w:val="000000"/>
          <w:sz w:val="28"/>
        </w:rPr>
        <w:t>
</w:t>
      </w:r>
      <w:r>
        <w:rPr>
          <w:rFonts w:ascii="Times New Roman"/>
          <w:b/>
          <w:i w:val="false"/>
          <w:color w:val="000000"/>
          <w:sz w:val="28"/>
        </w:rPr>
        <w:t>                  или предметов, обращение которых ограничено</w:t>
      </w:r>
    </w:p>
    <w:p>
      <w:pPr>
        <w:spacing w:after="0"/>
        <w:ind w:left="0"/>
        <w:jc w:val="both"/>
      </w:pPr>
      <w:r>
        <w:rPr>
          <w:rFonts w:ascii="Times New Roman"/>
          <w:b w:val="false"/>
          <w:i w:val="false"/>
          <w:color w:val="000000"/>
          <w:sz w:val="28"/>
        </w:rPr>
        <w:t>      1. Перемещение через таможенную границу Таможенного союза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а равно незаконное перемещение через Государственную границу Республики Казахстан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или боеприпасов, ядерного, химического, биологического или других видов оружия массового поражения, материалов, оборудования или компонентов, которые могут быть использованы для создания оружия массового поражения,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должностным лицом с использованием своего служебного положения;</w:t>
      </w:r>
      <w:r>
        <w:br/>
      </w:r>
      <w:r>
        <w:rPr>
          <w:rFonts w:ascii="Times New Roman"/>
          <w:b w:val="false"/>
          <w:i w:val="false"/>
          <w:color w:val="000000"/>
          <w:sz w:val="28"/>
        </w:rPr>
        <w:t>
      3) с применением насилия к лицу, осуществляющему пограничный или таможенный контроль;</w:t>
      </w:r>
      <w:r>
        <w:br/>
      </w:r>
      <w:r>
        <w:rPr>
          <w:rFonts w:ascii="Times New Roman"/>
          <w:b w:val="false"/>
          <w:i w:val="false"/>
          <w:color w:val="000000"/>
          <w:sz w:val="28"/>
        </w:rPr>
        <w:t>
      4) группой лиц по предварительному сговору;</w:t>
      </w:r>
      <w:r>
        <w:br/>
      </w:r>
      <w:r>
        <w:rPr>
          <w:rFonts w:ascii="Times New Roman"/>
          <w:b w:val="false"/>
          <w:i w:val="false"/>
          <w:color w:val="000000"/>
          <w:sz w:val="28"/>
        </w:rPr>
        <w:t>
      5) в отношении наркотических средств, психотропных веществ, их аналогов, прекурсоров в крупном размере, -</w:t>
      </w:r>
      <w:r>
        <w:br/>
      </w:r>
      <w:r>
        <w:rPr>
          <w:rFonts w:ascii="Times New Roman"/>
          <w:b w:val="false"/>
          <w:i w:val="false"/>
          <w:color w:val="000000"/>
          <w:sz w:val="28"/>
        </w:rPr>
        <w:t>
      наказывается лишением свободы на срок от семи до двенадцати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связанные с наркотическими средствами, психотропными веществами или их аналогами, совершенные в особо крупном размере,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both"/>
      </w:pPr>
      <w:r>
        <w:rPr>
          <w:rFonts w:ascii="Times New Roman"/>
          <w:b/>
          <w:i w:val="false"/>
          <w:color w:val="000000"/>
          <w:sz w:val="28"/>
        </w:rPr>
        <w:t>      Статья 283. Незаконные приобретение, передача, сбыт,</w:t>
      </w:r>
      <w:r>
        <w:br/>
      </w:r>
      <w:r>
        <w:rPr>
          <w:rFonts w:ascii="Times New Roman"/>
          <w:b w:val="false"/>
          <w:i w:val="false"/>
          <w:color w:val="000000"/>
          <w:sz w:val="28"/>
        </w:rPr>
        <w:t>
</w:t>
      </w:r>
      <w:r>
        <w:rPr>
          <w:rFonts w:ascii="Times New Roman"/>
          <w:b/>
          <w:i w:val="false"/>
          <w:color w:val="000000"/>
          <w:sz w:val="28"/>
        </w:rPr>
        <w:t>                  хранение, перевозка или ношение оружия,</w:t>
      </w:r>
      <w:r>
        <w:br/>
      </w:r>
      <w:r>
        <w:rPr>
          <w:rFonts w:ascii="Times New Roman"/>
          <w:b w:val="false"/>
          <w:i w:val="false"/>
          <w:color w:val="000000"/>
          <w:sz w:val="28"/>
        </w:rPr>
        <w:t>
</w:t>
      </w:r>
      <w:r>
        <w:rPr>
          <w:rFonts w:ascii="Times New Roman"/>
          <w:b/>
          <w:i w:val="false"/>
          <w:color w:val="000000"/>
          <w:sz w:val="28"/>
        </w:rPr>
        <w:t>                  боеприпасов, взрывчатых веществ и взрывных</w:t>
      </w:r>
      <w:r>
        <w:br/>
      </w:r>
      <w:r>
        <w:rPr>
          <w:rFonts w:ascii="Times New Roman"/>
          <w:b w:val="false"/>
          <w:i w:val="false"/>
          <w:color w:val="000000"/>
          <w:sz w:val="28"/>
        </w:rPr>
        <w:t>
</w:t>
      </w:r>
      <w:r>
        <w:rPr>
          <w:rFonts w:ascii="Times New Roman"/>
          <w:b/>
          <w:i w:val="false"/>
          <w:color w:val="000000"/>
          <w:sz w:val="28"/>
        </w:rPr>
        <w:t>                  устройств</w:t>
      </w:r>
    </w:p>
    <w:p>
      <w:pPr>
        <w:spacing w:after="0"/>
        <w:ind w:left="0"/>
        <w:jc w:val="both"/>
      </w:pPr>
      <w:r>
        <w:rPr>
          <w:rFonts w:ascii="Times New Roman"/>
          <w:b w:val="false"/>
          <w:i w:val="false"/>
          <w:color w:val="000000"/>
          <w:sz w:val="28"/>
        </w:rPr>
        <w:t>      1. Незаконные ношение или сбыт холодного оружия, за исключением, когда ношение холодного оружия связано с охотничьим промыслом, а равно продажа работниками организаций торговли оружия и боевых припасов к нему физическим лицам, организациям, не имеющим соответствующего разрешения, -</w:t>
      </w:r>
      <w:r>
        <w:br/>
      </w: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Незаконные приобретение, передача, сбыт, хранение, перевозка или ношение огнестрельного оружия (кроме гладкоствольного охотничьего), боеприпасов, взрывчатых веществ или взрывных устройств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3. Деяния, предусмотренные частью второй настоящей статьи, совершенные группой лиц по предварительному сговору или неоднократно, -</w:t>
      </w:r>
      <w:r>
        <w:br/>
      </w:r>
      <w:r>
        <w:rPr>
          <w:rFonts w:ascii="Times New Roman"/>
          <w:b w:val="false"/>
          <w:i w:val="false"/>
          <w:color w:val="000000"/>
          <w:sz w:val="28"/>
        </w:rPr>
        <w:t>
      наказываются лишением свободы на срок от трех до восьми лет.</w:t>
      </w:r>
      <w:r>
        <w:br/>
      </w:r>
      <w:r>
        <w:rPr>
          <w:rFonts w:ascii="Times New Roman"/>
          <w:b w:val="false"/>
          <w:i w:val="false"/>
          <w:color w:val="000000"/>
          <w:sz w:val="28"/>
        </w:rPr>
        <w:t>
      4. Деяния, предусмотренные частями второй или третьей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пяти до десяти лет.</w:t>
      </w:r>
      <w:r>
        <w:br/>
      </w: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284. Незаконное изготовление оружия</w:t>
      </w:r>
    </w:p>
    <w:p>
      <w:pPr>
        <w:spacing w:after="0"/>
        <w:ind w:left="0"/>
        <w:jc w:val="both"/>
      </w:pPr>
      <w:r>
        <w:rPr>
          <w:rFonts w:ascii="Times New Roman"/>
          <w:b w:val="false"/>
          <w:i w:val="false"/>
          <w:color w:val="000000"/>
          <w:sz w:val="28"/>
        </w:rPr>
        <w:t>      1. Незаконное изготовление или ремонт огнестрельного оружия, комплектующих деталей к нему, а равно незаконное изготовление боеприпасов, взрывчатых веществ или взрывных устройств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r>
        <w:br/>
      </w:r>
      <w:r>
        <w:rPr>
          <w:rFonts w:ascii="Times New Roman"/>
          <w:b w:val="false"/>
          <w:i w:val="false"/>
          <w:color w:val="000000"/>
          <w:sz w:val="28"/>
        </w:rPr>
        <w:t>
      2. Те же деяния, совершенные группой лиц по предварительному сговору или неоднократно, -</w:t>
      </w:r>
      <w:r>
        <w:br/>
      </w:r>
      <w:r>
        <w:rPr>
          <w:rFonts w:ascii="Times New Roman"/>
          <w:b w:val="false"/>
          <w:i w:val="false"/>
          <w:color w:val="000000"/>
          <w:sz w:val="28"/>
        </w:rPr>
        <w:t>
      наказываются лишением свободы на срок от трех до восьми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пяти до десяти лет с конфискацией имущества или без таковой.</w:t>
      </w:r>
      <w:r>
        <w:br/>
      </w:r>
      <w:r>
        <w:rPr>
          <w:rFonts w:ascii="Times New Roman"/>
          <w:b w:val="false"/>
          <w:i w:val="false"/>
          <w:color w:val="000000"/>
          <w:sz w:val="28"/>
        </w:rPr>
        <w:t>
      4. Незаконное изготовление газового оружия, холодного оружия, в том числе метательного оружия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 или без таковой.</w:t>
      </w:r>
      <w:r>
        <w:br/>
      </w:r>
      <w:r>
        <w:rPr>
          <w:rFonts w:ascii="Times New Roman"/>
          <w:b w:val="false"/>
          <w:i w:val="false"/>
          <w:color w:val="000000"/>
          <w:sz w:val="28"/>
        </w:rPr>
        <w:t>
      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состава иного преступления.</w:t>
      </w:r>
    </w:p>
    <w:p>
      <w:pPr>
        <w:spacing w:after="0"/>
        <w:ind w:left="0"/>
        <w:jc w:val="both"/>
      </w:pPr>
      <w:r>
        <w:rPr>
          <w:rFonts w:ascii="Times New Roman"/>
          <w:b/>
          <w:i w:val="false"/>
          <w:color w:val="000000"/>
          <w:sz w:val="28"/>
        </w:rPr>
        <w:t>      Статья 285. Небрежное хранение огнестрельного оружия</w:t>
      </w:r>
    </w:p>
    <w:p>
      <w:pPr>
        <w:spacing w:after="0"/>
        <w:ind w:left="0"/>
        <w:jc w:val="both"/>
      </w:pPr>
      <w:r>
        <w:rPr>
          <w:rFonts w:ascii="Times New Roman"/>
          <w:b w:val="false"/>
          <w:i w:val="false"/>
          <w:color w:val="000000"/>
          <w:sz w:val="28"/>
        </w:rPr>
        <w:t>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286. Ненадлежащее исполнение обязанностей по</w:t>
      </w:r>
      <w:r>
        <w:br/>
      </w:r>
      <w:r>
        <w:rPr>
          <w:rFonts w:ascii="Times New Roman"/>
          <w:b w:val="false"/>
          <w:i w:val="false"/>
          <w:color w:val="000000"/>
          <w:sz w:val="28"/>
        </w:rPr>
        <w:t>
</w:t>
      </w:r>
      <w:r>
        <w:rPr>
          <w:rFonts w:ascii="Times New Roman"/>
          <w:b/>
          <w:i w:val="false"/>
          <w:color w:val="000000"/>
          <w:sz w:val="28"/>
        </w:rPr>
        <w:t>                  охране оружия, боеприпасов, взрывчатых</w:t>
      </w:r>
      <w:r>
        <w:br/>
      </w:r>
      <w:r>
        <w:rPr>
          <w:rFonts w:ascii="Times New Roman"/>
          <w:b w:val="false"/>
          <w:i w:val="false"/>
          <w:color w:val="000000"/>
          <w:sz w:val="28"/>
        </w:rPr>
        <w:t>
</w:t>
      </w:r>
      <w:r>
        <w:rPr>
          <w:rFonts w:ascii="Times New Roman"/>
          <w:b/>
          <w:i w:val="false"/>
          <w:color w:val="000000"/>
          <w:sz w:val="28"/>
        </w:rPr>
        <w:t>                  веществ или взрывных устройств</w:t>
      </w:r>
    </w:p>
    <w:p>
      <w:pPr>
        <w:spacing w:after="0"/>
        <w:ind w:left="0"/>
        <w:jc w:val="both"/>
      </w:pPr>
      <w:r>
        <w:rPr>
          <w:rFonts w:ascii="Times New Roman"/>
          <w:b w:val="false"/>
          <w:i w:val="false"/>
          <w:color w:val="000000"/>
          <w:sz w:val="28"/>
        </w:rPr>
        <w:t>      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Ненадлежащее исполнение обязанностей по охране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создавало угрозу их наступления, -</w:t>
      </w:r>
      <w:r>
        <w:br/>
      </w:r>
      <w:r>
        <w:rPr>
          <w:rFonts w:ascii="Times New Roman"/>
          <w:b w:val="false"/>
          <w:i w:val="false"/>
          <w:color w:val="000000"/>
          <w:sz w:val="28"/>
        </w:rPr>
        <w:t>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287. Хищение либо вымогательство оружия,</w:t>
      </w:r>
      <w:r>
        <w:br/>
      </w:r>
      <w:r>
        <w:rPr>
          <w:rFonts w:ascii="Times New Roman"/>
          <w:b w:val="false"/>
          <w:i w:val="false"/>
          <w:color w:val="000000"/>
          <w:sz w:val="28"/>
        </w:rPr>
        <w:t>
</w:t>
      </w:r>
      <w:r>
        <w:rPr>
          <w:rFonts w:ascii="Times New Roman"/>
          <w:b/>
          <w:i w:val="false"/>
          <w:color w:val="000000"/>
          <w:sz w:val="28"/>
        </w:rPr>
        <w:t>                  боеприпасов, взрывчатых веществ и взрывных</w:t>
      </w:r>
      <w:r>
        <w:br/>
      </w:r>
      <w:r>
        <w:rPr>
          <w:rFonts w:ascii="Times New Roman"/>
          <w:b w:val="false"/>
          <w:i w:val="false"/>
          <w:color w:val="000000"/>
          <w:sz w:val="28"/>
        </w:rPr>
        <w:t>
</w:t>
      </w:r>
      <w:r>
        <w:rPr>
          <w:rFonts w:ascii="Times New Roman"/>
          <w:b/>
          <w:i w:val="false"/>
          <w:color w:val="000000"/>
          <w:sz w:val="28"/>
        </w:rPr>
        <w:t>                  устройств</w:t>
      </w:r>
    </w:p>
    <w:p>
      <w:pPr>
        <w:spacing w:after="0"/>
        <w:ind w:left="0"/>
        <w:jc w:val="both"/>
      </w:pPr>
      <w:r>
        <w:rPr>
          <w:rFonts w:ascii="Times New Roman"/>
          <w:b w:val="false"/>
          <w:i w:val="false"/>
          <w:color w:val="000000"/>
          <w:sz w:val="28"/>
        </w:rPr>
        <w:t>      1. Хищение либо вымогательство огнестрельного оружия, комплектующих деталей к нему, боеприпасов, взрывчатых веществ или взрывных устройств -</w:t>
      </w:r>
      <w:r>
        <w:br/>
      </w:r>
      <w:r>
        <w:rPr>
          <w:rFonts w:ascii="Times New Roman"/>
          <w:b w:val="false"/>
          <w:i w:val="false"/>
          <w:color w:val="000000"/>
          <w:sz w:val="28"/>
        </w:rPr>
        <w:t>
      наказываются лишением свободы на срок от трех до семи лет.</w:t>
      </w:r>
      <w:r>
        <w:br/>
      </w:r>
      <w:r>
        <w:rPr>
          <w:rFonts w:ascii="Times New Roman"/>
          <w:b w:val="false"/>
          <w:i w:val="false"/>
          <w:color w:val="000000"/>
          <w:sz w:val="28"/>
        </w:rPr>
        <w:t>
      2. Хищение либо вымогательство оружия массового поражения, а равно материалов или оборудования, которые могут быть использованы при создании оружия массового поражения, -</w:t>
      </w:r>
      <w:r>
        <w:br/>
      </w:r>
      <w:r>
        <w:rPr>
          <w:rFonts w:ascii="Times New Roman"/>
          <w:b w:val="false"/>
          <w:i w:val="false"/>
          <w:color w:val="000000"/>
          <w:sz w:val="28"/>
        </w:rPr>
        <w:t>
      наказываются лишением свободы на срок от пяти до десяти лет.</w:t>
      </w:r>
      <w:r>
        <w:br/>
      </w:r>
      <w:r>
        <w:rPr>
          <w:rFonts w:ascii="Times New Roman"/>
          <w:b w:val="false"/>
          <w:i w:val="false"/>
          <w:color w:val="000000"/>
          <w:sz w:val="28"/>
        </w:rPr>
        <w:t>
      3. Деяния, предусмотренные частями первой или второй настоящей статьи, если они совершены:</w:t>
      </w:r>
      <w:r>
        <w:br/>
      </w:r>
      <w:r>
        <w:rPr>
          <w:rFonts w:ascii="Times New Roman"/>
          <w:b w:val="false"/>
          <w:i w:val="false"/>
          <w:color w:val="000000"/>
          <w:sz w:val="28"/>
        </w:rPr>
        <w:t>
      1) лицом с использованием своего служебного положения;</w:t>
      </w:r>
      <w:r>
        <w:br/>
      </w:r>
      <w:r>
        <w:rPr>
          <w:rFonts w:ascii="Times New Roman"/>
          <w:b w:val="false"/>
          <w:i w:val="false"/>
          <w:color w:val="000000"/>
          <w:sz w:val="28"/>
        </w:rPr>
        <w:t>
      2) неоднократно;</w:t>
      </w:r>
      <w:r>
        <w:br/>
      </w:r>
      <w:r>
        <w:rPr>
          <w:rFonts w:ascii="Times New Roman"/>
          <w:b w:val="false"/>
          <w:i w:val="false"/>
          <w:color w:val="000000"/>
          <w:sz w:val="28"/>
        </w:rPr>
        <w:t>
      3) с применением насилия, не опасного для жизни или здоровья, либо с угрозой применения такого насилия;</w:t>
      </w:r>
      <w:r>
        <w:br/>
      </w:r>
      <w:r>
        <w:rPr>
          <w:rFonts w:ascii="Times New Roman"/>
          <w:b w:val="false"/>
          <w:i w:val="false"/>
          <w:color w:val="000000"/>
          <w:sz w:val="28"/>
        </w:rPr>
        <w:t>
      4) группой лиц по предварительному сговору, -</w:t>
      </w:r>
      <w:r>
        <w:br/>
      </w:r>
      <w:r>
        <w:rPr>
          <w:rFonts w:ascii="Times New Roman"/>
          <w:b w:val="false"/>
          <w:i w:val="false"/>
          <w:color w:val="000000"/>
          <w:sz w:val="28"/>
        </w:rPr>
        <w:t>
      наказываются лишением свободы на срок от пяти до двенадцати лет с конфискацией имущества или без таковой.</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w:t>
      </w:r>
      <w:r>
        <w:br/>
      </w:r>
      <w:r>
        <w:rPr>
          <w:rFonts w:ascii="Times New Roman"/>
          <w:b w:val="false"/>
          <w:i w:val="false"/>
          <w:color w:val="000000"/>
          <w:sz w:val="28"/>
        </w:rPr>
        <w:t>
      1) преступной группой;</w:t>
      </w:r>
      <w:r>
        <w:br/>
      </w:r>
      <w:r>
        <w:rPr>
          <w:rFonts w:ascii="Times New Roman"/>
          <w:b w:val="false"/>
          <w:i w:val="false"/>
          <w:color w:val="000000"/>
          <w:sz w:val="28"/>
        </w:rPr>
        <w:t>
      2) с применением насилия, опасного для жизни или здоровья, либо с угрозой применения такого насилия,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 или без таковой.</w:t>
      </w:r>
    </w:p>
    <w:p>
      <w:pPr>
        <w:spacing w:after="0"/>
        <w:ind w:left="0"/>
        <w:jc w:val="both"/>
      </w:pPr>
      <w:r>
        <w:rPr>
          <w:rFonts w:ascii="Times New Roman"/>
          <w:b/>
          <w:i w:val="false"/>
          <w:color w:val="000000"/>
          <w:sz w:val="28"/>
        </w:rPr>
        <w:t>      Статья 288. Нарушение требований пожарной безопасности</w:t>
      </w:r>
    </w:p>
    <w:p>
      <w:pPr>
        <w:spacing w:after="0"/>
        <w:ind w:left="0"/>
        <w:jc w:val="both"/>
      </w:pPr>
      <w:r>
        <w:rPr>
          <w:rFonts w:ascii="Times New Roman"/>
          <w:b w:val="false"/>
          <w:i w:val="false"/>
          <w:color w:val="000000"/>
          <w:sz w:val="28"/>
        </w:rPr>
        <w:t>      1. Нарушение требований пожарной безопасности лицом, ответственным за их соблюдение, если это повлекло по неосторожности причинение тяжкого или средней тяжести вреда здоровью человека или крупного ущерба гражданину, организации или государству,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повлекшее по неосторожности смерть человека или иные тяжкие последствия, -</w:t>
      </w:r>
      <w:r>
        <w:br/>
      </w:r>
      <w:r>
        <w:rPr>
          <w:rFonts w:ascii="Times New Roman"/>
          <w:b w:val="false"/>
          <w:i w:val="false"/>
          <w:color w:val="000000"/>
          <w:sz w:val="28"/>
        </w:rPr>
        <w:t>
      наказывается ограничением свободы на срок от двух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289. Хулиганство</w:t>
      </w:r>
    </w:p>
    <w:p>
      <w:pPr>
        <w:spacing w:after="0"/>
        <w:ind w:left="0"/>
        <w:jc w:val="both"/>
      </w:pPr>
      <w:r>
        <w:rPr>
          <w:rFonts w:ascii="Times New Roman"/>
          <w:b w:val="false"/>
          <w:i w:val="false"/>
          <w:color w:val="000000"/>
          <w:sz w:val="28"/>
        </w:rPr>
        <w:t>      1. Хулиганство, то есть нарушение общественного порядка, выражающее явное неуважение к обществу,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Хулиганство, совершенное с особой дерзостью, то есть сопровождавшееся применением насилия к гражданам либо угрозой его применения, а равно уничтожением или повреждением чужого имущества, либо совершением непристойных действий, отличающихся исключительным цинизмом,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Деяние, предусмотренное частью второй настоящей статьи, если оно:</w:t>
      </w:r>
      <w:r>
        <w:br/>
      </w:r>
      <w:r>
        <w:rPr>
          <w:rFonts w:ascii="Times New Roman"/>
          <w:b w:val="false"/>
          <w:i w:val="false"/>
          <w:color w:val="000000"/>
          <w:sz w:val="28"/>
        </w:rPr>
        <w:t>
      1) совершено группой лиц, группой лиц по предварительному сговору;</w:t>
      </w:r>
      <w:r>
        <w:br/>
      </w:r>
      <w:r>
        <w:rPr>
          <w:rFonts w:ascii="Times New Roman"/>
          <w:b w:val="false"/>
          <w:i w:val="false"/>
          <w:color w:val="000000"/>
          <w:sz w:val="28"/>
        </w:rPr>
        <w:t>
      2)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r>
        <w:br/>
      </w:r>
      <w:r>
        <w:rPr>
          <w:rFonts w:ascii="Times New Roman"/>
          <w:b w:val="false"/>
          <w:i w:val="false"/>
          <w:color w:val="000000"/>
          <w:sz w:val="28"/>
        </w:rPr>
        <w:t>
      3) совершено неоднократно,</w:t>
      </w:r>
      <w:r>
        <w:br/>
      </w:r>
      <w:r>
        <w:rPr>
          <w:rFonts w:ascii="Times New Roman"/>
          <w:b w:val="false"/>
          <w:i w:val="false"/>
          <w:color w:val="000000"/>
          <w:sz w:val="28"/>
        </w:rPr>
        <w:t>
      4) совершено на борту воздушного, речного, морского судна, железнодорожного транспорта,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4. Деяние, предусмотренное частью второй или третьей настоящей статьи, совершенное:</w:t>
      </w:r>
      <w:r>
        <w:br/>
      </w:r>
      <w:r>
        <w:rPr>
          <w:rFonts w:ascii="Times New Roman"/>
          <w:b w:val="false"/>
          <w:i w:val="false"/>
          <w:color w:val="000000"/>
          <w:sz w:val="28"/>
        </w:rPr>
        <w:t>
      1) преступной группой;</w:t>
      </w:r>
      <w:r>
        <w:br/>
      </w:r>
      <w:r>
        <w:rPr>
          <w:rFonts w:ascii="Times New Roman"/>
          <w:b w:val="false"/>
          <w:i w:val="false"/>
          <w:color w:val="000000"/>
          <w:sz w:val="28"/>
        </w:rPr>
        <w:t>
      2) с применением или попыткой применения огнестрельного, газового оружия, ножей, кастетов и иного холодного оружия либо других предметов, специально приспособленных для причинения вреда здоровью,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p>
    <w:p>
      <w:pPr>
        <w:spacing w:after="0"/>
        <w:ind w:left="0"/>
        <w:jc w:val="both"/>
      </w:pPr>
      <w:r>
        <w:rPr>
          <w:rFonts w:ascii="Times New Roman"/>
          <w:b/>
          <w:i w:val="false"/>
          <w:color w:val="000000"/>
          <w:sz w:val="28"/>
        </w:rPr>
        <w:t>      Статья 290. Вандализм</w:t>
      </w:r>
    </w:p>
    <w:p>
      <w:pPr>
        <w:spacing w:after="0"/>
        <w:ind w:left="0"/>
        <w:jc w:val="both"/>
      </w:pPr>
      <w:r>
        <w:rPr>
          <w:rFonts w:ascii="Times New Roman"/>
          <w:b w:val="false"/>
          <w:i w:val="false"/>
          <w:color w:val="000000"/>
          <w:sz w:val="28"/>
        </w:rPr>
        <w:t>      Вандализм, то есть осквернение зданий, иных сооружений, памятников истории и культуры, природных объектов, охраняемых государством,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left"/>
      </w:pPr>
      <w:r>
        <w:rPr>
          <w:rFonts w:ascii="Times New Roman"/>
          <w:b/>
          <w:i w:val="false"/>
          <w:color w:val="000000"/>
        </w:rPr>
        <w:t xml:space="preserve"> Глава 11. Уголовные правонарушения против здоровья</w:t>
      </w:r>
      <w:r>
        <w:br/>
      </w:r>
      <w:r>
        <w:rPr>
          <w:rFonts w:ascii="Times New Roman"/>
          <w:b/>
          <w:i w:val="false"/>
          <w:color w:val="000000"/>
        </w:rPr>
        <w:t>
населения и нравственности</w:t>
      </w:r>
    </w:p>
    <w:p>
      <w:pPr>
        <w:spacing w:after="0"/>
        <w:ind w:left="0"/>
        <w:jc w:val="both"/>
      </w:pPr>
      <w:r>
        <w:rPr>
          <w:rFonts w:ascii="Times New Roman"/>
          <w:b/>
          <w:i w:val="false"/>
          <w:color w:val="000000"/>
          <w:sz w:val="28"/>
        </w:rPr>
        <w:t>      Статья 291. Незаконное обращение с наркотическими</w:t>
      </w:r>
      <w:r>
        <w:br/>
      </w:r>
      <w:r>
        <w:rPr>
          <w:rFonts w:ascii="Times New Roman"/>
          <w:b w:val="false"/>
          <w:i w:val="false"/>
          <w:color w:val="000000"/>
          <w:sz w:val="28"/>
        </w:rPr>
        <w:t>
</w:t>
      </w:r>
      <w:r>
        <w:rPr>
          <w:rFonts w:ascii="Times New Roman"/>
          <w:b/>
          <w:i w:val="false"/>
          <w:color w:val="000000"/>
          <w:sz w:val="28"/>
        </w:rPr>
        <w:t>                  средствами, психотропными веществами, их</w:t>
      </w:r>
      <w:r>
        <w:br/>
      </w:r>
      <w:r>
        <w:rPr>
          <w:rFonts w:ascii="Times New Roman"/>
          <w:b w:val="false"/>
          <w:i w:val="false"/>
          <w:color w:val="000000"/>
          <w:sz w:val="28"/>
        </w:rPr>
        <w:t>
</w:t>
      </w:r>
      <w:r>
        <w:rPr>
          <w:rFonts w:ascii="Times New Roman"/>
          <w:b/>
          <w:i w:val="false"/>
          <w:color w:val="000000"/>
          <w:sz w:val="28"/>
        </w:rPr>
        <w:t>                  аналогами, прекурсорами без цели сбыта</w:t>
      </w:r>
    </w:p>
    <w:p>
      <w:pPr>
        <w:spacing w:after="0"/>
        <w:ind w:left="0"/>
        <w:jc w:val="both"/>
      </w:pPr>
      <w:r>
        <w:rPr>
          <w:rFonts w:ascii="Times New Roman"/>
          <w:b w:val="false"/>
          <w:i w:val="false"/>
          <w:color w:val="000000"/>
          <w:sz w:val="28"/>
        </w:rPr>
        <w:t>      1. Немедицинское потребление наркотических средств, психотропных веществ, их аналогов, прекурсоров в общественных местах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Незаконное изготовление, переработка, приобретение, хранение, перевозка без цели сбыта наркотических средств, психотропных веществ, их аналогов, прекурсоров -</w:t>
      </w:r>
      <w:r>
        <w:br/>
      </w: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3. Незаконное изготовление, переработка, приобретение, хранение, перевозка без цели сбыта наркотических средств, психотропных веществ, их аналогов в крупном размере,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4. Незаконное изготовление, переработка, приобретение, хранение, перевозка без цели сбыта наркотических средств, психотропных веществ, их аналогов в особо крупном размере, -</w:t>
      </w:r>
      <w:r>
        <w:br/>
      </w:r>
      <w:r>
        <w:rPr>
          <w:rFonts w:ascii="Times New Roman"/>
          <w:b w:val="false"/>
          <w:i w:val="false"/>
          <w:color w:val="000000"/>
          <w:sz w:val="28"/>
        </w:rPr>
        <w:t>
      наказываются лишением свободы на срок от трех до семи лет.</w:t>
      </w:r>
      <w:r>
        <w:br/>
      </w:r>
      <w:r>
        <w:rPr>
          <w:rFonts w:ascii="Times New Roman"/>
          <w:b w:val="false"/>
          <w:i w:val="false"/>
          <w:color w:val="000000"/>
          <w:sz w:val="28"/>
        </w:rPr>
        <w:t>
      Примечание.</w:t>
      </w:r>
      <w:r>
        <w:br/>
      </w:r>
      <w:r>
        <w:rPr>
          <w:rFonts w:ascii="Times New Roman"/>
          <w:b w:val="false"/>
          <w:i w:val="false"/>
          <w:color w:val="000000"/>
          <w:sz w:val="28"/>
        </w:rPr>
        <w:t>
      1. Размер наркотических средств и психотропных веществ определяется Сводной таблицей об отнесении наркотических средств, психотропных веществ и прекурсоров к небольшим, крупным и особо крупным размерам, обнаруженных в незаконном обороте, прилагаемой к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Небольшой, крупный и особо крупный размеры аналогов наркотических средств и психотропных веществ соответствуют небольшому, крупному и особо крупному размерам наркотических средств и психотропных веществ, аналогами которых они являются.</w:t>
      </w:r>
      <w:r>
        <w:br/>
      </w:r>
      <w:r>
        <w:rPr>
          <w:rFonts w:ascii="Times New Roman"/>
          <w:b w:val="false"/>
          <w:i w:val="false"/>
          <w:color w:val="000000"/>
          <w:sz w:val="28"/>
        </w:rPr>
        <w:t>
      2. Лицо, добровольно сдавшее наркотические средства, психотропные вещества, их аналоги, прекурсоры приобретенные им для личного потребления, либо добровольно обратившееся в медицинское учреждение за оказанием медицинской помощи в связи с потреблением наркотических средств, психотропных веществ или их аналогов в немедицинских целях, либо активно способствовавшее раскрытию или пресечению преступлений, связанных с незаконным оборотом наркотических средств, психотропных веществ, их аналогов, прекурсоров, изобличению лиц, их совершивших, обнаружению имущества, добытого преступным путем, освобождается от уголовной ответственности по настоящей статье.</w:t>
      </w:r>
    </w:p>
    <w:p>
      <w:pPr>
        <w:spacing w:after="0"/>
        <w:ind w:left="0"/>
        <w:jc w:val="both"/>
      </w:pPr>
      <w:r>
        <w:rPr>
          <w:rFonts w:ascii="Times New Roman"/>
          <w:b/>
          <w:i w:val="false"/>
          <w:color w:val="000000"/>
          <w:sz w:val="28"/>
        </w:rPr>
        <w:t>      Статья 292. Незаконные изготовление, переработка,</w:t>
      </w:r>
      <w:r>
        <w:br/>
      </w:r>
      <w:r>
        <w:rPr>
          <w:rFonts w:ascii="Times New Roman"/>
          <w:b w:val="false"/>
          <w:i w:val="false"/>
          <w:color w:val="000000"/>
          <w:sz w:val="28"/>
        </w:rPr>
        <w:t>
</w:t>
      </w:r>
      <w:r>
        <w:rPr>
          <w:rFonts w:ascii="Times New Roman"/>
          <w:b/>
          <w:i w:val="false"/>
          <w:color w:val="000000"/>
          <w:sz w:val="28"/>
        </w:rPr>
        <w:t>                  приобретение, хранение, перевозка в целях</w:t>
      </w:r>
      <w:r>
        <w:br/>
      </w:r>
      <w:r>
        <w:rPr>
          <w:rFonts w:ascii="Times New Roman"/>
          <w:b w:val="false"/>
          <w:i w:val="false"/>
          <w:color w:val="000000"/>
          <w:sz w:val="28"/>
        </w:rPr>
        <w:t>
</w:t>
      </w:r>
      <w:r>
        <w:rPr>
          <w:rFonts w:ascii="Times New Roman"/>
          <w:b/>
          <w:i w:val="false"/>
          <w:color w:val="000000"/>
          <w:sz w:val="28"/>
        </w:rPr>
        <w:t>                  сбыта, пересылка либо сбыт наркотических</w:t>
      </w:r>
      <w:r>
        <w:br/>
      </w:r>
      <w:r>
        <w:rPr>
          <w:rFonts w:ascii="Times New Roman"/>
          <w:b w:val="false"/>
          <w:i w:val="false"/>
          <w:color w:val="000000"/>
          <w:sz w:val="28"/>
        </w:rPr>
        <w:t>
</w:t>
      </w:r>
      <w:r>
        <w:rPr>
          <w:rFonts w:ascii="Times New Roman"/>
          <w:b/>
          <w:i w:val="false"/>
          <w:color w:val="000000"/>
          <w:sz w:val="28"/>
        </w:rPr>
        <w:t>                  средств, психотропных веществ, их аналогов</w:t>
      </w:r>
    </w:p>
    <w:p>
      <w:pPr>
        <w:spacing w:after="0"/>
        <w:ind w:left="0"/>
        <w:jc w:val="both"/>
      </w:pPr>
      <w:r>
        <w:rPr>
          <w:rFonts w:ascii="Times New Roman"/>
          <w:b w:val="false"/>
          <w:i w:val="false"/>
          <w:color w:val="000000"/>
          <w:sz w:val="28"/>
        </w:rPr>
        <w:t>      1.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 -</w:t>
      </w:r>
      <w:r>
        <w:br/>
      </w:r>
      <w:r>
        <w:rPr>
          <w:rFonts w:ascii="Times New Roman"/>
          <w:b w:val="false"/>
          <w:i w:val="false"/>
          <w:color w:val="000000"/>
          <w:sz w:val="28"/>
        </w:rPr>
        <w:t>
      наказываются лишением свободы на срок от пяти до десяти лет с конфискацией имущества.</w:t>
      </w:r>
      <w:r>
        <w:br/>
      </w:r>
      <w:r>
        <w:rPr>
          <w:rFonts w:ascii="Times New Roman"/>
          <w:b w:val="false"/>
          <w:i w:val="false"/>
          <w:color w:val="000000"/>
          <w:sz w:val="28"/>
        </w:rPr>
        <w:t>
      2. Те же деяния, совершенные в отношении наркотических средств, психотропных веществ, их аналогов в крупном размере, -</w:t>
      </w:r>
      <w:r>
        <w:br/>
      </w:r>
      <w:r>
        <w:rPr>
          <w:rFonts w:ascii="Times New Roman"/>
          <w:b w:val="false"/>
          <w:i w:val="false"/>
          <w:color w:val="000000"/>
          <w:sz w:val="28"/>
        </w:rPr>
        <w:t>
      наказываются лишением свободы на срок от шести до двенадцати лет с конфискацией имущества.</w:t>
      </w:r>
      <w:r>
        <w:br/>
      </w:r>
      <w:r>
        <w:rPr>
          <w:rFonts w:ascii="Times New Roman"/>
          <w:b w:val="false"/>
          <w:i w:val="false"/>
          <w:color w:val="000000"/>
          <w:sz w:val="28"/>
        </w:rPr>
        <w:t>
      3. Деяния, предусмотренные частью первой настоящей статьи,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в отношении наркотических средств, психотропных веществ, их аналогов в особо крупном размере;</w:t>
      </w:r>
      <w:r>
        <w:br/>
      </w:r>
      <w:r>
        <w:rPr>
          <w:rFonts w:ascii="Times New Roman"/>
          <w:b w:val="false"/>
          <w:i w:val="false"/>
          <w:color w:val="000000"/>
          <w:sz w:val="28"/>
        </w:rPr>
        <w:t>
      4) должностным лицом с использованием служебного положения,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а равно сбыт наркотических средств, психотропных веществ, их аналогов в организациях образования либо заведомо несовершеннолетнему лицу,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both"/>
      </w:pPr>
      <w:r>
        <w:rPr>
          <w:rFonts w:ascii="Times New Roman"/>
          <w:b/>
          <w:i w:val="false"/>
          <w:color w:val="000000"/>
          <w:sz w:val="28"/>
        </w:rPr>
        <w:t>      Статья 293. Хищение либо вымогательство наркотических</w:t>
      </w:r>
      <w:r>
        <w:br/>
      </w:r>
      <w:r>
        <w:rPr>
          <w:rFonts w:ascii="Times New Roman"/>
          <w:b w:val="false"/>
          <w:i w:val="false"/>
          <w:color w:val="000000"/>
          <w:sz w:val="28"/>
        </w:rPr>
        <w:t>
</w:t>
      </w:r>
      <w:r>
        <w:rPr>
          <w:rFonts w:ascii="Times New Roman"/>
          <w:b/>
          <w:i w:val="false"/>
          <w:color w:val="000000"/>
          <w:sz w:val="28"/>
        </w:rPr>
        <w:t>                  средств, психотропных веществ, их аналогов</w:t>
      </w:r>
    </w:p>
    <w:p>
      <w:pPr>
        <w:spacing w:after="0"/>
        <w:ind w:left="0"/>
        <w:jc w:val="both"/>
      </w:pPr>
      <w:r>
        <w:rPr>
          <w:rFonts w:ascii="Times New Roman"/>
          <w:b w:val="false"/>
          <w:i w:val="false"/>
          <w:color w:val="000000"/>
          <w:sz w:val="28"/>
        </w:rPr>
        <w:t>      1. Хищение либо вымогательство наркотических средств, психотропных веществ, их аналогов -</w:t>
      </w:r>
      <w:r>
        <w:br/>
      </w:r>
      <w:r>
        <w:rPr>
          <w:rFonts w:ascii="Times New Roman"/>
          <w:b w:val="false"/>
          <w:i w:val="false"/>
          <w:color w:val="000000"/>
          <w:sz w:val="28"/>
        </w:rPr>
        <w:t>
      наказываются лишением свободы на срок от трех до семи лет.</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лицом с использованием своего служебного положения;</w:t>
      </w:r>
      <w:r>
        <w:br/>
      </w:r>
      <w:r>
        <w:rPr>
          <w:rFonts w:ascii="Times New Roman"/>
          <w:b w:val="false"/>
          <w:i w:val="false"/>
          <w:color w:val="000000"/>
          <w:sz w:val="28"/>
        </w:rPr>
        <w:t>
      4) с применением насилия, не опасного для жизни или здоровья, либо с угрозой применения такого насилия, -</w:t>
      </w:r>
      <w:r>
        <w:br/>
      </w:r>
      <w:r>
        <w:rPr>
          <w:rFonts w:ascii="Times New Roman"/>
          <w:b w:val="false"/>
          <w:i w:val="false"/>
          <w:color w:val="000000"/>
          <w:sz w:val="28"/>
        </w:rPr>
        <w:t>
      наказываются лишением свободы на срок от шести до десяти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преступной группой;</w:t>
      </w:r>
      <w:r>
        <w:br/>
      </w:r>
      <w:r>
        <w:rPr>
          <w:rFonts w:ascii="Times New Roman"/>
          <w:b w:val="false"/>
          <w:i w:val="false"/>
          <w:color w:val="000000"/>
          <w:sz w:val="28"/>
        </w:rPr>
        <w:t>
      2) в отношении наркотических средств, психотропных веществ, их аналогов в крупном размере;</w:t>
      </w:r>
      <w:r>
        <w:br/>
      </w:r>
      <w:r>
        <w:rPr>
          <w:rFonts w:ascii="Times New Roman"/>
          <w:b w:val="false"/>
          <w:i w:val="false"/>
          <w:color w:val="000000"/>
          <w:sz w:val="28"/>
        </w:rPr>
        <w:t>
      3) с применением насилия, опасного для жизни или здоровья, либо с угрозой применения такого насилия,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 в отношении наркотических средств, психотропных веществ, их аналогов в особо крупном размере,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both"/>
      </w:pPr>
      <w:r>
        <w:rPr>
          <w:rFonts w:ascii="Times New Roman"/>
          <w:b/>
          <w:i w:val="false"/>
          <w:color w:val="000000"/>
          <w:sz w:val="28"/>
        </w:rPr>
        <w:t>      Статья 294. Склонение к потреблению наркотических</w:t>
      </w:r>
      <w:r>
        <w:br/>
      </w:r>
      <w:r>
        <w:rPr>
          <w:rFonts w:ascii="Times New Roman"/>
          <w:b w:val="false"/>
          <w:i w:val="false"/>
          <w:color w:val="000000"/>
          <w:sz w:val="28"/>
        </w:rPr>
        <w:t>
</w:t>
      </w:r>
      <w:r>
        <w:rPr>
          <w:rFonts w:ascii="Times New Roman"/>
          <w:b/>
          <w:i w:val="false"/>
          <w:color w:val="000000"/>
          <w:sz w:val="28"/>
        </w:rPr>
        <w:t>                  средств, психотропных веществ или их аналогов</w:t>
      </w:r>
    </w:p>
    <w:p>
      <w:pPr>
        <w:spacing w:after="0"/>
        <w:ind w:left="0"/>
        <w:jc w:val="both"/>
      </w:pPr>
      <w:r>
        <w:rPr>
          <w:rFonts w:ascii="Times New Roman"/>
          <w:b w:val="false"/>
          <w:i w:val="false"/>
          <w:color w:val="000000"/>
          <w:sz w:val="28"/>
        </w:rPr>
        <w:t>      1. Склонение к потреблению наркотических средств, психотропных веществ или их аналогов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 -</w:t>
      </w:r>
      <w:r>
        <w:br/>
      </w:r>
      <w:r>
        <w:rPr>
          <w:rFonts w:ascii="Times New Roman"/>
          <w:b w:val="false"/>
          <w:i w:val="false"/>
          <w:color w:val="000000"/>
          <w:sz w:val="28"/>
        </w:rPr>
        <w:t>
      наказывается лишением свободы на срок от трех до восьми лет.</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в отношении заведомо несовершеннолетнего либо двух или более лиц;</w:t>
      </w:r>
      <w:r>
        <w:br/>
      </w:r>
      <w:r>
        <w:rPr>
          <w:rFonts w:ascii="Times New Roman"/>
          <w:b w:val="false"/>
          <w:i w:val="false"/>
          <w:color w:val="000000"/>
          <w:sz w:val="28"/>
        </w:rPr>
        <w:t>
      2) с применением насилия или угрозы его применения;</w:t>
      </w:r>
      <w:r>
        <w:br/>
      </w:r>
      <w:r>
        <w:rPr>
          <w:rFonts w:ascii="Times New Roman"/>
          <w:b w:val="false"/>
          <w:i w:val="false"/>
          <w:color w:val="000000"/>
          <w:sz w:val="28"/>
        </w:rPr>
        <w:t>
      3) преступной группой, -</w:t>
      </w:r>
      <w:r>
        <w:br/>
      </w:r>
      <w:r>
        <w:rPr>
          <w:rFonts w:ascii="Times New Roman"/>
          <w:b w:val="false"/>
          <w:i w:val="false"/>
          <w:color w:val="000000"/>
          <w:sz w:val="28"/>
        </w:rPr>
        <w:t>
      наказываются лишением свободы на срок от семи до десяти лет с конфискацией имущества.</w:t>
      </w:r>
      <w:r>
        <w:br/>
      </w:r>
      <w:r>
        <w:rPr>
          <w:rFonts w:ascii="Times New Roman"/>
          <w:b w:val="false"/>
          <w:i w:val="false"/>
          <w:color w:val="000000"/>
          <w:sz w:val="28"/>
        </w:rPr>
        <w:t>
      4. Деяния, предусмотренные частями первой, второй или третьей настоящей статьи, если они повлекли по неосторожности смерть потерпевшего или иные тяжкие последствия,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конфискацией имущества.</w:t>
      </w:r>
    </w:p>
    <w:p>
      <w:pPr>
        <w:spacing w:after="0"/>
        <w:ind w:left="0"/>
        <w:jc w:val="both"/>
      </w:pPr>
      <w:r>
        <w:rPr>
          <w:rFonts w:ascii="Times New Roman"/>
          <w:b/>
          <w:i w:val="false"/>
          <w:color w:val="000000"/>
          <w:sz w:val="28"/>
        </w:rPr>
        <w:t>      Статья 295. Незаконное культивирование запрещенных к</w:t>
      </w:r>
      <w:r>
        <w:br/>
      </w:r>
      <w:r>
        <w:rPr>
          <w:rFonts w:ascii="Times New Roman"/>
          <w:b w:val="false"/>
          <w:i w:val="false"/>
          <w:color w:val="000000"/>
          <w:sz w:val="28"/>
        </w:rPr>
        <w:t>
</w:t>
      </w:r>
      <w:r>
        <w:rPr>
          <w:rFonts w:ascii="Times New Roman"/>
          <w:b/>
          <w:i w:val="false"/>
          <w:color w:val="000000"/>
          <w:sz w:val="28"/>
        </w:rPr>
        <w:t>                  возделыванию растений, содержащих</w:t>
      </w:r>
      <w:r>
        <w:br/>
      </w:r>
      <w:r>
        <w:rPr>
          <w:rFonts w:ascii="Times New Roman"/>
          <w:b w:val="false"/>
          <w:i w:val="false"/>
          <w:color w:val="000000"/>
          <w:sz w:val="28"/>
        </w:rPr>
        <w:t>
</w:t>
      </w:r>
      <w:r>
        <w:rPr>
          <w:rFonts w:ascii="Times New Roman"/>
          <w:b/>
          <w:i w:val="false"/>
          <w:color w:val="000000"/>
          <w:sz w:val="28"/>
        </w:rPr>
        <w:t>                  наркотические вещества</w:t>
      </w:r>
    </w:p>
    <w:p>
      <w:pPr>
        <w:spacing w:after="0"/>
        <w:ind w:left="0"/>
        <w:jc w:val="both"/>
      </w:pPr>
      <w:r>
        <w:rPr>
          <w:rFonts w:ascii="Times New Roman"/>
          <w:b w:val="false"/>
          <w:i w:val="false"/>
          <w:color w:val="000000"/>
          <w:sz w:val="28"/>
        </w:rPr>
        <w:t>      1. Посев или выращивание запрещенных к возделыванию растений или культивирование сортов конопли, мака или других растений, содержащих наркотические вещества,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в крупном размере, -</w:t>
      </w:r>
      <w:r>
        <w:br/>
      </w:r>
      <w:r>
        <w:rPr>
          <w:rFonts w:ascii="Times New Roman"/>
          <w:b w:val="false"/>
          <w:i w:val="false"/>
          <w:color w:val="000000"/>
          <w:sz w:val="28"/>
        </w:rPr>
        <w:t>
      наказываются лишением свободы на срок от трех до восьми лет.</w:t>
      </w:r>
    </w:p>
    <w:p>
      <w:pPr>
        <w:spacing w:after="0"/>
        <w:ind w:left="0"/>
        <w:jc w:val="both"/>
      </w:pPr>
      <w:r>
        <w:rPr>
          <w:rFonts w:ascii="Times New Roman"/>
          <w:b/>
          <w:i w:val="false"/>
          <w:color w:val="000000"/>
          <w:sz w:val="28"/>
        </w:rPr>
        <w:t>      Статья 296. Незаконный оборот ядовитых веществ, а также</w:t>
      </w:r>
      <w:r>
        <w:br/>
      </w:r>
      <w:r>
        <w:rPr>
          <w:rFonts w:ascii="Times New Roman"/>
          <w:b w:val="false"/>
          <w:i w:val="false"/>
          <w:color w:val="000000"/>
          <w:sz w:val="28"/>
        </w:rPr>
        <w:t>
</w:t>
      </w:r>
      <w:r>
        <w:rPr>
          <w:rFonts w:ascii="Times New Roman"/>
          <w:b/>
          <w:i w:val="false"/>
          <w:color w:val="000000"/>
          <w:sz w:val="28"/>
        </w:rPr>
        <w:t>                  веществ, инструментов или оборудования,</w:t>
      </w:r>
      <w:r>
        <w:br/>
      </w:r>
      <w:r>
        <w:rPr>
          <w:rFonts w:ascii="Times New Roman"/>
          <w:b w:val="false"/>
          <w:i w:val="false"/>
          <w:color w:val="000000"/>
          <w:sz w:val="28"/>
        </w:rPr>
        <w:t>
</w:t>
      </w:r>
      <w:r>
        <w:rPr>
          <w:rFonts w:ascii="Times New Roman"/>
          <w:b/>
          <w:i w:val="false"/>
          <w:color w:val="000000"/>
          <w:sz w:val="28"/>
        </w:rPr>
        <w:t>                  используемых для изготовления или переработки</w:t>
      </w:r>
      <w:r>
        <w:br/>
      </w:r>
      <w:r>
        <w:rPr>
          <w:rFonts w:ascii="Times New Roman"/>
          <w:b w:val="false"/>
          <w:i w:val="false"/>
          <w:color w:val="000000"/>
          <w:sz w:val="28"/>
        </w:rPr>
        <w:t>
</w:t>
      </w:r>
      <w:r>
        <w:rPr>
          <w:rFonts w:ascii="Times New Roman"/>
          <w:b/>
          <w:i w:val="false"/>
          <w:color w:val="000000"/>
          <w:sz w:val="28"/>
        </w:rPr>
        <w:t>                  наркотических средств, психотропных или</w:t>
      </w:r>
      <w:r>
        <w:br/>
      </w:r>
      <w:r>
        <w:rPr>
          <w:rFonts w:ascii="Times New Roman"/>
          <w:b w:val="false"/>
          <w:i w:val="false"/>
          <w:color w:val="000000"/>
          <w:sz w:val="28"/>
        </w:rPr>
        <w:t>
</w:t>
      </w:r>
      <w:r>
        <w:rPr>
          <w:rFonts w:ascii="Times New Roman"/>
          <w:b/>
          <w:i w:val="false"/>
          <w:color w:val="000000"/>
          <w:sz w:val="28"/>
        </w:rPr>
        <w:t>                  ядовитых веществ</w:t>
      </w:r>
    </w:p>
    <w:p>
      <w:pPr>
        <w:spacing w:after="0"/>
        <w:ind w:left="0"/>
        <w:jc w:val="both"/>
      </w:pPr>
      <w:r>
        <w:rPr>
          <w:rFonts w:ascii="Times New Roman"/>
          <w:b w:val="false"/>
          <w:i w:val="false"/>
          <w:color w:val="000000"/>
          <w:sz w:val="28"/>
        </w:rPr>
        <w:t>      1. Незаконные изготовление, переработка, приобретение, хранение, перевозка, пересылка с целью сбыта, а равно незаконный сбыт ядовитых веществ, не являющихся наркотическими средствами, психотропными веществами, либо инструментов или оборудования для их изготовления или переработки, -</w:t>
      </w:r>
      <w:r>
        <w:br/>
      </w:r>
      <w:r>
        <w:rPr>
          <w:rFonts w:ascii="Times New Roman"/>
          <w:b w:val="false"/>
          <w:i w:val="false"/>
          <w:color w:val="000000"/>
          <w:sz w:val="28"/>
        </w:rPr>
        <w:t>
      наказываются лишением свободы на срок до пяти лет с конфискацией имущества или без таковой.</w:t>
      </w:r>
      <w:r>
        <w:br/>
      </w:r>
      <w:r>
        <w:rPr>
          <w:rFonts w:ascii="Times New Roman"/>
          <w:b w:val="false"/>
          <w:i w:val="false"/>
          <w:color w:val="000000"/>
          <w:sz w:val="28"/>
        </w:rPr>
        <w:t>
      2. Незаконные изготовление, приобретение, хранение, перевозка, пересылка с целью сбыта, а равно незаконный сбыт веществ, инструментов или оборудования, используемых для изготовления или переработки наркотических средств, психотропных веществ, -</w:t>
      </w:r>
      <w:r>
        <w:br/>
      </w:r>
      <w:r>
        <w:rPr>
          <w:rFonts w:ascii="Times New Roman"/>
          <w:b w:val="false"/>
          <w:i w:val="false"/>
          <w:color w:val="000000"/>
          <w:sz w:val="28"/>
        </w:rPr>
        <w:t>
      наказываются лишением свободы на срок до шести лет с конфискацией имущества или без таковой.</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лицом с использованием своего служебного положения;</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неоднократно, -</w:t>
      </w:r>
      <w:r>
        <w:br/>
      </w:r>
      <w:r>
        <w:rPr>
          <w:rFonts w:ascii="Times New Roman"/>
          <w:b w:val="false"/>
          <w:i w:val="false"/>
          <w:color w:val="000000"/>
          <w:sz w:val="28"/>
        </w:rPr>
        <w:t>
      наказываются лишением свободы на срок от пяти до восьми лет с конфискацией имущества или без таковой.</w:t>
      </w:r>
      <w:r>
        <w:br/>
      </w:r>
      <w:r>
        <w:rPr>
          <w:rFonts w:ascii="Times New Roman"/>
          <w:b w:val="false"/>
          <w:i w:val="false"/>
          <w:color w:val="000000"/>
          <w:sz w:val="28"/>
        </w:rPr>
        <w:t>
      4.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семи до десяти лет с конфискацией имущества.</w:t>
      </w:r>
    </w:p>
    <w:p>
      <w:pPr>
        <w:spacing w:after="0"/>
        <w:ind w:left="0"/>
        <w:jc w:val="both"/>
      </w:pPr>
      <w:r>
        <w:rPr>
          <w:rFonts w:ascii="Times New Roman"/>
          <w:b/>
          <w:i w:val="false"/>
          <w:color w:val="000000"/>
          <w:sz w:val="28"/>
        </w:rPr>
        <w:t>      Статья 297. Организация или содержание притонов для</w:t>
      </w:r>
      <w:r>
        <w:br/>
      </w:r>
      <w:r>
        <w:rPr>
          <w:rFonts w:ascii="Times New Roman"/>
          <w:b w:val="false"/>
          <w:i w:val="false"/>
          <w:color w:val="000000"/>
          <w:sz w:val="28"/>
        </w:rPr>
        <w:t>
</w:t>
      </w:r>
      <w:r>
        <w:rPr>
          <w:rFonts w:ascii="Times New Roman"/>
          <w:b/>
          <w:i w:val="false"/>
          <w:color w:val="000000"/>
          <w:sz w:val="28"/>
        </w:rPr>
        <w:t>                  потребления наркотических средств,</w:t>
      </w:r>
      <w:r>
        <w:br/>
      </w:r>
      <w:r>
        <w:rPr>
          <w:rFonts w:ascii="Times New Roman"/>
          <w:b w:val="false"/>
          <w:i w:val="false"/>
          <w:color w:val="000000"/>
          <w:sz w:val="28"/>
        </w:rPr>
        <w:t>
</w:t>
      </w:r>
      <w:r>
        <w:rPr>
          <w:rFonts w:ascii="Times New Roman"/>
          <w:b/>
          <w:i w:val="false"/>
          <w:color w:val="000000"/>
          <w:sz w:val="28"/>
        </w:rPr>
        <w:t>                  психотропных веществ или их аналогов, или</w:t>
      </w:r>
      <w:r>
        <w:br/>
      </w:r>
      <w:r>
        <w:rPr>
          <w:rFonts w:ascii="Times New Roman"/>
          <w:b w:val="false"/>
          <w:i w:val="false"/>
          <w:color w:val="000000"/>
          <w:sz w:val="28"/>
        </w:rPr>
        <w:t>
</w:t>
      </w:r>
      <w:r>
        <w:rPr>
          <w:rFonts w:ascii="Times New Roman"/>
          <w:b/>
          <w:i w:val="false"/>
          <w:color w:val="000000"/>
          <w:sz w:val="28"/>
        </w:rPr>
        <w:t>                  предоставление помещений для тех же целей</w:t>
      </w:r>
    </w:p>
    <w:p>
      <w:pPr>
        <w:spacing w:after="0"/>
        <w:ind w:left="0"/>
        <w:jc w:val="both"/>
      </w:pPr>
      <w:r>
        <w:rPr>
          <w:rFonts w:ascii="Times New Roman"/>
          <w:b w:val="false"/>
          <w:i w:val="false"/>
          <w:color w:val="000000"/>
          <w:sz w:val="28"/>
        </w:rPr>
        <w:t>      1. Организация или содержание притонов для потребления наркотических средств, психотропных веществ или их аналогов, или предоставление помещений для тех же целей -</w:t>
      </w:r>
      <w:r>
        <w:br/>
      </w:r>
      <w:r>
        <w:rPr>
          <w:rFonts w:ascii="Times New Roman"/>
          <w:b w:val="false"/>
          <w:i w:val="false"/>
          <w:color w:val="000000"/>
          <w:sz w:val="28"/>
        </w:rPr>
        <w:t>
      наказываются лишением свободы на срок от трех до семи лет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лицом с использованием своего служебного положения;</w:t>
      </w:r>
      <w:r>
        <w:br/>
      </w:r>
      <w:r>
        <w:rPr>
          <w:rFonts w:ascii="Times New Roman"/>
          <w:b w:val="false"/>
          <w:i w:val="false"/>
          <w:color w:val="000000"/>
          <w:sz w:val="28"/>
        </w:rPr>
        <w:t>
      2) неоднократно;</w:t>
      </w:r>
      <w:r>
        <w:br/>
      </w:r>
      <w:r>
        <w:rPr>
          <w:rFonts w:ascii="Times New Roman"/>
          <w:b w:val="false"/>
          <w:i w:val="false"/>
          <w:color w:val="000000"/>
          <w:sz w:val="28"/>
        </w:rPr>
        <w:t>
      3) преступной группой, -</w:t>
      </w:r>
      <w:r>
        <w:br/>
      </w:r>
      <w:r>
        <w:rPr>
          <w:rFonts w:ascii="Times New Roman"/>
          <w:b w:val="false"/>
          <w:i w:val="false"/>
          <w:color w:val="000000"/>
          <w:sz w:val="28"/>
        </w:rPr>
        <w:t>
      наказываются лишением свободы на срок от семи до двенадцати лет с конфискацией имущества.</w:t>
      </w:r>
    </w:p>
    <w:p>
      <w:pPr>
        <w:spacing w:after="0"/>
        <w:ind w:left="0"/>
        <w:jc w:val="both"/>
      </w:pPr>
      <w:r>
        <w:rPr>
          <w:rFonts w:ascii="Times New Roman"/>
          <w:b/>
          <w:i w:val="false"/>
          <w:color w:val="000000"/>
          <w:sz w:val="28"/>
        </w:rPr>
        <w:t>      Статья 298. Нарушение правил обращения с наркотическими</w:t>
      </w:r>
      <w:r>
        <w:br/>
      </w:r>
      <w:r>
        <w:rPr>
          <w:rFonts w:ascii="Times New Roman"/>
          <w:b w:val="false"/>
          <w:i w:val="false"/>
          <w:color w:val="000000"/>
          <w:sz w:val="28"/>
        </w:rPr>
        <w:t>
</w:t>
      </w:r>
      <w:r>
        <w:rPr>
          <w:rFonts w:ascii="Times New Roman"/>
          <w:b/>
          <w:i w:val="false"/>
          <w:color w:val="000000"/>
          <w:sz w:val="28"/>
        </w:rPr>
        <w:t>                  средствами, психотропными или ядовитыми</w:t>
      </w:r>
      <w:r>
        <w:br/>
      </w:r>
      <w:r>
        <w:rPr>
          <w:rFonts w:ascii="Times New Roman"/>
          <w:b w:val="false"/>
          <w:i w:val="false"/>
          <w:color w:val="000000"/>
          <w:sz w:val="28"/>
        </w:rPr>
        <w:t>
</w:t>
      </w:r>
      <w:r>
        <w:rPr>
          <w:rFonts w:ascii="Times New Roman"/>
          <w:b/>
          <w:i w:val="false"/>
          <w:color w:val="000000"/>
          <w:sz w:val="28"/>
        </w:rPr>
        <w:t>                  веществами</w:t>
      </w:r>
    </w:p>
    <w:p>
      <w:pPr>
        <w:spacing w:after="0"/>
        <w:ind w:left="0"/>
        <w:jc w:val="both"/>
      </w:pPr>
      <w:r>
        <w:rPr>
          <w:rFonts w:ascii="Times New Roman"/>
          <w:b w:val="false"/>
          <w:i w:val="false"/>
          <w:color w:val="000000"/>
          <w:sz w:val="28"/>
        </w:rPr>
        <w:t>      1. Нарушение правил производства, изготовления, переработки, приобретения, хранения, учета, отпуска, перевозки, ввоза, вывоза, пересылки либо уничтожения наркотических средств, психотропных или ядовитых веществ, если это деяние совершено лицом, в обязанности которого входит соблюдение указанных правил,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хищение наркотических средств, психотропных или ядовитых веществ либо иные тяжкие последствия,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299. Нарушение санитарных правил или гигиенических</w:t>
      </w:r>
      <w:r>
        <w:br/>
      </w:r>
      <w:r>
        <w:rPr>
          <w:rFonts w:ascii="Times New Roman"/>
          <w:b w:val="false"/>
          <w:i w:val="false"/>
          <w:color w:val="000000"/>
          <w:sz w:val="28"/>
        </w:rPr>
        <w:t>
</w:t>
      </w:r>
      <w:r>
        <w:rPr>
          <w:rFonts w:ascii="Times New Roman"/>
          <w:b/>
          <w:i w:val="false"/>
          <w:color w:val="000000"/>
          <w:sz w:val="28"/>
        </w:rPr>
        <w:t>                  нормативов</w:t>
      </w:r>
    </w:p>
    <w:p>
      <w:pPr>
        <w:spacing w:after="0"/>
        <w:ind w:left="0"/>
        <w:jc w:val="both"/>
      </w:pPr>
      <w:r>
        <w:rPr>
          <w:rFonts w:ascii="Times New Roman"/>
          <w:b w:val="false"/>
          <w:i w:val="false"/>
          <w:color w:val="000000"/>
          <w:sz w:val="28"/>
        </w:rPr>
        <w:t>      1. Нарушение санитарных правил или гигиенических нормативов, повлекшее по неосторожности массовое заболевание, заражение, облучение или отравление людей,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То же деяние, повлекшее по неосторожности смерть человека,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300. Сокрытие информации об обстоятельствах,</w:t>
      </w:r>
      <w:r>
        <w:br/>
      </w:r>
      <w:r>
        <w:rPr>
          <w:rFonts w:ascii="Times New Roman"/>
          <w:b w:val="false"/>
          <w:i w:val="false"/>
          <w:color w:val="000000"/>
          <w:sz w:val="28"/>
        </w:rPr>
        <w:t>
</w:t>
      </w:r>
      <w:r>
        <w:rPr>
          <w:rFonts w:ascii="Times New Roman"/>
          <w:b/>
          <w:i w:val="false"/>
          <w:color w:val="000000"/>
          <w:sz w:val="28"/>
        </w:rPr>
        <w:t>                  создающих опасность для жизни или здоровья</w:t>
      </w:r>
      <w:r>
        <w:br/>
      </w:r>
      <w:r>
        <w:rPr>
          <w:rFonts w:ascii="Times New Roman"/>
          <w:b w:val="false"/>
          <w:i w:val="false"/>
          <w:color w:val="000000"/>
          <w:sz w:val="28"/>
        </w:rPr>
        <w:t>
</w:t>
      </w:r>
      <w:r>
        <w:rPr>
          <w:rFonts w:ascii="Times New Roman"/>
          <w:b/>
          <w:i w:val="false"/>
          <w:color w:val="000000"/>
          <w:sz w:val="28"/>
        </w:rPr>
        <w:t>                  людей</w:t>
      </w:r>
    </w:p>
    <w:p>
      <w:pPr>
        <w:spacing w:after="0"/>
        <w:ind w:left="0"/>
        <w:jc w:val="both"/>
      </w:pPr>
      <w:r>
        <w:rPr>
          <w:rFonts w:ascii="Times New Roman"/>
          <w:b w:val="false"/>
          <w:i w:val="false"/>
          <w:color w:val="000000"/>
          <w:sz w:val="28"/>
        </w:rPr>
        <w:t>      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такой информацией,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повлекшие по неосторожности причинение вреда здоровью человека либо иные тяжкие последствия,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301. Выпуск или продажа товаров, выполнение работ</w:t>
      </w:r>
      <w:r>
        <w:br/>
      </w:r>
      <w:r>
        <w:rPr>
          <w:rFonts w:ascii="Times New Roman"/>
          <w:b w:val="false"/>
          <w:i w:val="false"/>
          <w:color w:val="000000"/>
          <w:sz w:val="28"/>
        </w:rPr>
        <w:t>
</w:t>
      </w:r>
      <w:r>
        <w:rPr>
          <w:rFonts w:ascii="Times New Roman"/>
          <w:b/>
          <w:i w:val="false"/>
          <w:color w:val="000000"/>
          <w:sz w:val="28"/>
        </w:rPr>
        <w:t>                  либо оказание услуг, не отвечающих</w:t>
      </w:r>
      <w:r>
        <w:br/>
      </w:r>
      <w:r>
        <w:rPr>
          <w:rFonts w:ascii="Times New Roman"/>
          <w:b w:val="false"/>
          <w:i w:val="false"/>
          <w:color w:val="000000"/>
          <w:sz w:val="28"/>
        </w:rPr>
        <w:t>
</w:t>
      </w:r>
      <w:r>
        <w:rPr>
          <w:rFonts w:ascii="Times New Roman"/>
          <w:b/>
          <w:i w:val="false"/>
          <w:color w:val="000000"/>
          <w:sz w:val="28"/>
        </w:rPr>
        <w:t>                  требованиям безопасности</w:t>
      </w:r>
    </w:p>
    <w:p>
      <w:pPr>
        <w:spacing w:after="0"/>
        <w:ind w:left="0"/>
        <w:jc w:val="both"/>
      </w:pPr>
      <w:r>
        <w:rPr>
          <w:rFonts w:ascii="Times New Roman"/>
          <w:b w:val="false"/>
          <w:i w:val="false"/>
          <w:color w:val="000000"/>
          <w:sz w:val="28"/>
        </w:rPr>
        <w:t>      1. Выпуск или продажа товаров, выполнение работ либо оказание услуг, не отвечающих требованиям безопасности жизни или здоровья потребителей, а равно неправомерная выдача или использование официального документа, удостоверяющего соответствие указанных товаров, работ или услуг требованиям безопасности, если эти деяния повлекли по неосторожности причинение вреда здоровью человека,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если они:</w:t>
      </w:r>
      <w:r>
        <w:br/>
      </w:r>
      <w:r>
        <w:rPr>
          <w:rFonts w:ascii="Times New Roman"/>
          <w:b w:val="false"/>
          <w:i w:val="false"/>
          <w:color w:val="000000"/>
          <w:sz w:val="28"/>
        </w:rPr>
        <w:t>
      1) совершены в отношении товаров, работ или услуг, предназначенных для малолетних;</w:t>
      </w:r>
      <w:r>
        <w:br/>
      </w:r>
      <w:r>
        <w:rPr>
          <w:rFonts w:ascii="Times New Roman"/>
          <w:b w:val="false"/>
          <w:i w:val="false"/>
          <w:color w:val="000000"/>
          <w:sz w:val="28"/>
        </w:rPr>
        <w:t>
      2) повлекли по неосторожности причинение вреда здоровью двух или более лиц,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смерть человека, -</w:t>
      </w:r>
      <w:r>
        <w:br/>
      </w:r>
      <w:r>
        <w:rPr>
          <w:rFonts w:ascii="Times New Roman"/>
          <w:b w:val="false"/>
          <w:i w:val="false"/>
          <w:color w:val="000000"/>
          <w:sz w:val="28"/>
        </w:rPr>
        <w:t>
      наказываются лишением свободы на срок от четырех до восьми лет.</w:t>
      </w:r>
    </w:p>
    <w:p>
      <w:pPr>
        <w:spacing w:after="0"/>
        <w:ind w:left="0"/>
        <w:jc w:val="both"/>
      </w:pPr>
      <w:r>
        <w:rPr>
          <w:rFonts w:ascii="Times New Roman"/>
          <w:b/>
          <w:i w:val="false"/>
          <w:color w:val="000000"/>
          <w:sz w:val="28"/>
        </w:rPr>
        <w:t>      Статья 302. Организация незаконного игорного бизнеса</w:t>
      </w:r>
    </w:p>
    <w:p>
      <w:pPr>
        <w:spacing w:after="0"/>
        <w:ind w:left="0"/>
        <w:jc w:val="both"/>
      </w:pPr>
      <w:r>
        <w:rPr>
          <w:rFonts w:ascii="Times New Roman"/>
          <w:b w:val="false"/>
          <w:i w:val="false"/>
          <w:color w:val="000000"/>
          <w:sz w:val="28"/>
        </w:rPr>
        <w:t>      1. Незаконное открытие либо содержание игорного заведения или незаконная организация деятельности в сфере игорного бизнеса, а равно предоставление помещений для незаконного игорного бизнеса либо организация и проведение азартных игр вне мест, установленных законодательством Республики Казахстан об игорном бизнесе, либо осуществление деятельности в сфере игорного бизнеса без лицензии,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с использованием несовершеннолетнего или с его участием в азартных играх;</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с извлечением дохода в крупном размере;</w:t>
      </w:r>
      <w:r>
        <w:br/>
      </w:r>
      <w:r>
        <w:rPr>
          <w:rFonts w:ascii="Times New Roman"/>
          <w:b w:val="false"/>
          <w:i w:val="false"/>
          <w:color w:val="000000"/>
          <w:sz w:val="28"/>
        </w:rPr>
        <w:t>
      4) лицом с использованием своего служебного положения,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преступной группой;</w:t>
      </w:r>
      <w:r>
        <w:br/>
      </w:r>
      <w:r>
        <w:rPr>
          <w:rFonts w:ascii="Times New Roman"/>
          <w:b w:val="false"/>
          <w:i w:val="false"/>
          <w:color w:val="000000"/>
          <w:sz w:val="28"/>
        </w:rPr>
        <w:t>
      2) с извлечением дохода в особо крупном размере;</w:t>
      </w:r>
      <w:r>
        <w:br/>
      </w:r>
      <w:r>
        <w:rPr>
          <w:rFonts w:ascii="Times New Roman"/>
          <w:b w:val="false"/>
          <w:i w:val="false"/>
          <w:color w:val="000000"/>
          <w:sz w:val="28"/>
        </w:rPr>
        <w:t>
      3)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доверенное лицо вопреки запрету, установленному законом, если эти деяния связаны с предоставлением такой деятельности льгот и преимуществ или с покровительством в иной форме, -</w:t>
      </w:r>
      <w:r>
        <w:br/>
      </w:r>
      <w:r>
        <w:rPr>
          <w:rFonts w:ascii="Times New Roman"/>
          <w:b w:val="false"/>
          <w:i w:val="false"/>
          <w:color w:val="000000"/>
          <w:sz w:val="28"/>
        </w:rPr>
        <w:t>
      наказываются лишением свободы на срок от четырех до семи лет с конфискацией имущества, а в случаях, предусмотренных пунктом 3), -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303. Вовлечение в занятие проституцией</w:t>
      </w:r>
    </w:p>
    <w:p>
      <w:pPr>
        <w:spacing w:after="0"/>
        <w:ind w:left="0"/>
        <w:jc w:val="both"/>
      </w:pPr>
      <w:r>
        <w:rPr>
          <w:rFonts w:ascii="Times New Roman"/>
          <w:b w:val="false"/>
          <w:i w:val="false"/>
          <w:color w:val="000000"/>
          <w:sz w:val="28"/>
        </w:rPr>
        <w:t>      1. Вовлечение в занятие проституцией путем применения насилия или угрозы его применения, использования зависимого положения, шантажа, уничтожения или повреждения имущества либо путем обмана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r>
        <w:br/>
      </w:r>
      <w:r>
        <w:rPr>
          <w:rFonts w:ascii="Times New Roman"/>
          <w:b w:val="false"/>
          <w:i w:val="false"/>
          <w:color w:val="000000"/>
          <w:sz w:val="28"/>
        </w:rPr>
        <w:t>
      2. То же деяние, совершенное преступной группой либо неоднократно, -</w:t>
      </w:r>
      <w:r>
        <w:br/>
      </w:r>
      <w:r>
        <w:rPr>
          <w:rFonts w:ascii="Times New Roman"/>
          <w:b w:val="false"/>
          <w:i w:val="false"/>
          <w:color w:val="000000"/>
          <w:sz w:val="28"/>
        </w:rPr>
        <w:t>
      наказывается лишением свободы на срок от трех до семи лет с конфискацией имущества.</w:t>
      </w:r>
    </w:p>
    <w:p>
      <w:pPr>
        <w:spacing w:after="0"/>
        <w:ind w:left="0"/>
        <w:jc w:val="both"/>
      </w:pPr>
      <w:r>
        <w:rPr>
          <w:rFonts w:ascii="Times New Roman"/>
          <w:b/>
          <w:i w:val="false"/>
          <w:color w:val="000000"/>
          <w:sz w:val="28"/>
        </w:rPr>
        <w:t>      Статья 304. Организация или содержание притонов для</w:t>
      </w:r>
      <w:r>
        <w:br/>
      </w:r>
      <w:r>
        <w:rPr>
          <w:rFonts w:ascii="Times New Roman"/>
          <w:b w:val="false"/>
          <w:i w:val="false"/>
          <w:color w:val="000000"/>
          <w:sz w:val="28"/>
        </w:rPr>
        <w:t>
</w:t>
      </w:r>
      <w:r>
        <w:rPr>
          <w:rFonts w:ascii="Times New Roman"/>
          <w:b/>
          <w:i w:val="false"/>
          <w:color w:val="000000"/>
          <w:sz w:val="28"/>
        </w:rPr>
        <w:t>                  занятия проституцией и сводничество</w:t>
      </w:r>
    </w:p>
    <w:p>
      <w:pPr>
        <w:spacing w:after="0"/>
        <w:ind w:left="0"/>
        <w:jc w:val="both"/>
      </w:pPr>
      <w:r>
        <w:rPr>
          <w:rFonts w:ascii="Times New Roman"/>
          <w:b w:val="false"/>
          <w:i w:val="false"/>
          <w:color w:val="000000"/>
          <w:sz w:val="28"/>
        </w:rPr>
        <w:t>      1. Организация или содержание притонов для занятий проституцией, а равно сводничество с корыстной целью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r>
        <w:br/>
      </w:r>
      <w:r>
        <w:rPr>
          <w:rFonts w:ascii="Times New Roman"/>
          <w:b w:val="false"/>
          <w:i w:val="false"/>
          <w:color w:val="000000"/>
          <w:sz w:val="28"/>
        </w:rPr>
        <w:t>
      2. Те же деяния, совершенные преступной группой либо неоднократно, -</w:t>
      </w:r>
      <w:r>
        <w:br/>
      </w:r>
      <w:r>
        <w:rPr>
          <w:rFonts w:ascii="Times New Roman"/>
          <w:b w:val="false"/>
          <w:i w:val="false"/>
          <w:color w:val="000000"/>
          <w:sz w:val="28"/>
        </w:rPr>
        <w:t>
      наказываются лишением свободы на срок от трех до семи лет с конфискацией имущества.</w:t>
      </w:r>
    </w:p>
    <w:p>
      <w:pPr>
        <w:spacing w:after="0"/>
        <w:ind w:left="0"/>
        <w:jc w:val="both"/>
      </w:pPr>
      <w:r>
        <w:rPr>
          <w:rFonts w:ascii="Times New Roman"/>
          <w:b/>
          <w:i w:val="false"/>
          <w:color w:val="000000"/>
          <w:sz w:val="28"/>
        </w:rPr>
        <w:t>      Статья 305. Организация или содержание притонов для</w:t>
      </w:r>
      <w:r>
        <w:br/>
      </w:r>
      <w:r>
        <w:rPr>
          <w:rFonts w:ascii="Times New Roman"/>
          <w:b w:val="false"/>
          <w:i w:val="false"/>
          <w:color w:val="000000"/>
          <w:sz w:val="28"/>
        </w:rPr>
        <w:t>
</w:t>
      </w:r>
      <w:r>
        <w:rPr>
          <w:rFonts w:ascii="Times New Roman"/>
          <w:b/>
          <w:i w:val="false"/>
          <w:color w:val="000000"/>
          <w:sz w:val="28"/>
        </w:rPr>
        <w:t>                  одурманивания с использованием лекарственных</w:t>
      </w:r>
      <w:r>
        <w:br/>
      </w:r>
      <w:r>
        <w:rPr>
          <w:rFonts w:ascii="Times New Roman"/>
          <w:b w:val="false"/>
          <w:i w:val="false"/>
          <w:color w:val="000000"/>
          <w:sz w:val="28"/>
        </w:rPr>
        <w:t>
</w:t>
      </w:r>
      <w:r>
        <w:rPr>
          <w:rFonts w:ascii="Times New Roman"/>
          <w:b/>
          <w:i w:val="false"/>
          <w:color w:val="000000"/>
          <w:sz w:val="28"/>
        </w:rPr>
        <w:t>                  или других средств</w:t>
      </w:r>
    </w:p>
    <w:p>
      <w:pPr>
        <w:spacing w:after="0"/>
        <w:ind w:left="0"/>
        <w:jc w:val="both"/>
      </w:pPr>
      <w:r>
        <w:rPr>
          <w:rFonts w:ascii="Times New Roman"/>
          <w:b w:val="false"/>
          <w:i w:val="false"/>
          <w:color w:val="000000"/>
          <w:sz w:val="28"/>
        </w:rPr>
        <w:t>      1. Организация или содержание притонов для одурманивания с использованием лекарственных или других средств и веществ, не относящихся к наркотическим средствам, психотропным веществам или их аналогам, а равно предоставление помещения для этих целей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r>
        <w:br/>
      </w:r>
      <w:r>
        <w:rPr>
          <w:rFonts w:ascii="Times New Roman"/>
          <w:b w:val="false"/>
          <w:i w:val="false"/>
          <w:color w:val="000000"/>
          <w:sz w:val="28"/>
        </w:rPr>
        <w:t>
      2. Те же деяния, совершенные преступной группой, -</w:t>
      </w:r>
      <w:r>
        <w:br/>
      </w:r>
      <w:r>
        <w:rPr>
          <w:rFonts w:ascii="Times New Roman"/>
          <w:b w:val="false"/>
          <w:i w:val="false"/>
          <w:color w:val="000000"/>
          <w:sz w:val="28"/>
        </w:rPr>
        <w:t>
      наказываются лишением свободы на срок от трех до семи лет с конфискацией имущества.</w:t>
      </w:r>
    </w:p>
    <w:p>
      <w:pPr>
        <w:spacing w:after="0"/>
        <w:ind w:left="0"/>
        <w:jc w:val="both"/>
      </w:pPr>
      <w:r>
        <w:rPr>
          <w:rFonts w:ascii="Times New Roman"/>
          <w:b/>
          <w:i w:val="false"/>
          <w:color w:val="000000"/>
          <w:sz w:val="28"/>
        </w:rPr>
        <w:t>      Статья 306. Незаконное распространение порнографических</w:t>
      </w:r>
      <w:r>
        <w:br/>
      </w:r>
      <w:r>
        <w:rPr>
          <w:rFonts w:ascii="Times New Roman"/>
          <w:b w:val="false"/>
          <w:i w:val="false"/>
          <w:color w:val="000000"/>
          <w:sz w:val="28"/>
        </w:rPr>
        <w:t>
</w:t>
      </w:r>
      <w:r>
        <w:rPr>
          <w:rFonts w:ascii="Times New Roman"/>
          <w:b/>
          <w:i w:val="false"/>
          <w:color w:val="000000"/>
          <w:sz w:val="28"/>
        </w:rPr>
        <w:t>                  материалов или предметов</w:t>
      </w:r>
    </w:p>
    <w:p>
      <w:pPr>
        <w:spacing w:after="0"/>
        <w:ind w:left="0"/>
        <w:jc w:val="both"/>
      </w:pPr>
      <w:r>
        <w:rPr>
          <w:rFonts w:ascii="Times New Roman"/>
          <w:b w:val="false"/>
          <w:i w:val="false"/>
          <w:color w:val="000000"/>
          <w:sz w:val="28"/>
        </w:rPr>
        <w:t>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перемещение или незаконная торговля печатными изданиями, кино- или видеоматериалами, изображениями или иными предметами порнографического характера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w:t>
      </w:r>
    </w:p>
    <w:p>
      <w:pPr>
        <w:spacing w:after="0"/>
        <w:ind w:left="0"/>
        <w:jc w:val="both"/>
      </w:pPr>
      <w:r>
        <w:rPr>
          <w:rFonts w:ascii="Times New Roman"/>
          <w:b/>
          <w:i w:val="false"/>
          <w:color w:val="000000"/>
          <w:sz w:val="28"/>
        </w:rPr>
        <w:t>      Статья 307. Изготовление и оборот материалов или</w:t>
      </w:r>
      <w:r>
        <w:br/>
      </w:r>
      <w:r>
        <w:rPr>
          <w:rFonts w:ascii="Times New Roman"/>
          <w:b w:val="false"/>
          <w:i w:val="false"/>
          <w:color w:val="000000"/>
          <w:sz w:val="28"/>
        </w:rPr>
        <w:t>
</w:t>
      </w:r>
      <w:r>
        <w:rPr>
          <w:rFonts w:ascii="Times New Roman"/>
          <w:b/>
          <w:i w:val="false"/>
          <w:color w:val="000000"/>
          <w:sz w:val="28"/>
        </w:rPr>
        <w:t>                  предметов с порнографическими изображениями</w:t>
      </w:r>
      <w:r>
        <w:br/>
      </w:r>
      <w:r>
        <w:rPr>
          <w:rFonts w:ascii="Times New Roman"/>
          <w:b w:val="false"/>
          <w:i w:val="false"/>
          <w:color w:val="000000"/>
          <w:sz w:val="28"/>
        </w:rPr>
        <w:t>
</w:t>
      </w:r>
      <w:r>
        <w:rPr>
          <w:rFonts w:ascii="Times New Roman"/>
          <w:b/>
          <w:i w:val="false"/>
          <w:color w:val="000000"/>
          <w:sz w:val="28"/>
        </w:rPr>
        <w:t>                  несовершеннолетних, либо их привлечение для</w:t>
      </w:r>
      <w:r>
        <w:br/>
      </w:r>
      <w:r>
        <w:rPr>
          <w:rFonts w:ascii="Times New Roman"/>
          <w:b w:val="false"/>
          <w:i w:val="false"/>
          <w:color w:val="000000"/>
          <w:sz w:val="28"/>
        </w:rPr>
        <w:t>
</w:t>
      </w:r>
      <w:r>
        <w:rPr>
          <w:rFonts w:ascii="Times New Roman"/>
          <w:b/>
          <w:i w:val="false"/>
          <w:color w:val="000000"/>
          <w:sz w:val="28"/>
        </w:rPr>
        <w:t>                  участия в зрелищных мероприятиях</w:t>
      </w:r>
      <w:r>
        <w:br/>
      </w:r>
      <w:r>
        <w:rPr>
          <w:rFonts w:ascii="Times New Roman"/>
          <w:b w:val="false"/>
          <w:i w:val="false"/>
          <w:color w:val="000000"/>
          <w:sz w:val="28"/>
        </w:rPr>
        <w:t>
</w:t>
      </w:r>
      <w:r>
        <w:rPr>
          <w:rFonts w:ascii="Times New Roman"/>
          <w:b/>
          <w:i w:val="false"/>
          <w:color w:val="000000"/>
          <w:sz w:val="28"/>
        </w:rPr>
        <w:t>                  порнографического характера</w:t>
      </w:r>
    </w:p>
    <w:p>
      <w:pPr>
        <w:spacing w:after="0"/>
        <w:ind w:left="0"/>
        <w:jc w:val="both"/>
      </w:pPr>
      <w:r>
        <w:rPr>
          <w:rFonts w:ascii="Times New Roman"/>
          <w:b w:val="false"/>
          <w:i w:val="false"/>
          <w:color w:val="000000"/>
          <w:sz w:val="28"/>
        </w:rPr>
        <w:t>      1. Изготовление, хранение или перемещение через Государственную границу Республики Казахстан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r>
        <w:br/>
      </w:r>
      <w:r>
        <w:rPr>
          <w:rFonts w:ascii="Times New Roman"/>
          <w:b w:val="false"/>
          <w:i w:val="false"/>
          <w:color w:val="000000"/>
          <w:sz w:val="28"/>
        </w:rPr>
        <w:t>
      наказываются лишением свободы на срок от трех до шести лет с конфискацией имущества.</w:t>
      </w:r>
      <w:r>
        <w:br/>
      </w:r>
      <w:r>
        <w:rPr>
          <w:rFonts w:ascii="Times New Roman"/>
          <w:b w:val="false"/>
          <w:i w:val="false"/>
          <w:color w:val="000000"/>
          <w:sz w:val="28"/>
        </w:rPr>
        <w:t>
      2. Привлечение несовершеннолетних в качестве исполнителей для участия в зрелищных мероприятиях порнографического характера лицом, достигшим восемнадцатилетнего возраста, -</w:t>
      </w:r>
      <w:r>
        <w:br/>
      </w:r>
      <w:r>
        <w:rPr>
          <w:rFonts w:ascii="Times New Roman"/>
          <w:b w:val="false"/>
          <w:i w:val="false"/>
          <w:color w:val="000000"/>
          <w:sz w:val="28"/>
        </w:rPr>
        <w:t>
      наказывается лишением свободы на срок от пяти до семи лет с конфискацией имущества.</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родителем, педагогом либо иным лицом, на которых законом возложены обязанности по воспитанию несовершеннолетнего;</w:t>
      </w:r>
      <w:r>
        <w:br/>
      </w:r>
      <w:r>
        <w:rPr>
          <w:rFonts w:ascii="Times New Roman"/>
          <w:b w:val="false"/>
          <w:i w:val="false"/>
          <w:color w:val="000000"/>
          <w:sz w:val="28"/>
        </w:rPr>
        <w:t>
      2) в отношении заведомо малолетнего;</w:t>
      </w:r>
      <w:r>
        <w:br/>
      </w:r>
      <w:r>
        <w:rPr>
          <w:rFonts w:ascii="Times New Roman"/>
          <w:b w:val="false"/>
          <w:i w:val="false"/>
          <w:color w:val="000000"/>
          <w:sz w:val="28"/>
        </w:rPr>
        <w:t>
      3) группой лиц по предварительному сговору или преступной группой, -</w:t>
      </w:r>
      <w:r>
        <w:br/>
      </w:r>
      <w:r>
        <w:rPr>
          <w:rFonts w:ascii="Times New Roman"/>
          <w:b w:val="false"/>
          <w:i w:val="false"/>
          <w:color w:val="000000"/>
          <w:sz w:val="28"/>
        </w:rPr>
        <w:t>
      наказываются лишением свободы на срок от пяти до восьми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308. Незаконное распространение произведений,</w:t>
      </w:r>
      <w:r>
        <w:br/>
      </w:r>
      <w:r>
        <w:rPr>
          <w:rFonts w:ascii="Times New Roman"/>
          <w:b w:val="false"/>
          <w:i w:val="false"/>
          <w:color w:val="000000"/>
          <w:sz w:val="28"/>
        </w:rPr>
        <w:t>
</w:t>
      </w:r>
      <w:r>
        <w:rPr>
          <w:rFonts w:ascii="Times New Roman"/>
          <w:b/>
          <w:i w:val="false"/>
          <w:color w:val="000000"/>
          <w:sz w:val="28"/>
        </w:rPr>
        <w:t>                  пропагандирующих культ жестокости и насилия</w:t>
      </w:r>
    </w:p>
    <w:p>
      <w:pPr>
        <w:spacing w:after="0"/>
        <w:ind w:left="0"/>
        <w:jc w:val="both"/>
      </w:pPr>
      <w:r>
        <w:rPr>
          <w:rFonts w:ascii="Times New Roman"/>
          <w:b w:val="false"/>
          <w:i w:val="false"/>
          <w:color w:val="000000"/>
          <w:sz w:val="28"/>
        </w:rPr>
        <w:t>      Незаконные изготовление в целях распространения или рекламирования, распространение, рекламирование, демонстрация кино- и видеоматериалов и других произведений, пропагандирующих культ жестокости и насилия, а равно незаконная торговля печатными изданиями, кино- или видеоматериалами, пропагандирующими культ жестокости и насилия,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w:t>
      </w:r>
    </w:p>
    <w:p>
      <w:pPr>
        <w:spacing w:after="0"/>
        <w:ind w:left="0"/>
        <w:jc w:val="both"/>
      </w:pPr>
      <w:r>
        <w:rPr>
          <w:rFonts w:ascii="Times New Roman"/>
          <w:b/>
          <w:i w:val="false"/>
          <w:color w:val="000000"/>
          <w:sz w:val="28"/>
        </w:rPr>
        <w:t>      Статья 309. Надругательство над телами умерших и местами</w:t>
      </w:r>
      <w:r>
        <w:br/>
      </w:r>
      <w:r>
        <w:rPr>
          <w:rFonts w:ascii="Times New Roman"/>
          <w:b w:val="false"/>
          <w:i w:val="false"/>
          <w:color w:val="000000"/>
          <w:sz w:val="28"/>
        </w:rPr>
        <w:t>
</w:t>
      </w:r>
      <w:r>
        <w:rPr>
          <w:rFonts w:ascii="Times New Roman"/>
          <w:b/>
          <w:i w:val="false"/>
          <w:color w:val="000000"/>
          <w:sz w:val="28"/>
        </w:rPr>
        <w:t>                  их захоронения</w:t>
      </w:r>
    </w:p>
    <w:p>
      <w:pPr>
        <w:spacing w:after="0"/>
        <w:ind w:left="0"/>
        <w:jc w:val="both"/>
      </w:pPr>
      <w:r>
        <w:rPr>
          <w:rFonts w:ascii="Times New Roman"/>
          <w:b w:val="false"/>
          <w:i w:val="false"/>
          <w:color w:val="000000"/>
          <w:sz w:val="28"/>
        </w:rPr>
        <w:t>      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или поминовением,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неоднократно;</w:t>
      </w:r>
      <w:r>
        <w:br/>
      </w:r>
      <w:r>
        <w:rPr>
          <w:rFonts w:ascii="Times New Roman"/>
          <w:b w:val="false"/>
          <w:i w:val="false"/>
          <w:color w:val="000000"/>
          <w:sz w:val="28"/>
        </w:rPr>
        <w:t>
      2) группой лиц, группой лиц по предварительному сговору или преступной группой;</w:t>
      </w:r>
      <w:r>
        <w:br/>
      </w:r>
      <w:r>
        <w:rPr>
          <w:rFonts w:ascii="Times New Roman"/>
          <w:b w:val="false"/>
          <w:i w:val="false"/>
          <w:color w:val="000000"/>
          <w:sz w:val="28"/>
        </w:rPr>
        <w:t>
      3) по мотиву национальной, расовой или религиозной ненависти либо вражды;</w:t>
      </w:r>
      <w:r>
        <w:br/>
      </w:r>
      <w:r>
        <w:rPr>
          <w:rFonts w:ascii="Times New Roman"/>
          <w:b w:val="false"/>
          <w:i w:val="false"/>
          <w:color w:val="000000"/>
          <w:sz w:val="28"/>
        </w:rPr>
        <w:t>
      4) с применением насилия или угрозой его применения,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both"/>
      </w:pPr>
      <w:r>
        <w:rPr>
          <w:rFonts w:ascii="Times New Roman"/>
          <w:b/>
          <w:i w:val="false"/>
          <w:color w:val="000000"/>
          <w:sz w:val="28"/>
        </w:rPr>
        <w:t>      Статья 310. Незаконное изъятие органов и тканей трупа</w:t>
      </w:r>
      <w:r>
        <w:br/>
      </w:r>
      <w:r>
        <w:rPr>
          <w:rFonts w:ascii="Times New Roman"/>
          <w:b w:val="false"/>
          <w:i w:val="false"/>
          <w:color w:val="000000"/>
          <w:sz w:val="28"/>
        </w:rPr>
        <w:t>
</w:t>
      </w:r>
      <w:r>
        <w:rPr>
          <w:rFonts w:ascii="Times New Roman"/>
          <w:b/>
          <w:i w:val="false"/>
          <w:color w:val="000000"/>
          <w:sz w:val="28"/>
        </w:rPr>
        <w:t>                  человека</w:t>
      </w:r>
    </w:p>
    <w:p>
      <w:pPr>
        <w:spacing w:after="0"/>
        <w:ind w:left="0"/>
        <w:jc w:val="both"/>
      </w:pPr>
      <w:r>
        <w:rPr>
          <w:rFonts w:ascii="Times New Roman"/>
          <w:b w:val="false"/>
          <w:i w:val="false"/>
          <w:color w:val="000000"/>
          <w:sz w:val="28"/>
        </w:rPr>
        <w:t>      1. Незаконное изъятие органов или тканей трупа человека для трансплантации либо иного использования, а равно совершение сделок в отношении органов или тканей трупа человека -</w:t>
      </w:r>
      <w:r>
        <w:br/>
      </w:r>
      <w:r>
        <w:rPr>
          <w:rFonts w:ascii="Times New Roman"/>
          <w:b w:val="false"/>
          <w:i w:val="false"/>
          <w:color w:val="000000"/>
          <w:sz w:val="28"/>
        </w:rPr>
        <w:t>
      наказываются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группой лиц по предварительному сговору или преступной группой;</w:t>
      </w:r>
      <w:r>
        <w:br/>
      </w:r>
      <w:r>
        <w:rPr>
          <w:rFonts w:ascii="Times New Roman"/>
          <w:b w:val="false"/>
          <w:i w:val="false"/>
          <w:color w:val="000000"/>
          <w:sz w:val="28"/>
        </w:rPr>
        <w:t>
      2) неоднократно;</w:t>
      </w:r>
      <w:r>
        <w:br/>
      </w:r>
      <w:r>
        <w:rPr>
          <w:rFonts w:ascii="Times New Roman"/>
          <w:b w:val="false"/>
          <w:i w:val="false"/>
          <w:color w:val="000000"/>
          <w:sz w:val="28"/>
        </w:rPr>
        <w:t>
      3) с использованием своего служебного положения, -</w:t>
      </w:r>
      <w:r>
        <w:br/>
      </w:r>
      <w:r>
        <w:rPr>
          <w:rFonts w:ascii="Times New Roman"/>
          <w:b w:val="false"/>
          <w:i w:val="false"/>
          <w:color w:val="000000"/>
          <w:sz w:val="28"/>
        </w:rPr>
        <w:t>
      наказываются лишением свободы на срок от трех до шести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311. Жестокое обращение с животными</w:t>
      </w:r>
    </w:p>
    <w:p>
      <w:pPr>
        <w:spacing w:after="0"/>
        <w:ind w:left="0"/>
        <w:jc w:val="both"/>
      </w:pPr>
      <w:r>
        <w:rPr>
          <w:rFonts w:ascii="Times New Roman"/>
          <w:b w:val="false"/>
          <w:i w:val="false"/>
          <w:color w:val="000000"/>
          <w:sz w:val="28"/>
        </w:rPr>
        <w:t>      1. Жестокое обращение с животными, повлекшее их гибель или увечье, если это деяние совершено из хулиганских побуждений, или с применением садистских методов, или в присутствии малолетних,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То же деяние, совершенное группой лиц, или группой лиц по предварительному сговору, или неоднократно,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p>
    <w:p>
      <w:pPr>
        <w:spacing w:after="0"/>
        <w:ind w:left="0"/>
        <w:jc w:val="both"/>
      </w:pPr>
      <w:r>
        <w:rPr>
          <w:rFonts w:ascii="Times New Roman"/>
          <w:b/>
          <w:i w:val="false"/>
          <w:color w:val="000000"/>
          <w:sz w:val="28"/>
        </w:rPr>
        <w:t>      Статья 312. Распитие алкогольных напитков или появление в</w:t>
      </w:r>
      <w:r>
        <w:br/>
      </w:r>
      <w:r>
        <w:rPr>
          <w:rFonts w:ascii="Times New Roman"/>
          <w:b w:val="false"/>
          <w:i w:val="false"/>
          <w:color w:val="000000"/>
          <w:sz w:val="28"/>
        </w:rPr>
        <w:t>
</w:t>
      </w:r>
      <w:r>
        <w:rPr>
          <w:rFonts w:ascii="Times New Roman"/>
          <w:b/>
          <w:i w:val="false"/>
          <w:color w:val="000000"/>
          <w:sz w:val="28"/>
        </w:rPr>
        <w:t>                  общественных местах в пьяном виде</w:t>
      </w:r>
    </w:p>
    <w:p>
      <w:pPr>
        <w:spacing w:after="0"/>
        <w:ind w:left="0"/>
        <w:jc w:val="both"/>
      </w:pPr>
      <w:r>
        <w:rPr>
          <w:rFonts w:ascii="Times New Roman"/>
          <w:b w:val="false"/>
          <w:i w:val="false"/>
          <w:color w:val="000000"/>
          <w:sz w:val="28"/>
        </w:rPr>
        <w:t>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пьяном виде, оскорбляющем человеческое достоинство и общественную нравственность, если эти деяния совершены в течение года после наложения административного взыскания за такое же административное правонарушение, -</w:t>
      </w:r>
      <w:r>
        <w:br/>
      </w: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p>
    <w:p>
      <w:pPr>
        <w:spacing w:after="0"/>
        <w:ind w:left="0"/>
        <w:jc w:val="left"/>
      </w:pPr>
      <w:r>
        <w:rPr>
          <w:rFonts w:ascii="Times New Roman"/>
          <w:b/>
          <w:i w:val="false"/>
          <w:color w:val="000000"/>
        </w:rPr>
        <w:t xml:space="preserve"> Глава 12. Медицинские уголовные правонарушения</w:t>
      </w:r>
    </w:p>
    <w:p>
      <w:pPr>
        <w:spacing w:after="0"/>
        <w:ind w:left="0"/>
        <w:jc w:val="both"/>
      </w:pPr>
      <w:r>
        <w:rPr>
          <w:rFonts w:ascii="Times New Roman"/>
          <w:b/>
          <w:i w:val="false"/>
          <w:color w:val="000000"/>
          <w:sz w:val="28"/>
        </w:rPr>
        <w:t>      Статья 313. Ненадлежащее выполнение профессиональных обязанностей медицинским или фармацевтическим работником</w:t>
      </w:r>
    </w:p>
    <w:p>
      <w:pPr>
        <w:spacing w:after="0"/>
        <w:ind w:left="0"/>
        <w:jc w:val="both"/>
      </w:pPr>
      <w:r>
        <w:rPr>
          <w:rFonts w:ascii="Times New Roman"/>
          <w:b w:val="false"/>
          <w:i w:val="false"/>
          <w:color w:val="000000"/>
          <w:sz w:val="28"/>
        </w:rPr>
        <w:t>      1. Невыполнение или ненадлежащее выполнение профессиональных обязанностей медицинским или фармацевтическим работником вследствие небрежного или недобросовестного отношения к ним, а равно несоблюдение порядка или стандартов оказания медицинской помощи, если это деяние повлекло причинение легкого вреда здоровью человека, -</w:t>
      </w:r>
      <w:r>
        <w:br/>
      </w: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Те же деяния, повлекшие по неосторожности причинение средней тяжести вреда здоровью человека,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одного года или без такового.</w:t>
      </w:r>
      <w:r>
        <w:br/>
      </w:r>
      <w:r>
        <w:rPr>
          <w:rFonts w:ascii="Times New Roman"/>
          <w:b w:val="false"/>
          <w:i w:val="false"/>
          <w:color w:val="000000"/>
          <w:sz w:val="28"/>
        </w:rPr>
        <w:t>
      3. Деяния, предусмотренные частью первой настоящей статьи, повлекшие по неосторожности причинение тяжкого вреда здоровью,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4. Деяния, предусмотренные частью первой настоящей статьи, повлекшие по неосторожности смерть человека, -</w:t>
      </w:r>
      <w:r>
        <w:br/>
      </w: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5.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6. Ненадлежащее выполнение профессиональных обязанностей медицинским работником, а равно работником организации бытового или иного обслуживания населения вследствие небрежного или недобросовестного отношения к ним, если это деяние повлекло заражение другого лица ВИЧ/СПИД, -</w:t>
      </w:r>
      <w:r>
        <w:br/>
      </w: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314. Нарушение порядка проведения клинических</w:t>
      </w:r>
      <w:r>
        <w:br/>
      </w:r>
      <w:r>
        <w:rPr>
          <w:rFonts w:ascii="Times New Roman"/>
          <w:b w:val="false"/>
          <w:i w:val="false"/>
          <w:color w:val="000000"/>
          <w:sz w:val="28"/>
        </w:rPr>
        <w:t>
</w:t>
      </w:r>
      <w:r>
        <w:rPr>
          <w:rFonts w:ascii="Times New Roman"/>
          <w:b/>
          <w:i w:val="false"/>
          <w:color w:val="000000"/>
          <w:sz w:val="28"/>
        </w:rPr>
        <w:t>                  исследований и применения новых методов и</w:t>
      </w:r>
      <w:r>
        <w:br/>
      </w:r>
      <w:r>
        <w:rPr>
          <w:rFonts w:ascii="Times New Roman"/>
          <w:b w:val="false"/>
          <w:i w:val="false"/>
          <w:color w:val="000000"/>
          <w:sz w:val="28"/>
        </w:rPr>
        <w:t>
</w:t>
      </w:r>
      <w:r>
        <w:rPr>
          <w:rFonts w:ascii="Times New Roman"/>
          <w:b/>
          <w:i w:val="false"/>
          <w:color w:val="000000"/>
          <w:sz w:val="28"/>
        </w:rPr>
        <w:t>                  средств профилактики, диагностики, лечения и</w:t>
      </w:r>
      <w:r>
        <w:br/>
      </w:r>
      <w:r>
        <w:rPr>
          <w:rFonts w:ascii="Times New Roman"/>
          <w:b w:val="false"/>
          <w:i w:val="false"/>
          <w:color w:val="000000"/>
          <w:sz w:val="28"/>
        </w:rPr>
        <w:t>
</w:t>
      </w:r>
      <w:r>
        <w:rPr>
          <w:rFonts w:ascii="Times New Roman"/>
          <w:b/>
          <w:i w:val="false"/>
          <w:color w:val="000000"/>
          <w:sz w:val="28"/>
        </w:rPr>
        <w:t>                  медицинской реабилитации</w:t>
      </w:r>
    </w:p>
    <w:p>
      <w:pPr>
        <w:spacing w:after="0"/>
        <w:ind w:left="0"/>
        <w:jc w:val="both"/>
      </w:pPr>
      <w:r>
        <w:rPr>
          <w:rFonts w:ascii="Times New Roman"/>
          <w:b w:val="false"/>
          <w:i w:val="false"/>
          <w:color w:val="000000"/>
          <w:sz w:val="28"/>
        </w:rPr>
        <w:t>      1.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То же деяние, совершенное должностным лицом либо повлекшее тяжкие последствия,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315. Незаконное производство аборта</w:t>
      </w:r>
    </w:p>
    <w:p>
      <w:pPr>
        <w:spacing w:after="0"/>
        <w:ind w:left="0"/>
        <w:jc w:val="both"/>
      </w:pPr>
      <w:r>
        <w:rPr>
          <w:rFonts w:ascii="Times New Roman"/>
          <w:b w:val="false"/>
          <w:i w:val="false"/>
          <w:color w:val="000000"/>
          <w:sz w:val="28"/>
        </w:rPr>
        <w:t>      1. Производство аборта лицом, не имеющим высшего медицинского образования соответствующего профиля,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Незаконное производство аборта лицом, имеющим высшее медицинское образование соответствующего профиля,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Производство аборта лицом, не имеющим высшего медицинского образования соответствующего профиля, либо незаконное производство аборта лицом, имеющим высшее медицинское образование соответствующего профиля, совершенное неоднократно,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Незаконное производство аборта, повлекшее по неосторожности смерть потерпевшей либо причинение тяжкого вреда ее здоровью, -</w:t>
      </w:r>
      <w:r>
        <w:br/>
      </w: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316. Неоказание помощи больному</w:t>
      </w:r>
    </w:p>
    <w:p>
      <w:pPr>
        <w:spacing w:after="0"/>
        <w:ind w:left="0"/>
        <w:jc w:val="both"/>
      </w:pPr>
      <w:r>
        <w:rPr>
          <w:rFonts w:ascii="Times New Roman"/>
          <w:b w:val="false"/>
          <w:i w:val="false"/>
          <w:color w:val="000000"/>
          <w:sz w:val="28"/>
        </w:rPr>
        <w:t>      1. Неоказание помощи больному без уважительных причин лицом, обязанным ее оказывать в соответствии с законом или по специальному правилу, если это повлекло по неосторожности причинение средней тяжести вреда здоровью больного,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если оно повлекло по неосторожности смерть больного либо причинение тяжкого вреда его здоровью,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317. Разглашение врачебной тайны</w:t>
      </w:r>
    </w:p>
    <w:p>
      <w:pPr>
        <w:spacing w:after="0"/>
        <w:ind w:left="0"/>
        <w:jc w:val="both"/>
      </w:pPr>
      <w:r>
        <w:rPr>
          <w:rFonts w:ascii="Times New Roman"/>
          <w:b w:val="false"/>
          <w:i w:val="false"/>
          <w:color w:val="000000"/>
          <w:sz w:val="28"/>
        </w:rPr>
        <w:t>      1.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выразившееся в сообщении сведений о наличии у лица ВИЧ/СПИД,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если это деяние повлекло тяжкие последствия,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318. Незаконная медицинская и фармацевтическая</w:t>
      </w:r>
      <w:r>
        <w:br/>
      </w:r>
      <w:r>
        <w:rPr>
          <w:rFonts w:ascii="Times New Roman"/>
          <w:b w:val="false"/>
          <w:i w:val="false"/>
          <w:color w:val="000000"/>
          <w:sz w:val="28"/>
        </w:rPr>
        <w:t>
</w:t>
      </w:r>
      <w:r>
        <w:rPr>
          <w:rFonts w:ascii="Times New Roman"/>
          <w:b/>
          <w:i w:val="false"/>
          <w:color w:val="000000"/>
          <w:sz w:val="28"/>
        </w:rPr>
        <w:t>                  деятельность и незаконная выдача либо</w:t>
      </w:r>
      <w:r>
        <w:br/>
      </w:r>
      <w:r>
        <w:rPr>
          <w:rFonts w:ascii="Times New Roman"/>
          <w:b w:val="false"/>
          <w:i w:val="false"/>
          <w:color w:val="000000"/>
          <w:sz w:val="28"/>
        </w:rPr>
        <w:t>
</w:t>
      </w:r>
      <w:r>
        <w:rPr>
          <w:rFonts w:ascii="Times New Roman"/>
          <w:b/>
          <w:i w:val="false"/>
          <w:color w:val="000000"/>
          <w:sz w:val="28"/>
        </w:rPr>
        <w:t>                  подделка рецептов или иных документов, дающих</w:t>
      </w:r>
      <w:r>
        <w:br/>
      </w:r>
      <w:r>
        <w:rPr>
          <w:rFonts w:ascii="Times New Roman"/>
          <w:b w:val="false"/>
          <w:i w:val="false"/>
          <w:color w:val="000000"/>
          <w:sz w:val="28"/>
        </w:rPr>
        <w:t>
</w:t>
      </w:r>
      <w:r>
        <w:rPr>
          <w:rFonts w:ascii="Times New Roman"/>
          <w:b/>
          <w:i w:val="false"/>
          <w:color w:val="000000"/>
          <w:sz w:val="28"/>
        </w:rPr>
        <w:t>                  право на получение наркотических средств или</w:t>
      </w:r>
      <w:r>
        <w:br/>
      </w:r>
      <w:r>
        <w:rPr>
          <w:rFonts w:ascii="Times New Roman"/>
          <w:b w:val="false"/>
          <w:i w:val="false"/>
          <w:color w:val="000000"/>
          <w:sz w:val="28"/>
        </w:rPr>
        <w:t>
</w:t>
      </w:r>
      <w:r>
        <w:rPr>
          <w:rFonts w:ascii="Times New Roman"/>
          <w:b/>
          <w:i w:val="false"/>
          <w:color w:val="000000"/>
          <w:sz w:val="28"/>
        </w:rPr>
        <w:t>                  психотропных веществ</w:t>
      </w:r>
    </w:p>
    <w:p>
      <w:pPr>
        <w:spacing w:after="0"/>
        <w:ind w:left="0"/>
        <w:jc w:val="both"/>
      </w:pPr>
      <w:r>
        <w:rPr>
          <w:rFonts w:ascii="Times New Roman"/>
          <w:b w:val="false"/>
          <w:i w:val="false"/>
          <w:color w:val="000000"/>
          <w:sz w:val="28"/>
        </w:rPr>
        <w:t>      1.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повлекшее по неосторожности причинение тяжкого вреда здоровью человека,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r>
        <w:br/>
      </w:r>
      <w:r>
        <w:rPr>
          <w:rFonts w:ascii="Times New Roman"/>
          <w:b w:val="false"/>
          <w:i w:val="false"/>
          <w:color w:val="000000"/>
          <w:sz w:val="28"/>
        </w:rPr>
        <w:t>
      наказывается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5. Незаконная выдача либо подделка рецептов или иных документов, дающих право на получение наркотических средств или психотропных веществ,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319. Обращение с фальсифицированными</w:t>
      </w:r>
      <w:r>
        <w:br/>
      </w:r>
      <w:r>
        <w:rPr>
          <w:rFonts w:ascii="Times New Roman"/>
          <w:b w:val="false"/>
          <w:i w:val="false"/>
          <w:color w:val="000000"/>
          <w:sz w:val="28"/>
        </w:rPr>
        <w:t>
</w:t>
      </w:r>
      <w:r>
        <w:rPr>
          <w:rFonts w:ascii="Times New Roman"/>
          <w:b/>
          <w:i w:val="false"/>
          <w:color w:val="000000"/>
          <w:sz w:val="28"/>
        </w:rPr>
        <w:t>                  лекарственными средствами, изделиями</w:t>
      </w:r>
      <w:r>
        <w:br/>
      </w:r>
      <w:r>
        <w:rPr>
          <w:rFonts w:ascii="Times New Roman"/>
          <w:b w:val="false"/>
          <w:i w:val="false"/>
          <w:color w:val="000000"/>
          <w:sz w:val="28"/>
        </w:rPr>
        <w:t>
</w:t>
      </w:r>
      <w:r>
        <w:rPr>
          <w:rFonts w:ascii="Times New Roman"/>
          <w:b/>
          <w:i w:val="false"/>
          <w:color w:val="000000"/>
          <w:sz w:val="28"/>
        </w:rPr>
        <w:t>                  медицинского назначения или медицинской</w:t>
      </w:r>
      <w:r>
        <w:br/>
      </w:r>
      <w:r>
        <w:rPr>
          <w:rFonts w:ascii="Times New Roman"/>
          <w:b w:val="false"/>
          <w:i w:val="false"/>
          <w:color w:val="000000"/>
          <w:sz w:val="28"/>
        </w:rPr>
        <w:t>
</w:t>
      </w:r>
      <w:r>
        <w:rPr>
          <w:rFonts w:ascii="Times New Roman"/>
          <w:b/>
          <w:i w:val="false"/>
          <w:color w:val="000000"/>
          <w:sz w:val="28"/>
        </w:rPr>
        <w:t>                  техникой</w:t>
      </w:r>
    </w:p>
    <w:p>
      <w:pPr>
        <w:spacing w:after="0"/>
        <w:ind w:left="0"/>
        <w:jc w:val="both"/>
      </w:pPr>
      <w:r>
        <w:rPr>
          <w:rFonts w:ascii="Times New Roman"/>
          <w:b w:val="false"/>
          <w:i w:val="false"/>
          <w:color w:val="000000"/>
          <w:sz w:val="28"/>
        </w:rPr>
        <w:t>      1. Производство, изготовление или хранение в целях сбыта, а равно применение или сбыт фальсифицированных лекарственных средств, изделий медицинского назначения или медицинской техники, если это повлекло тяжкие последствия,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неоднократно;</w:t>
      </w:r>
      <w:r>
        <w:br/>
      </w:r>
      <w:r>
        <w:rPr>
          <w:rFonts w:ascii="Times New Roman"/>
          <w:b w:val="false"/>
          <w:i w:val="false"/>
          <w:color w:val="000000"/>
          <w:sz w:val="28"/>
        </w:rPr>
        <w:t>
      3) в крупном размере,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left"/>
      </w:pPr>
      <w:r>
        <w:rPr>
          <w:rFonts w:ascii="Times New Roman"/>
          <w:b/>
          <w:i w:val="false"/>
          <w:color w:val="000000"/>
        </w:rPr>
        <w:t xml:space="preserve"> Глава 13. Экологические уголовные правонарушения</w:t>
      </w:r>
    </w:p>
    <w:p>
      <w:pPr>
        <w:spacing w:after="0"/>
        <w:ind w:left="0"/>
        <w:jc w:val="both"/>
      </w:pPr>
      <w:r>
        <w:rPr>
          <w:rFonts w:ascii="Times New Roman"/>
          <w:b/>
          <w:i w:val="false"/>
          <w:color w:val="000000"/>
          <w:sz w:val="28"/>
        </w:rPr>
        <w:t>      Статья 320. Нарушение экологических требований к</w:t>
      </w:r>
      <w:r>
        <w:br/>
      </w:r>
      <w:r>
        <w:rPr>
          <w:rFonts w:ascii="Times New Roman"/>
          <w:b w:val="false"/>
          <w:i w:val="false"/>
          <w:color w:val="000000"/>
          <w:sz w:val="28"/>
        </w:rPr>
        <w:t>
</w:t>
      </w:r>
      <w:r>
        <w:rPr>
          <w:rFonts w:ascii="Times New Roman"/>
          <w:b/>
          <w:i w:val="false"/>
          <w:color w:val="000000"/>
          <w:sz w:val="28"/>
        </w:rPr>
        <w:t>                  хозяйственной или иной деятельности</w:t>
      </w:r>
    </w:p>
    <w:p>
      <w:pPr>
        <w:spacing w:after="0"/>
        <w:ind w:left="0"/>
        <w:jc w:val="both"/>
      </w:pPr>
      <w:r>
        <w:rPr>
          <w:rFonts w:ascii="Times New Roman"/>
          <w:b w:val="false"/>
          <w:i w:val="false"/>
          <w:color w:val="000000"/>
          <w:sz w:val="28"/>
        </w:rPr>
        <w:t>      1. Нарушение экологических требований при использовании природных ресурсов, проектировании, размещении, строительстве или реконструкции, вводе в эксплуатацию или эксплуатации предприятий, сооружений или иных объектов, эксплуатации объектов промышленности, энергетики, транспорта или связи, объектов сельскохозяйственного назначения и мелиорации, строительстве городов либо других населенных пунктов, к военным или оборонным объектам, военной или космической деятельности, если это деяние повлекло или могло повлечь причинение крупного ущерба окружающей среде или причинило вред здоровью человека,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Деяние, предусмотренное частью первой настоящей статьи, повлекшее причинение особо крупного ущерба окружающей среде, либо смерть человека, либо массовое заболевание людей, -</w:t>
      </w:r>
      <w:r>
        <w:br/>
      </w: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321. Нарушение экологических требований при</w:t>
      </w:r>
      <w:r>
        <w:br/>
      </w:r>
      <w:r>
        <w:rPr>
          <w:rFonts w:ascii="Times New Roman"/>
          <w:b w:val="false"/>
          <w:i w:val="false"/>
          <w:color w:val="000000"/>
          <w:sz w:val="28"/>
        </w:rPr>
        <w:t>
</w:t>
      </w:r>
      <w:r>
        <w:rPr>
          <w:rFonts w:ascii="Times New Roman"/>
          <w:b/>
          <w:i w:val="false"/>
          <w:color w:val="000000"/>
          <w:sz w:val="28"/>
        </w:rPr>
        <w:t>                  обращении с экологически потенциально</w:t>
      </w:r>
      <w:r>
        <w:br/>
      </w:r>
      <w:r>
        <w:rPr>
          <w:rFonts w:ascii="Times New Roman"/>
          <w:b w:val="false"/>
          <w:i w:val="false"/>
          <w:color w:val="000000"/>
          <w:sz w:val="28"/>
        </w:rPr>
        <w:t>
</w:t>
      </w:r>
      <w:r>
        <w:rPr>
          <w:rFonts w:ascii="Times New Roman"/>
          <w:b/>
          <w:i w:val="false"/>
          <w:color w:val="000000"/>
          <w:sz w:val="28"/>
        </w:rPr>
        <w:t>                  опасными химическими или биологическими</w:t>
      </w:r>
      <w:r>
        <w:br/>
      </w:r>
      <w:r>
        <w:rPr>
          <w:rFonts w:ascii="Times New Roman"/>
          <w:b w:val="false"/>
          <w:i w:val="false"/>
          <w:color w:val="000000"/>
          <w:sz w:val="28"/>
        </w:rPr>
        <w:t>
</w:t>
      </w:r>
      <w:r>
        <w:rPr>
          <w:rFonts w:ascii="Times New Roman"/>
          <w:b/>
          <w:i w:val="false"/>
          <w:color w:val="000000"/>
          <w:sz w:val="28"/>
        </w:rPr>
        <w:t>                  веществами</w:t>
      </w:r>
    </w:p>
    <w:p>
      <w:pPr>
        <w:spacing w:after="0"/>
        <w:ind w:left="0"/>
        <w:jc w:val="both"/>
      </w:pPr>
      <w:r>
        <w:rPr>
          <w:rFonts w:ascii="Times New Roman"/>
          <w:b w:val="false"/>
          <w:i w:val="false"/>
          <w:color w:val="000000"/>
          <w:sz w:val="28"/>
        </w:rPr>
        <w:t>      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повлекло или могло повлечь причинение значительного ущерба окружающей среде или причинило вред здоровью человека,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причинившее либо создавшее угрозу причинения крупного ущерба окружающей среде, а равно совершенное на территории с чрезвычайной экологической ситуацией,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повлекшие причинение особо крупного ущерба окружающей среде, либо смерть человека, либо массовое заболевание людей, -</w:t>
      </w:r>
      <w:r>
        <w:br/>
      </w: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322. Нарушение экологических требований при</w:t>
      </w:r>
      <w:r>
        <w:br/>
      </w:r>
      <w:r>
        <w:rPr>
          <w:rFonts w:ascii="Times New Roman"/>
          <w:b w:val="false"/>
          <w:i w:val="false"/>
          <w:color w:val="000000"/>
          <w:sz w:val="28"/>
        </w:rPr>
        <w:t>
</w:t>
      </w:r>
      <w:r>
        <w:rPr>
          <w:rFonts w:ascii="Times New Roman"/>
          <w:b/>
          <w:i w:val="false"/>
          <w:color w:val="000000"/>
          <w:sz w:val="28"/>
        </w:rPr>
        <w:t>                  обращении с микробиологическими или другими</w:t>
      </w:r>
      <w:r>
        <w:br/>
      </w:r>
      <w:r>
        <w:rPr>
          <w:rFonts w:ascii="Times New Roman"/>
          <w:b w:val="false"/>
          <w:i w:val="false"/>
          <w:color w:val="000000"/>
          <w:sz w:val="28"/>
        </w:rPr>
        <w:t>
</w:t>
      </w:r>
      <w:r>
        <w:rPr>
          <w:rFonts w:ascii="Times New Roman"/>
          <w:b/>
          <w:i w:val="false"/>
          <w:color w:val="000000"/>
          <w:sz w:val="28"/>
        </w:rPr>
        <w:t>                  биологическими агентами или токсинами</w:t>
      </w:r>
    </w:p>
    <w:p>
      <w:pPr>
        <w:spacing w:after="0"/>
        <w:ind w:left="0"/>
        <w:jc w:val="both"/>
      </w:pPr>
      <w:r>
        <w:rPr>
          <w:rFonts w:ascii="Times New Roman"/>
          <w:b w:val="false"/>
          <w:i w:val="false"/>
          <w:color w:val="000000"/>
          <w:sz w:val="28"/>
        </w:rPr>
        <w:t>      1. Нарушение экологических требований при складировании, уничтожении или захоронении микробиологических или других биологических агентов или токсинов, или незаконный их ввоз в Республику Казахстан для переработки, хранения или захоронения, если эти деяния повлекли или могли повлечь причинение значительного ущерба окружающей среде или причинили вред здоровью человека,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Те же деяния, причинившие либо создавшие угрозу причинения крупного ущерба окружающей среде, а равно совершенные на территории с чрезвычайной экологической ситуацией,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повлекшие причинение особо крупного ущерба окружающей среде, либо смерть человека, либо массовое заболевание людей, -</w:t>
      </w:r>
      <w:r>
        <w:br/>
      </w: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323. Нарушение ветеринарных правил или правил,</w:t>
      </w:r>
      <w:r>
        <w:br/>
      </w:r>
      <w:r>
        <w:rPr>
          <w:rFonts w:ascii="Times New Roman"/>
          <w:b w:val="false"/>
          <w:i w:val="false"/>
          <w:color w:val="000000"/>
          <w:sz w:val="28"/>
        </w:rPr>
        <w:t>
</w:t>
      </w:r>
      <w:r>
        <w:rPr>
          <w:rFonts w:ascii="Times New Roman"/>
          <w:b/>
          <w:i w:val="false"/>
          <w:color w:val="000000"/>
          <w:sz w:val="28"/>
        </w:rPr>
        <w:t>                  установленных для борьбы с болезнями и</w:t>
      </w:r>
      <w:r>
        <w:br/>
      </w:r>
      <w:r>
        <w:rPr>
          <w:rFonts w:ascii="Times New Roman"/>
          <w:b w:val="false"/>
          <w:i w:val="false"/>
          <w:color w:val="000000"/>
          <w:sz w:val="28"/>
        </w:rPr>
        <w:t>
</w:t>
      </w:r>
      <w:r>
        <w:rPr>
          <w:rFonts w:ascii="Times New Roman"/>
          <w:b/>
          <w:i w:val="false"/>
          <w:color w:val="000000"/>
          <w:sz w:val="28"/>
        </w:rPr>
        <w:t>                  вредителями растений</w:t>
      </w:r>
    </w:p>
    <w:p>
      <w:pPr>
        <w:spacing w:after="0"/>
        <w:ind w:left="0"/>
        <w:jc w:val="both"/>
      </w:pPr>
      <w:r>
        <w:rPr>
          <w:rFonts w:ascii="Times New Roman"/>
          <w:b w:val="false"/>
          <w:i w:val="false"/>
          <w:color w:val="000000"/>
          <w:sz w:val="28"/>
        </w:rPr>
        <w:t>      1. Нарушение ветеринарных правил, повлекшее распространение эпизоотий или иные тяжкие последствия,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Нарушение правил, установленных для борьбы с болезнями и вредителями растений, повлекшее тяжкие последствия,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324. Загрязнение, засорение или истощение вод</w:t>
      </w:r>
    </w:p>
    <w:p>
      <w:pPr>
        <w:spacing w:after="0"/>
        <w:ind w:left="0"/>
        <w:jc w:val="both"/>
      </w:pPr>
      <w:r>
        <w:rPr>
          <w:rFonts w:ascii="Times New Roman"/>
          <w:b w:val="false"/>
          <w:i w:val="false"/>
          <w:color w:val="000000"/>
          <w:sz w:val="28"/>
        </w:rPr>
        <w:t>      1. Загрязнение, засорение, истощение поверхностных или подземных вод, ледников, источников питьевого водоснабжения либо иное изменение их природных свойств, если это деяние повлекло или могло повлечь причинение значительного ущерба окружающей среде или причинило вред здоровью человека,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Те же деяния, причинившие либо создавшие угрозу причинения крупного ущерба окружающей среде, а равно совершенные на особо охраняемых природных территориях либо на территориях с чрезвычайной экологической ситуацией,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повлекшие причинение особо крупного ущерба окружающей среде, либо смерть человека, либо массовое заболевание людей, -</w:t>
      </w:r>
      <w:r>
        <w:br/>
      </w: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325. Загрязнение атмосферы</w:t>
      </w:r>
    </w:p>
    <w:p>
      <w:pPr>
        <w:spacing w:after="0"/>
        <w:ind w:left="0"/>
        <w:jc w:val="both"/>
      </w:pPr>
      <w:r>
        <w:rPr>
          <w:rFonts w:ascii="Times New Roman"/>
          <w:b w:val="false"/>
          <w:i w:val="false"/>
          <w:color w:val="000000"/>
          <w:sz w:val="28"/>
        </w:rPr>
        <w:t>      1. Загрязнение атмосферного воздуха или иное изменение его природных свойств вследствие нарушения экологических требований, если эти деяния повлекли причинение крупного ущерба окружающей среде или причинили вред здоровью человека,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повлекшие причинение особо крупного ущерба окружающей среде, либо смерть человека, либо массовое заболевание людей, -</w:t>
      </w:r>
      <w:r>
        <w:br/>
      </w: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326. Загрязнение морской среды</w:t>
      </w:r>
    </w:p>
    <w:p>
      <w:pPr>
        <w:spacing w:after="0"/>
        <w:ind w:left="0"/>
        <w:jc w:val="both"/>
      </w:pPr>
      <w:r>
        <w:rPr>
          <w:rFonts w:ascii="Times New Roman"/>
          <w:b w:val="false"/>
          <w:i w:val="false"/>
          <w:color w:val="000000"/>
          <w:sz w:val="28"/>
        </w:rPr>
        <w:t>      1. Загрязнение морской среды вследствие нарушения экологических требований, если это деяние повлекло причинение крупного ущерба окружающей среде или причинило вред здоровью человека,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повлекшее причинение особо крупного ущерба окружающей среде, либо смерть человека, либо массовое заболевание людей, -</w:t>
      </w:r>
      <w:r>
        <w:br/>
      </w: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327. Нарушение законодательства о континентальном</w:t>
      </w:r>
      <w:r>
        <w:br/>
      </w:r>
      <w:r>
        <w:rPr>
          <w:rFonts w:ascii="Times New Roman"/>
          <w:b w:val="false"/>
          <w:i w:val="false"/>
          <w:color w:val="000000"/>
          <w:sz w:val="28"/>
        </w:rPr>
        <w:t>
</w:t>
      </w:r>
      <w:r>
        <w:rPr>
          <w:rFonts w:ascii="Times New Roman"/>
          <w:b/>
          <w:i w:val="false"/>
          <w:color w:val="000000"/>
          <w:sz w:val="28"/>
        </w:rPr>
        <w:t>                  шельфе Республики Казахстан и исключительной</w:t>
      </w:r>
      <w:r>
        <w:br/>
      </w:r>
      <w:r>
        <w:rPr>
          <w:rFonts w:ascii="Times New Roman"/>
          <w:b w:val="false"/>
          <w:i w:val="false"/>
          <w:color w:val="000000"/>
          <w:sz w:val="28"/>
        </w:rPr>
        <w:t>
</w:t>
      </w:r>
      <w:r>
        <w:rPr>
          <w:rFonts w:ascii="Times New Roman"/>
          <w:b/>
          <w:i w:val="false"/>
          <w:color w:val="000000"/>
          <w:sz w:val="28"/>
        </w:rPr>
        <w:t>                  экономической зоне Республики Казахстан</w:t>
      </w:r>
    </w:p>
    <w:p>
      <w:pPr>
        <w:spacing w:after="0"/>
        <w:ind w:left="0"/>
        <w:jc w:val="both"/>
      </w:pPr>
      <w:r>
        <w:rPr>
          <w:rFonts w:ascii="Times New Roman"/>
          <w:b w:val="false"/>
          <w:i w:val="false"/>
          <w:color w:val="000000"/>
          <w:sz w:val="28"/>
        </w:rPr>
        <w:t>      1. Незаконное возведение сооружений на континентальном шельфе Республики Казахстан, незаконное создание вокруг них или в исключительной экономической зоне Республики Казахстан зон безопасности, а равно нарушение правил строительства, эксплуатации, охраны и ликвидации возведенных сооружений и средств обеспечения безопасности морского судоходства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r>
        <w:br/>
      </w:r>
      <w:r>
        <w:rPr>
          <w:rFonts w:ascii="Times New Roman"/>
          <w:b w:val="false"/>
          <w:i w:val="false"/>
          <w:color w:val="000000"/>
          <w:sz w:val="28"/>
        </w:rPr>
        <w:t>
      2. Исследование, разведка, разработка естественных богатств континентального шельфа Республики Казахстан или исключительной экономической зоны Республики Казахстан, проводимые без соответствующего разрешения,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328. Порча земли</w:t>
      </w:r>
    </w:p>
    <w:p>
      <w:pPr>
        <w:spacing w:after="0"/>
        <w:ind w:left="0"/>
        <w:jc w:val="both"/>
      </w:pPr>
      <w:r>
        <w:rPr>
          <w:rFonts w:ascii="Times New Roman"/>
          <w:b w:val="false"/>
          <w:i w:val="false"/>
          <w:color w:val="000000"/>
          <w:sz w:val="28"/>
        </w:rPr>
        <w:t>      1. Засорение земли промышленными, бытовыми или иными выбросами или отходами, а равно отравление, загрязнение или иная порча земли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или иными опасными химическими, радиоактивными или биологическими веществами при их хранении, использовании, транспортировке или захоронении, если эти деяния повлекли или могли повлечь причинение крупного ущерба окружающей среде или причинили вред здоровью человека,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Те же деяния, повлекшие причинение особо крупного ущерба окружающей среде, либо смерть человека, либо массовое заболевание людей, а равно совершенные на территории с чрезвычайной экологической ситуацией, -</w:t>
      </w:r>
      <w:r>
        <w:br/>
      </w: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329. Нарушение правил охраны и использования недр</w:t>
      </w:r>
    </w:p>
    <w:p>
      <w:pPr>
        <w:spacing w:after="0"/>
        <w:ind w:left="0"/>
        <w:jc w:val="both"/>
      </w:pPr>
      <w:r>
        <w:rPr>
          <w:rFonts w:ascii="Times New Roman"/>
          <w:b w:val="false"/>
          <w:i w:val="false"/>
          <w:color w:val="000000"/>
          <w:sz w:val="28"/>
        </w:rPr>
        <w:t>      1. Нарушение правил охраны и использования недр при проектировании и проведении операций по недропользованию, а равно общих экологических требований на всех стадиях недропользования, если это деяние повлекло или могло повлечь причинение крупного ущерба окружающей среде или причинило вред здоровью человека,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2. То же деяние, повлекшее причинение особо крупного ущерба окружающей среде, либо смерть человека, либо массовое заболевание людей, -</w:t>
      </w:r>
      <w:r>
        <w:br/>
      </w:r>
      <w:r>
        <w:rPr>
          <w:rFonts w:ascii="Times New Roman"/>
          <w:b w:val="false"/>
          <w:i w:val="false"/>
          <w:color w:val="000000"/>
          <w:sz w:val="28"/>
        </w:rPr>
        <w:t>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330. Самовольное пользование недрами</w:t>
      </w:r>
    </w:p>
    <w:p>
      <w:pPr>
        <w:spacing w:after="0"/>
        <w:ind w:left="0"/>
        <w:jc w:val="both"/>
      </w:pPr>
      <w:r>
        <w:rPr>
          <w:rFonts w:ascii="Times New Roman"/>
          <w:b w:val="false"/>
          <w:i w:val="false"/>
          <w:color w:val="000000"/>
          <w:sz w:val="28"/>
        </w:rPr>
        <w:t>      1. Самовольное пользование недрами, а равно самовольная добыча полезных ископаемых, причинившие крупный ущерб,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повлекшие причинение особо крупного ущерба,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до пяти лет с конфискацией имущества.</w:t>
      </w:r>
    </w:p>
    <w:p>
      <w:pPr>
        <w:spacing w:after="0"/>
        <w:ind w:left="0"/>
        <w:jc w:val="both"/>
      </w:pPr>
      <w:r>
        <w:rPr>
          <w:rFonts w:ascii="Times New Roman"/>
          <w:b/>
          <w:i w:val="false"/>
          <w:color w:val="000000"/>
          <w:sz w:val="28"/>
        </w:rPr>
        <w:t>      Статья 331. Незаконная добыча рыбных ресурсов, других</w:t>
      </w:r>
      <w:r>
        <w:br/>
      </w:r>
      <w:r>
        <w:rPr>
          <w:rFonts w:ascii="Times New Roman"/>
          <w:b w:val="false"/>
          <w:i w:val="false"/>
          <w:color w:val="000000"/>
          <w:sz w:val="28"/>
        </w:rPr>
        <w:t>
</w:t>
      </w:r>
      <w:r>
        <w:rPr>
          <w:rFonts w:ascii="Times New Roman"/>
          <w:b/>
          <w:i w:val="false"/>
          <w:color w:val="000000"/>
          <w:sz w:val="28"/>
        </w:rPr>
        <w:t>                  водных животных или растений</w:t>
      </w:r>
    </w:p>
    <w:p>
      <w:pPr>
        <w:spacing w:after="0"/>
        <w:ind w:left="0"/>
        <w:jc w:val="both"/>
      </w:pPr>
      <w:r>
        <w:rPr>
          <w:rFonts w:ascii="Times New Roman"/>
          <w:b w:val="false"/>
          <w:i w:val="false"/>
          <w:color w:val="000000"/>
          <w:sz w:val="28"/>
        </w:rPr>
        <w:t>      1. Незаконная добыча рыбных ресурсов, других водных животных или растений, если это деяние совершено:</w:t>
      </w:r>
      <w:r>
        <w:br/>
      </w:r>
      <w:r>
        <w:rPr>
          <w:rFonts w:ascii="Times New Roman"/>
          <w:b w:val="false"/>
          <w:i w:val="false"/>
          <w:color w:val="000000"/>
          <w:sz w:val="28"/>
        </w:rPr>
        <w:t>
      1) с причинением значительного ущерба;</w:t>
      </w:r>
      <w:r>
        <w:br/>
      </w:r>
      <w:r>
        <w:rPr>
          <w:rFonts w:ascii="Times New Roman"/>
          <w:b w:val="false"/>
          <w:i w:val="false"/>
          <w:color w:val="000000"/>
          <w:sz w:val="28"/>
        </w:rPr>
        <w:t>
      2) с применением взрывчатых или химических веществ, электротока либо иных способов массового истребления рыбных ресурсов и других водных животных и растений,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в отношении осетровых видов рыб;</w:t>
      </w:r>
      <w:r>
        <w:br/>
      </w:r>
      <w:r>
        <w:rPr>
          <w:rFonts w:ascii="Times New Roman"/>
          <w:b w:val="false"/>
          <w:i w:val="false"/>
          <w:color w:val="000000"/>
          <w:sz w:val="28"/>
        </w:rPr>
        <w:t>
      3) в местах нереста или на миграционных путях к ним;</w:t>
      </w:r>
      <w:r>
        <w:br/>
      </w:r>
      <w:r>
        <w:rPr>
          <w:rFonts w:ascii="Times New Roman"/>
          <w:b w:val="false"/>
          <w:i w:val="false"/>
          <w:color w:val="000000"/>
          <w:sz w:val="28"/>
        </w:rPr>
        <w:t>
      4) лицом с использованием своего служебного положения;</w:t>
      </w:r>
      <w:r>
        <w:br/>
      </w:r>
      <w:r>
        <w:rPr>
          <w:rFonts w:ascii="Times New Roman"/>
          <w:b w:val="false"/>
          <w:i w:val="false"/>
          <w:color w:val="000000"/>
          <w:sz w:val="28"/>
        </w:rPr>
        <w:t>
      5) группой лиц по предварительному сговору;</w:t>
      </w:r>
      <w:r>
        <w:br/>
      </w:r>
      <w:r>
        <w:rPr>
          <w:rFonts w:ascii="Times New Roman"/>
          <w:b w:val="false"/>
          <w:i w:val="false"/>
          <w:color w:val="000000"/>
          <w:sz w:val="28"/>
        </w:rPr>
        <w:t>
      6) с применением самоходного транспортного плавающего средства;</w:t>
      </w:r>
      <w:r>
        <w:br/>
      </w:r>
      <w:r>
        <w:rPr>
          <w:rFonts w:ascii="Times New Roman"/>
          <w:b w:val="false"/>
          <w:i w:val="false"/>
          <w:color w:val="000000"/>
          <w:sz w:val="28"/>
        </w:rPr>
        <w:t>
      7) на особо охраняемых природных территориях и на территориях с чрезвычайной экологической ситуацией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Деяния, предусмотренные частями первой или второй настоящей статьи, совершенные с причинением крупного ущерба либо преступной группой, -</w:t>
      </w:r>
      <w:r>
        <w:br/>
      </w:r>
      <w:r>
        <w:rPr>
          <w:rFonts w:ascii="Times New Roman"/>
          <w:b w:val="false"/>
          <w:i w:val="false"/>
          <w:color w:val="000000"/>
          <w:sz w:val="28"/>
        </w:rPr>
        <w:t>
      наказываются лишением свободы на срок от двух до пяти лет с конфискацией имущества.</w:t>
      </w:r>
    </w:p>
    <w:p>
      <w:pPr>
        <w:spacing w:after="0"/>
        <w:ind w:left="0"/>
        <w:jc w:val="both"/>
      </w:pPr>
      <w:r>
        <w:rPr>
          <w:rFonts w:ascii="Times New Roman"/>
          <w:b/>
          <w:i w:val="false"/>
          <w:color w:val="000000"/>
          <w:sz w:val="28"/>
        </w:rPr>
        <w:t>      Статья 332. Нарушение правил охраны рыбных запасов</w:t>
      </w:r>
    </w:p>
    <w:p>
      <w:pPr>
        <w:spacing w:after="0"/>
        <w:ind w:left="0"/>
        <w:jc w:val="both"/>
      </w:pPr>
      <w:r>
        <w:rPr>
          <w:rFonts w:ascii="Times New Roman"/>
          <w:b w:val="false"/>
          <w:i w:val="false"/>
          <w:color w:val="000000"/>
          <w:sz w:val="28"/>
        </w:rPr>
        <w:t>      Нарушение правил охраны рыбных запасов при строительстве мостов, дамб, осуществлении взрывных или иных работ, эксплуатации водозаборных сооружений или перекачивающих механизмов, если это деяние повлекло или могло повлечь массовую гибель рыбы или других водных животных,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двух лет или без такового.</w:t>
      </w:r>
    </w:p>
    <w:p>
      <w:pPr>
        <w:spacing w:after="0"/>
        <w:ind w:left="0"/>
        <w:jc w:val="both"/>
      </w:pPr>
      <w:r>
        <w:rPr>
          <w:rFonts w:ascii="Times New Roman"/>
          <w:b/>
          <w:i w:val="false"/>
          <w:color w:val="000000"/>
          <w:sz w:val="28"/>
        </w:rPr>
        <w:t>      Статья 333. Незаконная охота</w:t>
      </w:r>
    </w:p>
    <w:p>
      <w:pPr>
        <w:spacing w:after="0"/>
        <w:ind w:left="0"/>
        <w:jc w:val="both"/>
      </w:pPr>
      <w:r>
        <w:rPr>
          <w:rFonts w:ascii="Times New Roman"/>
          <w:b w:val="false"/>
          <w:i w:val="false"/>
          <w:color w:val="000000"/>
          <w:sz w:val="28"/>
        </w:rPr>
        <w:t>      1. Незаконная охота с применением взрывчатых устройств или иных средств массового уничтожения животных, а равно с применением авиа-, авто-, мототранспортных средств, в том числе снегоходной техники, либо маломерных судов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 с лишением права занимать определенные должности или заниматься определенной деятельностью на срок до одного года.</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с причинением значительного ущерба,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на особо охраняемых природных территориях или территориях с чрезвычайной экологической ситуацией;</w:t>
      </w:r>
      <w:r>
        <w:br/>
      </w:r>
      <w:r>
        <w:rPr>
          <w:rFonts w:ascii="Times New Roman"/>
          <w:b w:val="false"/>
          <w:i w:val="false"/>
          <w:color w:val="000000"/>
          <w:sz w:val="28"/>
        </w:rPr>
        <w:t>
      2) в отношении редких и находящихся под угрозой исчезновения видов животных, а также животных, на которых введен запрет на пользование;</w:t>
      </w:r>
      <w:r>
        <w:br/>
      </w:r>
      <w:r>
        <w:rPr>
          <w:rFonts w:ascii="Times New Roman"/>
          <w:b w:val="false"/>
          <w:i w:val="false"/>
          <w:color w:val="000000"/>
          <w:sz w:val="28"/>
        </w:rPr>
        <w:t>
      3) лицом с использованием своего служебного положения;</w:t>
      </w:r>
      <w:r>
        <w:br/>
      </w:r>
      <w:r>
        <w:rPr>
          <w:rFonts w:ascii="Times New Roman"/>
          <w:b w:val="false"/>
          <w:i w:val="false"/>
          <w:color w:val="000000"/>
          <w:sz w:val="28"/>
        </w:rPr>
        <w:t>
      4) с причинением крупного ущерба,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w:t>
      </w:r>
      <w:r>
        <w:br/>
      </w:r>
      <w:r>
        <w:rPr>
          <w:rFonts w:ascii="Times New Roman"/>
          <w:b w:val="false"/>
          <w:i w:val="false"/>
          <w:color w:val="000000"/>
          <w:sz w:val="28"/>
        </w:rPr>
        <w:t>
      1) преступной группой;</w:t>
      </w:r>
      <w:r>
        <w:br/>
      </w:r>
      <w:r>
        <w:rPr>
          <w:rFonts w:ascii="Times New Roman"/>
          <w:b w:val="false"/>
          <w:i w:val="false"/>
          <w:color w:val="000000"/>
          <w:sz w:val="28"/>
        </w:rPr>
        <w:t>
      2) с причинением особо крупного ущерба, -</w:t>
      </w:r>
      <w:r>
        <w:br/>
      </w:r>
      <w:r>
        <w:rPr>
          <w:rFonts w:ascii="Times New Roman"/>
          <w:b w:val="false"/>
          <w:i w:val="false"/>
          <w:color w:val="000000"/>
          <w:sz w:val="28"/>
        </w:rPr>
        <w:t>
      наказываются лишением свободы на срок от трех до семи лет с конфискацией имущества,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334. Нарушение правил охраны животного мира</w:t>
      </w:r>
    </w:p>
    <w:p>
      <w:pPr>
        <w:spacing w:after="0"/>
        <w:ind w:left="0"/>
        <w:jc w:val="both"/>
      </w:pPr>
      <w:r>
        <w:rPr>
          <w:rFonts w:ascii="Times New Roman"/>
          <w:b w:val="false"/>
          <w:i w:val="false"/>
          <w:color w:val="000000"/>
          <w:sz w:val="28"/>
        </w:rPr>
        <w:t>      Нарушение правил охраны животного мира при осуществлении производственных процессов или эксплуатации транспортных средств, применении средств защиты растений, минеральных удобрений или других препаратов, повлекшее массовое уничтожение или гибель животного мира, а равно нарушение порядка использования или охраны охотничьих угодий, рыбохозяйственных водоемов, причинившие крупный ущерб,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335. Незаконное обращение с редкими и находящимися</w:t>
      </w:r>
      <w:r>
        <w:br/>
      </w:r>
      <w:r>
        <w:rPr>
          <w:rFonts w:ascii="Times New Roman"/>
          <w:b w:val="false"/>
          <w:i w:val="false"/>
          <w:color w:val="000000"/>
          <w:sz w:val="28"/>
        </w:rPr>
        <w:t>
</w:t>
      </w:r>
      <w:r>
        <w:rPr>
          <w:rFonts w:ascii="Times New Roman"/>
          <w:b/>
          <w:i w:val="false"/>
          <w:color w:val="000000"/>
          <w:sz w:val="28"/>
        </w:rPr>
        <w:t>                  под угрозой исчезновения, а также</w:t>
      </w:r>
      <w:r>
        <w:br/>
      </w:r>
      <w:r>
        <w:rPr>
          <w:rFonts w:ascii="Times New Roman"/>
          <w:b w:val="false"/>
          <w:i w:val="false"/>
          <w:color w:val="000000"/>
          <w:sz w:val="28"/>
        </w:rPr>
        <w:t>
</w:t>
      </w:r>
      <w:r>
        <w:rPr>
          <w:rFonts w:ascii="Times New Roman"/>
          <w:b/>
          <w:i w:val="false"/>
          <w:color w:val="000000"/>
          <w:sz w:val="28"/>
        </w:rPr>
        <w:t>                  запрещенными к пользованию видами растений</w:t>
      </w:r>
      <w:r>
        <w:br/>
      </w:r>
      <w:r>
        <w:rPr>
          <w:rFonts w:ascii="Times New Roman"/>
          <w:b w:val="false"/>
          <w:i w:val="false"/>
          <w:color w:val="000000"/>
          <w:sz w:val="28"/>
        </w:rPr>
        <w:t>
</w:t>
      </w:r>
      <w:r>
        <w:rPr>
          <w:rFonts w:ascii="Times New Roman"/>
          <w:b/>
          <w:i w:val="false"/>
          <w:color w:val="000000"/>
          <w:sz w:val="28"/>
        </w:rPr>
        <w:t>                  или животных, их частями или дериватами</w:t>
      </w:r>
    </w:p>
    <w:p>
      <w:pPr>
        <w:spacing w:after="0"/>
        <w:ind w:left="0"/>
        <w:jc w:val="both"/>
      </w:pPr>
      <w:r>
        <w:rPr>
          <w:rFonts w:ascii="Times New Roman"/>
          <w:b w:val="false"/>
          <w:i w:val="false"/>
          <w:color w:val="000000"/>
          <w:sz w:val="28"/>
        </w:rPr>
        <w:t>      Незаконное добывание, приобретение, хранение, сбыт, ввоз, вывоз, пересылка, перевозка или уничтожение редких и находящихся под угрозой исчезновения видов растений или животных, их частей или дериватов, а также растений или животных, на которых введен запрет на пользование, их частей или дериватов, а равно уничтожение мест их обитания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p>
    <w:p>
      <w:pPr>
        <w:spacing w:after="0"/>
        <w:ind w:left="0"/>
        <w:jc w:val="both"/>
      </w:pPr>
      <w:r>
        <w:rPr>
          <w:rFonts w:ascii="Times New Roman"/>
          <w:b/>
          <w:i w:val="false"/>
          <w:color w:val="000000"/>
          <w:sz w:val="28"/>
        </w:rPr>
        <w:t>      Статья 336. Незаконная порубка, уничтожение или</w:t>
      </w:r>
      <w:r>
        <w:br/>
      </w:r>
      <w:r>
        <w:rPr>
          <w:rFonts w:ascii="Times New Roman"/>
          <w:b w:val="false"/>
          <w:i w:val="false"/>
          <w:color w:val="000000"/>
          <w:sz w:val="28"/>
        </w:rPr>
        <w:t>
</w:t>
      </w:r>
      <w:r>
        <w:rPr>
          <w:rFonts w:ascii="Times New Roman"/>
          <w:b/>
          <w:i w:val="false"/>
          <w:color w:val="000000"/>
          <w:sz w:val="28"/>
        </w:rPr>
        <w:t>                  повреждение деревьев и кустарников</w:t>
      </w:r>
    </w:p>
    <w:p>
      <w:pPr>
        <w:spacing w:after="0"/>
        <w:ind w:left="0"/>
        <w:jc w:val="both"/>
      </w:pPr>
      <w:r>
        <w:rPr>
          <w:rFonts w:ascii="Times New Roman"/>
          <w:b w:val="false"/>
          <w:i w:val="false"/>
          <w:color w:val="000000"/>
          <w:sz w:val="28"/>
        </w:rPr>
        <w:t>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 на площадях, предназначенных для воспроизводства лесов и лесоразведения, -</w:t>
      </w:r>
      <w:r>
        <w:br/>
      </w: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конфискацией имущества.</w:t>
      </w:r>
      <w:r>
        <w:br/>
      </w:r>
      <w:r>
        <w:rPr>
          <w:rFonts w:ascii="Times New Roman"/>
          <w:b w:val="false"/>
          <w:i w:val="false"/>
          <w:color w:val="000000"/>
          <w:sz w:val="28"/>
        </w:rPr>
        <w:t>
      2. Незаконная порубка, уничтожение или повреждение деревьев и кустарников, входящих в лесной фонд,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w:t>
      </w:r>
      <w:r>
        <w:br/>
      </w:r>
      <w:r>
        <w:rPr>
          <w:rFonts w:ascii="Times New Roman"/>
          <w:b w:val="false"/>
          <w:i w:val="false"/>
          <w:color w:val="000000"/>
          <w:sz w:val="28"/>
        </w:rPr>
        <w:t>
      3. Деяния, предусмотренные частью первой или второй настоящей статьи, совершенные:</w:t>
      </w:r>
      <w:r>
        <w:br/>
      </w:r>
      <w:r>
        <w:rPr>
          <w:rFonts w:ascii="Times New Roman"/>
          <w:b w:val="false"/>
          <w:i w:val="false"/>
          <w:color w:val="000000"/>
          <w:sz w:val="28"/>
        </w:rPr>
        <w:t>
      1) неоднократно;</w:t>
      </w:r>
      <w:r>
        <w:br/>
      </w:r>
      <w:r>
        <w:rPr>
          <w:rFonts w:ascii="Times New Roman"/>
          <w:b w:val="false"/>
          <w:i w:val="false"/>
          <w:color w:val="000000"/>
          <w:sz w:val="28"/>
        </w:rPr>
        <w:t>
      2) лицом с использованием своего служебного положения;</w:t>
      </w:r>
      <w:r>
        <w:br/>
      </w:r>
      <w:r>
        <w:rPr>
          <w:rFonts w:ascii="Times New Roman"/>
          <w:b w:val="false"/>
          <w:i w:val="false"/>
          <w:color w:val="000000"/>
          <w:sz w:val="28"/>
        </w:rPr>
        <w:t>
      3) с причинением крупного ущерба;</w:t>
      </w:r>
      <w:r>
        <w:br/>
      </w:r>
      <w:r>
        <w:rPr>
          <w:rFonts w:ascii="Times New Roman"/>
          <w:b w:val="false"/>
          <w:i w:val="false"/>
          <w:color w:val="000000"/>
          <w:sz w:val="28"/>
        </w:rPr>
        <w:t>
      4) на особо охраняемых природных территориях,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двух до пяти лет с конфискацией имущества.</w:t>
      </w:r>
    </w:p>
    <w:p>
      <w:pPr>
        <w:spacing w:after="0"/>
        <w:ind w:left="0"/>
        <w:jc w:val="both"/>
      </w:pPr>
      <w:r>
        <w:rPr>
          <w:rFonts w:ascii="Times New Roman"/>
          <w:b/>
          <w:i w:val="false"/>
          <w:color w:val="000000"/>
          <w:sz w:val="28"/>
        </w:rPr>
        <w:t>      Статья 337. Уничтожение или повреждение лесов</w:t>
      </w:r>
    </w:p>
    <w:p>
      <w:pPr>
        <w:spacing w:after="0"/>
        <w:ind w:left="0"/>
        <w:jc w:val="both"/>
      </w:pPr>
      <w:r>
        <w:rPr>
          <w:rFonts w:ascii="Times New Roman"/>
          <w:b w:val="false"/>
          <w:i w:val="false"/>
          <w:color w:val="000000"/>
          <w:sz w:val="28"/>
        </w:rPr>
        <w:t>      1.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в результате неосторожного обращения с огнем или иным источником повышенной опасности, если это деяние причинило крупный ущерб,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Умышленное уничтожение или повреждение деревьев и кустарников, как входящих, так и не входящих в лесной фонд, кроме деревьев и кустарников на приусадебных, дачных и садовых участках, совершенное путем поджога или иным общеопасным способом, либо в результате загрязнения вредными веществами, отходами, выбросами или отбросами, -</w:t>
      </w:r>
      <w:r>
        <w:br/>
      </w:r>
      <w:r>
        <w:rPr>
          <w:rFonts w:ascii="Times New Roman"/>
          <w:b w:val="false"/>
          <w:i w:val="false"/>
          <w:color w:val="000000"/>
          <w:sz w:val="28"/>
        </w:rPr>
        <w:t>
      наказываются лишением свободы на срок от трех до восьми лет.</w:t>
      </w:r>
    </w:p>
    <w:p>
      <w:pPr>
        <w:spacing w:after="0"/>
        <w:ind w:left="0"/>
        <w:jc w:val="both"/>
      </w:pPr>
      <w:r>
        <w:rPr>
          <w:rFonts w:ascii="Times New Roman"/>
          <w:b/>
          <w:i w:val="false"/>
          <w:color w:val="000000"/>
          <w:sz w:val="28"/>
        </w:rPr>
        <w:t>      Статья 338. Нарушение режима особо охраняемых природных</w:t>
      </w:r>
      <w:r>
        <w:br/>
      </w:r>
      <w:r>
        <w:rPr>
          <w:rFonts w:ascii="Times New Roman"/>
          <w:b w:val="false"/>
          <w:i w:val="false"/>
          <w:color w:val="000000"/>
          <w:sz w:val="28"/>
        </w:rPr>
        <w:t>
</w:t>
      </w:r>
      <w:r>
        <w:rPr>
          <w:rFonts w:ascii="Times New Roman"/>
          <w:b/>
          <w:i w:val="false"/>
          <w:color w:val="000000"/>
          <w:sz w:val="28"/>
        </w:rPr>
        <w:t>                  территорий</w:t>
      </w:r>
    </w:p>
    <w:p>
      <w:pPr>
        <w:spacing w:after="0"/>
        <w:ind w:left="0"/>
        <w:jc w:val="both"/>
      </w:pPr>
      <w:r>
        <w:rPr>
          <w:rFonts w:ascii="Times New Roman"/>
          <w:b w:val="false"/>
          <w:i w:val="false"/>
          <w:color w:val="000000"/>
          <w:sz w:val="28"/>
        </w:rPr>
        <w:t>      1. Нарушение режима особо охраняемых природных территорий, повлекшее причинение значительного ущерба,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Умышленное повреждение или уничтожение объектов государственного природно-заповедного фонда на особо охраняемых природных территориях, повлекшие причинение значительного ущерба,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339. Непринятие мер по ликвидации последствий</w:t>
      </w:r>
      <w:r>
        <w:br/>
      </w:r>
      <w:r>
        <w:rPr>
          <w:rFonts w:ascii="Times New Roman"/>
          <w:b w:val="false"/>
          <w:i w:val="false"/>
          <w:color w:val="000000"/>
          <w:sz w:val="28"/>
        </w:rPr>
        <w:t>
</w:t>
      </w:r>
      <w:r>
        <w:rPr>
          <w:rFonts w:ascii="Times New Roman"/>
          <w:b/>
          <w:i w:val="false"/>
          <w:color w:val="000000"/>
          <w:sz w:val="28"/>
        </w:rPr>
        <w:t>                  экологического загрязнения</w:t>
      </w:r>
    </w:p>
    <w:p>
      <w:pPr>
        <w:spacing w:after="0"/>
        <w:ind w:left="0"/>
        <w:jc w:val="both"/>
      </w:pPr>
      <w:r>
        <w:rPr>
          <w:rFonts w:ascii="Times New Roman"/>
          <w:b w:val="false"/>
          <w:i w:val="false"/>
          <w:color w:val="000000"/>
          <w:sz w:val="28"/>
        </w:rPr>
        <w:t>      1. Уклонение от проведения или ненадлежащее проведение дезактивирующих или иных восстановительных мероприятий в местностях, подвергшихся экологическому загрязнению, лицами, на которых возложена обязанность проведения таких мероприятий,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Те же деяния, создавшие угрозу причинения смерти человеку, либо повлекшие причинение тяжкого или средней тяжести вреда здоровью человека, либо причинившие крупный ущерб,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r>
        <w:br/>
      </w:r>
      <w:r>
        <w:rPr>
          <w:rFonts w:ascii="Times New Roman"/>
          <w:b w:val="false"/>
          <w:i w:val="false"/>
          <w:color w:val="000000"/>
          <w:sz w:val="28"/>
        </w:rPr>
        <w:t>
      3. Деяния, предусмотренные частями первой или второй настоящей статьи, повлекшие смерть человека, либо массовое заболевание людей, либо причинение особо крупного ущерба, -</w:t>
      </w:r>
      <w:r>
        <w:br/>
      </w:r>
      <w:r>
        <w:rPr>
          <w:rFonts w:ascii="Times New Roman"/>
          <w:b w:val="false"/>
          <w:i w:val="false"/>
          <w:color w:val="000000"/>
          <w:sz w:val="28"/>
        </w:rPr>
        <w:t>
      наказываются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340. Составление заведомо недостоверного</w:t>
      </w:r>
      <w:r>
        <w:br/>
      </w:r>
      <w:r>
        <w:rPr>
          <w:rFonts w:ascii="Times New Roman"/>
          <w:b w:val="false"/>
          <w:i w:val="false"/>
          <w:color w:val="000000"/>
          <w:sz w:val="28"/>
        </w:rPr>
        <w:t>
</w:t>
      </w:r>
      <w:r>
        <w:rPr>
          <w:rFonts w:ascii="Times New Roman"/>
          <w:b/>
          <w:i w:val="false"/>
          <w:color w:val="000000"/>
          <w:sz w:val="28"/>
        </w:rPr>
        <w:t>                  экологического аудиторского отчета</w:t>
      </w:r>
    </w:p>
    <w:p>
      <w:pPr>
        <w:spacing w:after="0"/>
        <w:ind w:left="0"/>
        <w:jc w:val="both"/>
      </w:pPr>
      <w:r>
        <w:rPr>
          <w:rFonts w:ascii="Times New Roman"/>
          <w:b w:val="false"/>
          <w:i w:val="false"/>
          <w:color w:val="000000"/>
          <w:sz w:val="28"/>
        </w:rPr>
        <w:t>      Составление заведомо недостоверного экологического аудиторского отчета, если это деяние совершено в течение года после наложения административного взыскания за такое же административное правонарушение,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left"/>
      </w:pPr>
      <w:r>
        <w:rPr>
          <w:rFonts w:ascii="Times New Roman"/>
          <w:b/>
          <w:i w:val="false"/>
          <w:color w:val="000000"/>
        </w:rPr>
        <w:t xml:space="preserve"> Глава 14. Транспортные уголовные правонарушения</w:t>
      </w:r>
    </w:p>
    <w:p>
      <w:pPr>
        <w:spacing w:after="0"/>
        <w:ind w:left="0"/>
        <w:jc w:val="both"/>
      </w:pPr>
      <w:r>
        <w:rPr>
          <w:rFonts w:ascii="Times New Roman"/>
          <w:b/>
          <w:i w:val="false"/>
          <w:color w:val="000000"/>
          <w:sz w:val="28"/>
        </w:rPr>
        <w:t>      Статья 341. Нарушение правил безопасности движения или</w:t>
      </w:r>
      <w:r>
        <w:br/>
      </w:r>
      <w:r>
        <w:rPr>
          <w:rFonts w:ascii="Times New Roman"/>
          <w:b w:val="false"/>
          <w:i w:val="false"/>
          <w:color w:val="000000"/>
          <w:sz w:val="28"/>
        </w:rPr>
        <w:t>
</w:t>
      </w:r>
      <w:r>
        <w:rPr>
          <w:rFonts w:ascii="Times New Roman"/>
          <w:b/>
          <w:i w:val="false"/>
          <w:color w:val="000000"/>
          <w:sz w:val="28"/>
        </w:rPr>
        <w:t>                  эксплуатации железнодорожного, воздушного,</w:t>
      </w:r>
      <w:r>
        <w:br/>
      </w:r>
      <w:r>
        <w:rPr>
          <w:rFonts w:ascii="Times New Roman"/>
          <w:b w:val="false"/>
          <w:i w:val="false"/>
          <w:color w:val="000000"/>
          <w:sz w:val="28"/>
        </w:rPr>
        <w:t>
</w:t>
      </w:r>
      <w:r>
        <w:rPr>
          <w:rFonts w:ascii="Times New Roman"/>
          <w:b/>
          <w:i w:val="false"/>
          <w:color w:val="000000"/>
          <w:sz w:val="28"/>
        </w:rPr>
        <w:t>                  морского или речного транспорта</w:t>
      </w:r>
    </w:p>
    <w:p>
      <w:pPr>
        <w:spacing w:after="0"/>
        <w:ind w:left="0"/>
        <w:jc w:val="both"/>
      </w:pPr>
      <w:r>
        <w:rPr>
          <w:rFonts w:ascii="Times New Roman"/>
          <w:b w:val="false"/>
          <w:i w:val="false"/>
          <w:color w:val="000000"/>
          <w:sz w:val="28"/>
        </w:rPr>
        <w:t>      1. Нарушение правил безопасности движения или эксплуатации железнодорожного, воздушного, морского или речного транспорта лицом, в силу выполняемой работы или занимаемой должности обязанным соблюдать эти правила, если эти деяния повлекли по неосторожности причинение тяжкого или средней тяжести вреда здоровью человека, либо причинение крупного ущерба,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повлекшие по неосторожности смерть человека, -</w:t>
      </w:r>
      <w:r>
        <w:br/>
      </w:r>
      <w:r>
        <w:rPr>
          <w:rFonts w:ascii="Times New Roman"/>
          <w:b w:val="false"/>
          <w:i w:val="false"/>
          <w:color w:val="000000"/>
          <w:sz w:val="28"/>
        </w:rPr>
        <w:t>
      наказываются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342. Нарушение правил дорожного движения или</w:t>
      </w:r>
      <w:r>
        <w:br/>
      </w:r>
      <w:r>
        <w:rPr>
          <w:rFonts w:ascii="Times New Roman"/>
          <w:b w:val="false"/>
          <w:i w:val="false"/>
          <w:color w:val="000000"/>
          <w:sz w:val="28"/>
        </w:rPr>
        <w:t>
</w:t>
      </w:r>
      <w:r>
        <w:rPr>
          <w:rFonts w:ascii="Times New Roman"/>
          <w:b/>
          <w:i w:val="false"/>
          <w:color w:val="000000"/>
          <w:sz w:val="28"/>
        </w:rPr>
        <w:t>                  эксплуатации транспортных средств лицами,</w:t>
      </w:r>
      <w:r>
        <w:br/>
      </w:r>
      <w:r>
        <w:rPr>
          <w:rFonts w:ascii="Times New Roman"/>
          <w:b w:val="false"/>
          <w:i w:val="false"/>
          <w:color w:val="000000"/>
          <w:sz w:val="28"/>
        </w:rPr>
        <w:t>
</w:t>
      </w:r>
      <w:r>
        <w:rPr>
          <w:rFonts w:ascii="Times New Roman"/>
          <w:b/>
          <w:i w:val="false"/>
          <w:color w:val="000000"/>
          <w:sz w:val="28"/>
        </w:rPr>
        <w:t>                  управляющими транспортными средствами</w:t>
      </w:r>
    </w:p>
    <w:p>
      <w:pPr>
        <w:spacing w:after="0"/>
        <w:ind w:left="0"/>
        <w:jc w:val="both"/>
      </w:pPr>
      <w:r>
        <w:rPr>
          <w:rFonts w:ascii="Times New Roman"/>
          <w:b w:val="false"/>
          <w:i w:val="false"/>
          <w:color w:val="000000"/>
          <w:sz w:val="28"/>
        </w:rPr>
        <w:t>      1.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2. То же деяние, повлекшее по неосторожности причинение тяжкого вреда здоровью человека,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r>
        <w:br/>
      </w: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p>
    <w:p>
      <w:pPr>
        <w:spacing w:after="0"/>
        <w:ind w:left="0"/>
        <w:jc w:val="both"/>
      </w:pPr>
      <w:r>
        <w:rPr>
          <w:rFonts w:ascii="Times New Roman"/>
          <w:b/>
          <w:i w:val="false"/>
          <w:color w:val="000000"/>
          <w:sz w:val="28"/>
        </w:rPr>
        <w:t>      Статья 343. Управление транспортным средством водителем,</w:t>
      </w:r>
      <w:r>
        <w:br/>
      </w:r>
      <w:r>
        <w:rPr>
          <w:rFonts w:ascii="Times New Roman"/>
          <w:b w:val="false"/>
          <w:i w:val="false"/>
          <w:color w:val="000000"/>
          <w:sz w:val="28"/>
        </w:rPr>
        <w:t>
</w:t>
      </w:r>
      <w:r>
        <w:rPr>
          <w:rFonts w:ascii="Times New Roman"/>
          <w:b/>
          <w:i w:val="false"/>
          <w:color w:val="000000"/>
          <w:sz w:val="28"/>
        </w:rPr>
        <w:t>                  находящимся в состоянии алкогольного,</w:t>
      </w:r>
      <w:r>
        <w:br/>
      </w:r>
      <w:r>
        <w:rPr>
          <w:rFonts w:ascii="Times New Roman"/>
          <w:b w:val="false"/>
          <w:i w:val="false"/>
          <w:color w:val="000000"/>
          <w:sz w:val="28"/>
        </w:rPr>
        <w:t>
</w:t>
      </w:r>
      <w:r>
        <w:rPr>
          <w:rFonts w:ascii="Times New Roman"/>
          <w:b/>
          <w:i w:val="false"/>
          <w:color w:val="000000"/>
          <w:sz w:val="28"/>
        </w:rPr>
        <w:t>                  наркотического и (или) токсикоманического</w:t>
      </w:r>
      <w:r>
        <w:br/>
      </w:r>
      <w:r>
        <w:rPr>
          <w:rFonts w:ascii="Times New Roman"/>
          <w:b w:val="false"/>
          <w:i w:val="false"/>
          <w:color w:val="000000"/>
          <w:sz w:val="28"/>
        </w:rPr>
        <w:t>
</w:t>
      </w:r>
      <w:r>
        <w:rPr>
          <w:rFonts w:ascii="Times New Roman"/>
          <w:b/>
          <w:i w:val="false"/>
          <w:color w:val="000000"/>
          <w:sz w:val="28"/>
        </w:rPr>
        <w:t>                  опьянения, а равно передача управления или</w:t>
      </w:r>
      <w:r>
        <w:br/>
      </w:r>
      <w:r>
        <w:rPr>
          <w:rFonts w:ascii="Times New Roman"/>
          <w:b w:val="false"/>
          <w:i w:val="false"/>
          <w:color w:val="000000"/>
          <w:sz w:val="28"/>
        </w:rPr>
        <w:t>
</w:t>
      </w:r>
      <w:r>
        <w:rPr>
          <w:rFonts w:ascii="Times New Roman"/>
          <w:b/>
          <w:i w:val="false"/>
          <w:color w:val="000000"/>
          <w:sz w:val="28"/>
        </w:rPr>
        <w:t>                  допуск к управлению транспортным средством</w:t>
      </w:r>
      <w:r>
        <w:br/>
      </w:r>
      <w:r>
        <w:rPr>
          <w:rFonts w:ascii="Times New Roman"/>
          <w:b w:val="false"/>
          <w:i w:val="false"/>
          <w:color w:val="000000"/>
          <w:sz w:val="28"/>
        </w:rPr>
        <w:t>
</w:t>
      </w:r>
      <w:r>
        <w:rPr>
          <w:rFonts w:ascii="Times New Roman"/>
          <w:b/>
          <w:i w:val="false"/>
          <w:color w:val="000000"/>
          <w:sz w:val="28"/>
        </w:rPr>
        <w:t>                  лица, находящегося в состоянии алкогольного,</w:t>
      </w:r>
      <w:r>
        <w:br/>
      </w:r>
      <w:r>
        <w:rPr>
          <w:rFonts w:ascii="Times New Roman"/>
          <w:b w:val="false"/>
          <w:i w:val="false"/>
          <w:color w:val="000000"/>
          <w:sz w:val="28"/>
        </w:rPr>
        <w:t>
</w:t>
      </w:r>
      <w:r>
        <w:rPr>
          <w:rFonts w:ascii="Times New Roman"/>
          <w:b/>
          <w:i w:val="false"/>
          <w:color w:val="000000"/>
          <w:sz w:val="28"/>
        </w:rPr>
        <w:t>                  наркотического и (или) токсикоманического</w:t>
      </w:r>
      <w:r>
        <w:br/>
      </w:r>
      <w:r>
        <w:rPr>
          <w:rFonts w:ascii="Times New Roman"/>
          <w:b w:val="false"/>
          <w:i w:val="false"/>
          <w:color w:val="000000"/>
          <w:sz w:val="28"/>
        </w:rPr>
        <w:t>
</w:t>
      </w:r>
      <w:r>
        <w:rPr>
          <w:rFonts w:ascii="Times New Roman"/>
          <w:b/>
          <w:i w:val="false"/>
          <w:color w:val="000000"/>
          <w:sz w:val="28"/>
        </w:rPr>
        <w:t>                  опьянения</w:t>
      </w:r>
    </w:p>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либо передача такому лицу управления транспортным средством, а равно допуск такого лица к управлению транспортным средством, совершенный должностным лицом или собственником либо владельцем транспортного средства,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сроком на два года.</w:t>
      </w:r>
      <w:r>
        <w:br/>
      </w:r>
      <w:r>
        <w:rPr>
          <w:rFonts w:ascii="Times New Roman"/>
          <w:b w:val="false"/>
          <w:i w:val="false"/>
          <w:color w:val="000000"/>
          <w:sz w:val="28"/>
        </w:rPr>
        <w:t>
      2. Те же деяния, повлекшие по неосторожности причинение средней тяжести вреда здоровью человека,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сроком на пять лет.</w:t>
      </w:r>
      <w:r>
        <w:br/>
      </w:r>
      <w:r>
        <w:rPr>
          <w:rFonts w:ascii="Times New Roman"/>
          <w:b w:val="false"/>
          <w:i w:val="false"/>
          <w:color w:val="000000"/>
          <w:sz w:val="28"/>
        </w:rPr>
        <w:t>
      3. Деяния, предусмотренные частью первой настоящей статьи, повлекшие по неосторожности причинение тяжкого вреда здоровью человека,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сроком на шесть лет.</w:t>
      </w:r>
      <w:r>
        <w:br/>
      </w:r>
      <w:r>
        <w:rPr>
          <w:rFonts w:ascii="Times New Roman"/>
          <w:b w:val="false"/>
          <w:i w:val="false"/>
          <w:color w:val="000000"/>
          <w:sz w:val="28"/>
        </w:rPr>
        <w:t>
      4. Деяния, предусмотренные частью первой настоящей статьи, повлекшие по неосторожности смерть человека, -</w:t>
      </w:r>
      <w:r>
        <w:br/>
      </w: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сроком на семь лет.</w:t>
      </w:r>
      <w:r>
        <w:br/>
      </w:r>
      <w:r>
        <w:rPr>
          <w:rFonts w:ascii="Times New Roman"/>
          <w:b w:val="false"/>
          <w:i w:val="false"/>
          <w:color w:val="000000"/>
          <w:sz w:val="28"/>
        </w:rPr>
        <w:t>
      5.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сроком на десять лет.</w:t>
      </w:r>
    </w:p>
    <w:p>
      <w:pPr>
        <w:spacing w:after="0"/>
        <w:ind w:left="0"/>
        <w:jc w:val="both"/>
      </w:pPr>
      <w:r>
        <w:rPr>
          <w:rFonts w:ascii="Times New Roman"/>
          <w:b/>
          <w:i w:val="false"/>
          <w:color w:val="000000"/>
          <w:sz w:val="28"/>
        </w:rPr>
        <w:t>      Статья 344. Оставление места дорожно-транспортного</w:t>
      </w:r>
      <w:r>
        <w:br/>
      </w:r>
      <w:r>
        <w:rPr>
          <w:rFonts w:ascii="Times New Roman"/>
          <w:b w:val="false"/>
          <w:i w:val="false"/>
          <w:color w:val="000000"/>
          <w:sz w:val="28"/>
        </w:rPr>
        <w:t>
</w:t>
      </w:r>
      <w:r>
        <w:rPr>
          <w:rFonts w:ascii="Times New Roman"/>
          <w:b/>
          <w:i w:val="false"/>
          <w:color w:val="000000"/>
          <w:sz w:val="28"/>
        </w:rPr>
        <w:t>                  происшествия</w:t>
      </w:r>
    </w:p>
    <w:p>
      <w:pPr>
        <w:spacing w:after="0"/>
        <w:ind w:left="0"/>
        <w:jc w:val="both"/>
      </w:pPr>
      <w:r>
        <w:rPr>
          <w:rFonts w:ascii="Times New Roman"/>
          <w:b w:val="false"/>
          <w:i w:val="false"/>
          <w:color w:val="000000"/>
          <w:sz w:val="28"/>
        </w:rPr>
        <w:t>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тяжких последствий, предусмотренных статьей 342, 343 настоящего Кодекса,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Примечание.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p>
      <w:pPr>
        <w:spacing w:after="0"/>
        <w:ind w:left="0"/>
        <w:jc w:val="both"/>
      </w:pPr>
      <w:r>
        <w:rPr>
          <w:rFonts w:ascii="Times New Roman"/>
          <w:b/>
          <w:i w:val="false"/>
          <w:color w:val="000000"/>
          <w:sz w:val="28"/>
        </w:rPr>
        <w:t>      Статья 345. Недоброкачественный ремонт транспортных</w:t>
      </w:r>
      <w:r>
        <w:br/>
      </w:r>
      <w:r>
        <w:rPr>
          <w:rFonts w:ascii="Times New Roman"/>
          <w:b w:val="false"/>
          <w:i w:val="false"/>
          <w:color w:val="000000"/>
          <w:sz w:val="28"/>
        </w:rPr>
        <w:t>
</w:t>
      </w:r>
      <w:r>
        <w:rPr>
          <w:rFonts w:ascii="Times New Roman"/>
          <w:b/>
          <w:i w:val="false"/>
          <w:color w:val="000000"/>
          <w:sz w:val="28"/>
        </w:rPr>
        <w:t>                  средств или выпуск их в эксплуатацию с</w:t>
      </w:r>
      <w:r>
        <w:br/>
      </w:r>
      <w:r>
        <w:rPr>
          <w:rFonts w:ascii="Times New Roman"/>
          <w:b w:val="false"/>
          <w:i w:val="false"/>
          <w:color w:val="000000"/>
          <w:sz w:val="28"/>
        </w:rPr>
        <w:t>
</w:t>
      </w:r>
      <w:r>
        <w:rPr>
          <w:rFonts w:ascii="Times New Roman"/>
          <w:b/>
          <w:i w:val="false"/>
          <w:color w:val="000000"/>
          <w:sz w:val="28"/>
        </w:rPr>
        <w:t>                  техническими неисправностями</w:t>
      </w:r>
    </w:p>
    <w:p>
      <w:pPr>
        <w:spacing w:after="0"/>
        <w:ind w:left="0"/>
        <w:jc w:val="both"/>
      </w:pPr>
      <w:r>
        <w:rPr>
          <w:rFonts w:ascii="Times New Roman"/>
          <w:b w:val="false"/>
          <w:i w:val="false"/>
          <w:color w:val="000000"/>
          <w:sz w:val="28"/>
        </w:rPr>
        <w:t>      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либо невыполнение должностным лицом, ответственным за техническое состояние и эксплуатацию транспортных средств, требований установленных правил обеспечения безопасности дорожного движения, если эти деяния повлекли по неосторожности причинение средней тяжести вреда здоровью человека,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r>
        <w:br/>
      </w:r>
      <w:r>
        <w:rPr>
          <w:rFonts w:ascii="Times New Roman"/>
          <w:b w:val="false"/>
          <w:i w:val="false"/>
          <w:color w:val="000000"/>
          <w:sz w:val="28"/>
        </w:rPr>
        <w:t>
      2. Те же деяния, повлекшие по неосторожности причинение тяжкого вреда здоровью человека,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Деяния, предусмотренные частью первой настоящей статьи, повлекшие по неосторожности смерть человека, -</w:t>
      </w:r>
      <w:r>
        <w:br/>
      </w: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4.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четырех до семи лет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346. Допуск к управлению транспортным средством</w:t>
      </w:r>
      <w:r>
        <w:br/>
      </w:r>
      <w:r>
        <w:rPr>
          <w:rFonts w:ascii="Times New Roman"/>
          <w:b w:val="false"/>
          <w:i w:val="false"/>
          <w:color w:val="000000"/>
          <w:sz w:val="28"/>
        </w:rPr>
        <w:t>
</w:t>
      </w:r>
      <w:r>
        <w:rPr>
          <w:rFonts w:ascii="Times New Roman"/>
          <w:b/>
          <w:i w:val="false"/>
          <w:color w:val="000000"/>
          <w:sz w:val="28"/>
        </w:rPr>
        <w:t>                  водителя, не имеющего права управления</w:t>
      </w:r>
    </w:p>
    <w:p>
      <w:pPr>
        <w:spacing w:after="0"/>
        <w:ind w:left="0"/>
        <w:jc w:val="both"/>
      </w:pPr>
      <w:r>
        <w:rPr>
          <w:rFonts w:ascii="Times New Roman"/>
          <w:b w:val="false"/>
          <w:i w:val="false"/>
          <w:color w:val="000000"/>
          <w:sz w:val="28"/>
        </w:rPr>
        <w:t>      1. Допуск должностным лицом либо собственником или владельцем транспортного средства к управлению транспортным средством водителя, не имеющего прав управления транспортными средствами или прав управления транспортными средствами соответствующей категории, если это деяние повлекло по неосторожности причинение средней тяжести вреда здоровью человека,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r>
        <w:br/>
      </w:r>
      <w:r>
        <w:rPr>
          <w:rFonts w:ascii="Times New Roman"/>
          <w:b w:val="false"/>
          <w:i w:val="false"/>
          <w:color w:val="000000"/>
          <w:sz w:val="28"/>
        </w:rPr>
        <w:t>
      2. То же деяние, повлекшее по неосторожности причинение тяжкого вреда здоровью человека,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r>
        <w:br/>
      </w: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347. Умышленное приведение в негодность</w:t>
      </w:r>
      <w:r>
        <w:br/>
      </w:r>
      <w:r>
        <w:rPr>
          <w:rFonts w:ascii="Times New Roman"/>
          <w:b w:val="false"/>
          <w:i w:val="false"/>
          <w:color w:val="000000"/>
          <w:sz w:val="28"/>
        </w:rPr>
        <w:t>
</w:t>
      </w:r>
      <w:r>
        <w:rPr>
          <w:rFonts w:ascii="Times New Roman"/>
          <w:b/>
          <w:i w:val="false"/>
          <w:color w:val="000000"/>
          <w:sz w:val="28"/>
        </w:rPr>
        <w:t>                  транспортных средств или путей сообщения</w:t>
      </w:r>
    </w:p>
    <w:p>
      <w:pPr>
        <w:spacing w:after="0"/>
        <w:ind w:left="0"/>
        <w:jc w:val="both"/>
      </w:pPr>
      <w:r>
        <w:rPr>
          <w:rFonts w:ascii="Times New Roman"/>
          <w:b w:val="false"/>
          <w:i w:val="false"/>
          <w:color w:val="000000"/>
          <w:sz w:val="28"/>
        </w:rPr>
        <w:t>      1. Умышленное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или средней тяжести вреда здоровью человека, либо причинение крупного ущерба, либо нарушение нормальной работы транспорта и связи,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r>
        <w:br/>
      </w:r>
      <w:r>
        <w:rPr>
          <w:rFonts w:ascii="Times New Roman"/>
          <w:b w:val="false"/>
          <w:i w:val="false"/>
          <w:color w:val="000000"/>
          <w:sz w:val="28"/>
        </w:rPr>
        <w:t>
      2. Те же деяния, повлекшие по неосторожности смерть человека, -</w:t>
      </w:r>
      <w:r>
        <w:br/>
      </w:r>
      <w:r>
        <w:rPr>
          <w:rFonts w:ascii="Times New Roman"/>
          <w:b w:val="false"/>
          <w:i w:val="false"/>
          <w:color w:val="000000"/>
          <w:sz w:val="28"/>
        </w:rPr>
        <w:t>
      наказываются лишением свободы на срок от трех до восьми лет.</w:t>
      </w:r>
      <w:r>
        <w:br/>
      </w:r>
      <w:r>
        <w:rPr>
          <w:rFonts w:ascii="Times New Roman"/>
          <w:b w:val="false"/>
          <w:i w:val="false"/>
          <w:color w:val="000000"/>
          <w:sz w:val="28"/>
        </w:rPr>
        <w:t>
      3.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шести до десяти лет.</w:t>
      </w:r>
    </w:p>
    <w:p>
      <w:pPr>
        <w:spacing w:after="0"/>
        <w:ind w:left="0"/>
        <w:jc w:val="both"/>
      </w:pPr>
      <w:r>
        <w:rPr>
          <w:rFonts w:ascii="Times New Roman"/>
          <w:b/>
          <w:i w:val="false"/>
          <w:color w:val="000000"/>
          <w:sz w:val="28"/>
        </w:rPr>
        <w:t>      Статья 348. Нарушение правил, обеспечивающих безопасную</w:t>
      </w:r>
      <w:r>
        <w:br/>
      </w:r>
      <w:r>
        <w:rPr>
          <w:rFonts w:ascii="Times New Roman"/>
          <w:b w:val="false"/>
          <w:i w:val="false"/>
          <w:color w:val="000000"/>
          <w:sz w:val="28"/>
        </w:rPr>
        <w:t>
</w:t>
      </w:r>
      <w:r>
        <w:rPr>
          <w:rFonts w:ascii="Times New Roman"/>
          <w:b/>
          <w:i w:val="false"/>
          <w:color w:val="000000"/>
          <w:sz w:val="28"/>
        </w:rPr>
        <w:t>                  работу транспорта</w:t>
      </w:r>
    </w:p>
    <w:p>
      <w:pPr>
        <w:spacing w:after="0"/>
        <w:ind w:left="0"/>
        <w:jc w:val="both"/>
      </w:pPr>
      <w:r>
        <w:rPr>
          <w:rFonts w:ascii="Times New Roman"/>
          <w:b w:val="false"/>
          <w:i w:val="false"/>
          <w:color w:val="000000"/>
          <w:sz w:val="28"/>
        </w:rPr>
        <w:t>      1. Нарушение пассажиром, пешеходом или другим участником дорожного движения (кроме лица, управляющего транспортным средством)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повлекшее по неосторожности смерть человека, -</w:t>
      </w:r>
      <w:r>
        <w:br/>
      </w:r>
      <w:r>
        <w:rPr>
          <w:rFonts w:ascii="Times New Roman"/>
          <w:b w:val="false"/>
          <w:i w:val="false"/>
          <w:color w:val="000000"/>
          <w:sz w:val="28"/>
        </w:rPr>
        <w:t>
      наказывается ограничением свободы на срок до четырех лет либо лишением свободы на тот же срок.</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трех до восьми лет.</w:t>
      </w:r>
    </w:p>
    <w:p>
      <w:pPr>
        <w:spacing w:after="0"/>
        <w:ind w:left="0"/>
        <w:jc w:val="both"/>
      </w:pPr>
      <w:r>
        <w:rPr>
          <w:rFonts w:ascii="Times New Roman"/>
          <w:b/>
          <w:i w:val="false"/>
          <w:color w:val="000000"/>
          <w:sz w:val="28"/>
        </w:rPr>
        <w:t>      Статья 349. Самовольная без надобности остановка поезда</w:t>
      </w:r>
    </w:p>
    <w:p>
      <w:pPr>
        <w:spacing w:after="0"/>
        <w:ind w:left="0"/>
        <w:jc w:val="both"/>
      </w:pPr>
      <w:r>
        <w:rPr>
          <w:rFonts w:ascii="Times New Roman"/>
          <w:b w:val="false"/>
          <w:i w:val="false"/>
          <w:color w:val="000000"/>
          <w:sz w:val="28"/>
        </w:rPr>
        <w:t>      Самовольная без надобности остановка поезда стоп-краном либо путем разъединения воздушной тормозной магистрали или иным способом, если это повлекло смерть человека или иные тяжкие последствия, -</w:t>
      </w:r>
      <w:r>
        <w:br/>
      </w:r>
      <w:r>
        <w:rPr>
          <w:rFonts w:ascii="Times New Roman"/>
          <w:b w:val="false"/>
          <w:i w:val="false"/>
          <w:color w:val="000000"/>
          <w:sz w:val="28"/>
        </w:rPr>
        <w:t>
      наказывается лишением свободы на срок от двух до восьми лет.</w:t>
      </w:r>
    </w:p>
    <w:p>
      <w:pPr>
        <w:spacing w:after="0"/>
        <w:ind w:left="0"/>
        <w:jc w:val="both"/>
      </w:pPr>
      <w:r>
        <w:rPr>
          <w:rFonts w:ascii="Times New Roman"/>
          <w:b/>
          <w:i w:val="false"/>
          <w:color w:val="000000"/>
          <w:sz w:val="28"/>
        </w:rPr>
        <w:t>      Статья 350. Нарушение действующих на транспорте правил</w:t>
      </w:r>
    </w:p>
    <w:p>
      <w:pPr>
        <w:spacing w:after="0"/>
        <w:ind w:left="0"/>
        <w:jc w:val="both"/>
      </w:pPr>
      <w:r>
        <w:rPr>
          <w:rFonts w:ascii="Times New Roman"/>
          <w:b w:val="false"/>
          <w:i w:val="false"/>
          <w:color w:val="000000"/>
          <w:sz w:val="28"/>
        </w:rPr>
        <w:t>      1.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это деяние повлекло по неосторожности причинение средней тяжести вреда здоровью человека,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r>
        <w:br/>
      </w:r>
      <w:r>
        <w:rPr>
          <w:rFonts w:ascii="Times New Roman"/>
          <w:b w:val="false"/>
          <w:i w:val="false"/>
          <w:color w:val="000000"/>
          <w:sz w:val="28"/>
        </w:rPr>
        <w:t>
      2. То же деяние, повлекшее по неосторожности причинение тяжкого вреда здоровью человека,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r>
        <w:br/>
      </w: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351. Нарушение правил безопасности при</w:t>
      </w:r>
      <w:r>
        <w:br/>
      </w:r>
      <w:r>
        <w:rPr>
          <w:rFonts w:ascii="Times New Roman"/>
          <w:b w:val="false"/>
          <w:i w:val="false"/>
          <w:color w:val="000000"/>
          <w:sz w:val="28"/>
        </w:rPr>
        <w:t>
</w:t>
      </w:r>
      <w:r>
        <w:rPr>
          <w:rFonts w:ascii="Times New Roman"/>
          <w:b/>
          <w:i w:val="false"/>
          <w:color w:val="000000"/>
          <w:sz w:val="28"/>
        </w:rPr>
        <w:t>                  строительстве, эксплуатации или ремонте</w:t>
      </w:r>
      <w:r>
        <w:br/>
      </w:r>
      <w:r>
        <w:rPr>
          <w:rFonts w:ascii="Times New Roman"/>
          <w:b w:val="false"/>
          <w:i w:val="false"/>
          <w:color w:val="000000"/>
          <w:sz w:val="28"/>
        </w:rPr>
        <w:t>
</w:t>
      </w:r>
      <w:r>
        <w:rPr>
          <w:rFonts w:ascii="Times New Roman"/>
          <w:b/>
          <w:i w:val="false"/>
          <w:color w:val="000000"/>
          <w:sz w:val="28"/>
        </w:rPr>
        <w:t>                  магистральных трубопроводов</w:t>
      </w:r>
    </w:p>
    <w:p>
      <w:pPr>
        <w:spacing w:after="0"/>
        <w:ind w:left="0"/>
        <w:jc w:val="both"/>
      </w:pPr>
      <w:r>
        <w:rPr>
          <w:rFonts w:ascii="Times New Roman"/>
          <w:b w:val="false"/>
          <w:i w:val="false"/>
          <w:color w:val="000000"/>
          <w:sz w:val="28"/>
        </w:rPr>
        <w:t>      1.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повлекшее по неосторожности причинение тяжкого вреда здоровью человека либо причинение крупного ущерба,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r>
        <w:br/>
      </w: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352. Умышленное повреждение или разрушение</w:t>
      </w:r>
      <w:r>
        <w:br/>
      </w:r>
      <w:r>
        <w:rPr>
          <w:rFonts w:ascii="Times New Roman"/>
          <w:b w:val="false"/>
          <w:i w:val="false"/>
          <w:color w:val="000000"/>
          <w:sz w:val="28"/>
        </w:rPr>
        <w:t>
</w:t>
      </w:r>
      <w:r>
        <w:rPr>
          <w:rFonts w:ascii="Times New Roman"/>
          <w:b/>
          <w:i w:val="false"/>
          <w:color w:val="000000"/>
          <w:sz w:val="28"/>
        </w:rPr>
        <w:t>                  трубопроводов</w:t>
      </w:r>
    </w:p>
    <w:p>
      <w:pPr>
        <w:spacing w:after="0"/>
        <w:ind w:left="0"/>
        <w:jc w:val="both"/>
      </w:pPr>
      <w:r>
        <w:rPr>
          <w:rFonts w:ascii="Times New Roman"/>
          <w:b w:val="false"/>
          <w:i w:val="false"/>
          <w:color w:val="000000"/>
          <w:sz w:val="28"/>
        </w:rPr>
        <w:t>      1. Умышленное повреждение или разрушение трубопроводов, в том числе нефтегазопроводов,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w:t>
      </w:r>
      <w:r>
        <w:br/>
      </w:r>
      <w:r>
        <w:rPr>
          <w:rFonts w:ascii="Times New Roman"/>
          <w:b w:val="false"/>
          <w:i w:val="false"/>
          <w:color w:val="000000"/>
          <w:sz w:val="28"/>
        </w:rPr>
        <w:t>
      2. Те же деяния:</w:t>
      </w:r>
      <w:r>
        <w:br/>
      </w:r>
      <w:r>
        <w:rPr>
          <w:rFonts w:ascii="Times New Roman"/>
          <w:b w:val="false"/>
          <w:i w:val="false"/>
          <w:color w:val="000000"/>
          <w:sz w:val="28"/>
        </w:rPr>
        <w:t>
      1) повлекшие причинение по неосторожности тяжкого или средней тяжести вреда здоровью человека;</w:t>
      </w:r>
      <w:r>
        <w:br/>
      </w:r>
      <w:r>
        <w:rPr>
          <w:rFonts w:ascii="Times New Roman"/>
          <w:b w:val="false"/>
          <w:i w:val="false"/>
          <w:color w:val="000000"/>
          <w:sz w:val="28"/>
        </w:rPr>
        <w:t>
      2) совершенные неоднократно;</w:t>
      </w:r>
      <w:r>
        <w:br/>
      </w:r>
      <w:r>
        <w:rPr>
          <w:rFonts w:ascii="Times New Roman"/>
          <w:b w:val="false"/>
          <w:i w:val="false"/>
          <w:color w:val="000000"/>
          <w:sz w:val="28"/>
        </w:rPr>
        <w:t>
      3) совершенные группой лиц по предварительному сговору,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от двух до пяти лет, либо лишением свободы на тот же срок, с конфискацией имущества или без таковой.</w:t>
      </w:r>
      <w:r>
        <w:br/>
      </w:r>
      <w:r>
        <w:rPr>
          <w:rFonts w:ascii="Times New Roman"/>
          <w:b w:val="false"/>
          <w:i w:val="false"/>
          <w:color w:val="000000"/>
          <w:sz w:val="28"/>
        </w:rPr>
        <w:t>
      3. Деяния, предусмотренные частью первой настоящей статьи:</w:t>
      </w:r>
      <w:r>
        <w:br/>
      </w:r>
      <w:r>
        <w:rPr>
          <w:rFonts w:ascii="Times New Roman"/>
          <w:b w:val="false"/>
          <w:i w:val="false"/>
          <w:color w:val="000000"/>
          <w:sz w:val="28"/>
        </w:rPr>
        <w:t>
      1) повлекшие загрязнение окружающей среды;</w:t>
      </w:r>
      <w:r>
        <w:br/>
      </w:r>
      <w:r>
        <w:rPr>
          <w:rFonts w:ascii="Times New Roman"/>
          <w:b w:val="false"/>
          <w:i w:val="false"/>
          <w:color w:val="000000"/>
          <w:sz w:val="28"/>
        </w:rPr>
        <w:t>
      2) повлекшие причинение крупного ущерба;</w:t>
      </w:r>
      <w:r>
        <w:br/>
      </w:r>
      <w:r>
        <w:rPr>
          <w:rFonts w:ascii="Times New Roman"/>
          <w:b w:val="false"/>
          <w:i w:val="false"/>
          <w:color w:val="000000"/>
          <w:sz w:val="28"/>
        </w:rPr>
        <w:t>
      3) совершенные преступной группой;</w:t>
      </w:r>
      <w:r>
        <w:br/>
      </w:r>
      <w:r>
        <w:rPr>
          <w:rFonts w:ascii="Times New Roman"/>
          <w:b w:val="false"/>
          <w:i w:val="false"/>
          <w:color w:val="000000"/>
          <w:sz w:val="28"/>
        </w:rPr>
        <w:t>
      4) повлекшие по неосторожности смерть человека, -</w:t>
      </w:r>
      <w:r>
        <w:br/>
      </w:r>
      <w:r>
        <w:rPr>
          <w:rFonts w:ascii="Times New Roman"/>
          <w:b w:val="false"/>
          <w:i w:val="false"/>
          <w:color w:val="000000"/>
          <w:sz w:val="28"/>
        </w:rPr>
        <w:t>
      наказываются лишением свободы на срок от семи до десяти лет с конфискацией имущества или без таковой.</w:t>
      </w:r>
    </w:p>
    <w:p>
      <w:pPr>
        <w:spacing w:after="0"/>
        <w:ind w:left="0"/>
        <w:jc w:val="both"/>
      </w:pPr>
      <w:r>
        <w:rPr>
          <w:rFonts w:ascii="Times New Roman"/>
          <w:b/>
          <w:i w:val="false"/>
          <w:color w:val="000000"/>
          <w:sz w:val="28"/>
        </w:rPr>
        <w:t>      Статья 353. Неосторожное повреждение или разрушение</w:t>
      </w:r>
      <w:r>
        <w:br/>
      </w:r>
      <w:r>
        <w:rPr>
          <w:rFonts w:ascii="Times New Roman"/>
          <w:b w:val="false"/>
          <w:i w:val="false"/>
          <w:color w:val="000000"/>
          <w:sz w:val="28"/>
        </w:rPr>
        <w:t>
</w:t>
      </w:r>
      <w:r>
        <w:rPr>
          <w:rFonts w:ascii="Times New Roman"/>
          <w:b/>
          <w:i w:val="false"/>
          <w:color w:val="000000"/>
          <w:sz w:val="28"/>
        </w:rPr>
        <w:t>                  трубопроводов</w:t>
      </w:r>
    </w:p>
    <w:p>
      <w:pPr>
        <w:spacing w:after="0"/>
        <w:ind w:left="0"/>
        <w:jc w:val="both"/>
      </w:pPr>
      <w:r>
        <w:rPr>
          <w:rFonts w:ascii="Times New Roman"/>
          <w:b w:val="false"/>
          <w:i w:val="false"/>
          <w:color w:val="000000"/>
          <w:sz w:val="28"/>
        </w:rPr>
        <w:t>      1. Повреждение или разрушение трубопроводов, в том числе нефтегазопроводов, совершенные по неосторожности, повлекшие отклонение от установленного режима эксплуатации либо создавшие реальную угрозу причинения вреда здоровью людей или окружающей среде,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Те же деяния, повлекшие:</w:t>
      </w:r>
      <w:r>
        <w:br/>
      </w:r>
      <w:r>
        <w:rPr>
          <w:rFonts w:ascii="Times New Roman"/>
          <w:b w:val="false"/>
          <w:i w:val="false"/>
          <w:color w:val="000000"/>
          <w:sz w:val="28"/>
        </w:rPr>
        <w:t>
      1) причинение по неосторожности тяжкого или средней тяжести вреда здоровью человека;</w:t>
      </w:r>
      <w:r>
        <w:br/>
      </w:r>
      <w:r>
        <w:rPr>
          <w:rFonts w:ascii="Times New Roman"/>
          <w:b w:val="false"/>
          <w:i w:val="false"/>
          <w:color w:val="000000"/>
          <w:sz w:val="28"/>
        </w:rPr>
        <w:t>
      2) загрязнение окружающей среды;</w:t>
      </w:r>
      <w:r>
        <w:br/>
      </w:r>
      <w:r>
        <w:rPr>
          <w:rFonts w:ascii="Times New Roman"/>
          <w:b w:val="false"/>
          <w:i w:val="false"/>
          <w:color w:val="000000"/>
          <w:sz w:val="28"/>
        </w:rPr>
        <w:t>
      3) причинение крупного ущерба;</w:t>
      </w:r>
      <w:r>
        <w:br/>
      </w:r>
      <w:r>
        <w:rPr>
          <w:rFonts w:ascii="Times New Roman"/>
          <w:b w:val="false"/>
          <w:i w:val="false"/>
          <w:color w:val="000000"/>
          <w:sz w:val="28"/>
        </w:rPr>
        <w:t>
      4) по неосторожности смерть человека,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354. Неоказание капитаном судна помощи терпящим</w:t>
      </w:r>
      <w:r>
        <w:br/>
      </w:r>
      <w:r>
        <w:rPr>
          <w:rFonts w:ascii="Times New Roman"/>
          <w:b w:val="false"/>
          <w:i w:val="false"/>
          <w:color w:val="000000"/>
          <w:sz w:val="28"/>
        </w:rPr>
        <w:t>
</w:t>
      </w:r>
      <w:r>
        <w:rPr>
          <w:rFonts w:ascii="Times New Roman"/>
          <w:b/>
          <w:i w:val="false"/>
          <w:color w:val="000000"/>
          <w:sz w:val="28"/>
        </w:rPr>
        <w:t>                  бедствие</w:t>
      </w:r>
    </w:p>
    <w:p>
      <w:pPr>
        <w:spacing w:after="0"/>
        <w:ind w:left="0"/>
        <w:jc w:val="both"/>
      </w:pPr>
      <w:r>
        <w:rPr>
          <w:rFonts w:ascii="Times New Roman"/>
          <w:b w:val="false"/>
          <w:i w:val="false"/>
          <w:color w:val="000000"/>
          <w:sz w:val="28"/>
        </w:rPr>
        <w:t>      1. 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Непринятие должных мер капитаном одного из столкнувшихся на море или водном пути судов для спасения другого судна, повлекшее по неосторожности гибель судна или иные тяжкие последствия, если эти меры могли быть приняты без серьезной опасности для своего судна, его экипажа и пассажиров,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355. Управление воздушным, морским, речным или</w:t>
      </w:r>
      <w:r>
        <w:br/>
      </w:r>
      <w:r>
        <w:rPr>
          <w:rFonts w:ascii="Times New Roman"/>
          <w:b w:val="false"/>
          <w:i w:val="false"/>
          <w:color w:val="000000"/>
          <w:sz w:val="28"/>
        </w:rPr>
        <w:t>
</w:t>
      </w:r>
      <w:r>
        <w:rPr>
          <w:rFonts w:ascii="Times New Roman"/>
          <w:b/>
          <w:i w:val="false"/>
          <w:color w:val="000000"/>
          <w:sz w:val="28"/>
        </w:rPr>
        <w:t>                  маломерным судном лицом в состоянии</w:t>
      </w:r>
      <w:r>
        <w:br/>
      </w:r>
      <w:r>
        <w:rPr>
          <w:rFonts w:ascii="Times New Roman"/>
          <w:b w:val="false"/>
          <w:i w:val="false"/>
          <w:color w:val="000000"/>
          <w:sz w:val="28"/>
        </w:rPr>
        <w:t>
</w:t>
      </w:r>
      <w:r>
        <w:rPr>
          <w:rFonts w:ascii="Times New Roman"/>
          <w:b/>
          <w:i w:val="false"/>
          <w:color w:val="000000"/>
          <w:sz w:val="28"/>
        </w:rPr>
        <w:t>                  опьянения, передача управления или допуск к</w:t>
      </w:r>
      <w:r>
        <w:br/>
      </w:r>
      <w:r>
        <w:rPr>
          <w:rFonts w:ascii="Times New Roman"/>
          <w:b w:val="false"/>
          <w:i w:val="false"/>
          <w:color w:val="000000"/>
          <w:sz w:val="28"/>
        </w:rPr>
        <w:t>
</w:t>
      </w:r>
      <w:r>
        <w:rPr>
          <w:rFonts w:ascii="Times New Roman"/>
          <w:b/>
          <w:i w:val="false"/>
          <w:color w:val="000000"/>
          <w:sz w:val="28"/>
        </w:rPr>
        <w:t>                  управлению воздушным, морским, речным или</w:t>
      </w:r>
      <w:r>
        <w:br/>
      </w:r>
      <w:r>
        <w:rPr>
          <w:rFonts w:ascii="Times New Roman"/>
          <w:b w:val="false"/>
          <w:i w:val="false"/>
          <w:color w:val="000000"/>
          <w:sz w:val="28"/>
        </w:rPr>
        <w:t>
</w:t>
      </w:r>
      <w:r>
        <w:rPr>
          <w:rFonts w:ascii="Times New Roman"/>
          <w:b/>
          <w:i w:val="false"/>
          <w:color w:val="000000"/>
          <w:sz w:val="28"/>
        </w:rPr>
        <w:t>                  маломерным судном лица, находящегося в</w:t>
      </w:r>
      <w:r>
        <w:br/>
      </w:r>
      <w:r>
        <w:rPr>
          <w:rFonts w:ascii="Times New Roman"/>
          <w:b w:val="false"/>
          <w:i w:val="false"/>
          <w:color w:val="000000"/>
          <w:sz w:val="28"/>
        </w:rPr>
        <w:t>
</w:t>
      </w:r>
      <w:r>
        <w:rPr>
          <w:rFonts w:ascii="Times New Roman"/>
          <w:b/>
          <w:i w:val="false"/>
          <w:color w:val="000000"/>
          <w:sz w:val="28"/>
        </w:rPr>
        <w:t>                  состоянии опьянения</w:t>
      </w:r>
    </w:p>
    <w:p>
      <w:pPr>
        <w:spacing w:after="0"/>
        <w:ind w:left="0"/>
        <w:jc w:val="both"/>
      </w:pPr>
      <w:r>
        <w:rPr>
          <w:rFonts w:ascii="Times New Roman"/>
          <w:b w:val="false"/>
          <w:i w:val="false"/>
          <w:color w:val="000000"/>
          <w:sz w:val="28"/>
        </w:rPr>
        <w:t>      1. Управление воздушным, морским, речным или маломерным судном лицом, находящимся в состоянии алкогольного, наркотического или токсикоманического опьянения, либо передача управления таким судном лицу, находящемуся в состоянии алкогольного, наркотического или токсикоманического опьянения, а равно допуск к управлению таким судном лица, находящегося в состоянии алкогольного, наркотического или токсикоманического опьянения, совершенный должностным лицом или собственником либо владельцем этого судна,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2. Те же деяния, повлекшие по неосторожности причинение средней тяжести вреда здоровью человека,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3. Деяния, предусмотренные частью первой настоящей статьи, повлекшие по неосторожности причинение тяжкого вреда здоровью человека,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r>
        <w:br/>
      </w:r>
      <w:r>
        <w:rPr>
          <w:rFonts w:ascii="Times New Roman"/>
          <w:b w:val="false"/>
          <w:i w:val="false"/>
          <w:color w:val="000000"/>
          <w:sz w:val="28"/>
        </w:rPr>
        <w:t>
      4. Деяния, предусмотренные частью первой настоящей статьи, повлекшие по неосторожности смерть человека, -</w:t>
      </w:r>
      <w:r>
        <w:br/>
      </w: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r>
        <w:br/>
      </w:r>
      <w:r>
        <w:rPr>
          <w:rFonts w:ascii="Times New Roman"/>
          <w:b w:val="false"/>
          <w:i w:val="false"/>
          <w:color w:val="000000"/>
          <w:sz w:val="28"/>
        </w:rPr>
        <w:t>
      5.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both"/>
      </w:pPr>
      <w:r>
        <w:rPr>
          <w:rFonts w:ascii="Times New Roman"/>
          <w:b/>
          <w:i w:val="false"/>
          <w:color w:val="000000"/>
          <w:sz w:val="28"/>
        </w:rPr>
        <w:t>      Статья 356. Допуск к управлению воздушным, морским или</w:t>
      </w:r>
      <w:r>
        <w:br/>
      </w:r>
      <w:r>
        <w:rPr>
          <w:rFonts w:ascii="Times New Roman"/>
          <w:b w:val="false"/>
          <w:i w:val="false"/>
          <w:color w:val="000000"/>
          <w:sz w:val="28"/>
        </w:rPr>
        <w:t>
</w:t>
      </w:r>
      <w:r>
        <w:rPr>
          <w:rFonts w:ascii="Times New Roman"/>
          <w:b/>
          <w:i w:val="false"/>
          <w:color w:val="000000"/>
          <w:sz w:val="28"/>
        </w:rPr>
        <w:t>                  речным судном лица, не имеющего права</w:t>
      </w:r>
      <w:r>
        <w:br/>
      </w:r>
      <w:r>
        <w:rPr>
          <w:rFonts w:ascii="Times New Roman"/>
          <w:b w:val="false"/>
          <w:i w:val="false"/>
          <w:color w:val="000000"/>
          <w:sz w:val="28"/>
        </w:rPr>
        <w:t>
</w:t>
      </w:r>
      <w:r>
        <w:rPr>
          <w:rFonts w:ascii="Times New Roman"/>
          <w:b/>
          <w:i w:val="false"/>
          <w:color w:val="000000"/>
          <w:sz w:val="28"/>
        </w:rPr>
        <w:t>                  управления</w:t>
      </w:r>
    </w:p>
    <w:p>
      <w:pPr>
        <w:spacing w:after="0"/>
        <w:ind w:left="0"/>
        <w:jc w:val="both"/>
      </w:pPr>
      <w:r>
        <w:rPr>
          <w:rFonts w:ascii="Times New Roman"/>
          <w:b w:val="false"/>
          <w:i w:val="false"/>
          <w:color w:val="000000"/>
          <w:sz w:val="28"/>
        </w:rPr>
        <w:t>      1. Допуск должностным лицом либо собственником или владельцем воздушного, морского или речного судна к управлению этим судном лица, не имеющего прав управления таким судном, если это деяние повлекло по неосторожности причинение средней тяжести вреда здоровью человека,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r>
        <w:br/>
      </w:r>
      <w:r>
        <w:rPr>
          <w:rFonts w:ascii="Times New Roman"/>
          <w:b w:val="false"/>
          <w:i w:val="false"/>
          <w:color w:val="000000"/>
          <w:sz w:val="28"/>
        </w:rPr>
        <w:t>
      2. То же деяние, повлекшее по неосторожности причинение тяжкого вреда здоровью человека,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r>
        <w:br/>
      </w:r>
      <w:r>
        <w:rPr>
          <w:rFonts w:ascii="Times New Roman"/>
          <w:b w:val="false"/>
          <w:i w:val="false"/>
          <w:color w:val="000000"/>
          <w:sz w:val="28"/>
        </w:rPr>
        <w:t>
      наказывается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357. Нарушение правил международных полетов</w:t>
      </w:r>
    </w:p>
    <w:p>
      <w:pPr>
        <w:spacing w:after="0"/>
        <w:ind w:left="0"/>
        <w:jc w:val="both"/>
      </w:pPr>
      <w:r>
        <w:rPr>
          <w:rFonts w:ascii="Times New Roman"/>
          <w:b w:val="false"/>
          <w:i w:val="false"/>
          <w:color w:val="000000"/>
          <w:sz w:val="28"/>
        </w:rPr>
        <w:t>      1. Несоблюдение указанных в разрешении маршрутов, мест посадки, воздушных ворот, высоты полета или иное нарушение правил международных полетов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Те же деяния, повлекшие смерть человека или иные тяжкие последствия, -</w:t>
      </w:r>
      <w:r>
        <w:br/>
      </w:r>
      <w:r>
        <w:rPr>
          <w:rFonts w:ascii="Times New Roman"/>
          <w:b w:val="false"/>
          <w:i w:val="false"/>
          <w:color w:val="000000"/>
          <w:sz w:val="28"/>
        </w:rPr>
        <w:t>
      наказываются лишением свободы на срок от трех до десяти лет.</w:t>
      </w:r>
    </w:p>
    <w:p>
      <w:pPr>
        <w:spacing w:after="0"/>
        <w:ind w:left="0"/>
        <w:jc w:val="left"/>
      </w:pPr>
      <w:r>
        <w:rPr>
          <w:rFonts w:ascii="Times New Roman"/>
          <w:b/>
          <w:i w:val="false"/>
          <w:color w:val="000000"/>
        </w:rPr>
        <w:t xml:space="preserve"> Глава 15. Коррупционные и иные уголовные правонарушения против</w:t>
      </w:r>
      <w:r>
        <w:br/>
      </w:r>
      <w:r>
        <w:rPr>
          <w:rFonts w:ascii="Times New Roman"/>
          <w:b/>
          <w:i w:val="false"/>
          <w:color w:val="000000"/>
        </w:rPr>
        <w:t>
интересов государственной службы и государственного управления</w:t>
      </w:r>
    </w:p>
    <w:p>
      <w:pPr>
        <w:spacing w:after="0"/>
        <w:ind w:left="0"/>
        <w:jc w:val="both"/>
      </w:pPr>
      <w:r>
        <w:rPr>
          <w:rFonts w:ascii="Times New Roman"/>
          <w:b/>
          <w:i w:val="false"/>
          <w:color w:val="000000"/>
          <w:sz w:val="28"/>
        </w:rPr>
        <w:t>      Статья 358. Злоупотребление должностными полномочиями</w:t>
      </w:r>
    </w:p>
    <w:p>
      <w:pPr>
        <w:spacing w:after="0"/>
        <w:ind w:left="0"/>
        <w:jc w:val="both"/>
      </w:pPr>
      <w:r>
        <w:rPr>
          <w:rFonts w:ascii="Times New Roman"/>
          <w:b w:val="false"/>
          <w:i w:val="false"/>
          <w:color w:val="000000"/>
          <w:sz w:val="28"/>
        </w:rPr>
        <w:t>      1. Использование лицом, уполномоченным на выполнение государственных функций, либо приравненным к нему лицом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То же деяние, совершенное должностным лицом,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Деяние, предусмотренное частью первой настоящей статьи, совершенное лицом, занимающим ответственную государственную должность, -</w:t>
      </w:r>
      <w:r>
        <w:br/>
      </w: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второй или третьей настоящей статьи, повлекшие тяжкие последствия либо совершенные в интересах преступной группы, -</w:t>
      </w:r>
      <w:r>
        <w:br/>
      </w:r>
      <w:r>
        <w:rPr>
          <w:rFonts w:ascii="Times New Roman"/>
          <w:b w:val="false"/>
          <w:i w:val="false"/>
          <w:color w:val="000000"/>
          <w:sz w:val="28"/>
        </w:rPr>
        <w:t>
      наказываются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359. Превышение власти или должностных полномочий</w:t>
      </w:r>
    </w:p>
    <w:p>
      <w:pPr>
        <w:spacing w:after="0"/>
        <w:ind w:left="0"/>
        <w:jc w:val="both"/>
      </w:pPr>
      <w:r>
        <w:rPr>
          <w:rFonts w:ascii="Times New Roman"/>
          <w:b w:val="false"/>
          <w:i w:val="false"/>
          <w:color w:val="000000"/>
          <w:sz w:val="28"/>
        </w:rPr>
        <w:t>      1. Превышение власти или должностных полномочий, то есть совершение лицом, уполномоченным на выполнение государственных функций, либо приравненным к нему лицом действий, явно выходящих за пределы его прав и полномочий и повлекших причинение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совершенное должностным лицом,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3. Деяние, предусмотренное частью первой настоящей статьи, совершенное лицом, занимающим ответственную государственную должность, -</w:t>
      </w:r>
      <w:r>
        <w:br/>
      </w:r>
      <w:r>
        <w:rPr>
          <w:rFonts w:ascii="Times New Roman"/>
          <w:b w:val="false"/>
          <w:i w:val="false"/>
          <w:color w:val="000000"/>
          <w:sz w:val="28"/>
        </w:rPr>
        <w:t>
      наказывается лишением свободы на срок от четырех до восьми лет с лишением права занимать определенные должности или заниматься определенной деятельностью на срок до пяти лет или без такового.</w:t>
      </w:r>
      <w:r>
        <w:br/>
      </w:r>
      <w:r>
        <w:rPr>
          <w:rFonts w:ascii="Times New Roman"/>
          <w:b w:val="false"/>
          <w:i w:val="false"/>
          <w:color w:val="000000"/>
          <w:sz w:val="28"/>
        </w:rPr>
        <w:t>
      4. Деяния, предусмотренные частями первой, второй или третьей настоящей статьи, повлекшие тяжкие последствия либо совершенные:</w:t>
      </w:r>
      <w:r>
        <w:br/>
      </w:r>
      <w:r>
        <w:rPr>
          <w:rFonts w:ascii="Times New Roman"/>
          <w:b w:val="false"/>
          <w:i w:val="false"/>
          <w:color w:val="000000"/>
          <w:sz w:val="28"/>
        </w:rPr>
        <w:t>
      1) с применением насилия или угрозы его применения;</w:t>
      </w:r>
      <w:r>
        <w:br/>
      </w:r>
      <w:r>
        <w:rPr>
          <w:rFonts w:ascii="Times New Roman"/>
          <w:b w:val="false"/>
          <w:i w:val="false"/>
          <w:color w:val="000000"/>
          <w:sz w:val="28"/>
        </w:rPr>
        <w:t>
      2) с применением оружия или специальных средств;</w:t>
      </w:r>
      <w:r>
        <w:br/>
      </w:r>
      <w:r>
        <w:rPr>
          <w:rFonts w:ascii="Times New Roman"/>
          <w:b w:val="false"/>
          <w:i w:val="false"/>
          <w:color w:val="000000"/>
          <w:sz w:val="28"/>
        </w:rPr>
        <w:t>
      3) в целях извлечения выгод и преимуществ для себя или других лиц или организаций либо нанесения вреда другим лицам или организациям, -</w:t>
      </w:r>
      <w:r>
        <w:br/>
      </w:r>
      <w:r>
        <w:rPr>
          <w:rFonts w:ascii="Times New Roman"/>
          <w:b w:val="false"/>
          <w:i w:val="false"/>
          <w:color w:val="000000"/>
          <w:sz w:val="28"/>
        </w:rPr>
        <w:t>
      наказываются лишением свободы на срок от пяти до десяти лет, а в случаях, предусмотренных пунктом 3), -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360. Присвоение полномочий должностного лица</w:t>
      </w:r>
    </w:p>
    <w:p>
      <w:pPr>
        <w:spacing w:after="0"/>
        <w:ind w:left="0"/>
        <w:jc w:val="both"/>
      </w:pPr>
      <w:r>
        <w:rPr>
          <w:rFonts w:ascii="Times New Roman"/>
          <w:b w:val="false"/>
          <w:i w:val="false"/>
          <w:color w:val="000000"/>
          <w:sz w:val="28"/>
        </w:rPr>
        <w:t>      Присвоение государственным служащим, не являющимся должностным лицом, полномочий должностного лица и совершение им в связи с этим действий, которые повлекли причинение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361. Незаконное участие в предпринимательской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1. Учреждение лицом, уполномоченным на выполнение государственных функций, либо приравненным к нему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Те же деяния, совершенные должностным лицом,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частью первой настоящей статьи, совершенные лицом, занимающим ответственную государственную должность,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362. Воспрепятствование законной</w:t>
      </w:r>
      <w:r>
        <w:br/>
      </w:r>
      <w:r>
        <w:rPr>
          <w:rFonts w:ascii="Times New Roman"/>
          <w:b w:val="false"/>
          <w:i w:val="false"/>
          <w:color w:val="000000"/>
          <w:sz w:val="28"/>
        </w:rPr>
        <w:t>
</w:t>
      </w:r>
      <w:r>
        <w:rPr>
          <w:rFonts w:ascii="Times New Roman"/>
          <w:b/>
          <w:i w:val="false"/>
          <w:color w:val="000000"/>
          <w:sz w:val="28"/>
        </w:rPr>
        <w:t>                  предпринимательской деятельности</w:t>
      </w:r>
    </w:p>
    <w:p>
      <w:pPr>
        <w:spacing w:after="0"/>
        <w:ind w:left="0"/>
        <w:jc w:val="both"/>
      </w:pPr>
      <w:r>
        <w:rPr>
          <w:rFonts w:ascii="Times New Roman"/>
          <w:b w:val="false"/>
          <w:i w:val="false"/>
          <w:color w:val="000000"/>
          <w:sz w:val="28"/>
        </w:rPr>
        <w:t>      1. Ограничение прав и законных интересов индивидуального предпринимателя или коммерческой организации вне зависимости от организационно-правовой формы или формы собственности, а равно ограничение самостоятельности либо иное незаконное вмешательство в деятельность индивидуального предпринимателя или коммерческой организации, если эти деяния совершены лицом, уполномоченным на выполнение государственных функций, либо приравненным к нему лицом с использованием своих служебных полномочий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должностным лицом;</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в крупном размере,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частями первой или второй настоящей статьи, совершенные:</w:t>
      </w:r>
      <w:r>
        <w:br/>
      </w:r>
      <w:r>
        <w:rPr>
          <w:rFonts w:ascii="Times New Roman"/>
          <w:b w:val="false"/>
          <w:i w:val="false"/>
          <w:color w:val="000000"/>
          <w:sz w:val="28"/>
        </w:rPr>
        <w:t>
      1) лицом, занимающим ответственную государственную должность;</w:t>
      </w:r>
      <w:r>
        <w:br/>
      </w:r>
      <w:r>
        <w:rPr>
          <w:rFonts w:ascii="Times New Roman"/>
          <w:b w:val="false"/>
          <w:i w:val="false"/>
          <w:color w:val="000000"/>
          <w:sz w:val="28"/>
        </w:rPr>
        <w:t>
      2) в особо крупном размере;</w:t>
      </w:r>
      <w:r>
        <w:br/>
      </w:r>
      <w:r>
        <w:rPr>
          <w:rFonts w:ascii="Times New Roman"/>
          <w:b w:val="false"/>
          <w:i w:val="false"/>
          <w:color w:val="000000"/>
          <w:sz w:val="28"/>
        </w:rPr>
        <w:t>
      3) преступной группой либо в интересах преступной группы,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363. Получение взятки</w:t>
      </w:r>
    </w:p>
    <w:p>
      <w:pPr>
        <w:spacing w:after="0"/>
        <w:ind w:left="0"/>
        <w:jc w:val="both"/>
      </w:pPr>
      <w:r>
        <w:rPr>
          <w:rFonts w:ascii="Times New Roman"/>
          <w:b w:val="false"/>
          <w:i w:val="false"/>
          <w:color w:val="000000"/>
          <w:sz w:val="28"/>
        </w:rPr>
        <w:t>      1. 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w:t>
      </w:r>
      <w:r>
        <w:br/>
      </w:r>
      <w:r>
        <w:rPr>
          <w:rFonts w:ascii="Times New Roman"/>
          <w:b w:val="false"/>
          <w:i w:val="false"/>
          <w:color w:val="000000"/>
          <w:sz w:val="28"/>
        </w:rPr>
        <w:t>
      наказывается штрафом в размере пятидесятикратной суммы взятки либо лишением свободы на срок до пяти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То же деяние, совершенное в значительном размере, а равно получение взятки за незаконные действия (бездействие), -</w:t>
      </w:r>
      <w:r>
        <w:br/>
      </w:r>
      <w:r>
        <w:rPr>
          <w:rFonts w:ascii="Times New Roman"/>
          <w:b w:val="false"/>
          <w:i w:val="false"/>
          <w:color w:val="000000"/>
          <w:sz w:val="28"/>
        </w:rPr>
        <w:t>
      наказывается штрафом в размере шестидесятикратной суммы взятки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частями первой или второй настоящей статьи, если они совершены:</w:t>
      </w:r>
      <w:r>
        <w:br/>
      </w:r>
      <w:r>
        <w:rPr>
          <w:rFonts w:ascii="Times New Roman"/>
          <w:b w:val="false"/>
          <w:i w:val="false"/>
          <w:color w:val="000000"/>
          <w:sz w:val="28"/>
        </w:rPr>
        <w:t>
      1) путем вымогательства;</w:t>
      </w:r>
      <w:r>
        <w:br/>
      </w:r>
      <w:r>
        <w:rPr>
          <w:rFonts w:ascii="Times New Roman"/>
          <w:b w:val="false"/>
          <w:i w:val="false"/>
          <w:color w:val="000000"/>
          <w:sz w:val="28"/>
        </w:rPr>
        <w:t>
      2) группой лиц по предварительному сговору;</w:t>
      </w:r>
      <w:r>
        <w:br/>
      </w:r>
      <w:r>
        <w:rPr>
          <w:rFonts w:ascii="Times New Roman"/>
          <w:b w:val="false"/>
          <w:i w:val="false"/>
          <w:color w:val="000000"/>
          <w:sz w:val="28"/>
        </w:rPr>
        <w:t>
      3) в крупном размере;</w:t>
      </w:r>
      <w:r>
        <w:br/>
      </w:r>
      <w:r>
        <w:rPr>
          <w:rFonts w:ascii="Times New Roman"/>
          <w:b w:val="false"/>
          <w:i w:val="false"/>
          <w:color w:val="000000"/>
          <w:sz w:val="28"/>
        </w:rPr>
        <w:t>
      4) неоднократно, -</w:t>
      </w:r>
      <w:r>
        <w:br/>
      </w:r>
      <w:r>
        <w:rPr>
          <w:rFonts w:ascii="Times New Roman"/>
          <w:b w:val="false"/>
          <w:i w:val="false"/>
          <w:color w:val="000000"/>
          <w:sz w:val="28"/>
        </w:rPr>
        <w:t>
      наказываются штрафом в размере семидесятикратной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 преступной группой, а равно в особо крупном размере, -</w:t>
      </w:r>
      <w:r>
        <w:br/>
      </w:r>
      <w:r>
        <w:rPr>
          <w:rFonts w:ascii="Times New Roman"/>
          <w:b w:val="false"/>
          <w:i w:val="false"/>
          <w:color w:val="000000"/>
          <w:sz w:val="28"/>
        </w:rPr>
        <w:t>
      наказываются штрафом в размере восьмидесятикратной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Примечания. Не является преступлением в силу малозначительности и преследуется в дисциплинарном или административном порядке получение впервые лицом, указанным в части первой настоящей статьи,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превышала двух месячных расчетных показателей.</w:t>
      </w:r>
    </w:p>
    <w:p>
      <w:pPr>
        <w:spacing w:after="0"/>
        <w:ind w:left="0"/>
        <w:jc w:val="both"/>
      </w:pPr>
      <w:r>
        <w:rPr>
          <w:rFonts w:ascii="Times New Roman"/>
          <w:b/>
          <w:i w:val="false"/>
          <w:color w:val="000000"/>
          <w:sz w:val="28"/>
        </w:rPr>
        <w:t>      Статья 364. Дача взятки</w:t>
      </w:r>
    </w:p>
    <w:p>
      <w:pPr>
        <w:spacing w:after="0"/>
        <w:ind w:left="0"/>
        <w:jc w:val="both"/>
      </w:pPr>
      <w:r>
        <w:rPr>
          <w:rFonts w:ascii="Times New Roman"/>
          <w:b w:val="false"/>
          <w:i w:val="false"/>
          <w:color w:val="000000"/>
          <w:sz w:val="28"/>
        </w:rPr>
        <w:t>      1. Дача взятки лицу, уполномоченному на выполнение государственных функций, либо приравненному к нему лицу, или лицу, занимающему ответственную государственную должность, либо должностному лицу, а равно должностному лицу иностранного государства или международной организации лично или через посредника -</w:t>
      </w:r>
      <w:r>
        <w:br/>
      </w:r>
      <w:r>
        <w:rPr>
          <w:rFonts w:ascii="Times New Roman"/>
          <w:b w:val="false"/>
          <w:i w:val="false"/>
          <w:color w:val="000000"/>
          <w:sz w:val="28"/>
        </w:rPr>
        <w:t>
      наказывается штрафом в размере двадцатикратной суммы взятки либо лишением свободы на срок до трех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То же деяние, совершенное в значительном размере, -</w:t>
      </w:r>
      <w:r>
        <w:br/>
      </w:r>
      <w:r>
        <w:rPr>
          <w:rFonts w:ascii="Times New Roman"/>
          <w:b w:val="false"/>
          <w:i w:val="false"/>
          <w:color w:val="000000"/>
          <w:sz w:val="28"/>
        </w:rPr>
        <w:t>
      наказывается штрафом в размере тридцатикратной суммы взятки либо лишением свободы на срок до пяти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частями первой или второй настоящей статьи, если они совершены:</w:t>
      </w:r>
      <w:r>
        <w:br/>
      </w:r>
      <w:r>
        <w:rPr>
          <w:rFonts w:ascii="Times New Roman"/>
          <w:b w:val="false"/>
          <w:i w:val="false"/>
          <w:color w:val="000000"/>
          <w:sz w:val="28"/>
        </w:rPr>
        <w:t>
      1) группой лиц по предварительному сговору;</w:t>
      </w:r>
      <w:r>
        <w:br/>
      </w:r>
      <w:r>
        <w:rPr>
          <w:rFonts w:ascii="Times New Roman"/>
          <w:b w:val="false"/>
          <w:i w:val="false"/>
          <w:color w:val="000000"/>
          <w:sz w:val="28"/>
        </w:rPr>
        <w:t>
      2) в крупном размере;</w:t>
      </w:r>
      <w:r>
        <w:br/>
      </w:r>
      <w:r>
        <w:rPr>
          <w:rFonts w:ascii="Times New Roman"/>
          <w:b w:val="false"/>
          <w:i w:val="false"/>
          <w:color w:val="000000"/>
          <w:sz w:val="28"/>
        </w:rPr>
        <w:t>
      3) неоднократно, -</w:t>
      </w:r>
      <w:r>
        <w:br/>
      </w:r>
      <w:r>
        <w:rPr>
          <w:rFonts w:ascii="Times New Roman"/>
          <w:b w:val="false"/>
          <w:i w:val="false"/>
          <w:color w:val="000000"/>
          <w:sz w:val="28"/>
        </w:rPr>
        <w:t>
      наказываются штрафом в размере сорокакратной суммы взятки либо лишением свободы на срок от семи до двенадцати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второй или третьей настоящей статьи, если они совершены в особо крупном размере или преступной группой, -</w:t>
      </w:r>
      <w:r>
        <w:br/>
      </w:r>
      <w:r>
        <w:rPr>
          <w:rFonts w:ascii="Times New Roman"/>
          <w:b w:val="false"/>
          <w:i w:val="false"/>
          <w:color w:val="000000"/>
          <w:sz w:val="28"/>
        </w:rPr>
        <w:t>
      наказываются штрафом в размере пятидесятикратной суммы взятки либо лишением свободы на срок от десяти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Примечания.</w:t>
      </w:r>
      <w:r>
        <w:br/>
      </w:r>
      <w:r>
        <w:rPr>
          <w:rFonts w:ascii="Times New Roman"/>
          <w:b w:val="false"/>
          <w:i w:val="false"/>
          <w:color w:val="000000"/>
          <w:sz w:val="28"/>
        </w:rPr>
        <w:t>
      1. Не влечет уголовной ответственности передача впервые лицу, указанному в части первой статьи 363 настоящего Кодекса, за ранее совершенные им законные действия (бездействие) подарка в сумме или стоимостью, не превышающей двух месячных расчетных показателей, если совершенные этим лицом действия (бездействие) не были обусловлены предварительной договоренностью.</w:t>
      </w:r>
      <w:r>
        <w:br/>
      </w:r>
      <w:r>
        <w:rPr>
          <w:rFonts w:ascii="Times New Roman"/>
          <w:b w:val="false"/>
          <w:i w:val="false"/>
          <w:color w:val="000000"/>
          <w:sz w:val="28"/>
        </w:rPr>
        <w:t>
      2. Лицо, давшее взятку, освобождается от уголовной ответственности, если в отношении него имело место вымогательство взятки со стороны лица, указанного в части первой статьи 363 настоящего Кодекса, или если это лицо добровольно сообщило правоохранительному или специальному государственному органу о даче взятки.</w:t>
      </w:r>
    </w:p>
    <w:p>
      <w:pPr>
        <w:spacing w:after="0"/>
        <w:ind w:left="0"/>
        <w:jc w:val="both"/>
      </w:pPr>
      <w:r>
        <w:rPr>
          <w:rFonts w:ascii="Times New Roman"/>
          <w:b/>
          <w:i w:val="false"/>
          <w:color w:val="000000"/>
          <w:sz w:val="28"/>
        </w:rPr>
        <w:t>      Статья 365. Посредничество во взяточничестве</w:t>
      </w:r>
    </w:p>
    <w:p>
      <w:pPr>
        <w:spacing w:after="0"/>
        <w:ind w:left="0"/>
        <w:jc w:val="both"/>
      </w:pPr>
      <w:r>
        <w:rPr>
          <w:rFonts w:ascii="Times New Roman"/>
          <w:b w:val="false"/>
          <w:i w:val="false"/>
          <w:color w:val="000000"/>
          <w:sz w:val="28"/>
        </w:rPr>
        <w:t>      1. Посредничество во взяточничестве, то есть способствование взяткополучателю и взяткодателю в достижении или реализации соглашения между ними о получении и даче взятки -</w:t>
      </w:r>
      <w:r>
        <w:br/>
      </w:r>
      <w:r>
        <w:rPr>
          <w:rFonts w:ascii="Times New Roman"/>
          <w:b w:val="false"/>
          <w:i w:val="false"/>
          <w:color w:val="000000"/>
          <w:sz w:val="28"/>
        </w:rPr>
        <w:t>
      наказывается штрафом в размере десятикратной суммы взятки либо лишением свободы на срок до двух лет, с конфискацией имущества или без таковой,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То же деяние, совершенное неоднократно либо преступной группой, или лицом с использованием своего служебного положения, -</w:t>
      </w:r>
      <w:r>
        <w:br/>
      </w:r>
      <w:r>
        <w:rPr>
          <w:rFonts w:ascii="Times New Roman"/>
          <w:b w:val="false"/>
          <w:i w:val="false"/>
          <w:color w:val="000000"/>
          <w:sz w:val="28"/>
        </w:rPr>
        <w:t>
      наказывается штрафом в размере двадцатикратной суммы взятки либо лишением свободы на срок до шести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366. Служебный подлог</w:t>
      </w:r>
    </w:p>
    <w:p>
      <w:pPr>
        <w:spacing w:after="0"/>
        <w:ind w:left="0"/>
        <w:jc w:val="both"/>
      </w:pPr>
      <w:r>
        <w:rPr>
          <w:rFonts w:ascii="Times New Roman"/>
          <w:b w:val="false"/>
          <w:i w:val="false"/>
          <w:color w:val="000000"/>
          <w:sz w:val="28"/>
        </w:rPr>
        <w:t>      1. Служебный подлог, то есть внесение лицом, уполномоченным на выполнение государственных функций, либо приравненным к нему лицом, в официальные документы заведомо ложных сведений, либо внесение в указанные документы исправлений, искажающих их действительное содержание, либо выдача заведомо ложных или поддельных документов, если эти деяния совершены в целях извлечения выгод и преимуществ для себя или других лиц или организаций либо нанесения вреда другим лицам или организациям,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Те же деяния, совершенные должностным лицом,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частью первой настоящей статьи, если они совершены лицом, занимающим ответственную государственную должность, -</w:t>
      </w:r>
      <w:r>
        <w:br/>
      </w:r>
      <w:r>
        <w:rPr>
          <w:rFonts w:ascii="Times New Roman"/>
          <w:b w:val="false"/>
          <w:i w:val="false"/>
          <w:color w:val="000000"/>
          <w:sz w:val="28"/>
        </w:rPr>
        <w:t>
      наказываются ограничением свободы от трех до шести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367. Бездействие по службе</w:t>
      </w:r>
    </w:p>
    <w:p>
      <w:pPr>
        <w:spacing w:after="0"/>
        <w:ind w:left="0"/>
        <w:jc w:val="both"/>
      </w:pPr>
      <w:r>
        <w:rPr>
          <w:rFonts w:ascii="Times New Roman"/>
          <w:b w:val="false"/>
          <w:i w:val="false"/>
          <w:color w:val="000000"/>
          <w:sz w:val="28"/>
        </w:rPr>
        <w:t>      1. Бездействие по службе, то есть неисполнение лицом, уполномоченным на выполнение государственных функций, либо приравненным к нему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То же деяние, совершенное должностным лицом,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То же деяние, совершенное лицом, занимающим ответственную государственную должность,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второй или третьей настоящей статьи, повлекшие тяжкие последствия, -</w:t>
      </w:r>
      <w:r>
        <w:br/>
      </w:r>
      <w:r>
        <w:rPr>
          <w:rFonts w:ascii="Times New Roman"/>
          <w:b w:val="false"/>
          <w:i w:val="false"/>
          <w:color w:val="000000"/>
          <w:sz w:val="28"/>
        </w:rPr>
        <w:t>
      наказываются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368. Халатность</w:t>
      </w:r>
    </w:p>
    <w:p>
      <w:pPr>
        <w:spacing w:after="0"/>
        <w:ind w:left="0"/>
        <w:jc w:val="both"/>
      </w:pPr>
      <w:r>
        <w:rPr>
          <w:rFonts w:ascii="Times New Roman"/>
          <w:b w:val="false"/>
          <w:i w:val="false"/>
          <w:color w:val="000000"/>
          <w:sz w:val="28"/>
        </w:rPr>
        <w:t>      1. Халатность, то есть неисполнение или ненадлежащее исполнение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своих обязанностей вследствие недобросовестного или небрежного отношения к службе,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r>
        <w:br/>
      </w:r>
      <w:r>
        <w:rPr>
          <w:rFonts w:ascii="Times New Roman"/>
          <w:b w:val="false"/>
          <w:i w:val="false"/>
          <w:color w:val="000000"/>
          <w:sz w:val="28"/>
        </w:rPr>
        <w:t>
      2. То же деяние, повлекшее по неосторожности тяжкие последствия, -</w:t>
      </w:r>
      <w:r>
        <w:br/>
      </w: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spacing w:after="0"/>
        <w:ind w:left="0"/>
        <w:jc w:val="left"/>
      </w:pPr>
      <w:r>
        <w:rPr>
          <w:rFonts w:ascii="Times New Roman"/>
          <w:b/>
          <w:i w:val="false"/>
          <w:color w:val="000000"/>
        </w:rPr>
        <w:t xml:space="preserve"> Глава 16. Уголовные правонарушения против порядка управления</w:t>
      </w:r>
    </w:p>
    <w:p>
      <w:pPr>
        <w:spacing w:after="0"/>
        <w:ind w:left="0"/>
        <w:jc w:val="both"/>
      </w:pPr>
      <w:r>
        <w:rPr>
          <w:rFonts w:ascii="Times New Roman"/>
          <w:b/>
          <w:i w:val="false"/>
          <w:color w:val="000000"/>
          <w:sz w:val="28"/>
        </w:rPr>
        <w:t>      Статья 369. Надругательство над государственными</w:t>
      </w:r>
      <w:r>
        <w:br/>
      </w:r>
      <w:r>
        <w:rPr>
          <w:rFonts w:ascii="Times New Roman"/>
          <w:b w:val="false"/>
          <w:i w:val="false"/>
          <w:color w:val="000000"/>
          <w:sz w:val="28"/>
        </w:rPr>
        <w:t>
</w:t>
      </w:r>
      <w:r>
        <w:rPr>
          <w:rFonts w:ascii="Times New Roman"/>
          <w:b/>
          <w:i w:val="false"/>
          <w:color w:val="000000"/>
          <w:sz w:val="28"/>
        </w:rPr>
        <w:t>                  символами</w:t>
      </w:r>
    </w:p>
    <w:p>
      <w:pPr>
        <w:spacing w:after="0"/>
        <w:ind w:left="0"/>
        <w:jc w:val="both"/>
      </w:pPr>
      <w:r>
        <w:rPr>
          <w:rFonts w:ascii="Times New Roman"/>
          <w:b w:val="false"/>
          <w:i w:val="false"/>
          <w:color w:val="000000"/>
          <w:sz w:val="28"/>
        </w:rPr>
        <w:t>      Надругательство над государственными символами Республики Казахстан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370. Публичное оскорбление и иное посягательство</w:t>
      </w:r>
      <w:r>
        <w:br/>
      </w:r>
      <w:r>
        <w:rPr>
          <w:rFonts w:ascii="Times New Roman"/>
          <w:b w:val="false"/>
          <w:i w:val="false"/>
          <w:color w:val="000000"/>
          <w:sz w:val="28"/>
        </w:rPr>
        <w:t>
</w:t>
      </w:r>
      <w:r>
        <w:rPr>
          <w:rFonts w:ascii="Times New Roman"/>
          <w:b/>
          <w:i w:val="false"/>
          <w:color w:val="000000"/>
          <w:sz w:val="28"/>
        </w:rPr>
        <w:t>                  на честь и достоинство Первого Президента</w:t>
      </w:r>
      <w:r>
        <w:br/>
      </w:r>
      <w:r>
        <w:rPr>
          <w:rFonts w:ascii="Times New Roman"/>
          <w:b w:val="false"/>
          <w:i w:val="false"/>
          <w:color w:val="000000"/>
          <w:sz w:val="28"/>
        </w:rPr>
        <w:t>
</w:t>
      </w:r>
      <w:r>
        <w:rPr>
          <w:rFonts w:ascii="Times New Roman"/>
          <w:b/>
          <w:i w:val="false"/>
          <w:color w:val="000000"/>
          <w:sz w:val="28"/>
        </w:rPr>
        <w:t>                  Республики Казахстан - Лидера Нации,</w:t>
      </w:r>
      <w:r>
        <w:br/>
      </w:r>
      <w:r>
        <w:rPr>
          <w:rFonts w:ascii="Times New Roman"/>
          <w:b w:val="false"/>
          <w:i w:val="false"/>
          <w:color w:val="000000"/>
          <w:sz w:val="28"/>
        </w:rPr>
        <w:t>
</w:t>
      </w:r>
      <w:r>
        <w:rPr>
          <w:rFonts w:ascii="Times New Roman"/>
          <w:b/>
          <w:i w:val="false"/>
          <w:color w:val="000000"/>
          <w:sz w:val="28"/>
        </w:rPr>
        <w:t>                  осквернение изображений Первого Президента</w:t>
      </w:r>
      <w:r>
        <w:br/>
      </w:r>
      <w:r>
        <w:rPr>
          <w:rFonts w:ascii="Times New Roman"/>
          <w:b w:val="false"/>
          <w:i w:val="false"/>
          <w:color w:val="000000"/>
          <w:sz w:val="28"/>
        </w:rPr>
        <w:t>
</w:t>
      </w:r>
      <w:r>
        <w:rPr>
          <w:rFonts w:ascii="Times New Roman"/>
          <w:b/>
          <w:i w:val="false"/>
          <w:color w:val="000000"/>
          <w:sz w:val="28"/>
        </w:rPr>
        <w:t>                  Республики Казахстан - Лидера Нации,</w:t>
      </w:r>
      <w:r>
        <w:br/>
      </w:r>
      <w:r>
        <w:rPr>
          <w:rFonts w:ascii="Times New Roman"/>
          <w:b w:val="false"/>
          <w:i w:val="false"/>
          <w:color w:val="000000"/>
          <w:sz w:val="28"/>
        </w:rPr>
        <w:t>
</w:t>
      </w:r>
      <w:r>
        <w:rPr>
          <w:rFonts w:ascii="Times New Roman"/>
          <w:b/>
          <w:i w:val="false"/>
          <w:color w:val="000000"/>
          <w:sz w:val="28"/>
        </w:rPr>
        <w:t>                  воспрепятствование законной деятельности</w:t>
      </w:r>
      <w:r>
        <w:br/>
      </w:r>
      <w:r>
        <w:rPr>
          <w:rFonts w:ascii="Times New Roman"/>
          <w:b w:val="false"/>
          <w:i w:val="false"/>
          <w:color w:val="000000"/>
          <w:sz w:val="28"/>
        </w:rPr>
        <w:t>
</w:t>
      </w:r>
      <w:r>
        <w:rPr>
          <w:rFonts w:ascii="Times New Roman"/>
          <w:b/>
          <w:i w:val="false"/>
          <w:color w:val="000000"/>
          <w:sz w:val="28"/>
        </w:rPr>
        <w:t>                  Первого Президента Республики Казахстан -</w:t>
      </w:r>
      <w:r>
        <w:br/>
      </w:r>
      <w:r>
        <w:rPr>
          <w:rFonts w:ascii="Times New Roman"/>
          <w:b w:val="false"/>
          <w:i w:val="false"/>
          <w:color w:val="000000"/>
          <w:sz w:val="28"/>
        </w:rPr>
        <w:t>
</w:t>
      </w:r>
      <w:r>
        <w:rPr>
          <w:rFonts w:ascii="Times New Roman"/>
          <w:b/>
          <w:i w:val="false"/>
          <w:color w:val="000000"/>
          <w:sz w:val="28"/>
        </w:rPr>
        <w:t>                  Лидера Нации</w:t>
      </w:r>
    </w:p>
    <w:p>
      <w:pPr>
        <w:spacing w:after="0"/>
        <w:ind w:left="0"/>
        <w:jc w:val="both"/>
      </w:pPr>
      <w:r>
        <w:rPr>
          <w:rFonts w:ascii="Times New Roman"/>
          <w:b w:val="false"/>
          <w:i w:val="false"/>
          <w:color w:val="000000"/>
          <w:sz w:val="28"/>
        </w:rPr>
        <w:t>      1. Публичное оскорбление или иное посягательство на честь и достоинство Первого Президента Республики Казахстан - Лидера Нации, осквернение изображений Первого Президента Республики Казахстан - Лидера Нации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Те же деяния, совершенные с использованием средств массовой информации или информационно-коммуникационных сетей,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3. Воздействие в какой бы то ни было форме на Первого Президента Республики Казахстан - Лидера Нации или совместно проживающих с ним членов его семьи с целью воспрепятствования его законной деятельности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both"/>
      </w:pPr>
      <w:r>
        <w:rPr>
          <w:rFonts w:ascii="Times New Roman"/>
          <w:b/>
          <w:i w:val="false"/>
          <w:color w:val="000000"/>
          <w:sz w:val="28"/>
        </w:rPr>
        <w:t>      Статья 371. Нарушение гарантий неприкосновенности Первого</w:t>
      </w:r>
      <w:r>
        <w:br/>
      </w:r>
      <w:r>
        <w:rPr>
          <w:rFonts w:ascii="Times New Roman"/>
          <w:b w:val="false"/>
          <w:i w:val="false"/>
          <w:color w:val="000000"/>
          <w:sz w:val="28"/>
        </w:rPr>
        <w:t>
</w:t>
      </w:r>
      <w:r>
        <w:rPr>
          <w:rFonts w:ascii="Times New Roman"/>
          <w:b/>
          <w:i w:val="false"/>
          <w:color w:val="000000"/>
          <w:sz w:val="28"/>
        </w:rPr>
        <w:t>                  Президента Республики Казахстан - Лидера</w:t>
      </w:r>
      <w:r>
        <w:br/>
      </w:r>
      <w:r>
        <w:rPr>
          <w:rFonts w:ascii="Times New Roman"/>
          <w:b w:val="false"/>
          <w:i w:val="false"/>
          <w:color w:val="000000"/>
          <w:sz w:val="28"/>
        </w:rPr>
        <w:t>
</w:t>
      </w:r>
      <w:r>
        <w:rPr>
          <w:rFonts w:ascii="Times New Roman"/>
          <w:b/>
          <w:i w:val="false"/>
          <w:color w:val="000000"/>
          <w:sz w:val="28"/>
        </w:rPr>
        <w:t>                  Нации</w:t>
      </w:r>
    </w:p>
    <w:p>
      <w:pPr>
        <w:spacing w:after="0"/>
        <w:ind w:left="0"/>
        <w:jc w:val="both"/>
      </w:pPr>
      <w:r>
        <w:rPr>
          <w:rFonts w:ascii="Times New Roman"/>
          <w:b w:val="false"/>
          <w:i w:val="false"/>
          <w:color w:val="000000"/>
          <w:sz w:val="28"/>
        </w:rPr>
        <w:t>      Нарушение в какой бы то ни было форме гарантий неприкосновенности Первого Президента Республики Казахстан - Лидера Нации и совместно проживающих с ним членов семьи, в том числе гарантий неприкосновенности имущества, жилых и служебных помещений, личного и служебного транспортных средств, переписки, используемых ими средств связи, гарантий банковской тайны и неприкосновенности банковских счетов, а также неприкосновенности принадлежащих им документов,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both"/>
      </w:pPr>
      <w:r>
        <w:rPr>
          <w:rFonts w:ascii="Times New Roman"/>
          <w:b/>
          <w:i w:val="false"/>
          <w:color w:val="000000"/>
          <w:sz w:val="28"/>
        </w:rPr>
        <w:t>      Статья 372. Посягательство на честь и достоинство</w:t>
      </w:r>
      <w:r>
        <w:br/>
      </w:r>
      <w:r>
        <w:rPr>
          <w:rFonts w:ascii="Times New Roman"/>
          <w:b w:val="false"/>
          <w:i w:val="false"/>
          <w:color w:val="000000"/>
          <w:sz w:val="28"/>
        </w:rPr>
        <w:t>
</w:t>
      </w:r>
      <w:r>
        <w:rPr>
          <w:rFonts w:ascii="Times New Roman"/>
          <w:b/>
          <w:i w:val="false"/>
          <w:color w:val="000000"/>
          <w:sz w:val="28"/>
        </w:rPr>
        <w:t>                  Президента Республики Казахстан и</w:t>
      </w:r>
      <w:r>
        <w:br/>
      </w:r>
      <w:r>
        <w:rPr>
          <w:rFonts w:ascii="Times New Roman"/>
          <w:b w:val="false"/>
          <w:i w:val="false"/>
          <w:color w:val="000000"/>
          <w:sz w:val="28"/>
        </w:rPr>
        <w:t>
</w:t>
      </w:r>
      <w:r>
        <w:rPr>
          <w:rFonts w:ascii="Times New Roman"/>
          <w:b/>
          <w:i w:val="false"/>
          <w:color w:val="000000"/>
          <w:sz w:val="28"/>
        </w:rPr>
        <w:t>                  воспрепятствование его деятельности</w:t>
      </w:r>
    </w:p>
    <w:p>
      <w:pPr>
        <w:spacing w:after="0"/>
        <w:ind w:left="0"/>
        <w:jc w:val="both"/>
      </w:pPr>
      <w:r>
        <w:rPr>
          <w:rFonts w:ascii="Times New Roman"/>
          <w:b w:val="false"/>
          <w:i w:val="false"/>
          <w:color w:val="000000"/>
          <w:sz w:val="28"/>
        </w:rPr>
        <w:t>      1. Публичное оскорбление или иное посягательство на честь и достоинство Президента Республики Казахстан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 с использованием средств массовой информации или информационно-коммуникационных сетей,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3. Воздействие в какой бы то ни было форме на Президента Республики Казахстан или его близких родственников с целью воспрепятствования исполнению им своих обязанностей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Примечание. Публичные выступления, содержащие критические высказывания о проводимой Президентом Республики Казахстан политике, не влекут уголовной ответственности по настоящей статье.</w:t>
      </w:r>
    </w:p>
    <w:p>
      <w:pPr>
        <w:spacing w:after="0"/>
        <w:ind w:left="0"/>
        <w:jc w:val="both"/>
      </w:pPr>
      <w:r>
        <w:rPr>
          <w:rFonts w:ascii="Times New Roman"/>
          <w:b/>
          <w:i w:val="false"/>
          <w:color w:val="000000"/>
          <w:sz w:val="28"/>
        </w:rPr>
        <w:t>      Статья 373. Посягательство на честь и достоинство</w:t>
      </w:r>
      <w:r>
        <w:br/>
      </w:r>
      <w:r>
        <w:rPr>
          <w:rFonts w:ascii="Times New Roman"/>
          <w:b w:val="false"/>
          <w:i w:val="false"/>
          <w:color w:val="000000"/>
          <w:sz w:val="28"/>
        </w:rPr>
        <w:t>
</w:t>
      </w:r>
      <w:r>
        <w:rPr>
          <w:rFonts w:ascii="Times New Roman"/>
          <w:b/>
          <w:i w:val="false"/>
          <w:color w:val="000000"/>
          <w:sz w:val="28"/>
        </w:rPr>
        <w:t>                  депутата Парламента Республики Казахстан и</w:t>
      </w:r>
      <w:r>
        <w:br/>
      </w:r>
      <w:r>
        <w:rPr>
          <w:rFonts w:ascii="Times New Roman"/>
          <w:b w:val="false"/>
          <w:i w:val="false"/>
          <w:color w:val="000000"/>
          <w:sz w:val="28"/>
        </w:rPr>
        <w:t>
</w:t>
      </w:r>
      <w:r>
        <w:rPr>
          <w:rFonts w:ascii="Times New Roman"/>
          <w:b/>
          <w:i w:val="false"/>
          <w:color w:val="000000"/>
          <w:sz w:val="28"/>
        </w:rPr>
        <w:t>                  воспрепятствование его деятельности</w:t>
      </w:r>
    </w:p>
    <w:p>
      <w:pPr>
        <w:spacing w:after="0"/>
        <w:ind w:left="0"/>
        <w:jc w:val="both"/>
      </w:pPr>
      <w:r>
        <w:rPr>
          <w:rFonts w:ascii="Times New Roman"/>
          <w:b w:val="false"/>
          <w:i w:val="false"/>
          <w:color w:val="000000"/>
          <w:sz w:val="28"/>
        </w:rPr>
        <w:t>      1. Публичное оскорбление депутата Парламента Республики Казахстан при исполнении им депутатских обязанностей или в связи с их исполнением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совершенное с использованием средств массовой информации или информационно-коммуникационных сетей,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Воздействие в какой бы то ни было форме на депутата Парламента Республики Казахстан или его близких родственников с целью воспрепятствования исполнению им своих обязанностей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Примечание. Публичные выступления, содержащие критические высказывания о депутатской деятельности депутата Парламента Республики Казахстан, не влекут уголовной ответственности по настоящей статье.</w:t>
      </w:r>
    </w:p>
    <w:p>
      <w:pPr>
        <w:spacing w:after="0"/>
        <w:ind w:left="0"/>
        <w:jc w:val="both"/>
      </w:pPr>
      <w:r>
        <w:rPr>
          <w:rFonts w:ascii="Times New Roman"/>
          <w:b/>
          <w:i w:val="false"/>
          <w:color w:val="000000"/>
          <w:sz w:val="28"/>
        </w:rPr>
        <w:t>      Статья 374. Воспрепятствование деятельности</w:t>
      </w:r>
      <w:r>
        <w:br/>
      </w:r>
      <w:r>
        <w:rPr>
          <w:rFonts w:ascii="Times New Roman"/>
          <w:b w:val="false"/>
          <w:i w:val="false"/>
          <w:color w:val="000000"/>
          <w:sz w:val="28"/>
        </w:rPr>
        <w:t>
</w:t>
      </w:r>
      <w:r>
        <w:rPr>
          <w:rFonts w:ascii="Times New Roman"/>
          <w:b/>
          <w:i w:val="false"/>
          <w:color w:val="000000"/>
          <w:sz w:val="28"/>
        </w:rPr>
        <w:t>                  Конституционного Совета Республики Казахстан</w:t>
      </w:r>
    </w:p>
    <w:p>
      <w:pPr>
        <w:spacing w:after="0"/>
        <w:ind w:left="0"/>
        <w:jc w:val="both"/>
      </w:pPr>
      <w:r>
        <w:rPr>
          <w:rFonts w:ascii="Times New Roman"/>
          <w:b w:val="false"/>
          <w:i w:val="false"/>
          <w:color w:val="000000"/>
          <w:sz w:val="28"/>
        </w:rPr>
        <w:t>      1. Вмешательство в какой бы то ни было форме в деятельность Конституционного Совета Республики Казахстан в целях воспрепятствования осуществлению им своих полномочий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 лицом с использованием своего служебного положения,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375. Оскорбление представителя власти</w:t>
      </w:r>
    </w:p>
    <w:p>
      <w:pPr>
        <w:spacing w:after="0"/>
        <w:ind w:left="0"/>
        <w:jc w:val="both"/>
      </w:pPr>
      <w:r>
        <w:rPr>
          <w:rFonts w:ascii="Times New Roman"/>
          <w:b w:val="false"/>
          <w:i w:val="false"/>
          <w:color w:val="000000"/>
          <w:sz w:val="28"/>
        </w:rPr>
        <w:t>      1. Оскорбление представителя власти при исполнении им своих служебных обязанностей или в связи с их исполнением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То же деяние, совершенное публично или с использованием средств массовой информации или информационно-коммуникационных сетей,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Примечания. Публичные выступления, содержащие критические высказывания о служебной деятельности представителя власти, не влекут уголовной ответственности по настоящей статье.</w:t>
      </w:r>
    </w:p>
    <w:p>
      <w:pPr>
        <w:spacing w:after="0"/>
        <w:ind w:left="0"/>
        <w:jc w:val="both"/>
      </w:pPr>
      <w:r>
        <w:rPr>
          <w:rFonts w:ascii="Times New Roman"/>
          <w:b/>
          <w:i w:val="false"/>
          <w:color w:val="000000"/>
          <w:sz w:val="28"/>
        </w:rPr>
        <w:t>      Статья 376. Неповиновение представителю власти</w:t>
      </w:r>
    </w:p>
    <w:p>
      <w:pPr>
        <w:spacing w:after="0"/>
        <w:ind w:left="0"/>
        <w:jc w:val="both"/>
      </w:pPr>
      <w:r>
        <w:rPr>
          <w:rFonts w:ascii="Times New Roman"/>
          <w:b w:val="false"/>
          <w:i w:val="false"/>
          <w:color w:val="000000"/>
          <w:sz w:val="28"/>
        </w:rPr>
        <w:t>      1. Неповиновение законному требованию или распоряжению представителя власти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То же деяние, совершенное в местности, где объявлено чрезвычайное положение,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377. Применение насилия в отношении представителя</w:t>
      </w:r>
      <w:r>
        <w:br/>
      </w:r>
      <w:r>
        <w:rPr>
          <w:rFonts w:ascii="Times New Roman"/>
          <w:b w:val="false"/>
          <w:i w:val="false"/>
          <w:color w:val="000000"/>
          <w:sz w:val="28"/>
        </w:rPr>
        <w:t>
</w:t>
      </w:r>
      <w:r>
        <w:rPr>
          <w:rFonts w:ascii="Times New Roman"/>
          <w:b/>
          <w:i w:val="false"/>
          <w:color w:val="000000"/>
          <w:sz w:val="28"/>
        </w:rPr>
        <w:t>                  власти</w:t>
      </w:r>
    </w:p>
    <w:p>
      <w:pPr>
        <w:spacing w:after="0"/>
        <w:ind w:left="0"/>
        <w:jc w:val="both"/>
      </w:pPr>
      <w:r>
        <w:rPr>
          <w:rFonts w:ascii="Times New Roman"/>
          <w:b w:val="false"/>
          <w:i w:val="false"/>
          <w:color w:val="000000"/>
          <w:sz w:val="28"/>
        </w:rPr>
        <w:t>      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служебных обязанностей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Применение насилия, опасного для жизни или здоровья, в отношении лиц, указанных в части первой настоящей статьи, -</w:t>
      </w:r>
      <w:r>
        <w:br/>
      </w:r>
      <w:r>
        <w:rPr>
          <w:rFonts w:ascii="Times New Roman"/>
          <w:b w:val="false"/>
          <w:i w:val="false"/>
          <w:color w:val="000000"/>
          <w:sz w:val="28"/>
        </w:rPr>
        <w:t>
      наказывается лишением свободы на срок от пяти до десяти лет.</w:t>
      </w:r>
    </w:p>
    <w:p>
      <w:pPr>
        <w:spacing w:after="0"/>
        <w:ind w:left="0"/>
        <w:jc w:val="both"/>
      </w:pPr>
      <w:r>
        <w:rPr>
          <w:rFonts w:ascii="Times New Roman"/>
          <w:b/>
          <w:i w:val="false"/>
          <w:color w:val="000000"/>
          <w:sz w:val="28"/>
        </w:rPr>
        <w:t>      Статья 378. Воспрепятствование деятельности прокурора и</w:t>
      </w:r>
      <w:r>
        <w:br/>
      </w:r>
      <w:r>
        <w:rPr>
          <w:rFonts w:ascii="Times New Roman"/>
          <w:b w:val="false"/>
          <w:i w:val="false"/>
          <w:color w:val="000000"/>
          <w:sz w:val="28"/>
        </w:rPr>
        <w:t>
</w:t>
      </w:r>
      <w:r>
        <w:rPr>
          <w:rFonts w:ascii="Times New Roman"/>
          <w:b/>
          <w:i w:val="false"/>
          <w:color w:val="000000"/>
          <w:sz w:val="28"/>
        </w:rPr>
        <w:t>                  неисполнение его законных требований</w:t>
      </w:r>
    </w:p>
    <w:p>
      <w:pPr>
        <w:spacing w:after="0"/>
        <w:ind w:left="0"/>
        <w:jc w:val="both"/>
      </w:pPr>
      <w:r>
        <w:rPr>
          <w:rFonts w:ascii="Times New Roman"/>
          <w:b w:val="false"/>
          <w:i w:val="false"/>
          <w:color w:val="000000"/>
          <w:sz w:val="28"/>
        </w:rPr>
        <w:t>      Неисполнение актов прокурорского надзора, а равно воспрепятствование его деятельности,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379. Разглашение сведений о мерах безопасности,</w:t>
      </w:r>
      <w:r>
        <w:br/>
      </w:r>
      <w:r>
        <w:rPr>
          <w:rFonts w:ascii="Times New Roman"/>
          <w:b w:val="false"/>
          <w:i w:val="false"/>
          <w:color w:val="000000"/>
          <w:sz w:val="28"/>
        </w:rPr>
        <w:t>
</w:t>
      </w:r>
      <w:r>
        <w:rPr>
          <w:rFonts w:ascii="Times New Roman"/>
          <w:b/>
          <w:i w:val="false"/>
          <w:color w:val="000000"/>
          <w:sz w:val="28"/>
        </w:rPr>
        <w:t>                  применяемых в отношении должностного лица,</w:t>
      </w:r>
      <w:r>
        <w:br/>
      </w:r>
      <w:r>
        <w:rPr>
          <w:rFonts w:ascii="Times New Roman"/>
          <w:b w:val="false"/>
          <w:i w:val="false"/>
          <w:color w:val="000000"/>
          <w:sz w:val="28"/>
        </w:rPr>
        <w:t>
</w:t>
      </w:r>
      <w:r>
        <w:rPr>
          <w:rFonts w:ascii="Times New Roman"/>
          <w:b/>
          <w:i w:val="false"/>
          <w:color w:val="000000"/>
          <w:sz w:val="28"/>
        </w:rPr>
        <w:t>                  занимающего ответственную государственную</w:t>
      </w:r>
      <w:r>
        <w:br/>
      </w:r>
      <w:r>
        <w:rPr>
          <w:rFonts w:ascii="Times New Roman"/>
          <w:b w:val="false"/>
          <w:i w:val="false"/>
          <w:color w:val="000000"/>
          <w:sz w:val="28"/>
        </w:rPr>
        <w:t>
</w:t>
      </w:r>
      <w:r>
        <w:rPr>
          <w:rFonts w:ascii="Times New Roman"/>
          <w:b/>
          <w:i w:val="false"/>
          <w:color w:val="000000"/>
          <w:sz w:val="28"/>
        </w:rPr>
        <w:t>                  должность</w:t>
      </w:r>
    </w:p>
    <w:p>
      <w:pPr>
        <w:spacing w:after="0"/>
        <w:ind w:left="0"/>
        <w:jc w:val="both"/>
      </w:pPr>
      <w:r>
        <w:rPr>
          <w:rFonts w:ascii="Times New Roman"/>
          <w:b w:val="false"/>
          <w:i w:val="false"/>
          <w:color w:val="000000"/>
          <w:sz w:val="28"/>
        </w:rPr>
        <w:t>      1. Разглашение сведений о мерах безопасности, применяемых в отношении должностного лица, занимающего ответственную государственную должность, а также его близких, лицом, которому эти сведения были доверены или стали известны в связи с его служебной деятельностью,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повлекшее тяжкие последствия,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both"/>
      </w:pPr>
      <w:r>
        <w:rPr>
          <w:rFonts w:ascii="Times New Roman"/>
          <w:b/>
          <w:i w:val="false"/>
          <w:color w:val="000000"/>
          <w:sz w:val="28"/>
        </w:rPr>
        <w:t>      Статья 380. Приобретение или сбыт официальных документов</w:t>
      </w:r>
      <w:r>
        <w:br/>
      </w:r>
      <w:r>
        <w:rPr>
          <w:rFonts w:ascii="Times New Roman"/>
          <w:b w:val="false"/>
          <w:i w:val="false"/>
          <w:color w:val="000000"/>
          <w:sz w:val="28"/>
        </w:rPr>
        <w:t>
</w:t>
      </w:r>
      <w:r>
        <w:rPr>
          <w:rFonts w:ascii="Times New Roman"/>
          <w:b/>
          <w:i w:val="false"/>
          <w:color w:val="000000"/>
          <w:sz w:val="28"/>
        </w:rPr>
        <w:t>                  и государственных наград</w:t>
      </w:r>
    </w:p>
    <w:p>
      <w:pPr>
        <w:spacing w:after="0"/>
        <w:ind w:left="0"/>
        <w:jc w:val="both"/>
      </w:pPr>
      <w:r>
        <w:rPr>
          <w:rFonts w:ascii="Times New Roman"/>
          <w:b w:val="false"/>
          <w:i w:val="false"/>
          <w:color w:val="000000"/>
          <w:sz w:val="28"/>
        </w:rPr>
        <w:t>      Незаконное приобретение или сбыт официальных документов, предоставляющих права или освобождающих от обязанностей, а также государственных наград Республики Казахстан или СССР -</w:t>
      </w:r>
      <w:r>
        <w:br/>
      </w: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p>
    <w:p>
      <w:pPr>
        <w:spacing w:after="0"/>
        <w:ind w:left="0"/>
        <w:jc w:val="both"/>
      </w:pPr>
      <w:r>
        <w:rPr>
          <w:rFonts w:ascii="Times New Roman"/>
          <w:b/>
          <w:i w:val="false"/>
          <w:color w:val="000000"/>
          <w:sz w:val="28"/>
        </w:rPr>
        <w:t>      Статья 381. Незаконное изъятие документов, похищение,</w:t>
      </w:r>
      <w:r>
        <w:br/>
      </w:r>
      <w:r>
        <w:rPr>
          <w:rFonts w:ascii="Times New Roman"/>
          <w:b w:val="false"/>
          <w:i w:val="false"/>
          <w:color w:val="000000"/>
          <w:sz w:val="28"/>
        </w:rPr>
        <w:t>
</w:t>
      </w:r>
      <w:r>
        <w:rPr>
          <w:rFonts w:ascii="Times New Roman"/>
          <w:b/>
          <w:i w:val="false"/>
          <w:color w:val="000000"/>
          <w:sz w:val="28"/>
        </w:rPr>
        <w:t>                  уничтожение, повреждение или сокрытие</w:t>
      </w:r>
      <w:r>
        <w:br/>
      </w:r>
      <w:r>
        <w:rPr>
          <w:rFonts w:ascii="Times New Roman"/>
          <w:b w:val="false"/>
          <w:i w:val="false"/>
          <w:color w:val="000000"/>
          <w:sz w:val="28"/>
        </w:rPr>
        <w:t>
</w:t>
      </w:r>
      <w:r>
        <w:rPr>
          <w:rFonts w:ascii="Times New Roman"/>
          <w:b/>
          <w:i w:val="false"/>
          <w:color w:val="000000"/>
          <w:sz w:val="28"/>
        </w:rPr>
        <w:t>                  документов, штампов, печатей</w:t>
      </w:r>
    </w:p>
    <w:p>
      <w:pPr>
        <w:spacing w:after="0"/>
        <w:ind w:left="0"/>
        <w:jc w:val="both"/>
      </w:pPr>
      <w:r>
        <w:rPr>
          <w:rFonts w:ascii="Times New Roman"/>
          <w:b w:val="false"/>
          <w:i w:val="false"/>
          <w:color w:val="000000"/>
          <w:sz w:val="28"/>
        </w:rPr>
        <w:t>      1. Незаконное изъятие у гражданина паспорта, удостоверения личности или другого личного документа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Похищение у гражданина паспорта, удостоверения личности или другого личного документа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3. Похищение, уничтожение, повреждение или сокрытие официальных документов, штампов или печатей, совершенные из корыстной или из иной личной заинтересованности,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382. Подделка, изготовление или сбыт поддельных</w:t>
      </w:r>
      <w:r>
        <w:br/>
      </w:r>
      <w:r>
        <w:rPr>
          <w:rFonts w:ascii="Times New Roman"/>
          <w:b w:val="false"/>
          <w:i w:val="false"/>
          <w:color w:val="000000"/>
          <w:sz w:val="28"/>
        </w:rPr>
        <w:t>
</w:t>
      </w:r>
      <w:r>
        <w:rPr>
          <w:rFonts w:ascii="Times New Roman"/>
          <w:b/>
          <w:i w:val="false"/>
          <w:color w:val="000000"/>
          <w:sz w:val="28"/>
        </w:rPr>
        <w:t>                  документов, штампов, печатей, бланков,</w:t>
      </w:r>
      <w:r>
        <w:br/>
      </w:r>
      <w:r>
        <w:rPr>
          <w:rFonts w:ascii="Times New Roman"/>
          <w:b w:val="false"/>
          <w:i w:val="false"/>
          <w:color w:val="000000"/>
          <w:sz w:val="28"/>
        </w:rPr>
        <w:t>
</w:t>
      </w:r>
      <w:r>
        <w:rPr>
          <w:rFonts w:ascii="Times New Roman"/>
          <w:b/>
          <w:i w:val="false"/>
          <w:color w:val="000000"/>
          <w:sz w:val="28"/>
        </w:rPr>
        <w:t>                  государственных знаков почтовой оплаты,</w:t>
      </w:r>
      <w:r>
        <w:br/>
      </w:r>
      <w:r>
        <w:rPr>
          <w:rFonts w:ascii="Times New Roman"/>
          <w:b w:val="false"/>
          <w:i w:val="false"/>
          <w:color w:val="000000"/>
          <w:sz w:val="28"/>
        </w:rPr>
        <w:t>
</w:t>
      </w:r>
      <w:r>
        <w:rPr>
          <w:rFonts w:ascii="Times New Roman"/>
          <w:b/>
          <w:i w:val="false"/>
          <w:color w:val="000000"/>
          <w:sz w:val="28"/>
        </w:rPr>
        <w:t>                  государственных наград</w:t>
      </w:r>
    </w:p>
    <w:p>
      <w:pPr>
        <w:spacing w:after="0"/>
        <w:ind w:left="0"/>
        <w:jc w:val="both"/>
      </w:pPr>
      <w:r>
        <w:rPr>
          <w:rFonts w:ascii="Times New Roman"/>
          <w:b w:val="false"/>
          <w:i w:val="false"/>
          <w:color w:val="000000"/>
          <w:sz w:val="28"/>
        </w:rPr>
        <w:t>      1. Подделка удостоверения или иного официального документа, предоставляющего права или освобождающего от обязанностей, либо сбыт такого документа, а равно изготовление или сбыт поддельных штампов, печатей, бланков, государственных знаков почтовой оплаты, государственных наград Республики Казахстан или СССР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Те же деяния, совершенные неоднократно или группой лиц по предварительному сговору,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r>
        <w:br/>
      </w:r>
      <w:r>
        <w:rPr>
          <w:rFonts w:ascii="Times New Roman"/>
          <w:b w:val="false"/>
          <w:i w:val="false"/>
          <w:color w:val="000000"/>
          <w:sz w:val="28"/>
        </w:rPr>
        <w:t>
      3. Использование заведомо подложного документа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383. Подделка, уничтожение идентификационного</w:t>
      </w:r>
      <w:r>
        <w:br/>
      </w:r>
      <w:r>
        <w:rPr>
          <w:rFonts w:ascii="Times New Roman"/>
          <w:b w:val="false"/>
          <w:i w:val="false"/>
          <w:color w:val="000000"/>
          <w:sz w:val="28"/>
        </w:rPr>
        <w:t>
</w:t>
      </w:r>
      <w:r>
        <w:rPr>
          <w:rFonts w:ascii="Times New Roman"/>
          <w:b/>
          <w:i w:val="false"/>
          <w:color w:val="000000"/>
          <w:sz w:val="28"/>
        </w:rPr>
        <w:t>                  номера транспортного средства, сбыт</w:t>
      </w:r>
      <w:r>
        <w:br/>
      </w:r>
      <w:r>
        <w:rPr>
          <w:rFonts w:ascii="Times New Roman"/>
          <w:b w:val="false"/>
          <w:i w:val="false"/>
          <w:color w:val="000000"/>
          <w:sz w:val="28"/>
        </w:rPr>
        <w:t>
</w:t>
      </w:r>
      <w:r>
        <w:rPr>
          <w:rFonts w:ascii="Times New Roman"/>
          <w:b/>
          <w:i w:val="false"/>
          <w:color w:val="000000"/>
          <w:sz w:val="28"/>
        </w:rPr>
        <w:t>                  транспортного средства с заведомо поддельным</w:t>
      </w:r>
      <w:r>
        <w:br/>
      </w:r>
      <w:r>
        <w:rPr>
          <w:rFonts w:ascii="Times New Roman"/>
          <w:b w:val="false"/>
          <w:i w:val="false"/>
          <w:color w:val="000000"/>
          <w:sz w:val="28"/>
        </w:rPr>
        <w:t>
</w:t>
      </w:r>
      <w:r>
        <w:rPr>
          <w:rFonts w:ascii="Times New Roman"/>
          <w:b/>
          <w:i w:val="false"/>
          <w:color w:val="000000"/>
          <w:sz w:val="28"/>
        </w:rPr>
        <w:t>                  идентификационным номером</w:t>
      </w:r>
    </w:p>
    <w:p>
      <w:pPr>
        <w:spacing w:after="0"/>
        <w:ind w:left="0"/>
        <w:jc w:val="both"/>
      </w:pPr>
      <w:r>
        <w:rPr>
          <w:rFonts w:ascii="Times New Roman"/>
          <w:b w:val="false"/>
          <w:i w:val="false"/>
          <w:color w:val="000000"/>
          <w:sz w:val="28"/>
        </w:rPr>
        <w:t>      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использование заведомо поддельного или подложного государственного регистрационного знака,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r>
        <w:br/>
      </w:r>
      <w:r>
        <w:rPr>
          <w:rFonts w:ascii="Times New Roman"/>
          <w:b w:val="false"/>
          <w:i w:val="false"/>
          <w:color w:val="000000"/>
          <w:sz w:val="28"/>
        </w:rPr>
        <w:t>
      наказываются штрафом в размере одной тысячи до двух тысяч месячных расчетных показателей, либо ограничением свободы на срок до двух лет, либо лишением свободы на тот же срок, с конфискацией имущества или без таковой.</w:t>
      </w:r>
      <w:r>
        <w:br/>
      </w:r>
      <w:r>
        <w:rPr>
          <w:rFonts w:ascii="Times New Roman"/>
          <w:b w:val="false"/>
          <w:i w:val="false"/>
          <w:color w:val="000000"/>
          <w:sz w:val="28"/>
        </w:rPr>
        <w:t>
      2. Те же деяния, совершенные группой лиц по предварительному сговору или преступной группой,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p>
    <w:p>
      <w:pPr>
        <w:spacing w:after="0"/>
        <w:ind w:left="0"/>
        <w:jc w:val="both"/>
      </w:pPr>
      <w:r>
        <w:rPr>
          <w:rFonts w:ascii="Times New Roman"/>
          <w:b/>
          <w:i w:val="false"/>
          <w:color w:val="000000"/>
          <w:sz w:val="28"/>
        </w:rPr>
        <w:t>      Статья 384. Уклонение от воинской службы</w:t>
      </w:r>
    </w:p>
    <w:p>
      <w:pPr>
        <w:spacing w:after="0"/>
        <w:ind w:left="0"/>
        <w:jc w:val="both"/>
      </w:pPr>
      <w:r>
        <w:rPr>
          <w:rFonts w:ascii="Times New Roman"/>
          <w:b w:val="false"/>
          <w:i w:val="false"/>
          <w:color w:val="000000"/>
          <w:sz w:val="28"/>
        </w:rPr>
        <w:t>      1. Уклонение от призыва на воинскую службу при отсутствии законных оснований для освобождения от этой службы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посредством причинения себе вреда здоровью;</w:t>
      </w:r>
      <w:r>
        <w:br/>
      </w:r>
      <w:r>
        <w:rPr>
          <w:rFonts w:ascii="Times New Roman"/>
          <w:b w:val="false"/>
          <w:i w:val="false"/>
          <w:color w:val="000000"/>
          <w:sz w:val="28"/>
        </w:rPr>
        <w:t>
      2) путем симуляции болезни;</w:t>
      </w:r>
      <w:r>
        <w:br/>
      </w:r>
      <w:r>
        <w:rPr>
          <w:rFonts w:ascii="Times New Roman"/>
          <w:b w:val="false"/>
          <w:i w:val="false"/>
          <w:color w:val="000000"/>
          <w:sz w:val="28"/>
        </w:rPr>
        <w:t>
      3) посредством подлога документов или иного обмана,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Примечание. Призывник освобождается от уголовной ответственности, если до передачи органом расследования дела в суд он добровольно явился на призывной пункт.</w:t>
      </w:r>
    </w:p>
    <w:p>
      <w:pPr>
        <w:spacing w:after="0"/>
        <w:ind w:left="0"/>
        <w:jc w:val="both"/>
      </w:pPr>
      <w:r>
        <w:rPr>
          <w:rFonts w:ascii="Times New Roman"/>
          <w:b/>
          <w:i w:val="false"/>
          <w:color w:val="000000"/>
          <w:sz w:val="28"/>
        </w:rPr>
        <w:t>      Статья 385. Уклонение от призыва по мобилизации</w:t>
      </w:r>
    </w:p>
    <w:p>
      <w:pPr>
        <w:spacing w:after="0"/>
        <w:ind w:left="0"/>
        <w:jc w:val="both"/>
      </w:pPr>
      <w:r>
        <w:rPr>
          <w:rFonts w:ascii="Times New Roman"/>
          <w:b w:val="false"/>
          <w:i w:val="false"/>
          <w:color w:val="000000"/>
          <w:sz w:val="28"/>
        </w:rPr>
        <w:t>      1. Уклонение от призыва на воинскую службу по мобилизации в Вооруженные Силы, другие войска и воинские формирования Республики Казахстан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2. То же деяние, а также уклонение от дальнейших призывов для укомплектования Вооруженных Сил Республики Казахстан, совершенные в военное время, -</w:t>
      </w:r>
      <w:r>
        <w:br/>
      </w:r>
      <w:r>
        <w:rPr>
          <w:rFonts w:ascii="Times New Roman"/>
          <w:b w:val="false"/>
          <w:i w:val="false"/>
          <w:color w:val="000000"/>
          <w:sz w:val="28"/>
        </w:rPr>
        <w:t>
      наказываются лишением свободы на срок от пяти до десяти лет.</w:t>
      </w:r>
    </w:p>
    <w:p>
      <w:pPr>
        <w:spacing w:after="0"/>
        <w:ind w:left="0"/>
        <w:jc w:val="both"/>
      </w:pPr>
      <w:r>
        <w:rPr>
          <w:rFonts w:ascii="Times New Roman"/>
          <w:b/>
          <w:i w:val="false"/>
          <w:color w:val="000000"/>
          <w:sz w:val="28"/>
        </w:rPr>
        <w:t>      Статья 386. Самоуправство</w:t>
      </w:r>
    </w:p>
    <w:p>
      <w:pPr>
        <w:spacing w:after="0"/>
        <w:ind w:left="0"/>
        <w:jc w:val="both"/>
      </w:pPr>
      <w:r>
        <w:rPr>
          <w:rFonts w:ascii="Times New Roman"/>
          <w:b w:val="false"/>
          <w:i w:val="false"/>
          <w:color w:val="000000"/>
          <w:sz w:val="28"/>
        </w:rPr>
        <w:t>      1. Самоуправство, то есть самовольное, вопреки установленному законодательством порядку, осуществление своего действительного или предполагаемого права, оспариваемого другим лицом или организацией,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То же деяние, причинившее существенный вред правам или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3. Деяние, предусмотренное частью второй настоящей статьи, совершенное с применением насилия или с угрозой его применения либо группой лиц по предварительному сговору,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4. Деяния, предусмотренные частями второй или третьей настоящей статьи, повлекшие тяжкие последствия, -</w:t>
      </w:r>
      <w:r>
        <w:br/>
      </w:r>
      <w:r>
        <w:rPr>
          <w:rFonts w:ascii="Times New Roman"/>
          <w:b w:val="false"/>
          <w:i w:val="false"/>
          <w:color w:val="000000"/>
          <w:sz w:val="28"/>
        </w:rPr>
        <w:t>
      наказываются лишением свободы на срок от трех до семи лет.</w:t>
      </w:r>
    </w:p>
    <w:p>
      <w:pPr>
        <w:spacing w:after="0"/>
        <w:ind w:left="0"/>
        <w:jc w:val="both"/>
      </w:pPr>
      <w:r>
        <w:rPr>
          <w:rFonts w:ascii="Times New Roman"/>
          <w:b/>
          <w:i w:val="false"/>
          <w:color w:val="000000"/>
          <w:sz w:val="28"/>
        </w:rPr>
        <w:t>      Статья 387. Самовольное присвоение звания представителя</w:t>
      </w:r>
      <w:r>
        <w:br/>
      </w:r>
      <w:r>
        <w:rPr>
          <w:rFonts w:ascii="Times New Roman"/>
          <w:b w:val="false"/>
          <w:i w:val="false"/>
          <w:color w:val="000000"/>
          <w:sz w:val="28"/>
        </w:rPr>
        <w:t>
</w:t>
      </w:r>
      <w:r>
        <w:rPr>
          <w:rFonts w:ascii="Times New Roman"/>
          <w:b/>
          <w:i w:val="false"/>
          <w:color w:val="000000"/>
          <w:sz w:val="28"/>
        </w:rPr>
        <w:t>                  власти или должностного лица, занимающего</w:t>
      </w:r>
      <w:r>
        <w:br/>
      </w:r>
      <w:r>
        <w:rPr>
          <w:rFonts w:ascii="Times New Roman"/>
          <w:b w:val="false"/>
          <w:i w:val="false"/>
          <w:color w:val="000000"/>
          <w:sz w:val="28"/>
        </w:rPr>
        <w:t>
</w:t>
      </w:r>
      <w:r>
        <w:rPr>
          <w:rFonts w:ascii="Times New Roman"/>
          <w:b/>
          <w:i w:val="false"/>
          <w:color w:val="000000"/>
          <w:sz w:val="28"/>
        </w:rPr>
        <w:t>                  ответственную государственную должность</w:t>
      </w:r>
    </w:p>
    <w:p>
      <w:pPr>
        <w:spacing w:after="0"/>
        <w:ind w:left="0"/>
        <w:jc w:val="both"/>
      </w:pPr>
      <w:r>
        <w:rPr>
          <w:rFonts w:ascii="Times New Roman"/>
          <w:b w:val="false"/>
          <w:i w:val="false"/>
          <w:color w:val="000000"/>
          <w:sz w:val="28"/>
        </w:rPr>
        <w:t>      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Самовольное присвоение звания представителя власти или должностного лица, занимающего ответственную государственную должность, сопряженное с совершением на этом основании преступления,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Самовольное присвоение звания должностного лица, занимающего установленную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должность, с целью получения властных полномочий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both"/>
      </w:pPr>
      <w:r>
        <w:rPr>
          <w:rFonts w:ascii="Times New Roman"/>
          <w:b/>
          <w:i w:val="false"/>
          <w:color w:val="000000"/>
          <w:sz w:val="28"/>
        </w:rPr>
        <w:t>      Статья 388. Незаконный подъем Государственного флага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Незаконный подъем Государственного флага Республики Казахстан на торговом судне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p>
    <w:p>
      <w:pPr>
        <w:spacing w:after="0"/>
        <w:ind w:left="0"/>
        <w:jc w:val="both"/>
      </w:pPr>
      <w:r>
        <w:rPr>
          <w:rFonts w:ascii="Times New Roman"/>
          <w:b/>
          <w:i w:val="false"/>
          <w:color w:val="000000"/>
          <w:sz w:val="28"/>
        </w:rPr>
        <w:t>      Статья 389. Умышленное незаконное пересечение</w:t>
      </w:r>
      <w:r>
        <w:br/>
      </w:r>
      <w:r>
        <w:rPr>
          <w:rFonts w:ascii="Times New Roman"/>
          <w:b w:val="false"/>
          <w:i w:val="false"/>
          <w:color w:val="000000"/>
          <w:sz w:val="28"/>
        </w:rPr>
        <w:t>
</w:t>
      </w:r>
      <w:r>
        <w:rPr>
          <w:rFonts w:ascii="Times New Roman"/>
          <w:b/>
          <w:i w:val="false"/>
          <w:color w:val="000000"/>
          <w:sz w:val="28"/>
        </w:rPr>
        <w:t>                  Государственной границы Республики Казахстан</w:t>
      </w:r>
    </w:p>
    <w:p>
      <w:pPr>
        <w:spacing w:after="0"/>
        <w:ind w:left="0"/>
        <w:jc w:val="both"/>
      </w:pPr>
      <w:r>
        <w:rPr>
          <w:rFonts w:ascii="Times New Roman"/>
          <w:b w:val="false"/>
          <w:i w:val="false"/>
          <w:color w:val="000000"/>
          <w:sz w:val="28"/>
        </w:rPr>
        <w:t>      1. Умышленное незаконное пересечение Государственной границы Республики Казахстан вне пунктов пропуска через Государственную границу Республики Казахстан, а равно умышленное незаконное пересечение Государственной границы Республики Казахстан в указанных пунктах, совершенное по подложным документам или с обманным использованием действительных документов третьих лиц, а равно с нарушением установленного порядка, -</w:t>
      </w:r>
      <w:r>
        <w:br/>
      </w:r>
      <w:r>
        <w:rPr>
          <w:rFonts w:ascii="Times New Roman"/>
          <w:b w:val="false"/>
          <w:i w:val="false"/>
          <w:color w:val="000000"/>
          <w:sz w:val="28"/>
        </w:rPr>
        <w:t>
      наказываются штрафом в размере до трехсот месячных расчетных показателей, либо арестом на срок до четырех месяцев, с выдворением за пределы Республики Казахстан иностранца или лица без гражданства сроком на пять лет.</w:t>
      </w:r>
      <w:r>
        <w:br/>
      </w:r>
      <w:r>
        <w:rPr>
          <w:rFonts w:ascii="Times New Roman"/>
          <w:b w:val="false"/>
          <w:i w:val="false"/>
          <w:color w:val="000000"/>
          <w:sz w:val="28"/>
        </w:rPr>
        <w:t>
      2. Те же деяния, совершенные преступной группой либо с применением насилия или угрозы его применения, -</w:t>
      </w:r>
      <w:r>
        <w:br/>
      </w:r>
      <w:r>
        <w:rPr>
          <w:rFonts w:ascii="Times New Roman"/>
          <w:b w:val="false"/>
          <w:i w:val="false"/>
          <w:color w:val="000000"/>
          <w:sz w:val="28"/>
        </w:rPr>
        <w:t>
      наказываются штрафом в размере до пяти тысяч месячных расчетных показателей, либо ограничением свободы на срок до пяти лет, либо лишением свободы на тот же срок, с выдворением за пределы Республики Казахстан иностранца или лица без гражданства сроком на пять лет.</w:t>
      </w:r>
    </w:p>
    <w:p>
      <w:pPr>
        <w:spacing w:after="0"/>
        <w:ind w:left="0"/>
        <w:jc w:val="both"/>
      </w:pPr>
      <w:r>
        <w:rPr>
          <w:rFonts w:ascii="Times New Roman"/>
          <w:b/>
          <w:i w:val="false"/>
          <w:color w:val="000000"/>
          <w:sz w:val="28"/>
        </w:rPr>
        <w:t>      Статья 390. Невыполнение решения о выдворении</w:t>
      </w:r>
    </w:p>
    <w:p>
      <w:pPr>
        <w:spacing w:after="0"/>
        <w:ind w:left="0"/>
        <w:jc w:val="both"/>
      </w:pPr>
      <w:r>
        <w:rPr>
          <w:rFonts w:ascii="Times New Roman"/>
          <w:b w:val="false"/>
          <w:i w:val="false"/>
          <w:color w:val="000000"/>
          <w:sz w:val="28"/>
        </w:rPr>
        <w:t>      Невыполнение иностранцем либо лицом без гражданства принятого в отношении него решения о выдворении за пределы Республики Казахстан -</w:t>
      </w:r>
      <w:r>
        <w:br/>
      </w:r>
      <w:r>
        <w:rPr>
          <w:rFonts w:ascii="Times New Roman"/>
          <w:b w:val="false"/>
          <w:i w:val="false"/>
          <w:color w:val="000000"/>
          <w:sz w:val="28"/>
        </w:rPr>
        <w:t>
      наказывается штрафом в размере до трехсот месячных расчетных показателей либо арестом на срок до четырех месяцев, с выдворением за пределы Республики Казахстан иностранца или лица без гражданства сроком на пять лет.</w:t>
      </w:r>
    </w:p>
    <w:p>
      <w:pPr>
        <w:spacing w:after="0"/>
        <w:ind w:left="0"/>
        <w:jc w:val="both"/>
      </w:pPr>
      <w:r>
        <w:rPr>
          <w:rFonts w:ascii="Times New Roman"/>
          <w:b/>
          <w:i w:val="false"/>
          <w:color w:val="000000"/>
          <w:sz w:val="28"/>
        </w:rPr>
        <w:t>      Статья 391. Нарушение правил пребывания на территории</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Нарушение иностранцем или лицом без гражданства правил пребывания в Республике Казахстан, если это деяние совершено в течение года после наложения административного взыскания за такое же административное правонарушение, -</w:t>
      </w:r>
      <w:r>
        <w:br/>
      </w:r>
      <w:r>
        <w:rPr>
          <w:rFonts w:ascii="Times New Roman"/>
          <w:b w:val="false"/>
          <w:i w:val="false"/>
          <w:color w:val="000000"/>
          <w:sz w:val="28"/>
        </w:rPr>
        <w:t>
      наказывается штрафом в размере до ста месячных расчетных показателей либо арестом на срок до двух месяцев, с выдворением за пределы Республики Казахстан иностранца или лица без гражданства сроком на пять лет.</w:t>
      </w:r>
    </w:p>
    <w:p>
      <w:pPr>
        <w:spacing w:after="0"/>
        <w:ind w:left="0"/>
        <w:jc w:val="both"/>
      </w:pPr>
      <w:r>
        <w:rPr>
          <w:rFonts w:ascii="Times New Roman"/>
          <w:b/>
          <w:i w:val="false"/>
          <w:color w:val="000000"/>
          <w:sz w:val="28"/>
        </w:rPr>
        <w:t>      Статья 392. Организация незаконной миграции</w:t>
      </w:r>
    </w:p>
    <w:p>
      <w:pPr>
        <w:spacing w:after="0"/>
        <w:ind w:left="0"/>
        <w:jc w:val="both"/>
      </w:pPr>
      <w:r>
        <w:rPr>
          <w:rFonts w:ascii="Times New Roman"/>
          <w:b w:val="false"/>
          <w:i w:val="false"/>
          <w:color w:val="000000"/>
          <w:sz w:val="28"/>
        </w:rPr>
        <w:t>      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иностранцам и лицам без гражданства иных услуг для незаконного въезда, выезда, перемещения по территории Республики Казахстан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w:t>
      </w:r>
      <w:r>
        <w:br/>
      </w:r>
      <w:r>
        <w:rPr>
          <w:rFonts w:ascii="Times New Roman"/>
          <w:b w:val="false"/>
          <w:i w:val="false"/>
          <w:color w:val="000000"/>
          <w:sz w:val="28"/>
        </w:rPr>
        <w:t>
      2. То же деяние, совершенное лицом с использованием своих служебных полномочий или группой лиц по предварительному сговору,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3. Деяние, предусмотренное частью первой настоящей статьи, совершенное преступной группой, -</w:t>
      </w:r>
      <w:r>
        <w:br/>
      </w:r>
      <w:r>
        <w:rPr>
          <w:rFonts w:ascii="Times New Roman"/>
          <w:b w:val="false"/>
          <w:i w:val="false"/>
          <w:color w:val="000000"/>
          <w:sz w:val="28"/>
        </w:rPr>
        <w:t>
      наказывается лишением свободы на срок от трех до семи лет с конфискацией имущества или без таковой.</w:t>
      </w:r>
    </w:p>
    <w:p>
      <w:pPr>
        <w:spacing w:after="0"/>
        <w:ind w:left="0"/>
        <w:jc w:val="both"/>
      </w:pPr>
      <w:r>
        <w:rPr>
          <w:rFonts w:ascii="Times New Roman"/>
          <w:b/>
          <w:i w:val="false"/>
          <w:color w:val="000000"/>
          <w:sz w:val="28"/>
        </w:rPr>
        <w:t>      Статья 393. Неоднократное нарушение правил привлечения и</w:t>
      </w:r>
      <w:r>
        <w:br/>
      </w:r>
      <w:r>
        <w:rPr>
          <w:rFonts w:ascii="Times New Roman"/>
          <w:b w:val="false"/>
          <w:i w:val="false"/>
          <w:color w:val="000000"/>
          <w:sz w:val="28"/>
        </w:rPr>
        <w:t>
</w:t>
      </w:r>
      <w:r>
        <w:rPr>
          <w:rFonts w:ascii="Times New Roman"/>
          <w:b/>
          <w:i w:val="false"/>
          <w:color w:val="000000"/>
          <w:sz w:val="28"/>
        </w:rPr>
        <w:t>                  использования в Республике Казахстан</w:t>
      </w:r>
      <w:r>
        <w:br/>
      </w:r>
      <w:r>
        <w:rPr>
          <w:rFonts w:ascii="Times New Roman"/>
          <w:b w:val="false"/>
          <w:i w:val="false"/>
          <w:color w:val="000000"/>
          <w:sz w:val="28"/>
        </w:rPr>
        <w:t>
</w:t>
      </w:r>
      <w:r>
        <w:rPr>
          <w:rFonts w:ascii="Times New Roman"/>
          <w:b/>
          <w:i w:val="false"/>
          <w:color w:val="000000"/>
          <w:sz w:val="28"/>
        </w:rPr>
        <w:t>                  иностранной рабочей силы</w:t>
      </w:r>
    </w:p>
    <w:p>
      <w:pPr>
        <w:spacing w:after="0"/>
        <w:ind w:left="0"/>
        <w:jc w:val="both"/>
      </w:pPr>
      <w:r>
        <w:rPr>
          <w:rFonts w:ascii="Times New Roman"/>
          <w:b w:val="false"/>
          <w:i w:val="false"/>
          <w:color w:val="000000"/>
          <w:sz w:val="28"/>
        </w:rPr>
        <w:t>      Неоднократный прием на работу работодателем иностранцев и лиц без гражданства, пребывающих на территории Республики Казахстан без соответствующего разрешения уполномоченного органа, а равно неоднократное нарушение работодателем правил использования в Республике Казахстан иностранной рабочей силы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p>
    <w:p>
      <w:pPr>
        <w:spacing w:after="0"/>
        <w:ind w:left="0"/>
        <w:jc w:val="both"/>
      </w:pPr>
      <w:r>
        <w:rPr>
          <w:rFonts w:ascii="Times New Roman"/>
          <w:b/>
          <w:i w:val="false"/>
          <w:color w:val="000000"/>
          <w:sz w:val="28"/>
        </w:rPr>
        <w:t>      Статья 394. Противоправное изменение Государственной</w:t>
      </w:r>
      <w:r>
        <w:br/>
      </w:r>
      <w:r>
        <w:rPr>
          <w:rFonts w:ascii="Times New Roman"/>
          <w:b w:val="false"/>
          <w:i w:val="false"/>
          <w:color w:val="000000"/>
          <w:sz w:val="28"/>
        </w:rPr>
        <w:t>
</w:t>
      </w:r>
      <w:r>
        <w:rPr>
          <w:rFonts w:ascii="Times New Roman"/>
          <w:b/>
          <w:i w:val="false"/>
          <w:color w:val="000000"/>
          <w:sz w:val="28"/>
        </w:rPr>
        <w:t>                  границы Республики Казахстан</w:t>
      </w:r>
    </w:p>
    <w:p>
      <w:pPr>
        <w:spacing w:after="0"/>
        <w:ind w:left="0"/>
        <w:jc w:val="both"/>
      </w:pPr>
      <w:r>
        <w:rPr>
          <w:rFonts w:ascii="Times New Roman"/>
          <w:b w:val="false"/>
          <w:i w:val="false"/>
          <w:color w:val="000000"/>
          <w:sz w:val="28"/>
        </w:rPr>
        <w:t>      1. Изъятие, перемещение или уничтожение пограничных знаков в целях противоправного изменения Государственной границы Республики Казахстан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Те же деяния, совершенные неоднократно или повлекшие тяжкие последствия,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pPr>
        <w:spacing w:after="0"/>
        <w:ind w:left="0"/>
        <w:jc w:val="both"/>
      </w:pPr>
      <w:r>
        <w:rPr>
          <w:rFonts w:ascii="Times New Roman"/>
          <w:b/>
          <w:i w:val="false"/>
          <w:color w:val="000000"/>
          <w:sz w:val="28"/>
        </w:rPr>
        <w:t>      Статья 395. Незаконное пользование эмблемами и знаками</w:t>
      </w:r>
      <w:r>
        <w:br/>
      </w:r>
      <w:r>
        <w:rPr>
          <w:rFonts w:ascii="Times New Roman"/>
          <w:b w:val="false"/>
          <w:i w:val="false"/>
          <w:color w:val="000000"/>
          <w:sz w:val="28"/>
        </w:rPr>
        <w:t>
</w:t>
      </w:r>
      <w:r>
        <w:rPr>
          <w:rFonts w:ascii="Times New Roman"/>
          <w:b/>
          <w:i w:val="false"/>
          <w:color w:val="000000"/>
          <w:sz w:val="28"/>
        </w:rPr>
        <w:t>                  Красного Полумесяца, Красного Креста,</w:t>
      </w:r>
      <w:r>
        <w:br/>
      </w:r>
      <w:r>
        <w:rPr>
          <w:rFonts w:ascii="Times New Roman"/>
          <w:b w:val="false"/>
          <w:i w:val="false"/>
          <w:color w:val="000000"/>
          <w:sz w:val="28"/>
        </w:rPr>
        <w:t>
</w:t>
      </w:r>
      <w:r>
        <w:rPr>
          <w:rFonts w:ascii="Times New Roman"/>
          <w:b/>
          <w:i w:val="false"/>
          <w:color w:val="000000"/>
          <w:sz w:val="28"/>
        </w:rPr>
        <w:t>                  Красного Кристалла</w:t>
      </w:r>
    </w:p>
    <w:p>
      <w:pPr>
        <w:spacing w:after="0"/>
        <w:ind w:left="0"/>
        <w:jc w:val="both"/>
      </w:pPr>
      <w:r>
        <w:rPr>
          <w:rFonts w:ascii="Times New Roman"/>
          <w:b w:val="false"/>
          <w:i w:val="false"/>
          <w:color w:val="000000"/>
          <w:sz w:val="28"/>
        </w:rPr>
        <w:t>      Незаконное пользование эмблемами и отличительными знаками Красного Полумесяца, Красного Креста, Красного Кристалла, а равно наименованием Красного Полумесяца, Красного Креста, Красного Кристалла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396. Нарушение правил охраны линий и сооружений</w:t>
      </w:r>
      <w:r>
        <w:br/>
      </w:r>
      <w:r>
        <w:rPr>
          <w:rFonts w:ascii="Times New Roman"/>
          <w:b w:val="false"/>
          <w:i w:val="false"/>
          <w:color w:val="000000"/>
          <w:sz w:val="28"/>
        </w:rPr>
        <w:t>
</w:t>
      </w:r>
      <w:r>
        <w:rPr>
          <w:rFonts w:ascii="Times New Roman"/>
          <w:b/>
          <w:i w:val="false"/>
          <w:color w:val="000000"/>
          <w:sz w:val="28"/>
        </w:rPr>
        <w:t>                  связи, а также объектов, подлежащих</w:t>
      </w:r>
      <w:r>
        <w:br/>
      </w:r>
      <w:r>
        <w:rPr>
          <w:rFonts w:ascii="Times New Roman"/>
          <w:b w:val="false"/>
          <w:i w:val="false"/>
          <w:color w:val="000000"/>
          <w:sz w:val="28"/>
        </w:rPr>
        <w:t>
</w:t>
      </w:r>
      <w:r>
        <w:rPr>
          <w:rFonts w:ascii="Times New Roman"/>
          <w:b/>
          <w:i w:val="false"/>
          <w:color w:val="000000"/>
          <w:sz w:val="28"/>
        </w:rPr>
        <w:t>                  государственной охране</w:t>
      </w:r>
    </w:p>
    <w:p>
      <w:pPr>
        <w:spacing w:after="0"/>
        <w:ind w:left="0"/>
        <w:jc w:val="both"/>
      </w:pPr>
      <w:r>
        <w:rPr>
          <w:rFonts w:ascii="Times New Roman"/>
          <w:b w:val="false"/>
          <w:i w:val="false"/>
          <w:color w:val="000000"/>
          <w:sz w:val="28"/>
        </w:rPr>
        <w:t>      1. Нарушение правил охраны линий связи или сооружений связи, если это деяние повлекло прекращение связи или создало угрозу прекращения связи,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Нарушение правил охраны линий связи, повлекшее повреждение кабельной линии междугородной связи или прекращение междугородной связи,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3. Нарушение требований по обеспечению безопасности объектов, подлежащих государственной охране, зданий государственных органов и государственных учреждений, повлекшее их захват или причинение иных тяжких последствий,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pPr>
        <w:spacing w:after="0"/>
        <w:ind w:left="0"/>
        <w:jc w:val="both"/>
      </w:pPr>
      <w:r>
        <w:rPr>
          <w:rFonts w:ascii="Times New Roman"/>
          <w:b/>
          <w:i w:val="false"/>
          <w:color w:val="000000"/>
          <w:sz w:val="28"/>
        </w:rPr>
        <w:t>      Статья 397. Незаконные изготовление, производство,</w:t>
      </w:r>
      <w:r>
        <w:br/>
      </w:r>
      <w:r>
        <w:rPr>
          <w:rFonts w:ascii="Times New Roman"/>
          <w:b w:val="false"/>
          <w:i w:val="false"/>
          <w:color w:val="000000"/>
          <w:sz w:val="28"/>
        </w:rPr>
        <w:t>
</w:t>
      </w:r>
      <w:r>
        <w:rPr>
          <w:rFonts w:ascii="Times New Roman"/>
          <w:b/>
          <w:i w:val="false"/>
          <w:color w:val="000000"/>
          <w:sz w:val="28"/>
        </w:rPr>
        <w:t>                  приобретение, сбыт или использование</w:t>
      </w:r>
      <w:r>
        <w:br/>
      </w:r>
      <w:r>
        <w:rPr>
          <w:rFonts w:ascii="Times New Roman"/>
          <w:b w:val="false"/>
          <w:i w:val="false"/>
          <w:color w:val="000000"/>
          <w:sz w:val="28"/>
        </w:rPr>
        <w:t>
</w:t>
      </w:r>
      <w:r>
        <w:rPr>
          <w:rFonts w:ascii="Times New Roman"/>
          <w:b/>
          <w:i w:val="false"/>
          <w:color w:val="000000"/>
          <w:sz w:val="28"/>
        </w:rPr>
        <w:t>                  специальных технических средств получения</w:t>
      </w:r>
      <w:r>
        <w:br/>
      </w:r>
      <w:r>
        <w:rPr>
          <w:rFonts w:ascii="Times New Roman"/>
          <w:b w:val="false"/>
          <w:i w:val="false"/>
          <w:color w:val="000000"/>
          <w:sz w:val="28"/>
        </w:rPr>
        <w:t>
</w:t>
      </w:r>
      <w:r>
        <w:rPr>
          <w:rFonts w:ascii="Times New Roman"/>
          <w:b/>
          <w:i w:val="false"/>
          <w:color w:val="000000"/>
          <w:sz w:val="28"/>
        </w:rPr>
        <w:t>                  информации</w:t>
      </w:r>
    </w:p>
    <w:p>
      <w:pPr>
        <w:spacing w:after="0"/>
        <w:ind w:left="0"/>
        <w:jc w:val="both"/>
      </w:pPr>
      <w:r>
        <w:rPr>
          <w:rFonts w:ascii="Times New Roman"/>
          <w:b w:val="false"/>
          <w:i w:val="false"/>
          <w:color w:val="000000"/>
          <w:sz w:val="28"/>
        </w:rPr>
        <w:t>      1. Незаконное изготовление, производство, приобретение или сбыт специальных технических средств негласного получения информации, а равно их незаконное использование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конфискацией имущества или без таковой.</w:t>
      </w:r>
      <w:r>
        <w:br/>
      </w:r>
      <w:r>
        <w:rPr>
          <w:rFonts w:ascii="Times New Roman"/>
          <w:b w:val="false"/>
          <w:i w:val="false"/>
          <w:color w:val="000000"/>
          <w:sz w:val="28"/>
        </w:rPr>
        <w:t>
      2. Те же деяния, совершенные группой лиц по предварительному сговору или в крупном размере,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или без таковой.</w:t>
      </w:r>
      <w:r>
        <w:br/>
      </w:r>
      <w:r>
        <w:rPr>
          <w:rFonts w:ascii="Times New Roman"/>
          <w:b w:val="false"/>
          <w:i w:val="false"/>
          <w:color w:val="000000"/>
          <w:sz w:val="28"/>
        </w:rPr>
        <w:t>
      3. Действия, предусмотренные частью первой или второй настоящей статьи, совершенные преступной группой, -</w:t>
      </w:r>
      <w:r>
        <w:br/>
      </w:r>
      <w:r>
        <w:rPr>
          <w:rFonts w:ascii="Times New Roman"/>
          <w:b w:val="false"/>
          <w:i w:val="false"/>
          <w:color w:val="000000"/>
          <w:sz w:val="28"/>
        </w:rPr>
        <w:t>
      наказываются лишением свободы на срок от трех до семи лет с конфискацией имущества или без таковой.</w:t>
      </w:r>
    </w:p>
    <w:p>
      <w:pPr>
        <w:spacing w:after="0"/>
        <w:ind w:left="0"/>
        <w:jc w:val="both"/>
      </w:pPr>
      <w:r>
        <w:rPr>
          <w:rFonts w:ascii="Times New Roman"/>
          <w:b/>
          <w:i w:val="false"/>
          <w:color w:val="000000"/>
          <w:sz w:val="28"/>
        </w:rPr>
        <w:t>      Статья 398. Нарушение порядка организации и проведения</w:t>
      </w:r>
      <w:r>
        <w:br/>
      </w:r>
      <w:r>
        <w:rPr>
          <w:rFonts w:ascii="Times New Roman"/>
          <w:b w:val="false"/>
          <w:i w:val="false"/>
          <w:color w:val="000000"/>
          <w:sz w:val="28"/>
        </w:rPr>
        <w:t>
</w:t>
      </w:r>
      <w:r>
        <w:rPr>
          <w:rFonts w:ascii="Times New Roman"/>
          <w:b/>
          <w:i w:val="false"/>
          <w:color w:val="000000"/>
          <w:sz w:val="28"/>
        </w:rPr>
        <w:t>                  собраний, митингов, пикетов, уличных шествий</w:t>
      </w:r>
      <w:r>
        <w:br/>
      </w:r>
      <w:r>
        <w:rPr>
          <w:rFonts w:ascii="Times New Roman"/>
          <w:b w:val="false"/>
          <w:i w:val="false"/>
          <w:color w:val="000000"/>
          <w:sz w:val="28"/>
        </w:rPr>
        <w:t>
</w:t>
      </w:r>
      <w:r>
        <w:rPr>
          <w:rFonts w:ascii="Times New Roman"/>
          <w:b/>
          <w:i w:val="false"/>
          <w:color w:val="000000"/>
          <w:sz w:val="28"/>
        </w:rPr>
        <w:t>                  и демонстраций</w:t>
      </w:r>
    </w:p>
    <w:p>
      <w:pPr>
        <w:spacing w:after="0"/>
        <w:ind w:left="0"/>
        <w:jc w:val="both"/>
      </w:pPr>
      <w:r>
        <w:rPr>
          <w:rFonts w:ascii="Times New Roman"/>
          <w:b w:val="false"/>
          <w:i w:val="false"/>
          <w:color w:val="000000"/>
          <w:sz w:val="28"/>
        </w:rPr>
        <w:t>      1. Организация, проведение либо участие в незаконном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помещения, средств связи, оборудования, транспорта -</w:t>
      </w:r>
      <w:r>
        <w:br/>
      </w: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Те же деяния, причинившие существенный вред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p>
    <w:p>
      <w:pPr>
        <w:spacing w:after="0"/>
        <w:ind w:left="0"/>
        <w:jc w:val="both"/>
      </w:pPr>
      <w:r>
        <w:rPr>
          <w:rFonts w:ascii="Times New Roman"/>
          <w:b/>
          <w:i w:val="false"/>
          <w:color w:val="000000"/>
          <w:sz w:val="28"/>
        </w:rPr>
        <w:t>      Статья 399. Руководство запрещенной забастовкой,</w:t>
      </w:r>
      <w:r>
        <w:br/>
      </w:r>
      <w:r>
        <w:rPr>
          <w:rFonts w:ascii="Times New Roman"/>
          <w:b w:val="false"/>
          <w:i w:val="false"/>
          <w:color w:val="000000"/>
          <w:sz w:val="28"/>
        </w:rPr>
        <w:t>
</w:t>
      </w:r>
      <w:r>
        <w:rPr>
          <w:rFonts w:ascii="Times New Roman"/>
          <w:b/>
          <w:i w:val="false"/>
          <w:color w:val="000000"/>
          <w:sz w:val="28"/>
        </w:rPr>
        <w:t>                  воспрепятствование работе предприятия,</w:t>
      </w:r>
      <w:r>
        <w:br/>
      </w:r>
      <w:r>
        <w:rPr>
          <w:rFonts w:ascii="Times New Roman"/>
          <w:b w:val="false"/>
          <w:i w:val="false"/>
          <w:color w:val="000000"/>
          <w:sz w:val="28"/>
        </w:rPr>
        <w:t>
</w:t>
      </w:r>
      <w:r>
        <w:rPr>
          <w:rFonts w:ascii="Times New Roman"/>
          <w:b/>
          <w:i w:val="false"/>
          <w:color w:val="000000"/>
          <w:sz w:val="28"/>
        </w:rPr>
        <w:t>                  учреждения, организации в военное время или</w:t>
      </w:r>
      <w:r>
        <w:br/>
      </w:r>
      <w:r>
        <w:rPr>
          <w:rFonts w:ascii="Times New Roman"/>
          <w:b w:val="false"/>
          <w:i w:val="false"/>
          <w:color w:val="000000"/>
          <w:sz w:val="28"/>
        </w:rPr>
        <w:t>
</w:t>
      </w:r>
      <w:r>
        <w:rPr>
          <w:rFonts w:ascii="Times New Roman"/>
          <w:b/>
          <w:i w:val="false"/>
          <w:color w:val="000000"/>
          <w:sz w:val="28"/>
        </w:rPr>
        <w:t>                  условиях чрезвычайного положения</w:t>
      </w:r>
    </w:p>
    <w:p>
      <w:pPr>
        <w:spacing w:after="0"/>
        <w:ind w:left="0"/>
        <w:jc w:val="both"/>
      </w:pPr>
      <w:r>
        <w:rPr>
          <w:rFonts w:ascii="Times New Roman"/>
          <w:b w:val="false"/>
          <w:i w:val="false"/>
          <w:color w:val="000000"/>
          <w:sz w:val="28"/>
        </w:rPr>
        <w:t>      Руководство запрещенной забастовкой в военное время или условиях чрезвычайного положения, а равно воспрепятствование в этих условиях работе предприятия, учреждения, организации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400. Действия, провоцирующие к продолжению участия</w:t>
      </w:r>
      <w:r>
        <w:br/>
      </w:r>
      <w:r>
        <w:rPr>
          <w:rFonts w:ascii="Times New Roman"/>
          <w:b w:val="false"/>
          <w:i w:val="false"/>
          <w:color w:val="000000"/>
          <w:sz w:val="28"/>
        </w:rPr>
        <w:t>
</w:t>
      </w:r>
      <w:r>
        <w:rPr>
          <w:rFonts w:ascii="Times New Roman"/>
          <w:b/>
          <w:i w:val="false"/>
          <w:color w:val="000000"/>
          <w:sz w:val="28"/>
        </w:rPr>
        <w:t>                  в забастовке, признанной судом незаконной</w:t>
      </w:r>
    </w:p>
    <w:p>
      <w:pPr>
        <w:spacing w:after="0"/>
        <w:ind w:left="0"/>
        <w:jc w:val="both"/>
      </w:pPr>
      <w:r>
        <w:rPr>
          <w:rFonts w:ascii="Times New Roman"/>
          <w:b w:val="false"/>
          <w:i w:val="false"/>
          <w:color w:val="000000"/>
          <w:sz w:val="28"/>
        </w:rPr>
        <w:t>      1. Призывы к продолжению участия в забастовке, признанной судом незаконной, совершенные публично или с использованием средств массовой информации или информационно-коммуникационных сетей, а равно подкуп работников с этой целью,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r>
        <w:br/>
      </w:r>
      <w:r>
        <w:rPr>
          <w:rFonts w:ascii="Times New Roman"/>
          <w:b w:val="false"/>
          <w:i w:val="false"/>
          <w:color w:val="000000"/>
          <w:sz w:val="28"/>
        </w:rPr>
        <w:t>
      2. Те же деяния, причинившие существенный вред правам и законным интересам граждан или организаций либо охраняемым законом интересам общества или государства либо повлекшие массовые беспорядки,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401. Незаконное вмешательство членов общественных</w:t>
      </w:r>
      <w:r>
        <w:br/>
      </w:r>
      <w:r>
        <w:rPr>
          <w:rFonts w:ascii="Times New Roman"/>
          <w:b w:val="false"/>
          <w:i w:val="false"/>
          <w:color w:val="000000"/>
          <w:sz w:val="28"/>
        </w:rPr>
        <w:t>
</w:t>
      </w:r>
      <w:r>
        <w:rPr>
          <w:rFonts w:ascii="Times New Roman"/>
          <w:b/>
          <w:i w:val="false"/>
          <w:color w:val="000000"/>
          <w:sz w:val="28"/>
        </w:rPr>
        <w:t>                  объединений в деятельность государственных</w:t>
      </w:r>
      <w:r>
        <w:br/>
      </w:r>
      <w:r>
        <w:rPr>
          <w:rFonts w:ascii="Times New Roman"/>
          <w:b w:val="false"/>
          <w:i w:val="false"/>
          <w:color w:val="000000"/>
          <w:sz w:val="28"/>
        </w:rPr>
        <w:t>
</w:t>
      </w:r>
      <w:r>
        <w:rPr>
          <w:rFonts w:ascii="Times New Roman"/>
          <w:b/>
          <w:i w:val="false"/>
          <w:color w:val="000000"/>
          <w:sz w:val="28"/>
        </w:rPr>
        <w:t>                  органов</w:t>
      </w:r>
    </w:p>
    <w:p>
      <w:pPr>
        <w:spacing w:after="0"/>
        <w:ind w:left="0"/>
        <w:jc w:val="both"/>
      </w:pPr>
      <w:r>
        <w:rPr>
          <w:rFonts w:ascii="Times New Roman"/>
          <w:b w:val="false"/>
          <w:i w:val="false"/>
          <w:color w:val="000000"/>
          <w:sz w:val="28"/>
        </w:rPr>
        <w:t>      1. Воспрепятствование законной деятельности государственных органов или присвоение функций государственных органов или их должностных лиц членами общественных объединений, а равно создание в государственных органах организаций политических партий, если эти деяния причинили существенный вред правам 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одного года или без такового.</w:t>
      </w:r>
      <w:r>
        <w:br/>
      </w:r>
      <w:r>
        <w:rPr>
          <w:rFonts w:ascii="Times New Roman"/>
          <w:b w:val="false"/>
          <w:i w:val="false"/>
          <w:color w:val="000000"/>
          <w:sz w:val="28"/>
        </w:rPr>
        <w:t>
      2. Те же деяния, совершенные лидером общественного объединения,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402. Создание или участие в деятельности</w:t>
      </w:r>
      <w:r>
        <w:br/>
      </w:r>
      <w:r>
        <w:rPr>
          <w:rFonts w:ascii="Times New Roman"/>
          <w:b w:val="false"/>
          <w:i w:val="false"/>
          <w:color w:val="000000"/>
          <w:sz w:val="28"/>
        </w:rPr>
        <w:t>
</w:t>
      </w:r>
      <w:r>
        <w:rPr>
          <w:rFonts w:ascii="Times New Roman"/>
          <w:b/>
          <w:i w:val="false"/>
          <w:color w:val="000000"/>
          <w:sz w:val="28"/>
        </w:rPr>
        <w:t>                  незаконных общественных и других объединений</w:t>
      </w:r>
    </w:p>
    <w:p>
      <w:pPr>
        <w:spacing w:after="0"/>
        <w:ind w:left="0"/>
        <w:jc w:val="both"/>
      </w:pPr>
      <w:r>
        <w:rPr>
          <w:rFonts w:ascii="Times New Roman"/>
          <w:b w:val="false"/>
          <w:i w:val="false"/>
          <w:color w:val="000000"/>
          <w:sz w:val="28"/>
        </w:rPr>
        <w:t>      1. Создание или руководство религиозным или общественным объединением,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совершению иных противоправных деяний, а равно создание или руководство партией на религиозной основе, либо политической партией или профессиональным союзом, финансируемыми из запрещенных законами Республики Казахстан источников, -</w:t>
      </w:r>
      <w:r>
        <w:br/>
      </w:r>
      <w:r>
        <w:rPr>
          <w:rFonts w:ascii="Times New Roman"/>
          <w:b w:val="false"/>
          <w:i w:val="false"/>
          <w:color w:val="000000"/>
          <w:sz w:val="28"/>
        </w:rPr>
        <w:t>
      наказываются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r>
        <w:br/>
      </w:r>
      <w:r>
        <w:rPr>
          <w:rFonts w:ascii="Times New Roman"/>
          <w:b w:val="false"/>
          <w:i w:val="false"/>
          <w:color w:val="000000"/>
          <w:sz w:val="28"/>
        </w:rPr>
        <w:t>
      2. 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призывающего к насильственному ниспровержению конституционного строя, подрыву безопасности государства или посягательствам на территориальную целостность Республики Казахстан, а равно руководство таким объединением -</w:t>
      </w:r>
      <w:r>
        <w:br/>
      </w: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Активное участие в деятельности объединений, указанных в частях первой или второй настоящей статьи, -</w:t>
      </w:r>
      <w:r>
        <w:br/>
      </w: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pPr>
        <w:spacing w:after="0"/>
        <w:ind w:left="0"/>
        <w:jc w:val="both"/>
      </w:pPr>
      <w:r>
        <w:rPr>
          <w:rFonts w:ascii="Times New Roman"/>
          <w:b/>
          <w:i w:val="false"/>
          <w:color w:val="000000"/>
          <w:sz w:val="28"/>
        </w:rPr>
        <w:t>      Статья 403. Руководство, участие в деятельности</w:t>
      </w:r>
      <w:r>
        <w:br/>
      </w:r>
      <w:r>
        <w:rPr>
          <w:rFonts w:ascii="Times New Roman"/>
          <w:b w:val="false"/>
          <w:i w:val="false"/>
          <w:color w:val="000000"/>
          <w:sz w:val="28"/>
        </w:rPr>
        <w:t>
</w:t>
      </w:r>
      <w:r>
        <w:rPr>
          <w:rFonts w:ascii="Times New Roman"/>
          <w:b/>
          <w:i w:val="false"/>
          <w:color w:val="000000"/>
          <w:sz w:val="28"/>
        </w:rPr>
        <w:t>                  незарегистрированных или запрещенных</w:t>
      </w:r>
      <w:r>
        <w:br/>
      </w:r>
      <w:r>
        <w:rPr>
          <w:rFonts w:ascii="Times New Roman"/>
          <w:b w:val="false"/>
          <w:i w:val="false"/>
          <w:color w:val="000000"/>
          <w:sz w:val="28"/>
        </w:rPr>
        <w:t>
</w:t>
      </w:r>
      <w:r>
        <w:rPr>
          <w:rFonts w:ascii="Times New Roman"/>
          <w:b/>
          <w:i w:val="false"/>
          <w:color w:val="000000"/>
          <w:sz w:val="28"/>
        </w:rPr>
        <w:t>                  общественных, религиозных объединений, а</w:t>
      </w:r>
      <w:r>
        <w:br/>
      </w:r>
      <w:r>
        <w:rPr>
          <w:rFonts w:ascii="Times New Roman"/>
          <w:b w:val="false"/>
          <w:i w:val="false"/>
          <w:color w:val="000000"/>
          <w:sz w:val="28"/>
        </w:rPr>
        <w:t>
</w:t>
      </w:r>
      <w:r>
        <w:rPr>
          <w:rFonts w:ascii="Times New Roman"/>
          <w:b/>
          <w:i w:val="false"/>
          <w:color w:val="000000"/>
          <w:sz w:val="28"/>
        </w:rPr>
        <w:t>                  также финансирование их деятельности</w:t>
      </w:r>
    </w:p>
    <w:p>
      <w:pPr>
        <w:spacing w:after="0"/>
        <w:ind w:left="0"/>
        <w:jc w:val="both"/>
      </w:pPr>
      <w:r>
        <w:rPr>
          <w:rFonts w:ascii="Times New Roman"/>
          <w:b w:val="false"/>
          <w:i w:val="false"/>
          <w:color w:val="000000"/>
          <w:sz w:val="28"/>
        </w:rPr>
        <w:t>      1. Руководство деятельностью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w:t>
      </w:r>
      <w:r>
        <w:br/>
      </w:r>
      <w:r>
        <w:rPr>
          <w:rFonts w:ascii="Times New Roman"/>
          <w:b w:val="false"/>
          <w:i w:val="false"/>
          <w:color w:val="000000"/>
          <w:sz w:val="28"/>
        </w:rPr>
        <w:t>
      2. Участие в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3.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конфискацией имущества или без таковой.</w:t>
      </w:r>
      <w:r>
        <w:br/>
      </w:r>
      <w:r>
        <w:rPr>
          <w:rFonts w:ascii="Times New Roman"/>
          <w:b w:val="false"/>
          <w:i w:val="false"/>
          <w:color w:val="000000"/>
          <w:sz w:val="28"/>
        </w:rPr>
        <w:t>
      4. Организация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r>
        <w:br/>
      </w: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 с выдворением за пределы Республики Казахстан иностранца или лица без гражданства сроком на пять лет.</w:t>
      </w:r>
      <w:r>
        <w:br/>
      </w:r>
      <w:r>
        <w:rPr>
          <w:rFonts w:ascii="Times New Roman"/>
          <w:b w:val="false"/>
          <w:i w:val="false"/>
          <w:color w:val="000000"/>
          <w:sz w:val="28"/>
        </w:rPr>
        <w:t>
      5. Участие в деятельности общественного или религиозного объединения или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или терроризма,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с выдворением за пределы Республики Казахстан иностранца или лица без гражданства сроком на пять лет.</w:t>
      </w:r>
      <w:r>
        <w:br/>
      </w:r>
      <w:r>
        <w:rPr>
          <w:rFonts w:ascii="Times New Roman"/>
          <w:b w:val="false"/>
          <w:i w:val="false"/>
          <w:color w:val="000000"/>
          <w:sz w:val="28"/>
        </w:rPr>
        <w:t>
      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имеется вступившее в законную силу решение суда о запрете их деятельности или ликвидации в связи с осуществлением ими экстремизма, освобождается от уголовной ответственности, если в его действиях не содержится иного состава преступления.</w:t>
      </w:r>
    </w:p>
    <w:p>
      <w:pPr>
        <w:spacing w:after="0"/>
        <w:ind w:left="0"/>
        <w:jc w:val="both"/>
      </w:pPr>
      <w:r>
        <w:rPr>
          <w:rFonts w:ascii="Times New Roman"/>
          <w:b/>
          <w:i w:val="false"/>
          <w:color w:val="000000"/>
          <w:sz w:val="28"/>
        </w:rPr>
        <w:t>      Статья 404. Нарушение законодательства о религиозной</w:t>
      </w:r>
      <w:r>
        <w:br/>
      </w:r>
      <w:r>
        <w:rPr>
          <w:rFonts w:ascii="Times New Roman"/>
          <w:b w:val="false"/>
          <w:i w:val="false"/>
          <w:color w:val="000000"/>
          <w:sz w:val="28"/>
        </w:rPr>
        <w:t>
</w:t>
      </w:r>
      <w:r>
        <w:rPr>
          <w:rFonts w:ascii="Times New Roman"/>
          <w:b/>
          <w:i w:val="false"/>
          <w:color w:val="000000"/>
          <w:sz w:val="28"/>
        </w:rPr>
        <w:t>                  деятельности и религиозных объединениях</w:t>
      </w:r>
    </w:p>
    <w:p>
      <w:pPr>
        <w:spacing w:after="0"/>
        <w:ind w:left="0"/>
        <w:jc w:val="both"/>
      </w:pPr>
      <w:r>
        <w:rPr>
          <w:rFonts w:ascii="Times New Roman"/>
          <w:b w:val="false"/>
          <w:i w:val="false"/>
          <w:color w:val="000000"/>
          <w:sz w:val="28"/>
        </w:rPr>
        <w:t>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если эти деяния совершены в течение года после наложения административного взыскания за такое же административное правонарушение,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выдворением за пределы Республики Казахстан иностранца или лица без гражданства сроком на пять лет или без такового.</w:t>
      </w:r>
    </w:p>
    <w:p>
      <w:pPr>
        <w:spacing w:after="0"/>
        <w:ind w:left="0"/>
        <w:jc w:val="both"/>
      </w:pPr>
      <w:r>
        <w:rPr>
          <w:rFonts w:ascii="Times New Roman"/>
          <w:b/>
          <w:i w:val="false"/>
          <w:color w:val="000000"/>
          <w:sz w:val="28"/>
        </w:rPr>
        <w:t>      Статья 405. Незаконное финансирование политических партий</w:t>
      </w:r>
    </w:p>
    <w:p>
      <w:pPr>
        <w:spacing w:after="0"/>
        <w:ind w:left="0"/>
        <w:jc w:val="both"/>
      </w:pPr>
      <w:r>
        <w:rPr>
          <w:rFonts w:ascii="Times New Roman"/>
          <w:b w:val="false"/>
          <w:i w:val="false"/>
          <w:color w:val="000000"/>
          <w:sz w:val="28"/>
        </w:rPr>
        <w:t>      1. Финансирование политической партии, совершенное иностранцем или лицом без гражданства, -</w:t>
      </w:r>
      <w:r>
        <w:br/>
      </w:r>
      <w:r>
        <w:rPr>
          <w:rFonts w:ascii="Times New Roman"/>
          <w:b w:val="false"/>
          <w:i w:val="false"/>
          <w:color w:val="000000"/>
          <w:sz w:val="28"/>
        </w:rPr>
        <w:t>
      наказывается штрафом в размере до двухсот месячных расчетных показателей либо арестом на срок до трех месяцев, с конфискацией имущества или без таковой, с выдворением за пределы Республики Казахстан иностранца или лица без гражданства сроком на пять лет.</w:t>
      </w:r>
      <w:r>
        <w:br/>
      </w:r>
      <w:r>
        <w:rPr>
          <w:rFonts w:ascii="Times New Roman"/>
          <w:b w:val="false"/>
          <w:i w:val="false"/>
          <w:color w:val="000000"/>
          <w:sz w:val="28"/>
        </w:rPr>
        <w:t>
      2. Финансирование политической партии, совершенное должностным лицом государственного органа либо государственной организации с использованием своего служебного положения,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трех месяцев, с конфискацией имущества или без таковой, с лишением права занимать определенные должности или заниматься определенной деятельностью на срок до пяти лет или без такового.</w:t>
      </w:r>
    </w:p>
    <w:p>
      <w:pPr>
        <w:spacing w:after="0"/>
        <w:ind w:left="0"/>
        <w:jc w:val="both"/>
      </w:pPr>
      <w:r>
        <w:rPr>
          <w:rFonts w:ascii="Times New Roman"/>
          <w:b/>
          <w:i w:val="false"/>
          <w:color w:val="000000"/>
          <w:sz w:val="28"/>
        </w:rPr>
        <w:t>      Статья 406. Оказание содействия политическим партиям и</w:t>
      </w:r>
      <w:r>
        <w:br/>
      </w:r>
      <w:r>
        <w:rPr>
          <w:rFonts w:ascii="Times New Roman"/>
          <w:b w:val="false"/>
          <w:i w:val="false"/>
          <w:color w:val="000000"/>
          <w:sz w:val="28"/>
        </w:rPr>
        <w:t>
</w:t>
      </w:r>
      <w:r>
        <w:rPr>
          <w:rFonts w:ascii="Times New Roman"/>
          <w:b/>
          <w:i w:val="false"/>
          <w:color w:val="000000"/>
          <w:sz w:val="28"/>
        </w:rPr>
        <w:t>                  профессиональным союзам иностранных</w:t>
      </w:r>
      <w:r>
        <w:br/>
      </w:r>
      <w:r>
        <w:rPr>
          <w:rFonts w:ascii="Times New Roman"/>
          <w:b w:val="false"/>
          <w:i w:val="false"/>
          <w:color w:val="000000"/>
          <w:sz w:val="28"/>
        </w:rPr>
        <w:t>
</w:t>
      </w:r>
      <w:r>
        <w:rPr>
          <w:rFonts w:ascii="Times New Roman"/>
          <w:b/>
          <w:i w:val="false"/>
          <w:color w:val="000000"/>
          <w:sz w:val="28"/>
        </w:rPr>
        <w:t>                  государств</w:t>
      </w:r>
    </w:p>
    <w:p>
      <w:pPr>
        <w:spacing w:after="0"/>
        <w:ind w:left="0"/>
        <w:jc w:val="both"/>
      </w:pPr>
      <w:r>
        <w:rPr>
          <w:rFonts w:ascii="Times New Roman"/>
          <w:b w:val="false"/>
          <w:i w:val="false"/>
          <w:color w:val="000000"/>
          <w:sz w:val="28"/>
        </w:rPr>
        <w:t>      Финансирование, предоставление помещения или имущества, а равно оказание иного содействия политическим партиям или профессиональным союзам других государств, если эти деяния повлекли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конфискацией имущества или без таковой.</w:t>
      </w:r>
    </w:p>
    <w:p>
      <w:pPr>
        <w:spacing w:after="0"/>
        <w:ind w:left="0"/>
        <w:jc w:val="left"/>
      </w:pPr>
      <w:r>
        <w:rPr>
          <w:rFonts w:ascii="Times New Roman"/>
          <w:b/>
          <w:i w:val="false"/>
          <w:color w:val="000000"/>
        </w:rPr>
        <w:t xml:space="preserve"> Глава 17. Уголовные правонарушения против правосудия и порядка</w:t>
      </w:r>
      <w:r>
        <w:br/>
      </w:r>
      <w:r>
        <w:rPr>
          <w:rFonts w:ascii="Times New Roman"/>
          <w:b/>
          <w:i w:val="false"/>
          <w:color w:val="000000"/>
        </w:rPr>
        <w:t>
исполнения наказаний</w:t>
      </w:r>
    </w:p>
    <w:p>
      <w:pPr>
        <w:spacing w:after="0"/>
        <w:ind w:left="0"/>
        <w:jc w:val="both"/>
      </w:pPr>
      <w:r>
        <w:rPr>
          <w:rFonts w:ascii="Times New Roman"/>
          <w:b/>
          <w:i w:val="false"/>
          <w:color w:val="000000"/>
          <w:sz w:val="28"/>
        </w:rPr>
        <w:t>      Статья 407. Воспрепятствование осуществлению правосудия и</w:t>
      </w:r>
      <w:r>
        <w:br/>
      </w:r>
      <w:r>
        <w:rPr>
          <w:rFonts w:ascii="Times New Roman"/>
          <w:b w:val="false"/>
          <w:i w:val="false"/>
          <w:color w:val="000000"/>
          <w:sz w:val="28"/>
        </w:rPr>
        <w:t>
</w:t>
      </w:r>
      <w:r>
        <w:rPr>
          <w:rFonts w:ascii="Times New Roman"/>
          <w:b/>
          <w:i w:val="false"/>
          <w:color w:val="000000"/>
          <w:sz w:val="28"/>
        </w:rPr>
        <w:t>                  производству досудебного расследования</w:t>
      </w:r>
    </w:p>
    <w:p>
      <w:pPr>
        <w:spacing w:after="0"/>
        <w:ind w:left="0"/>
        <w:jc w:val="both"/>
      </w:pPr>
      <w:r>
        <w:rPr>
          <w:rFonts w:ascii="Times New Roman"/>
          <w:b w:val="false"/>
          <w:i w:val="false"/>
          <w:color w:val="000000"/>
          <w:sz w:val="28"/>
        </w:rPr>
        <w:t>      1. Вмешательство в какой бы то ни было форме в деятельность суда в целях воспрепятствования осуществлению правосудия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Вмешательство в какой бы то ни было форме в деятельность прокурора или лица, осуществляющего досудебное расследование, в целях воспрепятствования всестороннему, полному и объективному досудебному расследованию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408. Посягательство на жизнь лица, осуществляющего</w:t>
      </w:r>
      <w:r>
        <w:br/>
      </w:r>
      <w:r>
        <w:rPr>
          <w:rFonts w:ascii="Times New Roman"/>
          <w:b w:val="false"/>
          <w:i w:val="false"/>
          <w:color w:val="000000"/>
          <w:sz w:val="28"/>
        </w:rPr>
        <w:t>
</w:t>
      </w:r>
      <w:r>
        <w:rPr>
          <w:rFonts w:ascii="Times New Roman"/>
          <w:b/>
          <w:i w:val="false"/>
          <w:color w:val="000000"/>
          <w:sz w:val="28"/>
        </w:rPr>
        <w:t>                  правосудие или досудебное расследование</w:t>
      </w:r>
    </w:p>
    <w:p>
      <w:pPr>
        <w:spacing w:after="0"/>
        <w:ind w:left="0"/>
        <w:jc w:val="both"/>
      </w:pPr>
      <w:r>
        <w:rPr>
          <w:rFonts w:ascii="Times New Roman"/>
          <w:b w:val="false"/>
          <w:i w:val="false"/>
          <w:color w:val="000000"/>
          <w:sz w:val="28"/>
        </w:rPr>
        <w:t>      Посягательство на жизнь судьи, присяжного заседателя, прокурора, лица, осуществляющего досудебное расследование, защитника, эксперта, судебного пристава, судебного исполнителя, а равно их близких в связи с рассмотрением дел или материалов в суде, производством досудебного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r>
        <w:br/>
      </w: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w:t>
      </w:r>
    </w:p>
    <w:p>
      <w:pPr>
        <w:spacing w:after="0"/>
        <w:ind w:left="0"/>
        <w:jc w:val="both"/>
      </w:pPr>
      <w:r>
        <w:rPr>
          <w:rFonts w:ascii="Times New Roman"/>
          <w:b/>
          <w:i w:val="false"/>
          <w:color w:val="000000"/>
          <w:sz w:val="28"/>
        </w:rPr>
        <w:t>      Статья 409. Угроза или насильственные действия в связи с</w:t>
      </w:r>
      <w:r>
        <w:br/>
      </w:r>
      <w:r>
        <w:rPr>
          <w:rFonts w:ascii="Times New Roman"/>
          <w:b w:val="false"/>
          <w:i w:val="false"/>
          <w:color w:val="000000"/>
          <w:sz w:val="28"/>
        </w:rPr>
        <w:t>
</w:t>
      </w:r>
      <w:r>
        <w:rPr>
          <w:rFonts w:ascii="Times New Roman"/>
          <w:b/>
          <w:i w:val="false"/>
          <w:color w:val="000000"/>
          <w:sz w:val="28"/>
        </w:rPr>
        <w:t>                  осуществлением правосудия или досудебного</w:t>
      </w:r>
      <w:r>
        <w:br/>
      </w:r>
      <w:r>
        <w:rPr>
          <w:rFonts w:ascii="Times New Roman"/>
          <w:b w:val="false"/>
          <w:i w:val="false"/>
          <w:color w:val="000000"/>
          <w:sz w:val="28"/>
        </w:rPr>
        <w:t>
</w:t>
      </w:r>
      <w:r>
        <w:rPr>
          <w:rFonts w:ascii="Times New Roman"/>
          <w:b/>
          <w:i w:val="false"/>
          <w:color w:val="000000"/>
          <w:sz w:val="28"/>
        </w:rPr>
        <w:t>                  расследования</w:t>
      </w:r>
    </w:p>
    <w:p>
      <w:pPr>
        <w:spacing w:after="0"/>
        <w:ind w:left="0"/>
        <w:jc w:val="both"/>
      </w:pPr>
      <w:r>
        <w:rPr>
          <w:rFonts w:ascii="Times New Roman"/>
          <w:b w:val="false"/>
          <w:i w:val="false"/>
          <w:color w:val="000000"/>
          <w:sz w:val="28"/>
        </w:rPr>
        <w:t>      1. Угроза убийством, причинением вреда здоровью, повреждением или уничтожением имущества в отношении судьи, присяжного заседателя, а равно их близких в связи с рассмотрением дел или материалов в суде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совершенное в отношении прокурора, лица, осуществляющего досудебное расследование, защитника, эксперта, судебного пристава, судебного исполнителя, а равно их близких в связи с осуществлением досудебного расследования, рассмотрением дела или материалов в суде либо исполнением приговора, решения суда или иного судебного акта,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с применением насилия, не опасного для жизни или здоровья, -</w:t>
      </w:r>
      <w:r>
        <w:br/>
      </w:r>
      <w:r>
        <w:rPr>
          <w:rFonts w:ascii="Times New Roman"/>
          <w:b w:val="false"/>
          <w:i w:val="false"/>
          <w:color w:val="000000"/>
          <w:sz w:val="28"/>
        </w:rPr>
        <w:t>
      наказываются ограничением свободы на срок до пяти лет либо лишением свободы на тот же срок.</w:t>
      </w:r>
      <w:r>
        <w:br/>
      </w:r>
      <w:r>
        <w:rPr>
          <w:rFonts w:ascii="Times New Roman"/>
          <w:b w:val="false"/>
          <w:i w:val="false"/>
          <w:color w:val="000000"/>
          <w:sz w:val="28"/>
        </w:rPr>
        <w:t>
      4. Деяния, предусмотренные частями первой или второй настоящей статьи, совершенные с применением насилия, опасного для жизни или здоровья, -</w:t>
      </w:r>
      <w:r>
        <w:br/>
      </w:r>
      <w:r>
        <w:rPr>
          <w:rFonts w:ascii="Times New Roman"/>
          <w:b w:val="false"/>
          <w:i w:val="false"/>
          <w:color w:val="000000"/>
          <w:sz w:val="28"/>
        </w:rPr>
        <w:t>
      наказываются лишением свободы на срок от пяти до десяти лет.</w:t>
      </w:r>
    </w:p>
    <w:p>
      <w:pPr>
        <w:spacing w:after="0"/>
        <w:ind w:left="0"/>
        <w:jc w:val="both"/>
      </w:pPr>
      <w:r>
        <w:rPr>
          <w:rFonts w:ascii="Times New Roman"/>
          <w:b/>
          <w:i w:val="false"/>
          <w:color w:val="000000"/>
          <w:sz w:val="28"/>
        </w:rPr>
        <w:t>      Статья 410. Неуважение к суду</w:t>
      </w:r>
    </w:p>
    <w:p>
      <w:pPr>
        <w:spacing w:after="0"/>
        <w:ind w:left="0"/>
        <w:jc w:val="both"/>
      </w:pPr>
      <w:r>
        <w:rPr>
          <w:rFonts w:ascii="Times New Roman"/>
          <w:b w:val="false"/>
          <w:i w:val="false"/>
          <w:color w:val="000000"/>
          <w:sz w:val="28"/>
        </w:rPr>
        <w:t>      1. Неуважение к суду, выразившееся в оскорблении участников судебного разбирательства,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w:t>
      </w:r>
      <w:r>
        <w:br/>
      </w:r>
      <w:r>
        <w:rPr>
          <w:rFonts w:ascii="Times New Roman"/>
          <w:b w:val="false"/>
          <w:i w:val="false"/>
          <w:color w:val="000000"/>
          <w:sz w:val="28"/>
        </w:rPr>
        <w:t>
      2. То же деяние, выразившееся в оскорблении судьи и (или) присяжного заседателя,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шести месяцев.</w:t>
      </w:r>
    </w:p>
    <w:p>
      <w:pPr>
        <w:spacing w:after="0"/>
        <w:ind w:left="0"/>
        <w:jc w:val="both"/>
      </w:pPr>
      <w:r>
        <w:rPr>
          <w:rFonts w:ascii="Times New Roman"/>
          <w:b/>
          <w:i w:val="false"/>
          <w:color w:val="000000"/>
          <w:sz w:val="28"/>
        </w:rPr>
        <w:t>      Статья 411. Клевета в отношении судьи, присяжного</w:t>
      </w:r>
      <w:r>
        <w:br/>
      </w:r>
      <w:r>
        <w:rPr>
          <w:rFonts w:ascii="Times New Roman"/>
          <w:b w:val="false"/>
          <w:i w:val="false"/>
          <w:color w:val="000000"/>
          <w:sz w:val="28"/>
        </w:rPr>
        <w:t>
</w:t>
      </w:r>
      <w:r>
        <w:rPr>
          <w:rFonts w:ascii="Times New Roman"/>
          <w:b/>
          <w:i w:val="false"/>
          <w:color w:val="000000"/>
          <w:sz w:val="28"/>
        </w:rPr>
        <w:t>                  заседателя, прокурора, лица, осуществляющего</w:t>
      </w:r>
      <w:r>
        <w:br/>
      </w:r>
      <w:r>
        <w:rPr>
          <w:rFonts w:ascii="Times New Roman"/>
          <w:b w:val="false"/>
          <w:i w:val="false"/>
          <w:color w:val="000000"/>
          <w:sz w:val="28"/>
        </w:rPr>
        <w:t>
</w:t>
      </w:r>
      <w:r>
        <w:rPr>
          <w:rFonts w:ascii="Times New Roman"/>
          <w:b/>
          <w:i w:val="false"/>
          <w:color w:val="000000"/>
          <w:sz w:val="28"/>
        </w:rPr>
        <w:t>                  досудебное расследование, эксперта, судебного</w:t>
      </w:r>
      <w:r>
        <w:br/>
      </w:r>
      <w:r>
        <w:rPr>
          <w:rFonts w:ascii="Times New Roman"/>
          <w:b w:val="false"/>
          <w:i w:val="false"/>
          <w:color w:val="000000"/>
          <w:sz w:val="28"/>
        </w:rPr>
        <w:t>
</w:t>
      </w:r>
      <w:r>
        <w:rPr>
          <w:rFonts w:ascii="Times New Roman"/>
          <w:b/>
          <w:i w:val="false"/>
          <w:color w:val="000000"/>
          <w:sz w:val="28"/>
        </w:rPr>
        <w:t>                  пристава, судебного исполнителя</w:t>
      </w:r>
    </w:p>
    <w:p>
      <w:pPr>
        <w:spacing w:after="0"/>
        <w:ind w:left="0"/>
        <w:jc w:val="both"/>
      </w:pPr>
      <w:r>
        <w:rPr>
          <w:rFonts w:ascii="Times New Roman"/>
          <w:b w:val="false"/>
          <w:i w:val="false"/>
          <w:color w:val="000000"/>
          <w:sz w:val="28"/>
        </w:rPr>
        <w:t>      1. Клевета в отношении судьи или присяжного заседателя в связи с рассмотрением дел или материалов в суде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 в отношении прокурора, лица, осуществляющего досудебное расследование, эксперта, судебного пристава, судебного исполнителя в связи с осуществлением досудебного расследования, проведением судебной экспертизы либо исполнением приговора, решения суда или иного судебного акта,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соединенные с обвинением лица в совершении тяжкого или особо тяжкого преступления,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p>
    <w:p>
      <w:pPr>
        <w:spacing w:after="0"/>
        <w:ind w:left="0"/>
        <w:jc w:val="both"/>
      </w:pPr>
      <w:r>
        <w:rPr>
          <w:rFonts w:ascii="Times New Roman"/>
          <w:b/>
          <w:i w:val="false"/>
          <w:color w:val="000000"/>
          <w:sz w:val="28"/>
        </w:rPr>
        <w:t>      Статья 412. Привлечение заведомо невиновного к уголовной</w:t>
      </w:r>
      <w:r>
        <w:br/>
      </w:r>
      <w:r>
        <w:rPr>
          <w:rFonts w:ascii="Times New Roman"/>
          <w:b w:val="false"/>
          <w:i w:val="false"/>
          <w:color w:val="000000"/>
          <w:sz w:val="28"/>
        </w:rPr>
        <w:t>
</w:t>
      </w:r>
      <w:r>
        <w:rPr>
          <w:rFonts w:ascii="Times New Roman"/>
          <w:b/>
          <w:i w:val="false"/>
          <w:color w:val="000000"/>
          <w:sz w:val="28"/>
        </w:rPr>
        <w:t>                  ответственности</w:t>
      </w:r>
    </w:p>
    <w:p>
      <w:pPr>
        <w:spacing w:after="0"/>
        <w:ind w:left="0"/>
        <w:jc w:val="both"/>
      </w:pPr>
      <w:r>
        <w:rPr>
          <w:rFonts w:ascii="Times New Roman"/>
          <w:b w:val="false"/>
          <w:i w:val="false"/>
          <w:color w:val="000000"/>
          <w:sz w:val="28"/>
        </w:rPr>
        <w:t>      1. Привлечение заведомо невиновного к уголовной ответственности -</w:t>
      </w:r>
      <w:r>
        <w:br/>
      </w:r>
      <w:r>
        <w:rPr>
          <w:rFonts w:ascii="Times New Roman"/>
          <w:b w:val="false"/>
          <w:i w:val="false"/>
          <w:color w:val="000000"/>
          <w:sz w:val="28"/>
        </w:rPr>
        <w:t>
      наказывается ограничением свободы на срок до шести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То же деяние, соединенное с обвинением лица в совершении тяжкого или особо тяжкого преступления,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413. Заведомо незаконное освобождение от уголовной</w:t>
      </w:r>
      <w:r>
        <w:br/>
      </w:r>
      <w:r>
        <w:rPr>
          <w:rFonts w:ascii="Times New Roman"/>
          <w:b w:val="false"/>
          <w:i w:val="false"/>
          <w:color w:val="000000"/>
          <w:sz w:val="28"/>
        </w:rPr>
        <w:t>
</w:t>
      </w:r>
      <w:r>
        <w:rPr>
          <w:rFonts w:ascii="Times New Roman"/>
          <w:b/>
          <w:i w:val="false"/>
          <w:color w:val="000000"/>
          <w:sz w:val="28"/>
        </w:rPr>
        <w:t>                  ответственности</w:t>
      </w:r>
    </w:p>
    <w:p>
      <w:pPr>
        <w:spacing w:after="0"/>
        <w:ind w:left="0"/>
        <w:jc w:val="both"/>
      </w:pPr>
      <w:r>
        <w:rPr>
          <w:rFonts w:ascii="Times New Roman"/>
          <w:b w:val="false"/>
          <w:i w:val="false"/>
          <w:color w:val="000000"/>
          <w:sz w:val="28"/>
        </w:rPr>
        <w:t>      Заведомо незаконное освобождение от уголовной ответственности лица, подозреваемого или обвиняемого в совершении преступления, прокурором или лицом, осуществляющим досудебное расследование,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414. Заведомо незаконное задержание, заключение</w:t>
      </w:r>
      <w:r>
        <w:br/>
      </w:r>
      <w:r>
        <w:rPr>
          <w:rFonts w:ascii="Times New Roman"/>
          <w:b w:val="false"/>
          <w:i w:val="false"/>
          <w:color w:val="000000"/>
          <w:sz w:val="28"/>
        </w:rPr>
        <w:t>
</w:t>
      </w:r>
      <w:r>
        <w:rPr>
          <w:rFonts w:ascii="Times New Roman"/>
          <w:b/>
          <w:i w:val="false"/>
          <w:color w:val="000000"/>
          <w:sz w:val="28"/>
        </w:rPr>
        <w:t>                  под стражу или содержание под стражей</w:t>
      </w:r>
    </w:p>
    <w:p>
      <w:pPr>
        <w:spacing w:after="0"/>
        <w:ind w:left="0"/>
        <w:jc w:val="both"/>
      </w:pPr>
      <w:r>
        <w:rPr>
          <w:rFonts w:ascii="Times New Roman"/>
          <w:b w:val="false"/>
          <w:i w:val="false"/>
          <w:color w:val="000000"/>
          <w:sz w:val="28"/>
        </w:rPr>
        <w:t>      1. Заведомо незаконное задержание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Заведомо незаконные заключение под стражу или содержание под стражей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Деяния, предусмотренные частями первой или второй настоящей статьи, повлекшие тяжкие последствия, -</w:t>
      </w:r>
      <w:r>
        <w:br/>
      </w:r>
      <w:r>
        <w:rPr>
          <w:rFonts w:ascii="Times New Roman"/>
          <w:b w:val="false"/>
          <w:i w:val="false"/>
          <w:color w:val="000000"/>
          <w:sz w:val="28"/>
        </w:rPr>
        <w:t>
      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4. Умышленное неуведомление родственников подозреваемого о факте его задержания и месте нахождения, незаконный отказ в предоставлении информации о месте содержания под стражей лица, гражданину, имеющему право на получение такой информации, а равно фальсификация времени составления протокола задержания или времени фактического задержания -</w:t>
      </w:r>
      <w:r>
        <w:br/>
      </w:r>
      <w:r>
        <w:rPr>
          <w:rFonts w:ascii="Times New Roman"/>
          <w:b w:val="false"/>
          <w:i w:val="false"/>
          <w:color w:val="000000"/>
          <w:sz w:val="28"/>
        </w:rPr>
        <w:t>
      наказываются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четырех месяцев, с лишением права занимать определенные должности или заниматься определенной деятельностью на срок до двух лет или без такового.</w:t>
      </w:r>
    </w:p>
    <w:p>
      <w:pPr>
        <w:spacing w:after="0"/>
        <w:ind w:left="0"/>
        <w:jc w:val="both"/>
      </w:pPr>
      <w:r>
        <w:rPr>
          <w:rFonts w:ascii="Times New Roman"/>
          <w:b/>
          <w:i w:val="false"/>
          <w:color w:val="000000"/>
          <w:sz w:val="28"/>
        </w:rPr>
        <w:t>      Статья 415. Принуждение к даче показаний</w:t>
      </w:r>
    </w:p>
    <w:p>
      <w:pPr>
        <w:spacing w:after="0"/>
        <w:ind w:left="0"/>
        <w:jc w:val="both"/>
      </w:pPr>
      <w:r>
        <w:rPr>
          <w:rFonts w:ascii="Times New Roman"/>
          <w:b w:val="false"/>
          <w:i w:val="false"/>
          <w:color w:val="000000"/>
          <w:sz w:val="28"/>
        </w:rPr>
        <w:t>      Принуждение подозреваемого, обвиняемого, потерпевшего, свидетеля к даче показаний, а равно воспрепятствование лицу в добровольной даче показаний, подаче заявления о совершенном преступлении либо принуждение к отказу от дачи показаний, либо принуждение эксперта к даче заключения путем применения угроз, шантажа или иных незаконных действий со стороны прокурора или лица, осуществляющего досудебное расследование, -</w:t>
      </w:r>
      <w:r>
        <w:br/>
      </w: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416. Фальсификация доказательств и</w:t>
      </w:r>
      <w:r>
        <w:br/>
      </w:r>
      <w:r>
        <w:rPr>
          <w:rFonts w:ascii="Times New Roman"/>
          <w:b w:val="false"/>
          <w:i w:val="false"/>
          <w:color w:val="000000"/>
          <w:sz w:val="28"/>
        </w:rPr>
        <w:t>
</w:t>
      </w:r>
      <w:r>
        <w:rPr>
          <w:rFonts w:ascii="Times New Roman"/>
          <w:b/>
          <w:i w:val="false"/>
          <w:color w:val="000000"/>
          <w:sz w:val="28"/>
        </w:rPr>
        <w:t>                  оперативно-розыскных материалов</w:t>
      </w:r>
    </w:p>
    <w:p>
      <w:pPr>
        <w:spacing w:after="0"/>
        <w:ind w:left="0"/>
        <w:jc w:val="both"/>
      </w:pPr>
      <w:r>
        <w:rPr>
          <w:rFonts w:ascii="Times New Roman"/>
          <w:b w:val="false"/>
          <w:i w:val="false"/>
          <w:color w:val="000000"/>
          <w:sz w:val="28"/>
        </w:rPr>
        <w:t>      1. Фальсификация доказательств по гражданскому делу лицом, участвующим в деле, или его представителем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Фальсификация доказательств по делам об административных правонарушениях, совершенная должностным лицом, уполномоченным составлять протокол об административных правонарушениях,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Фальсификация оперативно-розыскных материалов или протоколов негласных следственных действий или приложений к ним сотрудником органа, осуществляющего оперативно-розыскную деятельность,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4. Фальсификация доказательств в ходе уголовного судопроизводства лицом, осуществляющим досудебное расследование, прокурором, специалистом, принимающим участие в процессуальных действиях, или защитником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от двух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5. Деяния, предусмотренные частями первой, второй, третьей или четвертой настоящей статьи, повлекшие вынесение неправосудных приговора, решения или иного судебного акта,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6. Фальсификация доказательств по уголовному делу о тяжком или особо тяжком преступлении, а равно повлекшая тяжкие последствия, -</w:t>
      </w:r>
      <w:r>
        <w:br/>
      </w:r>
      <w:r>
        <w:rPr>
          <w:rFonts w:ascii="Times New Roman"/>
          <w:b w:val="false"/>
          <w:i w:val="false"/>
          <w:color w:val="000000"/>
          <w:sz w:val="28"/>
        </w:rPr>
        <w:t>
      наказывается ограничением свободы на срок от пяти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417. Провокация коммерческого подкупа либо</w:t>
      </w:r>
      <w:r>
        <w:br/>
      </w:r>
      <w:r>
        <w:rPr>
          <w:rFonts w:ascii="Times New Roman"/>
          <w:b w:val="false"/>
          <w:i w:val="false"/>
          <w:color w:val="000000"/>
          <w:sz w:val="28"/>
        </w:rPr>
        <w:t>
</w:t>
      </w:r>
      <w:r>
        <w:rPr>
          <w:rFonts w:ascii="Times New Roman"/>
          <w:b/>
          <w:i w:val="false"/>
          <w:color w:val="000000"/>
          <w:sz w:val="28"/>
        </w:rPr>
        <w:t>                  взяточничества</w:t>
      </w:r>
    </w:p>
    <w:p>
      <w:pPr>
        <w:spacing w:after="0"/>
        <w:ind w:left="0"/>
        <w:jc w:val="both"/>
      </w:pPr>
      <w:r>
        <w:rPr>
          <w:rFonts w:ascii="Times New Roman"/>
          <w:b w:val="false"/>
          <w:i w:val="false"/>
          <w:color w:val="000000"/>
          <w:sz w:val="28"/>
        </w:rPr>
        <w:t>      1. Провокация коммерческого подкупа, то есть попытка передачи лицу, выполняющему управленческие функции в коммерческих или иных организациях, без его согласия денег, имущественных благ и преимуществ в целях искусственного создания доказательств совершения преступления либо шантажа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конфискацией имущества или без таковой.</w:t>
      </w:r>
      <w:r>
        <w:br/>
      </w:r>
      <w:r>
        <w:rPr>
          <w:rFonts w:ascii="Times New Roman"/>
          <w:b w:val="false"/>
          <w:i w:val="false"/>
          <w:color w:val="000000"/>
          <w:sz w:val="28"/>
        </w:rPr>
        <w:t>
      2. Провокация взяточничества, то есть то же деяние, совершенное в отношении лица, уполномоченного на выполнение государственных функций, либо приравненного к нему лица, либо должностного лица, либо лица, занимающего ответственную государственную должность,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или без таковой, с лишением права занимать определенные должности или заниматься определенной деятельностью на срок до трех лет.</w:t>
      </w:r>
    </w:p>
    <w:p>
      <w:pPr>
        <w:spacing w:after="0"/>
        <w:ind w:left="0"/>
        <w:jc w:val="both"/>
      </w:pPr>
      <w:r>
        <w:rPr>
          <w:rFonts w:ascii="Times New Roman"/>
          <w:b/>
          <w:i w:val="false"/>
          <w:color w:val="000000"/>
          <w:sz w:val="28"/>
        </w:rPr>
        <w:t>      Статья 418. Вынесение заведомо неправосудных приговора,</w:t>
      </w:r>
      <w:r>
        <w:br/>
      </w:r>
      <w:r>
        <w:rPr>
          <w:rFonts w:ascii="Times New Roman"/>
          <w:b w:val="false"/>
          <w:i w:val="false"/>
          <w:color w:val="000000"/>
          <w:sz w:val="28"/>
        </w:rPr>
        <w:t>
</w:t>
      </w:r>
      <w:r>
        <w:rPr>
          <w:rFonts w:ascii="Times New Roman"/>
          <w:b/>
          <w:i w:val="false"/>
          <w:color w:val="000000"/>
          <w:sz w:val="28"/>
        </w:rPr>
        <w:t>                  решения или иного судебного акта</w:t>
      </w:r>
    </w:p>
    <w:p>
      <w:pPr>
        <w:spacing w:after="0"/>
        <w:ind w:left="0"/>
        <w:jc w:val="both"/>
      </w:pPr>
      <w:r>
        <w:rPr>
          <w:rFonts w:ascii="Times New Roman"/>
          <w:b w:val="false"/>
          <w:i w:val="false"/>
          <w:color w:val="000000"/>
          <w:sz w:val="28"/>
        </w:rPr>
        <w:t>      1. Вынесение судьей (судьями) заведомо неправосудных приговора, решения или иного судебного акта -</w:t>
      </w:r>
      <w:r>
        <w:br/>
      </w:r>
      <w:r>
        <w:rPr>
          <w:rFonts w:ascii="Times New Roman"/>
          <w:b w:val="false"/>
          <w:i w:val="false"/>
          <w:color w:val="000000"/>
          <w:sz w:val="28"/>
        </w:rPr>
        <w:t>
      наказывается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2. То же деяние, связанное с вынесением незаконного приговора суда к лишению свободы или повлекшее иные тяжкие последствия, -</w:t>
      </w:r>
      <w:r>
        <w:br/>
      </w:r>
      <w:r>
        <w:rPr>
          <w:rFonts w:ascii="Times New Roman"/>
          <w:b w:val="false"/>
          <w:i w:val="false"/>
          <w:color w:val="000000"/>
          <w:sz w:val="28"/>
        </w:rPr>
        <w:t>
      наказывается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w:t>
      </w:r>
    </w:p>
    <w:p>
      <w:pPr>
        <w:spacing w:after="0"/>
        <w:ind w:left="0"/>
        <w:jc w:val="both"/>
      </w:pPr>
      <w:r>
        <w:rPr>
          <w:rFonts w:ascii="Times New Roman"/>
          <w:b/>
          <w:i w:val="false"/>
          <w:color w:val="000000"/>
          <w:sz w:val="28"/>
        </w:rPr>
        <w:t>      Статья 419. Заведомо ложный донос</w:t>
      </w:r>
    </w:p>
    <w:p>
      <w:pPr>
        <w:spacing w:after="0"/>
        <w:ind w:left="0"/>
        <w:jc w:val="both"/>
      </w:pPr>
      <w:r>
        <w:rPr>
          <w:rFonts w:ascii="Times New Roman"/>
          <w:b w:val="false"/>
          <w:i w:val="false"/>
          <w:color w:val="000000"/>
          <w:sz w:val="28"/>
        </w:rPr>
        <w:t>      1. Заведомо ложный донос о совершении преступления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соединенное с обвинением лица в совершении коррупционного, тяжкого или особо тяжкого преступления, либо совершенное из корыстных побуждений, -</w:t>
      </w:r>
      <w:r>
        <w:br/>
      </w: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совершенные в интересах преступной группы, -</w:t>
      </w:r>
      <w:r>
        <w:br/>
      </w:r>
      <w:r>
        <w:rPr>
          <w:rFonts w:ascii="Times New Roman"/>
          <w:b w:val="false"/>
          <w:i w:val="false"/>
          <w:color w:val="000000"/>
          <w:sz w:val="28"/>
        </w:rPr>
        <w:t>
      наказываются лишением свободы на срок от пяти до десяти лет.</w:t>
      </w:r>
    </w:p>
    <w:p>
      <w:pPr>
        <w:spacing w:after="0"/>
        <w:ind w:left="0"/>
        <w:jc w:val="both"/>
      </w:pPr>
      <w:r>
        <w:rPr>
          <w:rFonts w:ascii="Times New Roman"/>
          <w:b/>
          <w:i w:val="false"/>
          <w:color w:val="000000"/>
          <w:sz w:val="28"/>
        </w:rPr>
        <w:t>      Статья 420. Заведомо ложные показания, заключения</w:t>
      </w:r>
      <w:r>
        <w:br/>
      </w:r>
      <w:r>
        <w:rPr>
          <w:rFonts w:ascii="Times New Roman"/>
          <w:b w:val="false"/>
          <w:i w:val="false"/>
          <w:color w:val="000000"/>
          <w:sz w:val="28"/>
        </w:rPr>
        <w:t>
</w:t>
      </w:r>
      <w:r>
        <w:rPr>
          <w:rFonts w:ascii="Times New Roman"/>
          <w:b/>
          <w:i w:val="false"/>
          <w:color w:val="000000"/>
          <w:sz w:val="28"/>
        </w:rPr>
        <w:t>                  эксперта, специалиста или неправильный</w:t>
      </w:r>
      <w:r>
        <w:br/>
      </w:r>
      <w:r>
        <w:rPr>
          <w:rFonts w:ascii="Times New Roman"/>
          <w:b w:val="false"/>
          <w:i w:val="false"/>
          <w:color w:val="000000"/>
          <w:sz w:val="28"/>
        </w:rPr>
        <w:t>
</w:t>
      </w:r>
      <w:r>
        <w:rPr>
          <w:rFonts w:ascii="Times New Roman"/>
          <w:b/>
          <w:i w:val="false"/>
          <w:color w:val="000000"/>
          <w:sz w:val="28"/>
        </w:rPr>
        <w:t>                  перевод</w:t>
      </w:r>
    </w:p>
    <w:p>
      <w:pPr>
        <w:spacing w:after="0"/>
        <w:ind w:left="0"/>
        <w:jc w:val="both"/>
      </w:pPr>
      <w:r>
        <w:rPr>
          <w:rFonts w:ascii="Times New Roman"/>
          <w:b w:val="false"/>
          <w:i w:val="false"/>
          <w:color w:val="000000"/>
          <w:sz w:val="28"/>
        </w:rPr>
        <w:t>      1. Заведомо ложные показания свидетеля, потерпевшего либо заключения эксперта, специалиста в суде либо в ходе досудебного расследования, а равно заведомо неправильный перевод, сделанный переводчиком в тех же случаях, а также при исполнении исполнительных документов, -</w:t>
      </w:r>
      <w:r>
        <w:br/>
      </w:r>
      <w:r>
        <w:rPr>
          <w:rFonts w:ascii="Times New Roman"/>
          <w:b w:val="false"/>
          <w:i w:val="false"/>
          <w:color w:val="000000"/>
          <w:sz w:val="28"/>
        </w:rPr>
        <w:t>
      наказываются ограничением свободы на срок до шести лет либо лишением свободы на тот же срок.</w:t>
      </w:r>
      <w:r>
        <w:br/>
      </w:r>
      <w:r>
        <w:rPr>
          <w:rFonts w:ascii="Times New Roman"/>
          <w:b w:val="false"/>
          <w:i w:val="false"/>
          <w:color w:val="000000"/>
          <w:sz w:val="28"/>
        </w:rPr>
        <w:t>
      2. Те же деяния, соединенные с обвинением лица в совершении коррупционного, тяжкого или особо тяжкого преступления либо совершенные из корыстных побуждений, -</w:t>
      </w:r>
      <w:r>
        <w:br/>
      </w:r>
      <w:r>
        <w:rPr>
          <w:rFonts w:ascii="Times New Roman"/>
          <w:b w:val="false"/>
          <w:i w:val="false"/>
          <w:color w:val="000000"/>
          <w:sz w:val="28"/>
        </w:rPr>
        <w:t>
      наказываются лишением свободы на срок от пяти до десяти лет.</w:t>
      </w:r>
    </w:p>
    <w:p>
      <w:pPr>
        <w:spacing w:after="0"/>
        <w:ind w:left="0"/>
        <w:jc w:val="both"/>
      </w:pPr>
      <w:r>
        <w:rPr>
          <w:rFonts w:ascii="Times New Roman"/>
          <w:b/>
          <w:i w:val="false"/>
          <w:color w:val="000000"/>
          <w:sz w:val="28"/>
        </w:rPr>
        <w:t>      Статья 421. Отказ свидетеля или потерпевшего от дачи</w:t>
      </w:r>
      <w:r>
        <w:br/>
      </w:r>
      <w:r>
        <w:rPr>
          <w:rFonts w:ascii="Times New Roman"/>
          <w:b w:val="false"/>
          <w:i w:val="false"/>
          <w:color w:val="000000"/>
          <w:sz w:val="28"/>
        </w:rPr>
        <w:t>
</w:t>
      </w:r>
      <w:r>
        <w:rPr>
          <w:rFonts w:ascii="Times New Roman"/>
          <w:b/>
          <w:i w:val="false"/>
          <w:color w:val="000000"/>
          <w:sz w:val="28"/>
        </w:rPr>
        <w:t>                  показаний</w:t>
      </w:r>
    </w:p>
    <w:p>
      <w:pPr>
        <w:spacing w:after="0"/>
        <w:ind w:left="0"/>
        <w:jc w:val="both"/>
      </w:pPr>
      <w:r>
        <w:rPr>
          <w:rFonts w:ascii="Times New Roman"/>
          <w:b w:val="false"/>
          <w:i w:val="false"/>
          <w:color w:val="000000"/>
          <w:sz w:val="28"/>
        </w:rPr>
        <w:t>      Отказ свидетеля или потерпевшего от дачи показаний в суде или в ходе досудебного расследования -</w:t>
      </w:r>
      <w:r>
        <w:br/>
      </w:r>
      <w:r>
        <w:rPr>
          <w:rFonts w:ascii="Times New Roman"/>
          <w:b w:val="false"/>
          <w:i w:val="false"/>
          <w:color w:val="000000"/>
          <w:sz w:val="28"/>
        </w:rPr>
        <w:t>
      наказывается штрафом в размере от двух тысяч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Примечание. Лицо не подлежит уголовной ответственности за отказ от дачи показаний против самого себя, супруга (супруги) или своих близких родственников, а также священнослужители за отказ от дачи показаний против доверившихся им на исповеди, медиаторы - против лиц и об обстоятельствах, ставших им известными в связи с медиацией, участники национального превентивного механизма - против лиц и об обстоятельствах, ставших им известными из бесед с лицами, содержащимися в специальных учреждениях, обеспечивающих временную изоляцию от общества.</w:t>
      </w:r>
    </w:p>
    <w:p>
      <w:pPr>
        <w:spacing w:after="0"/>
        <w:ind w:left="0"/>
        <w:jc w:val="both"/>
      </w:pPr>
      <w:r>
        <w:rPr>
          <w:rFonts w:ascii="Times New Roman"/>
          <w:b/>
          <w:i w:val="false"/>
          <w:color w:val="000000"/>
          <w:sz w:val="28"/>
        </w:rPr>
        <w:t>      Статья 422. Подкуп или принуждение к даче ложных</w:t>
      </w:r>
      <w:r>
        <w:br/>
      </w:r>
      <w:r>
        <w:rPr>
          <w:rFonts w:ascii="Times New Roman"/>
          <w:b w:val="false"/>
          <w:i w:val="false"/>
          <w:color w:val="000000"/>
          <w:sz w:val="28"/>
        </w:rPr>
        <w:t>
</w:t>
      </w:r>
      <w:r>
        <w:rPr>
          <w:rFonts w:ascii="Times New Roman"/>
          <w:b/>
          <w:i w:val="false"/>
          <w:color w:val="000000"/>
          <w:sz w:val="28"/>
        </w:rPr>
        <w:t>                  показаний или уклонению от дачи показаний,</w:t>
      </w:r>
      <w:r>
        <w:br/>
      </w:r>
      <w:r>
        <w:rPr>
          <w:rFonts w:ascii="Times New Roman"/>
          <w:b w:val="false"/>
          <w:i w:val="false"/>
          <w:color w:val="000000"/>
          <w:sz w:val="28"/>
        </w:rPr>
        <w:t>
</w:t>
      </w:r>
      <w:r>
        <w:rPr>
          <w:rFonts w:ascii="Times New Roman"/>
          <w:b/>
          <w:i w:val="false"/>
          <w:color w:val="000000"/>
          <w:sz w:val="28"/>
        </w:rPr>
        <w:t>                  ложному заключению либо к неправильному</w:t>
      </w:r>
      <w:r>
        <w:br/>
      </w:r>
      <w:r>
        <w:rPr>
          <w:rFonts w:ascii="Times New Roman"/>
          <w:b w:val="false"/>
          <w:i w:val="false"/>
          <w:color w:val="000000"/>
          <w:sz w:val="28"/>
        </w:rPr>
        <w:t>
</w:t>
      </w:r>
      <w:r>
        <w:rPr>
          <w:rFonts w:ascii="Times New Roman"/>
          <w:b/>
          <w:i w:val="false"/>
          <w:color w:val="000000"/>
          <w:sz w:val="28"/>
        </w:rPr>
        <w:t>                  переводу</w:t>
      </w:r>
    </w:p>
    <w:p>
      <w:pPr>
        <w:spacing w:after="0"/>
        <w:ind w:left="0"/>
        <w:jc w:val="both"/>
      </w:pPr>
      <w:r>
        <w:rPr>
          <w:rFonts w:ascii="Times New Roman"/>
          <w:b w:val="false"/>
          <w:i w:val="false"/>
          <w:color w:val="000000"/>
          <w:sz w:val="28"/>
        </w:rPr>
        <w:t>      1. Подкуп свидетеля, потерпевшего в целях дачи ими ложных показаний либо эксперта с целью дачи им ложного заключения или ложных показаний, а равно переводчика в целях осуществления им неправильного перевода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w:t>
      </w:r>
      <w:r>
        <w:br/>
      </w:r>
      <w:r>
        <w:rPr>
          <w:rFonts w:ascii="Times New Roman"/>
          <w:b w:val="false"/>
          <w:i w:val="false"/>
          <w:color w:val="000000"/>
          <w:sz w:val="28"/>
        </w:rPr>
        <w:t>
      2. Принуждение свидетеля, потерпевшего к даче ложных показаний, эксперта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имущества этих лиц или их близких,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3. Деяния, предусмотренные частью второй настоящей статьи, совершенные с применением насилия, не опасного для жизни или здоровья указанных лиц, -</w:t>
      </w:r>
      <w:r>
        <w:br/>
      </w:r>
      <w:r>
        <w:rPr>
          <w:rFonts w:ascii="Times New Roman"/>
          <w:b w:val="false"/>
          <w:i w:val="false"/>
          <w:color w:val="000000"/>
          <w:sz w:val="28"/>
        </w:rPr>
        <w:t>
      наказываются ограничением свободы на срок до шести лет либо лишением свободы на тот же срок.</w:t>
      </w:r>
      <w:r>
        <w:br/>
      </w:r>
      <w:r>
        <w:rPr>
          <w:rFonts w:ascii="Times New Roman"/>
          <w:b w:val="false"/>
          <w:i w:val="false"/>
          <w:color w:val="000000"/>
          <w:sz w:val="28"/>
        </w:rPr>
        <w:t>
      4. Деяния, предусмотренные частями первой или второй настоящей статьи, совершенные преступной группой либо с применением насилия, опасного для жизни или здоровья указанных лиц, а равно связанные с обвинением в совершении коррупционного, тяжкого или особо тяжкого преступления, -</w:t>
      </w:r>
      <w:r>
        <w:br/>
      </w:r>
      <w:r>
        <w:rPr>
          <w:rFonts w:ascii="Times New Roman"/>
          <w:b w:val="false"/>
          <w:i w:val="false"/>
          <w:color w:val="000000"/>
          <w:sz w:val="28"/>
        </w:rPr>
        <w:t>
      наказываются лишением свободы на срок от двух до восьми лет.</w:t>
      </w:r>
    </w:p>
    <w:p>
      <w:pPr>
        <w:spacing w:after="0"/>
        <w:ind w:left="0"/>
        <w:jc w:val="both"/>
      </w:pPr>
      <w:r>
        <w:rPr>
          <w:rFonts w:ascii="Times New Roman"/>
          <w:b/>
          <w:i w:val="false"/>
          <w:color w:val="000000"/>
          <w:sz w:val="28"/>
        </w:rPr>
        <w:t>      Статья 423. Разглашение данных досудебного производства</w:t>
      </w:r>
    </w:p>
    <w:p>
      <w:pPr>
        <w:spacing w:after="0"/>
        <w:ind w:left="0"/>
        <w:jc w:val="both"/>
      </w:pPr>
      <w:r>
        <w:rPr>
          <w:rFonts w:ascii="Times New Roman"/>
          <w:b w:val="false"/>
          <w:i w:val="false"/>
          <w:color w:val="000000"/>
          <w:sz w:val="28"/>
        </w:rPr>
        <w:t>      Разглашение данных досудебного производства лицом, предупрежденным в установленном законом порядке о недопустимости их разглашения, если оно совершено без согласия прокурора или лица, осуществляющего досудебное производство,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424. Разглашение сведений о мерах безопасности,</w:t>
      </w:r>
      <w:r>
        <w:br/>
      </w:r>
      <w:r>
        <w:rPr>
          <w:rFonts w:ascii="Times New Roman"/>
          <w:b w:val="false"/>
          <w:i w:val="false"/>
          <w:color w:val="000000"/>
          <w:sz w:val="28"/>
        </w:rPr>
        <w:t>
</w:t>
      </w:r>
      <w:r>
        <w:rPr>
          <w:rFonts w:ascii="Times New Roman"/>
          <w:b/>
          <w:i w:val="false"/>
          <w:color w:val="000000"/>
          <w:sz w:val="28"/>
        </w:rPr>
        <w:t>                  применяемых в отношении лиц, подлежащих</w:t>
      </w:r>
      <w:r>
        <w:br/>
      </w:r>
      <w:r>
        <w:rPr>
          <w:rFonts w:ascii="Times New Roman"/>
          <w:b w:val="false"/>
          <w:i w:val="false"/>
          <w:color w:val="000000"/>
          <w:sz w:val="28"/>
        </w:rPr>
        <w:t>
</w:t>
      </w:r>
      <w:r>
        <w:rPr>
          <w:rFonts w:ascii="Times New Roman"/>
          <w:b/>
          <w:i w:val="false"/>
          <w:color w:val="000000"/>
          <w:sz w:val="28"/>
        </w:rPr>
        <w:t>                  государственной защите</w:t>
      </w:r>
    </w:p>
    <w:p>
      <w:pPr>
        <w:spacing w:after="0"/>
        <w:ind w:left="0"/>
        <w:jc w:val="both"/>
      </w:pPr>
      <w:r>
        <w:rPr>
          <w:rFonts w:ascii="Times New Roman"/>
          <w:b w:val="false"/>
          <w:i w:val="false"/>
          <w:color w:val="000000"/>
          <w:sz w:val="28"/>
        </w:rPr>
        <w:t>      1. Разглашение сведений о мерах безопасности, применяемых в отношении лиц, подлежащих государственной защите, если это деяние совершено лицом, которому указанные сведения были доверены или стали известны в связи с его служебной деятельностью,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2. То же деяние, повлекшее тяжкие последствия либо совершенное в интересах преступной группы, -</w:t>
      </w:r>
      <w:r>
        <w:br/>
      </w:r>
      <w:r>
        <w:rPr>
          <w:rFonts w:ascii="Times New Roman"/>
          <w:b w:val="false"/>
          <w:i w:val="false"/>
          <w:color w:val="000000"/>
          <w:sz w:val="28"/>
        </w:rPr>
        <w:t>
      наказывается штрафом в размере до шести тысяч месячных расчетных показателей, либо исправительными работами в том же размере, либо ограничением свободы на срок до шести лет, либо лишением свободы на тот же срок.</w:t>
      </w:r>
    </w:p>
    <w:p>
      <w:pPr>
        <w:spacing w:after="0"/>
        <w:ind w:left="0"/>
        <w:jc w:val="both"/>
      </w:pPr>
      <w:r>
        <w:rPr>
          <w:rFonts w:ascii="Times New Roman"/>
          <w:b/>
          <w:i w:val="false"/>
          <w:color w:val="000000"/>
          <w:sz w:val="28"/>
        </w:rPr>
        <w:t>      Статья 425. Незаконные действия в отношении имущества,</w:t>
      </w:r>
      <w:r>
        <w:br/>
      </w:r>
      <w:r>
        <w:rPr>
          <w:rFonts w:ascii="Times New Roman"/>
          <w:b w:val="false"/>
          <w:i w:val="false"/>
          <w:color w:val="000000"/>
          <w:sz w:val="28"/>
        </w:rPr>
        <w:t>
</w:t>
      </w:r>
      <w:r>
        <w:rPr>
          <w:rFonts w:ascii="Times New Roman"/>
          <w:b/>
          <w:i w:val="false"/>
          <w:color w:val="000000"/>
          <w:sz w:val="28"/>
        </w:rPr>
        <w:t>                  подвергнутого описи или аресту, либо</w:t>
      </w:r>
      <w:r>
        <w:br/>
      </w:r>
      <w:r>
        <w:rPr>
          <w:rFonts w:ascii="Times New Roman"/>
          <w:b w:val="false"/>
          <w:i w:val="false"/>
          <w:color w:val="000000"/>
          <w:sz w:val="28"/>
        </w:rPr>
        <w:t>
</w:t>
      </w:r>
      <w:r>
        <w:rPr>
          <w:rFonts w:ascii="Times New Roman"/>
          <w:b/>
          <w:i w:val="false"/>
          <w:color w:val="000000"/>
          <w:sz w:val="28"/>
        </w:rPr>
        <w:t>                  подлежащего конфискации</w:t>
      </w:r>
    </w:p>
    <w:p>
      <w:pPr>
        <w:spacing w:after="0"/>
        <w:ind w:left="0"/>
        <w:jc w:val="both"/>
      </w:pPr>
      <w:r>
        <w:rPr>
          <w:rFonts w:ascii="Times New Roman"/>
          <w:b w:val="false"/>
          <w:i w:val="false"/>
          <w:color w:val="000000"/>
          <w:sz w:val="28"/>
        </w:rPr>
        <w:t>      1. Растрата, отчуждение, сокрытие или незаконная передача имущества, подвергнутого описи, аресту или на которое наложено ограничение в распоряжении,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либо по которым приостановлены расходные операции,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r>
        <w:br/>
      </w:r>
      <w:r>
        <w:rPr>
          <w:rFonts w:ascii="Times New Roman"/>
          <w:b w:val="false"/>
          <w:i w:val="false"/>
          <w:color w:val="000000"/>
          <w:sz w:val="28"/>
        </w:rPr>
        <w:t>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both"/>
      </w:pPr>
      <w:r>
        <w:rPr>
          <w:rFonts w:ascii="Times New Roman"/>
          <w:b/>
          <w:i w:val="false"/>
          <w:color w:val="000000"/>
          <w:sz w:val="28"/>
        </w:rPr>
        <w:t>      Статья 426. Побег из мест лишения свободы, из-под ареста</w:t>
      </w:r>
      <w:r>
        <w:br/>
      </w:r>
      <w:r>
        <w:rPr>
          <w:rFonts w:ascii="Times New Roman"/>
          <w:b w:val="false"/>
          <w:i w:val="false"/>
          <w:color w:val="000000"/>
          <w:sz w:val="28"/>
        </w:rPr>
        <w:t>
</w:t>
      </w:r>
      <w:r>
        <w:rPr>
          <w:rFonts w:ascii="Times New Roman"/>
          <w:b/>
          <w:i w:val="false"/>
          <w:color w:val="000000"/>
          <w:sz w:val="28"/>
        </w:rPr>
        <w:t>                  или из-под стражи</w:t>
      </w:r>
    </w:p>
    <w:p>
      <w:pPr>
        <w:spacing w:after="0"/>
        <w:ind w:left="0"/>
        <w:jc w:val="both"/>
      </w:pPr>
      <w:r>
        <w:rPr>
          <w:rFonts w:ascii="Times New Roman"/>
          <w:b w:val="false"/>
          <w:i w:val="false"/>
          <w:color w:val="000000"/>
          <w:sz w:val="28"/>
        </w:rPr>
        <w:t>      1. Побег из мест лишения свободы, из-под ареста или из-под стражи, совершенный лицом, отбывающим наказание или находящимся в предварительном заключении, -</w:t>
      </w:r>
      <w:r>
        <w:br/>
      </w:r>
      <w:r>
        <w:rPr>
          <w:rFonts w:ascii="Times New Roman"/>
          <w:b w:val="false"/>
          <w:i w:val="false"/>
          <w:color w:val="000000"/>
          <w:sz w:val="28"/>
        </w:rPr>
        <w:t>
      наказывается лишением свободы на срок до трех лет.</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группой лиц, группой лиц по предварительному сговору;</w:t>
      </w:r>
      <w:r>
        <w:br/>
      </w:r>
      <w:r>
        <w:rPr>
          <w:rFonts w:ascii="Times New Roman"/>
          <w:b w:val="false"/>
          <w:i w:val="false"/>
          <w:color w:val="000000"/>
          <w:sz w:val="28"/>
        </w:rPr>
        <w:t>
      2) с применением насилия, опасного для жизни или здоровья, либо с угрозой применения такого насилия;</w:t>
      </w:r>
      <w:r>
        <w:br/>
      </w:r>
      <w:r>
        <w:rPr>
          <w:rFonts w:ascii="Times New Roman"/>
          <w:b w:val="false"/>
          <w:i w:val="false"/>
          <w:color w:val="000000"/>
          <w:sz w:val="28"/>
        </w:rPr>
        <w:t>
      3) с применением оружия или предметов, используемых в качестве оружия, -</w:t>
      </w:r>
      <w:r>
        <w:br/>
      </w:r>
      <w:r>
        <w:rPr>
          <w:rFonts w:ascii="Times New Roman"/>
          <w:b w:val="false"/>
          <w:i w:val="false"/>
          <w:color w:val="000000"/>
          <w:sz w:val="28"/>
        </w:rPr>
        <w:t>
      наказывается лишением свободы на срок от трех до шести лет.</w:t>
      </w:r>
      <w:r>
        <w:br/>
      </w:r>
      <w:r>
        <w:rPr>
          <w:rFonts w:ascii="Times New Roman"/>
          <w:b w:val="false"/>
          <w:i w:val="false"/>
          <w:color w:val="000000"/>
          <w:sz w:val="28"/>
        </w:rPr>
        <w:t>
      Примечание. Лицо, добровольно возвратившееся в семидневный срок с момента совершения побега в место заключения или под стражу, освобождается от уголовной ответственности за побег, если оно не совершило иного нового уголовного правонарушения, и если побег не был сопряжен с действиями, предусмотренными пунктами 2) и 3) части второй настоящей статьи.</w:t>
      </w:r>
    </w:p>
    <w:p>
      <w:pPr>
        <w:spacing w:after="0"/>
        <w:ind w:left="0"/>
        <w:jc w:val="both"/>
      </w:pPr>
      <w:r>
        <w:rPr>
          <w:rFonts w:ascii="Times New Roman"/>
          <w:b/>
          <w:i w:val="false"/>
          <w:color w:val="000000"/>
          <w:sz w:val="28"/>
        </w:rPr>
        <w:t>      Статья 427. Уклонение от отбывания наказания в виде</w:t>
      </w:r>
      <w:r>
        <w:br/>
      </w:r>
      <w:r>
        <w:rPr>
          <w:rFonts w:ascii="Times New Roman"/>
          <w:b w:val="false"/>
          <w:i w:val="false"/>
          <w:color w:val="000000"/>
          <w:sz w:val="28"/>
        </w:rPr>
        <w:t>
</w:t>
      </w:r>
      <w:r>
        <w:rPr>
          <w:rFonts w:ascii="Times New Roman"/>
          <w:b/>
          <w:i w:val="false"/>
          <w:color w:val="000000"/>
          <w:sz w:val="28"/>
        </w:rPr>
        <w:t>                  лишения свободы</w:t>
      </w:r>
    </w:p>
    <w:p>
      <w:pPr>
        <w:spacing w:after="0"/>
        <w:ind w:left="0"/>
        <w:jc w:val="both"/>
      </w:pPr>
      <w:r>
        <w:rPr>
          <w:rFonts w:ascii="Times New Roman"/>
          <w:b w:val="false"/>
          <w:i w:val="false"/>
          <w:color w:val="000000"/>
          <w:sz w:val="28"/>
        </w:rPr>
        <w:t>      Невозвращение в исправительное учреждение осужденного, которому разрешен краткосрочный выезд за пределы места лишения свободы по истечении срока выезда, а равно осужденного, пользующегося правом передвижения без конвоя либо находящегося под надзором, совершенное с целью уклонения от дальнейшего отбывания наказания в виде лишения свободы, -</w:t>
      </w:r>
      <w:r>
        <w:br/>
      </w:r>
      <w:r>
        <w:rPr>
          <w:rFonts w:ascii="Times New Roman"/>
          <w:b w:val="false"/>
          <w:i w:val="false"/>
          <w:color w:val="000000"/>
          <w:sz w:val="28"/>
        </w:rPr>
        <w:t>
      наказывается лишением свободы на срок до двух лет.</w:t>
      </w:r>
    </w:p>
    <w:p>
      <w:pPr>
        <w:spacing w:after="0"/>
        <w:ind w:left="0"/>
        <w:jc w:val="both"/>
      </w:pPr>
      <w:r>
        <w:rPr>
          <w:rFonts w:ascii="Times New Roman"/>
          <w:b/>
          <w:i w:val="false"/>
          <w:color w:val="000000"/>
          <w:sz w:val="28"/>
        </w:rPr>
        <w:t>      Статья 428. Неповиновение законным требованиям</w:t>
      </w:r>
      <w:r>
        <w:br/>
      </w:r>
      <w:r>
        <w:rPr>
          <w:rFonts w:ascii="Times New Roman"/>
          <w:b w:val="false"/>
          <w:i w:val="false"/>
          <w:color w:val="000000"/>
          <w:sz w:val="28"/>
        </w:rPr>
        <w:t>
</w:t>
      </w:r>
      <w:r>
        <w:rPr>
          <w:rFonts w:ascii="Times New Roman"/>
          <w:b/>
          <w:i w:val="false"/>
          <w:color w:val="000000"/>
          <w:sz w:val="28"/>
        </w:rPr>
        <w:t>                  администрации уголовно-исполнительного</w:t>
      </w:r>
      <w:r>
        <w:br/>
      </w:r>
      <w:r>
        <w:rPr>
          <w:rFonts w:ascii="Times New Roman"/>
          <w:b w:val="false"/>
          <w:i w:val="false"/>
          <w:color w:val="000000"/>
          <w:sz w:val="28"/>
        </w:rPr>
        <w:t>
</w:t>
      </w:r>
      <w:r>
        <w:rPr>
          <w:rFonts w:ascii="Times New Roman"/>
          <w:b/>
          <w:i w:val="false"/>
          <w:color w:val="000000"/>
          <w:sz w:val="28"/>
        </w:rPr>
        <w:t>                  учреждения</w:t>
      </w:r>
    </w:p>
    <w:p>
      <w:pPr>
        <w:spacing w:after="0"/>
        <w:ind w:left="0"/>
        <w:jc w:val="both"/>
      </w:pPr>
      <w:r>
        <w:rPr>
          <w:rFonts w:ascii="Times New Roman"/>
          <w:b w:val="false"/>
          <w:i w:val="false"/>
          <w:color w:val="000000"/>
          <w:sz w:val="28"/>
        </w:rPr>
        <w:t>      1. Злостное неповиновение законным требованиям администрации уголовно-исполнительного учреждения лицом, отбывающим наказание в местах лишения свободы, -</w:t>
      </w:r>
      <w:r>
        <w:br/>
      </w:r>
      <w:r>
        <w:rPr>
          <w:rFonts w:ascii="Times New Roman"/>
          <w:b w:val="false"/>
          <w:i w:val="false"/>
          <w:color w:val="000000"/>
          <w:sz w:val="28"/>
        </w:rPr>
        <w:t>
      наказывается лишением свободы на срок от двух до пяти лет.</w:t>
      </w:r>
      <w:r>
        <w:br/>
      </w:r>
      <w:r>
        <w:rPr>
          <w:rFonts w:ascii="Times New Roman"/>
          <w:b w:val="false"/>
          <w:i w:val="false"/>
          <w:color w:val="000000"/>
          <w:sz w:val="28"/>
        </w:rPr>
        <w:t>
      2. То же деяние, совершенное неоднократно, -</w:t>
      </w:r>
      <w:r>
        <w:br/>
      </w:r>
      <w:r>
        <w:rPr>
          <w:rFonts w:ascii="Times New Roman"/>
          <w:b w:val="false"/>
          <w:i w:val="false"/>
          <w:color w:val="000000"/>
          <w:sz w:val="28"/>
        </w:rPr>
        <w:t>
      наказывается лишением свободы на срок от четырех до семи лет.</w:t>
      </w:r>
      <w:r>
        <w:br/>
      </w:r>
      <w:r>
        <w:rPr>
          <w:rFonts w:ascii="Times New Roman"/>
          <w:b w:val="false"/>
          <w:i w:val="false"/>
          <w:color w:val="000000"/>
          <w:sz w:val="28"/>
        </w:rPr>
        <w:t>
      3. Организация группового неповиновения законным требованиям администрации учреждения, обеспечивающего изоляцию от общества, а равно участие в групповом неповиновении, сопряженное с применением насилия или умышленным причинением себе какого-либо повреждения, либо повлекшее иные тяжкие последствия, -</w:t>
      </w:r>
      <w:r>
        <w:br/>
      </w:r>
      <w:r>
        <w:rPr>
          <w:rFonts w:ascii="Times New Roman"/>
          <w:b w:val="false"/>
          <w:i w:val="false"/>
          <w:color w:val="000000"/>
          <w:sz w:val="28"/>
        </w:rPr>
        <w:t>
      наказываются лишением свободы на срок от пяти до десяти лет.</w:t>
      </w:r>
    </w:p>
    <w:p>
      <w:pPr>
        <w:spacing w:after="0"/>
        <w:ind w:left="0"/>
        <w:jc w:val="both"/>
      </w:pPr>
      <w:r>
        <w:rPr>
          <w:rFonts w:ascii="Times New Roman"/>
          <w:b/>
          <w:i w:val="false"/>
          <w:color w:val="000000"/>
          <w:sz w:val="28"/>
        </w:rPr>
        <w:t>      Статья 429. Передача лицам, содержащимся в учреждениях</w:t>
      </w:r>
      <w:r>
        <w:br/>
      </w:r>
      <w:r>
        <w:rPr>
          <w:rFonts w:ascii="Times New Roman"/>
          <w:b w:val="false"/>
          <w:i w:val="false"/>
          <w:color w:val="000000"/>
          <w:sz w:val="28"/>
        </w:rPr>
        <w:t>
</w:t>
      </w:r>
      <w:r>
        <w:rPr>
          <w:rFonts w:ascii="Times New Roman"/>
          <w:b/>
          <w:i w:val="false"/>
          <w:color w:val="000000"/>
          <w:sz w:val="28"/>
        </w:rPr>
        <w:t>                  уголовно-исполнительной системы, следственных</w:t>
      </w:r>
      <w:r>
        <w:br/>
      </w:r>
      <w:r>
        <w:rPr>
          <w:rFonts w:ascii="Times New Roman"/>
          <w:b w:val="false"/>
          <w:i w:val="false"/>
          <w:color w:val="000000"/>
          <w:sz w:val="28"/>
        </w:rPr>
        <w:t>
</w:t>
      </w:r>
      <w:r>
        <w:rPr>
          <w:rFonts w:ascii="Times New Roman"/>
          <w:b/>
          <w:i w:val="false"/>
          <w:color w:val="000000"/>
          <w:sz w:val="28"/>
        </w:rPr>
        <w:t>                  изоляторах, запрещенных веществ, изделий и</w:t>
      </w:r>
      <w:r>
        <w:br/>
      </w:r>
      <w:r>
        <w:rPr>
          <w:rFonts w:ascii="Times New Roman"/>
          <w:b w:val="false"/>
          <w:i w:val="false"/>
          <w:color w:val="000000"/>
          <w:sz w:val="28"/>
        </w:rPr>
        <w:t>
</w:t>
      </w:r>
      <w:r>
        <w:rPr>
          <w:rFonts w:ascii="Times New Roman"/>
          <w:b/>
          <w:i w:val="false"/>
          <w:color w:val="000000"/>
          <w:sz w:val="28"/>
        </w:rPr>
        <w:t>                  предметов</w:t>
      </w:r>
    </w:p>
    <w:p>
      <w:pPr>
        <w:spacing w:after="0"/>
        <w:ind w:left="0"/>
        <w:jc w:val="both"/>
      </w:pPr>
      <w:r>
        <w:rPr>
          <w:rFonts w:ascii="Times New Roman"/>
          <w:b w:val="false"/>
          <w:i w:val="false"/>
          <w:color w:val="000000"/>
          <w:sz w:val="28"/>
        </w:rPr>
        <w:t>      1. Скрытая от досмотра передача или попытка передачи любым способом лицам, содержащимся в учреждениях уголовно-исполнительной системы, следственных изоляторах,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r>
        <w:br/>
      </w:r>
      <w:r>
        <w:rPr>
          <w:rFonts w:ascii="Times New Roman"/>
          <w:b w:val="false"/>
          <w:i w:val="false"/>
          <w:color w:val="000000"/>
          <w:sz w:val="28"/>
        </w:rPr>
        <w:t>
      наказываются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 с конфискацией имущества.</w:t>
      </w:r>
      <w:r>
        <w:br/>
      </w:r>
      <w:r>
        <w:rPr>
          <w:rFonts w:ascii="Times New Roman"/>
          <w:b w:val="false"/>
          <w:i w:val="false"/>
          <w:color w:val="000000"/>
          <w:sz w:val="28"/>
        </w:rPr>
        <w:t>
      2. То же деяние, совершенное лицом с использованием своего служебного положения, а равно с нарушением правил несения службы,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p>
    <w:p>
      <w:pPr>
        <w:spacing w:after="0"/>
        <w:ind w:left="0"/>
        <w:jc w:val="both"/>
      </w:pPr>
      <w:r>
        <w:rPr>
          <w:rFonts w:ascii="Times New Roman"/>
          <w:b/>
          <w:i w:val="false"/>
          <w:color w:val="000000"/>
          <w:sz w:val="28"/>
        </w:rPr>
        <w:t>      Статья 430. Угроза применения насилия в отношении</w:t>
      </w:r>
      <w:r>
        <w:br/>
      </w:r>
      <w:r>
        <w:rPr>
          <w:rFonts w:ascii="Times New Roman"/>
          <w:b w:val="false"/>
          <w:i w:val="false"/>
          <w:color w:val="000000"/>
          <w:sz w:val="28"/>
        </w:rPr>
        <w:t>
</w:t>
      </w:r>
      <w:r>
        <w:rPr>
          <w:rFonts w:ascii="Times New Roman"/>
          <w:b/>
          <w:i w:val="false"/>
          <w:color w:val="000000"/>
          <w:sz w:val="28"/>
        </w:rPr>
        <w:t>                  сотрудника учреждения, обеспечивающего</w:t>
      </w:r>
      <w:r>
        <w:br/>
      </w:r>
      <w:r>
        <w:rPr>
          <w:rFonts w:ascii="Times New Roman"/>
          <w:b w:val="false"/>
          <w:i w:val="false"/>
          <w:color w:val="000000"/>
          <w:sz w:val="28"/>
        </w:rPr>
        <w:t>
</w:t>
      </w:r>
      <w:r>
        <w:rPr>
          <w:rFonts w:ascii="Times New Roman"/>
          <w:b/>
          <w:i w:val="false"/>
          <w:color w:val="000000"/>
          <w:sz w:val="28"/>
        </w:rPr>
        <w:t>                  изоляцию от общества, либо его близких, а</w:t>
      </w:r>
      <w:r>
        <w:br/>
      </w:r>
      <w:r>
        <w:rPr>
          <w:rFonts w:ascii="Times New Roman"/>
          <w:b w:val="false"/>
          <w:i w:val="false"/>
          <w:color w:val="000000"/>
          <w:sz w:val="28"/>
        </w:rPr>
        <w:t>
</w:t>
      </w:r>
      <w:r>
        <w:rPr>
          <w:rFonts w:ascii="Times New Roman"/>
          <w:b/>
          <w:i w:val="false"/>
          <w:color w:val="000000"/>
          <w:sz w:val="28"/>
        </w:rPr>
        <w:t>                  также осужденного или посягательство на их</w:t>
      </w:r>
      <w:r>
        <w:br/>
      </w:r>
      <w:r>
        <w:rPr>
          <w:rFonts w:ascii="Times New Roman"/>
          <w:b w:val="false"/>
          <w:i w:val="false"/>
          <w:color w:val="000000"/>
          <w:sz w:val="28"/>
        </w:rPr>
        <w:t>
</w:t>
      </w:r>
      <w:r>
        <w:rPr>
          <w:rFonts w:ascii="Times New Roman"/>
          <w:b/>
          <w:i w:val="false"/>
          <w:color w:val="000000"/>
          <w:sz w:val="28"/>
        </w:rPr>
        <w:t>                  здоровье или жизнь</w:t>
      </w:r>
    </w:p>
    <w:p>
      <w:pPr>
        <w:spacing w:after="0"/>
        <w:ind w:left="0"/>
        <w:jc w:val="both"/>
      </w:pPr>
      <w:r>
        <w:rPr>
          <w:rFonts w:ascii="Times New Roman"/>
          <w:b w:val="false"/>
          <w:i w:val="false"/>
          <w:color w:val="000000"/>
          <w:sz w:val="28"/>
        </w:rPr>
        <w:t>      1. Угроза применения насилия в отношении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w:t>
      </w:r>
      <w:r>
        <w:br/>
      </w:r>
      <w:r>
        <w:rPr>
          <w:rFonts w:ascii="Times New Roman"/>
          <w:b w:val="false"/>
          <w:i w:val="false"/>
          <w:color w:val="000000"/>
          <w:sz w:val="28"/>
        </w:rPr>
        <w:t>
      наказывается лишением свободы на срок от двух до пяти лет.</w:t>
      </w:r>
      <w:r>
        <w:br/>
      </w:r>
      <w:r>
        <w:rPr>
          <w:rFonts w:ascii="Times New Roman"/>
          <w:b w:val="false"/>
          <w:i w:val="false"/>
          <w:color w:val="000000"/>
          <w:sz w:val="28"/>
        </w:rPr>
        <w:t>
      2. Применение насилия, не опасного для жизни или здоровья, к лицам, указанным в части первой настоящей статьи, -</w:t>
      </w:r>
      <w:r>
        <w:br/>
      </w:r>
      <w:r>
        <w:rPr>
          <w:rFonts w:ascii="Times New Roman"/>
          <w:b w:val="false"/>
          <w:i w:val="false"/>
          <w:color w:val="000000"/>
          <w:sz w:val="28"/>
        </w:rPr>
        <w:t>
      наказывается лишением свободы на срок от трех до семи лет.</w:t>
      </w:r>
      <w:r>
        <w:br/>
      </w:r>
      <w:r>
        <w:rPr>
          <w:rFonts w:ascii="Times New Roman"/>
          <w:b w:val="false"/>
          <w:i w:val="false"/>
          <w:color w:val="000000"/>
          <w:sz w:val="28"/>
        </w:rPr>
        <w:t>
      3. Деяния, предусмотренные частями первой и второй настоящей статьи, совершенные группой лиц по предварительному сговору либо с применением насилия, опасного для жизни или здоровья, -</w:t>
      </w:r>
      <w:r>
        <w:br/>
      </w:r>
      <w:r>
        <w:rPr>
          <w:rFonts w:ascii="Times New Roman"/>
          <w:b w:val="false"/>
          <w:i w:val="false"/>
          <w:color w:val="000000"/>
          <w:sz w:val="28"/>
        </w:rPr>
        <w:t>
      наказываются лишением свободы на срок от семи до десяти лет.</w:t>
      </w:r>
      <w:r>
        <w:br/>
      </w:r>
      <w:r>
        <w:rPr>
          <w:rFonts w:ascii="Times New Roman"/>
          <w:b w:val="false"/>
          <w:i w:val="false"/>
          <w:color w:val="000000"/>
          <w:sz w:val="28"/>
        </w:rPr>
        <w:t>
      4. Посягательство на жизнь сотрудника учреждения, обеспечивающего изоляцию от общества, либо его супруга (супруги) или близких родственников в связи с осуществлением им служебной деятельности, а также в отношении осужденного с целью воспрепятствовать его исправлению или из мести за оказанное им содействие администрации учреждения -</w:t>
      </w:r>
      <w:r>
        <w:br/>
      </w:r>
      <w:r>
        <w:rPr>
          <w:rFonts w:ascii="Times New Roman"/>
          <w:b w:val="false"/>
          <w:i w:val="false"/>
          <w:color w:val="000000"/>
          <w:sz w:val="28"/>
        </w:rPr>
        <w:t>
      наказывается лишением свободы на срок от десяти до двадцати лет либо пожизненным лишением свободы.</w:t>
      </w:r>
    </w:p>
    <w:p>
      <w:pPr>
        <w:spacing w:after="0"/>
        <w:ind w:left="0"/>
        <w:jc w:val="both"/>
      </w:pPr>
      <w:r>
        <w:rPr>
          <w:rFonts w:ascii="Times New Roman"/>
          <w:b/>
          <w:i w:val="false"/>
          <w:color w:val="000000"/>
          <w:sz w:val="28"/>
        </w:rPr>
        <w:t>      Статья 431. Неисполнение или воспрепятствование</w:t>
      </w:r>
      <w:r>
        <w:br/>
      </w:r>
      <w:r>
        <w:rPr>
          <w:rFonts w:ascii="Times New Roman"/>
          <w:b w:val="false"/>
          <w:i w:val="false"/>
          <w:color w:val="000000"/>
          <w:sz w:val="28"/>
        </w:rPr>
        <w:t>
</w:t>
      </w:r>
      <w:r>
        <w:rPr>
          <w:rFonts w:ascii="Times New Roman"/>
          <w:b/>
          <w:i w:val="false"/>
          <w:color w:val="000000"/>
          <w:sz w:val="28"/>
        </w:rPr>
        <w:t>                  исполнению судебного акта</w:t>
      </w:r>
    </w:p>
    <w:p>
      <w:pPr>
        <w:spacing w:after="0"/>
        <w:ind w:left="0"/>
        <w:jc w:val="both"/>
      </w:pPr>
      <w:r>
        <w:rPr>
          <w:rFonts w:ascii="Times New Roman"/>
          <w:b w:val="false"/>
          <w:i w:val="false"/>
          <w:color w:val="000000"/>
          <w:sz w:val="28"/>
        </w:rPr>
        <w:t>      1. Неисполнение вступивших в законную силу приговора суда, решения суда или иного судебного акта более шести месяцев, а равно воспрепятствование исполнению вступившего в законную силу судебного акта -</w:t>
      </w:r>
      <w:r>
        <w:br/>
      </w:r>
      <w:r>
        <w:rPr>
          <w:rFonts w:ascii="Times New Roman"/>
          <w:b w:val="false"/>
          <w:i w:val="false"/>
          <w:color w:val="000000"/>
          <w:sz w:val="28"/>
        </w:rPr>
        <w:t>
      наказываются ограничением свободы на срок до пяти лет либо лишением свободы на тот же срок.</w:t>
      </w:r>
      <w:r>
        <w:br/>
      </w:r>
      <w:r>
        <w:rPr>
          <w:rFonts w:ascii="Times New Roman"/>
          <w:b w:val="false"/>
          <w:i w:val="false"/>
          <w:color w:val="000000"/>
          <w:sz w:val="28"/>
        </w:rPr>
        <w:t>
      2. Те же деяния, совершенные с использованием служебного положения,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w:t>
      </w:r>
    </w:p>
    <w:p>
      <w:pPr>
        <w:spacing w:after="0"/>
        <w:ind w:left="0"/>
        <w:jc w:val="both"/>
      </w:pPr>
      <w:r>
        <w:rPr>
          <w:rFonts w:ascii="Times New Roman"/>
          <w:b/>
          <w:i w:val="false"/>
          <w:color w:val="000000"/>
          <w:sz w:val="28"/>
        </w:rPr>
        <w:t>      Статья 432. Нарушение ограничений административного</w:t>
      </w:r>
      <w:r>
        <w:br/>
      </w:r>
      <w:r>
        <w:rPr>
          <w:rFonts w:ascii="Times New Roman"/>
          <w:b w:val="false"/>
          <w:i w:val="false"/>
          <w:color w:val="000000"/>
          <w:sz w:val="28"/>
        </w:rPr>
        <w:t>
</w:t>
      </w:r>
      <w:r>
        <w:rPr>
          <w:rFonts w:ascii="Times New Roman"/>
          <w:b/>
          <w:i w:val="false"/>
          <w:color w:val="000000"/>
          <w:sz w:val="28"/>
        </w:rPr>
        <w:t>                  надзора, уклонение от административного</w:t>
      </w:r>
      <w:r>
        <w:br/>
      </w:r>
      <w:r>
        <w:rPr>
          <w:rFonts w:ascii="Times New Roman"/>
          <w:b w:val="false"/>
          <w:i w:val="false"/>
          <w:color w:val="000000"/>
          <w:sz w:val="28"/>
        </w:rPr>
        <w:t>
</w:t>
      </w:r>
      <w:r>
        <w:rPr>
          <w:rFonts w:ascii="Times New Roman"/>
          <w:b/>
          <w:i w:val="false"/>
          <w:color w:val="000000"/>
          <w:sz w:val="28"/>
        </w:rPr>
        <w:t>                  надзора, установленного судом за лицами,</w:t>
      </w:r>
      <w:r>
        <w:br/>
      </w:r>
      <w:r>
        <w:rPr>
          <w:rFonts w:ascii="Times New Roman"/>
          <w:b w:val="false"/>
          <w:i w:val="false"/>
          <w:color w:val="000000"/>
          <w:sz w:val="28"/>
        </w:rPr>
        <w:t>
</w:t>
      </w:r>
      <w:r>
        <w:rPr>
          <w:rFonts w:ascii="Times New Roman"/>
          <w:b/>
          <w:i w:val="false"/>
          <w:color w:val="000000"/>
          <w:sz w:val="28"/>
        </w:rPr>
        <w:t>                  освобожденными из мест лишения свободы</w:t>
      </w:r>
    </w:p>
    <w:p>
      <w:pPr>
        <w:spacing w:after="0"/>
        <w:ind w:left="0"/>
        <w:jc w:val="both"/>
      </w:pPr>
      <w:r>
        <w:rPr>
          <w:rFonts w:ascii="Times New Roman"/>
          <w:b w:val="false"/>
          <w:i w:val="false"/>
          <w:color w:val="000000"/>
          <w:sz w:val="28"/>
        </w:rPr>
        <w:t>      1. Нарушение без уважительных причин ограничений административного надзора, установленного судом за лицом, освобожденным из мест лишения свободы,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Уклонение от административного надзора, установленного судом за лицами, освобожденными из мест лишения свободы, выразившееся в самовольном оставлении поднадзорным места жительства или неприбытии поднадзорного в течение пяти суток без учета выходных и праздничных дней к избранному месту жительства после освобождения из мест лишения свободы, а равно повторное нарушение ограничений административного надзора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p>
    <w:p>
      <w:pPr>
        <w:spacing w:after="0"/>
        <w:ind w:left="0"/>
        <w:jc w:val="both"/>
      </w:pPr>
      <w:r>
        <w:rPr>
          <w:rFonts w:ascii="Times New Roman"/>
          <w:b/>
          <w:i w:val="false"/>
          <w:color w:val="000000"/>
          <w:sz w:val="28"/>
        </w:rPr>
        <w:t>      Статья 433. Укрывательство преступления</w:t>
      </w:r>
    </w:p>
    <w:p>
      <w:pPr>
        <w:spacing w:after="0"/>
        <w:ind w:left="0"/>
        <w:jc w:val="both"/>
      </w:pPr>
      <w:r>
        <w:rPr>
          <w:rFonts w:ascii="Times New Roman"/>
          <w:b w:val="false"/>
          <w:i w:val="false"/>
          <w:color w:val="000000"/>
          <w:sz w:val="28"/>
        </w:rPr>
        <w:t>      Заранее необещанное укрывательство коррупционного, тяжкого или особо тяжкого преступления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Примечание. Лицо не подлежит уголовной ответственности за заранее необещанное укрывательство преступления, совершенного его супругом (супругой) или близким родственником.</w:t>
      </w:r>
    </w:p>
    <w:p>
      <w:pPr>
        <w:spacing w:after="0"/>
        <w:ind w:left="0"/>
        <w:jc w:val="both"/>
      </w:pPr>
      <w:r>
        <w:rPr>
          <w:rFonts w:ascii="Times New Roman"/>
          <w:b/>
          <w:i w:val="false"/>
          <w:color w:val="000000"/>
          <w:sz w:val="28"/>
        </w:rPr>
        <w:t>      Статья 434. Укрытие уголовного правонарушения</w:t>
      </w:r>
    </w:p>
    <w:p>
      <w:pPr>
        <w:spacing w:after="0"/>
        <w:ind w:left="0"/>
        <w:jc w:val="both"/>
      </w:pPr>
      <w:r>
        <w:rPr>
          <w:rFonts w:ascii="Times New Roman"/>
          <w:b w:val="false"/>
          <w:i w:val="false"/>
          <w:color w:val="000000"/>
          <w:sz w:val="28"/>
        </w:rPr>
        <w:t>      1. Умышленное укрытие уголовного проступка или преступления небольшой или средней тяжести от регистрации, совершенное уполномоченным должностным лицом путем обмана, уговора, угрозы или иных неправомерных действий в отношении лица, обратившегося с заявлением или сообщением о достоверно готовящемся или совершенном уголовном правонарушении, либо путем уничтожения или сокрытия любым иным способом обращения указанного лица,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2. То же деяние, повлекшее укрытие тяжкого преступления,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3. Деяния, предусмотренные частью первой или второй настоящей статьи:</w:t>
      </w:r>
      <w:r>
        <w:br/>
      </w:r>
      <w:r>
        <w:rPr>
          <w:rFonts w:ascii="Times New Roman"/>
          <w:b w:val="false"/>
          <w:i w:val="false"/>
          <w:color w:val="000000"/>
          <w:sz w:val="28"/>
        </w:rPr>
        <w:t>
      1) повлекшие укрытие особо тяжкого преступления либо тяжкие последствия;</w:t>
      </w:r>
      <w:r>
        <w:br/>
      </w:r>
      <w:r>
        <w:rPr>
          <w:rFonts w:ascii="Times New Roman"/>
          <w:b w:val="false"/>
          <w:i w:val="false"/>
          <w:color w:val="000000"/>
          <w:sz w:val="28"/>
        </w:rPr>
        <w:t>
      2) совершенные группой лиц по предварительному сговору, -</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 должностным лицом, занимающим ответственную государственную должность, или руководителем уполномоченного государственного органа либо по указанию этих лиц, -</w:t>
      </w:r>
      <w:r>
        <w:br/>
      </w:r>
      <w:r>
        <w:rPr>
          <w:rFonts w:ascii="Times New Roman"/>
          <w:b w:val="false"/>
          <w:i w:val="false"/>
          <w:color w:val="000000"/>
          <w:sz w:val="28"/>
        </w:rPr>
        <w:t>
      наказываются лишением свободы на срок от четырех до десяти лет с лишением права занимать определенные должности или заниматься определенной деятельностью на срок до пяти лет.</w:t>
      </w:r>
    </w:p>
    <w:p>
      <w:pPr>
        <w:spacing w:after="0"/>
        <w:ind w:left="0"/>
        <w:jc w:val="both"/>
      </w:pPr>
      <w:r>
        <w:rPr>
          <w:rFonts w:ascii="Times New Roman"/>
          <w:b/>
          <w:i w:val="false"/>
          <w:color w:val="000000"/>
          <w:sz w:val="28"/>
        </w:rPr>
        <w:t>      Статья 435. Недонесение о преступлении</w:t>
      </w:r>
    </w:p>
    <w:p>
      <w:pPr>
        <w:spacing w:after="0"/>
        <w:ind w:left="0"/>
        <w:jc w:val="both"/>
      </w:pPr>
      <w:r>
        <w:rPr>
          <w:rFonts w:ascii="Times New Roman"/>
          <w:b w:val="false"/>
          <w:i w:val="false"/>
          <w:color w:val="000000"/>
          <w:sz w:val="28"/>
        </w:rPr>
        <w:t>      Недонесение о достоверно известном готовящемся или совершенном особо тяжком преступлении либо достоверно известном готовящемся акте терроризма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Примечание. Не подлежат уголовной ответственности по настоящей статье супруг (супруга) или близкий родственник лица, совершившего преступление, а также священнослужители за недонесение о преступлениях, совершенных лицами, доверившимися им на исповеди.</w:t>
      </w:r>
    </w:p>
    <w:p>
      <w:pPr>
        <w:spacing w:after="0"/>
        <w:ind w:left="0"/>
        <w:jc w:val="both"/>
      </w:pPr>
      <w:r>
        <w:rPr>
          <w:rFonts w:ascii="Times New Roman"/>
          <w:b/>
          <w:i w:val="false"/>
          <w:color w:val="000000"/>
          <w:sz w:val="28"/>
        </w:rPr>
        <w:t>      Статья 436. Воспрепятствование законной деятельности</w:t>
      </w:r>
      <w:r>
        <w:br/>
      </w:r>
      <w:r>
        <w:rPr>
          <w:rFonts w:ascii="Times New Roman"/>
          <w:b w:val="false"/>
          <w:i w:val="false"/>
          <w:color w:val="000000"/>
          <w:sz w:val="28"/>
        </w:rPr>
        <w:t>
</w:t>
      </w:r>
      <w:r>
        <w:rPr>
          <w:rFonts w:ascii="Times New Roman"/>
          <w:b/>
          <w:i w:val="false"/>
          <w:color w:val="000000"/>
          <w:sz w:val="28"/>
        </w:rPr>
        <w:t>                  адвокатов и иных лиц по защите прав, свобод и</w:t>
      </w:r>
      <w:r>
        <w:br/>
      </w:r>
      <w:r>
        <w:rPr>
          <w:rFonts w:ascii="Times New Roman"/>
          <w:b w:val="false"/>
          <w:i w:val="false"/>
          <w:color w:val="000000"/>
          <w:sz w:val="28"/>
        </w:rPr>
        <w:t>
</w:t>
      </w:r>
      <w:r>
        <w:rPr>
          <w:rFonts w:ascii="Times New Roman"/>
          <w:b/>
          <w:i w:val="false"/>
          <w:color w:val="000000"/>
          <w:sz w:val="28"/>
        </w:rPr>
        <w:t>                  законных интересов человека и гражданина, а</w:t>
      </w:r>
      <w:r>
        <w:br/>
      </w:r>
      <w:r>
        <w:rPr>
          <w:rFonts w:ascii="Times New Roman"/>
          <w:b w:val="false"/>
          <w:i w:val="false"/>
          <w:color w:val="000000"/>
          <w:sz w:val="28"/>
        </w:rPr>
        <w:t>
</w:t>
      </w:r>
      <w:r>
        <w:rPr>
          <w:rFonts w:ascii="Times New Roman"/>
          <w:b/>
          <w:i w:val="false"/>
          <w:color w:val="000000"/>
          <w:sz w:val="28"/>
        </w:rPr>
        <w:t>                  также оказанию юридической помощи физическим</w:t>
      </w:r>
      <w:r>
        <w:br/>
      </w:r>
      <w:r>
        <w:rPr>
          <w:rFonts w:ascii="Times New Roman"/>
          <w:b w:val="false"/>
          <w:i w:val="false"/>
          <w:color w:val="000000"/>
          <w:sz w:val="28"/>
        </w:rPr>
        <w:t>
</w:t>
      </w:r>
      <w:r>
        <w:rPr>
          <w:rFonts w:ascii="Times New Roman"/>
          <w:b/>
          <w:i w:val="false"/>
          <w:color w:val="000000"/>
          <w:sz w:val="28"/>
        </w:rPr>
        <w:t>                  и юридическим лицам</w:t>
      </w:r>
    </w:p>
    <w:p>
      <w:pPr>
        <w:spacing w:after="0"/>
        <w:ind w:left="0"/>
        <w:jc w:val="both"/>
      </w:pPr>
      <w:r>
        <w:rPr>
          <w:rFonts w:ascii="Times New Roman"/>
          <w:b w:val="false"/>
          <w:i w:val="false"/>
          <w:color w:val="000000"/>
          <w:sz w:val="28"/>
        </w:rPr>
        <w:t>      1. Непредставление либо необоснованный отказ в представлении должностным лицом в установленные законодательством сроки по письменному запросу адвоката либо коллегии адвокатов, юридической консультации, адвокатской конторы необходимых документов, материалов или сведений, требуемых для осуществления их профессиональных обязанностей,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r>
        <w:br/>
      </w:r>
      <w:r>
        <w:rPr>
          <w:rFonts w:ascii="Times New Roman"/>
          <w:b w:val="false"/>
          <w:i w:val="false"/>
          <w:color w:val="000000"/>
          <w:sz w:val="28"/>
        </w:rPr>
        <w:t>
      2.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частью второй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spacing w:after="0"/>
        <w:ind w:left="0"/>
        <w:jc w:val="both"/>
      </w:pPr>
      <w:r>
        <w:rPr>
          <w:rFonts w:ascii="Times New Roman"/>
          <w:b/>
          <w:i w:val="false"/>
          <w:color w:val="000000"/>
          <w:sz w:val="28"/>
        </w:rPr>
        <w:t>      Статья 437. Воспрепятствование гражданину исполнять</w:t>
      </w:r>
      <w:r>
        <w:br/>
      </w:r>
      <w:r>
        <w:rPr>
          <w:rFonts w:ascii="Times New Roman"/>
          <w:b w:val="false"/>
          <w:i w:val="false"/>
          <w:color w:val="000000"/>
          <w:sz w:val="28"/>
        </w:rPr>
        <w:t>
</w:t>
      </w:r>
      <w:r>
        <w:rPr>
          <w:rFonts w:ascii="Times New Roman"/>
          <w:b/>
          <w:i w:val="false"/>
          <w:color w:val="000000"/>
          <w:sz w:val="28"/>
        </w:rPr>
        <w:t>                  обязанности присяжного заседателя</w:t>
      </w:r>
    </w:p>
    <w:p>
      <w:pPr>
        <w:spacing w:after="0"/>
        <w:ind w:left="0"/>
        <w:jc w:val="both"/>
      </w:pPr>
      <w:r>
        <w:rPr>
          <w:rFonts w:ascii="Times New Roman"/>
          <w:b w:val="false"/>
          <w:i w:val="false"/>
          <w:color w:val="000000"/>
          <w:sz w:val="28"/>
        </w:rPr>
        <w:t>      Воспрепятствование должностным лицом гражданину исполнять обязанности присяжного заседателя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 либо арестом на срок до двух месяцев.</w:t>
      </w:r>
    </w:p>
    <w:p>
      <w:pPr>
        <w:spacing w:after="0"/>
        <w:ind w:left="0"/>
        <w:jc w:val="left"/>
      </w:pPr>
      <w:r>
        <w:rPr>
          <w:rFonts w:ascii="Times New Roman"/>
          <w:b/>
          <w:i w:val="false"/>
          <w:color w:val="000000"/>
        </w:rPr>
        <w:t xml:space="preserve"> Глава 18. Воинские уголовные правонарушения</w:t>
      </w:r>
    </w:p>
    <w:p>
      <w:pPr>
        <w:spacing w:after="0"/>
        <w:ind w:left="0"/>
        <w:jc w:val="both"/>
      </w:pPr>
      <w:r>
        <w:rPr>
          <w:rFonts w:ascii="Times New Roman"/>
          <w:b/>
          <w:i w:val="false"/>
          <w:color w:val="000000"/>
          <w:sz w:val="28"/>
        </w:rPr>
        <w:t>      Статья 438. Неповиновение или иное неисполнение приказа</w:t>
      </w:r>
    </w:p>
    <w:p>
      <w:pPr>
        <w:spacing w:after="0"/>
        <w:ind w:left="0"/>
        <w:jc w:val="both"/>
      </w:pPr>
      <w:r>
        <w:rPr>
          <w:rFonts w:ascii="Times New Roman"/>
          <w:b w:val="false"/>
          <w:i w:val="false"/>
          <w:color w:val="000000"/>
          <w:sz w:val="28"/>
        </w:rPr>
        <w:t>      1. Неповиновение, то есть отказ от исполнения приказа начальника, а равно иное умышленное неисполнение подчиненным приказа начальника, отданного в установленном порядке,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арестом на срок до двух месяцев.</w:t>
      </w:r>
      <w:r>
        <w:br/>
      </w:r>
      <w:r>
        <w:rPr>
          <w:rFonts w:ascii="Times New Roman"/>
          <w:b w:val="false"/>
          <w:i w:val="false"/>
          <w:color w:val="000000"/>
          <w:sz w:val="28"/>
        </w:rPr>
        <w:t>
      2. То же деяние, причинившее существенный вред интересам службы, -</w:t>
      </w:r>
      <w:r>
        <w:br/>
      </w: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арестом на срок до трех месяцев.</w:t>
      </w:r>
      <w:r>
        <w:br/>
      </w:r>
      <w:r>
        <w:rPr>
          <w:rFonts w:ascii="Times New Roman"/>
          <w:b w:val="false"/>
          <w:i w:val="false"/>
          <w:color w:val="000000"/>
          <w:sz w:val="28"/>
        </w:rPr>
        <w:t>
      3. Деяние, предусмотренное частью второй настоящей статьи, совершенное группой лиц или группой лиц по предварительному сговору, а равно повлекшее тяжкие последствия,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 преступной группой, в боевой обстановке или условиях чрезвычайного положения, -</w:t>
      </w:r>
      <w:r>
        <w:br/>
      </w:r>
      <w:r>
        <w:rPr>
          <w:rFonts w:ascii="Times New Roman"/>
          <w:b w:val="false"/>
          <w:i w:val="false"/>
          <w:color w:val="000000"/>
          <w:sz w:val="28"/>
        </w:rPr>
        <w:t>
      наказываются лишением свободы на срок от пяти до пятнадцати лет, а при отягчающих обстоятельствах - от десяти до двадцати лет либо пожизненным лишением свободы.</w:t>
      </w:r>
      <w:r>
        <w:br/>
      </w:r>
      <w:r>
        <w:rPr>
          <w:rFonts w:ascii="Times New Roman"/>
          <w:b w:val="false"/>
          <w:i w:val="false"/>
          <w:color w:val="000000"/>
          <w:sz w:val="28"/>
        </w:rPr>
        <w:t>
      5. Деяния, предусмотренные частями первой, второй или третьей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w:t>
      </w:r>
      <w:r>
        <w:br/>
      </w:r>
      <w:r>
        <w:rPr>
          <w:rFonts w:ascii="Times New Roman"/>
          <w:b w:val="false"/>
          <w:i w:val="false"/>
          <w:color w:val="000000"/>
          <w:sz w:val="28"/>
        </w:rPr>
        <w:t>
      6. Неисполнение приказа вследствие небрежного либо недобросовестного отношения к службе, повлекшее тяжкие последствия,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r>
        <w:br/>
      </w:r>
      <w:r>
        <w:rPr>
          <w:rFonts w:ascii="Times New Roman"/>
          <w:b w:val="false"/>
          <w:i w:val="false"/>
          <w:color w:val="000000"/>
          <w:sz w:val="28"/>
        </w:rPr>
        <w:t>
      7. Деяние, предусмотренное частью шестой настоящей статьи, совершенное в военное время, в боевой обстановке или условиях чрезвычайного положения, -</w:t>
      </w:r>
      <w:r>
        <w:br/>
      </w:r>
      <w:r>
        <w:rPr>
          <w:rFonts w:ascii="Times New Roman"/>
          <w:b w:val="false"/>
          <w:i w:val="false"/>
          <w:color w:val="000000"/>
          <w:sz w:val="28"/>
        </w:rPr>
        <w:t>
      наказывается лишением свободы на срок от трех до десяти лет.</w:t>
      </w:r>
    </w:p>
    <w:p>
      <w:pPr>
        <w:spacing w:after="0"/>
        <w:ind w:left="0"/>
        <w:jc w:val="both"/>
      </w:pPr>
      <w:r>
        <w:rPr>
          <w:rFonts w:ascii="Times New Roman"/>
          <w:b/>
          <w:i w:val="false"/>
          <w:color w:val="000000"/>
          <w:sz w:val="28"/>
        </w:rPr>
        <w:t>      Статья 439. Сопротивление начальнику или принуждение его</w:t>
      </w:r>
      <w:r>
        <w:br/>
      </w:r>
      <w:r>
        <w:rPr>
          <w:rFonts w:ascii="Times New Roman"/>
          <w:b w:val="false"/>
          <w:i w:val="false"/>
          <w:color w:val="000000"/>
          <w:sz w:val="28"/>
        </w:rPr>
        <w:t>
</w:t>
      </w:r>
      <w:r>
        <w:rPr>
          <w:rFonts w:ascii="Times New Roman"/>
          <w:b/>
          <w:i w:val="false"/>
          <w:color w:val="000000"/>
          <w:sz w:val="28"/>
        </w:rPr>
        <w:t>                  к нарушению служебных обязанностей</w:t>
      </w:r>
    </w:p>
    <w:p>
      <w:pPr>
        <w:spacing w:after="0"/>
        <w:ind w:left="0"/>
        <w:jc w:val="both"/>
      </w:pPr>
      <w:r>
        <w:rPr>
          <w:rFonts w:ascii="Times New Roman"/>
          <w:b w:val="false"/>
          <w:i w:val="false"/>
          <w:color w:val="000000"/>
          <w:sz w:val="28"/>
        </w:rPr>
        <w:t>      1. Сопротивление начальнику, а равно иному лицу, исполняющему возложенные на него обязанности воинской службы, или принуждение его к нарушению этих обязанностей, сопряженное с насилием или угрозой его применения,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или группой лиц по предварительному сговору;</w:t>
      </w:r>
      <w:r>
        <w:br/>
      </w:r>
      <w:r>
        <w:rPr>
          <w:rFonts w:ascii="Times New Roman"/>
          <w:b w:val="false"/>
          <w:i w:val="false"/>
          <w:color w:val="000000"/>
          <w:sz w:val="28"/>
        </w:rPr>
        <w:t>
      2) с применением оружия или специальных средств;</w:t>
      </w:r>
      <w:r>
        <w:br/>
      </w:r>
      <w:r>
        <w:rPr>
          <w:rFonts w:ascii="Times New Roman"/>
          <w:b w:val="false"/>
          <w:i w:val="false"/>
          <w:color w:val="000000"/>
          <w:sz w:val="28"/>
        </w:rPr>
        <w:t>
      3) с причинением тяжкого или средней тяжести вреда здоровью, -</w:t>
      </w:r>
      <w:r>
        <w:br/>
      </w:r>
      <w:r>
        <w:rPr>
          <w:rFonts w:ascii="Times New Roman"/>
          <w:b w:val="false"/>
          <w:i w:val="false"/>
          <w:color w:val="000000"/>
          <w:sz w:val="28"/>
        </w:rPr>
        <w:t>
      наказываются лишением свободы на срок от трех до десяти лет.</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440. Насильственные действия в отношении</w:t>
      </w:r>
      <w:r>
        <w:br/>
      </w:r>
      <w:r>
        <w:rPr>
          <w:rFonts w:ascii="Times New Roman"/>
          <w:b w:val="false"/>
          <w:i w:val="false"/>
          <w:color w:val="000000"/>
          <w:sz w:val="28"/>
        </w:rPr>
        <w:t>
</w:t>
      </w:r>
      <w:r>
        <w:rPr>
          <w:rFonts w:ascii="Times New Roman"/>
          <w:b/>
          <w:i w:val="false"/>
          <w:color w:val="000000"/>
          <w:sz w:val="28"/>
        </w:rPr>
        <w:t>                  начальника</w:t>
      </w:r>
    </w:p>
    <w:p>
      <w:pPr>
        <w:spacing w:after="0"/>
        <w:ind w:left="0"/>
        <w:jc w:val="both"/>
      </w:pPr>
      <w:r>
        <w:rPr>
          <w:rFonts w:ascii="Times New Roman"/>
          <w:b w:val="false"/>
          <w:i w:val="false"/>
          <w:color w:val="000000"/>
          <w:sz w:val="28"/>
        </w:rPr>
        <w:t>      1. Нанесение побоев, причинение легкого вреда здоровью или применение иного насилия в отношении начальника, совершенные во время исполнения им обязанностей воинской службы или в связи с исполнением этих обязанностей,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r>
        <w:br/>
      </w:r>
      <w:r>
        <w:rPr>
          <w:rFonts w:ascii="Times New Roman"/>
          <w:b w:val="false"/>
          <w:i w:val="false"/>
          <w:color w:val="000000"/>
          <w:sz w:val="28"/>
        </w:rPr>
        <w:t>
      2. Те же деяния, совершенные:</w:t>
      </w:r>
      <w:r>
        <w:br/>
      </w:r>
      <w:r>
        <w:rPr>
          <w:rFonts w:ascii="Times New Roman"/>
          <w:b w:val="false"/>
          <w:i w:val="false"/>
          <w:color w:val="000000"/>
          <w:sz w:val="28"/>
        </w:rPr>
        <w:t>
      1) группой лиц или группой лиц по предварительному сговору;</w:t>
      </w:r>
      <w:r>
        <w:br/>
      </w:r>
      <w:r>
        <w:rPr>
          <w:rFonts w:ascii="Times New Roman"/>
          <w:b w:val="false"/>
          <w:i w:val="false"/>
          <w:color w:val="000000"/>
          <w:sz w:val="28"/>
        </w:rPr>
        <w:t>
      2) с применением оружия;</w:t>
      </w:r>
      <w:r>
        <w:br/>
      </w:r>
      <w:r>
        <w:rPr>
          <w:rFonts w:ascii="Times New Roman"/>
          <w:b w:val="false"/>
          <w:i w:val="false"/>
          <w:color w:val="000000"/>
          <w:sz w:val="28"/>
        </w:rPr>
        <w:t>
      3) с причинением тяжкого или средней тяжести вреда здоровью, -</w:t>
      </w:r>
      <w:r>
        <w:br/>
      </w:r>
      <w:r>
        <w:rPr>
          <w:rFonts w:ascii="Times New Roman"/>
          <w:b w:val="false"/>
          <w:i w:val="false"/>
          <w:color w:val="000000"/>
          <w:sz w:val="28"/>
        </w:rPr>
        <w:t>
      наказываются лишением свободы на срок от трех до десяти лет.</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в боевой обстановке или условиях чрезвычайного положения, а равно повлекшие смерть человека,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441. Нарушение уставных правил взаимоотношений</w:t>
      </w:r>
      <w:r>
        <w:br/>
      </w:r>
      <w:r>
        <w:rPr>
          <w:rFonts w:ascii="Times New Roman"/>
          <w:b w:val="false"/>
          <w:i w:val="false"/>
          <w:color w:val="000000"/>
          <w:sz w:val="28"/>
        </w:rPr>
        <w:t>
</w:t>
      </w:r>
      <w:r>
        <w:rPr>
          <w:rFonts w:ascii="Times New Roman"/>
          <w:b/>
          <w:i w:val="false"/>
          <w:color w:val="000000"/>
          <w:sz w:val="28"/>
        </w:rPr>
        <w:t>                  между военнослужащими при отсутствии между</w:t>
      </w:r>
      <w:r>
        <w:br/>
      </w:r>
      <w:r>
        <w:rPr>
          <w:rFonts w:ascii="Times New Roman"/>
          <w:b w:val="false"/>
          <w:i w:val="false"/>
          <w:color w:val="000000"/>
          <w:sz w:val="28"/>
        </w:rPr>
        <w:t>
</w:t>
      </w:r>
      <w:r>
        <w:rPr>
          <w:rFonts w:ascii="Times New Roman"/>
          <w:b/>
          <w:i w:val="false"/>
          <w:color w:val="000000"/>
          <w:sz w:val="28"/>
        </w:rPr>
        <w:t>                  ними отношений подчиненности</w:t>
      </w:r>
    </w:p>
    <w:p>
      <w:pPr>
        <w:spacing w:after="0"/>
        <w:ind w:left="0"/>
        <w:jc w:val="both"/>
      </w:pPr>
      <w:r>
        <w:rPr>
          <w:rFonts w:ascii="Times New Roman"/>
          <w:b w:val="false"/>
          <w:i w:val="false"/>
          <w:color w:val="000000"/>
          <w:sz w:val="28"/>
        </w:rPr>
        <w:t>      1. Нарушение уставных правил взаимоотношений между военнослужащими при отсутствии между ними отношений подчиненности, выразившееся в нанесении побоев, причинении легкого вреда здоровью или ином насилии, либо связанное с унижением чести и достоинства или с издевательством над потерпевшим,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r>
        <w:br/>
      </w:r>
      <w:r>
        <w:rPr>
          <w:rFonts w:ascii="Times New Roman"/>
          <w:b w:val="false"/>
          <w:i w:val="false"/>
          <w:color w:val="000000"/>
          <w:sz w:val="28"/>
        </w:rPr>
        <w:t>
      2. То же деяние, совершенное:</w:t>
      </w:r>
      <w:r>
        <w:br/>
      </w:r>
      <w:r>
        <w:rPr>
          <w:rFonts w:ascii="Times New Roman"/>
          <w:b w:val="false"/>
          <w:i w:val="false"/>
          <w:color w:val="000000"/>
          <w:sz w:val="28"/>
        </w:rPr>
        <w:t>
      1) неоднократно;</w:t>
      </w:r>
      <w:r>
        <w:br/>
      </w:r>
      <w:r>
        <w:rPr>
          <w:rFonts w:ascii="Times New Roman"/>
          <w:b w:val="false"/>
          <w:i w:val="false"/>
          <w:color w:val="000000"/>
          <w:sz w:val="28"/>
        </w:rPr>
        <w:t>
      2) в отношении двух или более лиц;</w:t>
      </w:r>
      <w:r>
        <w:br/>
      </w:r>
      <w:r>
        <w:rPr>
          <w:rFonts w:ascii="Times New Roman"/>
          <w:b w:val="false"/>
          <w:i w:val="false"/>
          <w:color w:val="000000"/>
          <w:sz w:val="28"/>
        </w:rPr>
        <w:t>
      3) группой лиц или группой лиц по предварительному сговору;</w:t>
      </w:r>
      <w:r>
        <w:br/>
      </w:r>
      <w:r>
        <w:rPr>
          <w:rFonts w:ascii="Times New Roman"/>
          <w:b w:val="false"/>
          <w:i w:val="false"/>
          <w:color w:val="000000"/>
          <w:sz w:val="28"/>
        </w:rPr>
        <w:t>
      4) с применением оружия или специальных средств;</w:t>
      </w:r>
      <w:r>
        <w:br/>
      </w:r>
      <w:r>
        <w:rPr>
          <w:rFonts w:ascii="Times New Roman"/>
          <w:b w:val="false"/>
          <w:i w:val="false"/>
          <w:color w:val="000000"/>
          <w:sz w:val="28"/>
        </w:rPr>
        <w:t>
      5) с причинением тяжкого или средней тяжести вреда здоровью, -</w:t>
      </w:r>
      <w:r>
        <w:br/>
      </w:r>
      <w:r>
        <w:rPr>
          <w:rFonts w:ascii="Times New Roman"/>
          <w:b w:val="false"/>
          <w:i w:val="false"/>
          <w:color w:val="000000"/>
          <w:sz w:val="28"/>
        </w:rPr>
        <w:t>
      наказывается лишением свободы на срок от четырех до восьми лет.</w:t>
      </w:r>
      <w:r>
        <w:br/>
      </w:r>
      <w:r>
        <w:rPr>
          <w:rFonts w:ascii="Times New Roman"/>
          <w:b w:val="false"/>
          <w:i w:val="false"/>
          <w:color w:val="000000"/>
          <w:sz w:val="28"/>
        </w:rPr>
        <w:t>
      3. Деяния, предусмотренные частями первой или второй настоящей статьи, совершенные преступной группой, либо повлекшие смерть человека или иные тяжкие последствия, -</w:t>
      </w:r>
      <w:r>
        <w:br/>
      </w:r>
      <w:r>
        <w:rPr>
          <w:rFonts w:ascii="Times New Roman"/>
          <w:b w:val="false"/>
          <w:i w:val="false"/>
          <w:color w:val="000000"/>
          <w:sz w:val="28"/>
        </w:rPr>
        <w:t>
      наказываются лишением свободы на срок от восьми до двенадцати лет.</w:t>
      </w:r>
    </w:p>
    <w:p>
      <w:pPr>
        <w:spacing w:after="0"/>
        <w:ind w:left="0"/>
        <w:jc w:val="both"/>
      </w:pPr>
      <w:r>
        <w:rPr>
          <w:rFonts w:ascii="Times New Roman"/>
          <w:b/>
          <w:i w:val="false"/>
          <w:color w:val="000000"/>
          <w:sz w:val="28"/>
        </w:rPr>
        <w:t>      Статья 442. Самовольное оставление части или места службы</w:t>
      </w:r>
    </w:p>
    <w:p>
      <w:pPr>
        <w:spacing w:after="0"/>
        <w:ind w:left="0"/>
        <w:jc w:val="both"/>
      </w:pPr>
      <w:r>
        <w:rPr>
          <w:rFonts w:ascii="Times New Roman"/>
          <w:b w:val="false"/>
          <w:i w:val="false"/>
          <w:color w:val="000000"/>
          <w:sz w:val="28"/>
        </w:rPr>
        <w:t>      1. Самовольное оставление части или места службы, а равно неявка в срок без уважительных причин на службу, совершенные в мирное время, если самовольное отсутствие продолжалось свыше пяти суток, но не более одного месяца,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r>
        <w:br/>
      </w:r>
      <w:r>
        <w:rPr>
          <w:rFonts w:ascii="Times New Roman"/>
          <w:b w:val="false"/>
          <w:i w:val="false"/>
          <w:color w:val="000000"/>
          <w:sz w:val="28"/>
        </w:rPr>
        <w:t>
      2. Те же деяния, если самовольное отсутствие продолжалось свыше одного месяца,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3. Самовольное оставление части или места службы, совершенные с оружием, вверенным по службе, либо группой лиц или группой лиц по предварительному сговору, если самовольное отсутствие продолжалось свыше одних суток,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4. Самовольное оставление части или места службы, совершенное в боевой обстановке или условиях чрезвычайного положения, если самовольное отсутствие продолжалось свыше одних суток, -</w:t>
      </w:r>
      <w:r>
        <w:br/>
      </w:r>
      <w:r>
        <w:rPr>
          <w:rFonts w:ascii="Times New Roman"/>
          <w:b w:val="false"/>
          <w:i w:val="false"/>
          <w:color w:val="000000"/>
          <w:sz w:val="28"/>
        </w:rPr>
        <w:t>
      наказывается лишением свободы на срок от пяти до десяти лет.</w:t>
      </w:r>
      <w:r>
        <w:br/>
      </w:r>
      <w:r>
        <w:rPr>
          <w:rFonts w:ascii="Times New Roman"/>
          <w:b w:val="false"/>
          <w:i w:val="false"/>
          <w:color w:val="000000"/>
          <w:sz w:val="28"/>
        </w:rPr>
        <w:t>
      5. Самовольное оставление части или места службы в военное время независимо от продолжительности -</w:t>
      </w:r>
      <w:r>
        <w:br/>
      </w:r>
      <w:r>
        <w:rPr>
          <w:rFonts w:ascii="Times New Roman"/>
          <w:b w:val="false"/>
          <w:i w:val="false"/>
          <w:color w:val="000000"/>
          <w:sz w:val="28"/>
        </w:rPr>
        <w:t>
      наказывается лишением свободы на срок от десяти до пятнадцати лет.</w:t>
      </w:r>
      <w:r>
        <w:br/>
      </w:r>
      <w:r>
        <w:rPr>
          <w:rFonts w:ascii="Times New Roman"/>
          <w:b w:val="false"/>
          <w:i w:val="false"/>
          <w:color w:val="000000"/>
          <w:sz w:val="28"/>
        </w:rPr>
        <w:t>
      Примечание. Военнослужащий, совершивший деяние, предусмотренное частями первой, второй или третьей настоящей статьи, может быть освобожден от уголовной ответственности, если это деяние явилось следствием стечения тяжелых и иных обстоятельств.</w:t>
      </w:r>
    </w:p>
    <w:p>
      <w:pPr>
        <w:spacing w:after="0"/>
        <w:ind w:left="0"/>
        <w:jc w:val="both"/>
      </w:pPr>
      <w:r>
        <w:rPr>
          <w:rFonts w:ascii="Times New Roman"/>
          <w:b/>
          <w:i w:val="false"/>
          <w:color w:val="000000"/>
          <w:sz w:val="28"/>
        </w:rPr>
        <w:t>      Статья 443. Дезертирство</w:t>
      </w:r>
    </w:p>
    <w:p>
      <w:pPr>
        <w:spacing w:after="0"/>
        <w:ind w:left="0"/>
        <w:jc w:val="both"/>
      </w:pPr>
      <w:r>
        <w:rPr>
          <w:rFonts w:ascii="Times New Roman"/>
          <w:b w:val="false"/>
          <w:i w:val="false"/>
          <w:color w:val="000000"/>
          <w:sz w:val="28"/>
        </w:rPr>
        <w:t>      1. Дезертирство, то есть самовольное оставление части или места службы с целью уклонения от воинской службы, а равно неявка с той же целью на службу, -</w:t>
      </w:r>
      <w:r>
        <w:br/>
      </w:r>
      <w:r>
        <w:rPr>
          <w:rFonts w:ascii="Times New Roman"/>
          <w:b w:val="false"/>
          <w:i w:val="false"/>
          <w:color w:val="000000"/>
          <w:sz w:val="28"/>
        </w:rPr>
        <w:t>
      наказываются лишением свободы на срок до пяти лет.</w:t>
      </w:r>
      <w:r>
        <w:br/>
      </w:r>
      <w:r>
        <w:rPr>
          <w:rFonts w:ascii="Times New Roman"/>
          <w:b w:val="false"/>
          <w:i w:val="false"/>
          <w:color w:val="000000"/>
          <w:sz w:val="28"/>
        </w:rPr>
        <w:t>
      2. Дезертирство с оружием, вверенным по службе, а равно совершенное группой лиц по предварительному сговору, -</w:t>
      </w:r>
      <w:r>
        <w:br/>
      </w:r>
      <w:r>
        <w:rPr>
          <w:rFonts w:ascii="Times New Roman"/>
          <w:b w:val="false"/>
          <w:i w:val="false"/>
          <w:color w:val="000000"/>
          <w:sz w:val="28"/>
        </w:rPr>
        <w:t>
      наказываются лишением свободы на срок от трех до семи лет.</w:t>
      </w:r>
      <w:r>
        <w:br/>
      </w:r>
      <w:r>
        <w:rPr>
          <w:rFonts w:ascii="Times New Roman"/>
          <w:b w:val="false"/>
          <w:i w:val="false"/>
          <w:color w:val="000000"/>
          <w:sz w:val="28"/>
        </w:rPr>
        <w:t>
      3. Деяния, предусмотренные частью первой или второй настоящей статьи, совершенные в боевой обстановке или условиях чрезвычайного положения,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r>
        <w:br/>
      </w:r>
      <w:r>
        <w:rPr>
          <w:rFonts w:ascii="Times New Roman"/>
          <w:b w:val="false"/>
          <w:i w:val="false"/>
          <w:color w:val="000000"/>
          <w:sz w:val="28"/>
        </w:rPr>
        <w:t>
      4. Деяния, предусмотренные частью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либо смертной казнью.</w:t>
      </w:r>
      <w:r>
        <w:br/>
      </w:r>
      <w:r>
        <w:rPr>
          <w:rFonts w:ascii="Times New Roman"/>
          <w:b w:val="false"/>
          <w:i w:val="false"/>
          <w:color w:val="000000"/>
          <w:sz w:val="28"/>
        </w:rPr>
        <w:t>
      Примечание. Военнослужащий, совершивший дезертирство, предусмотренное частями первой или второй настоящей статьи, может быть освобожден судом от уголовной ответственности, если дезертирство явилось следствием стечения тяжелых обстоятельств.</w:t>
      </w:r>
    </w:p>
    <w:p>
      <w:pPr>
        <w:spacing w:after="0"/>
        <w:ind w:left="0"/>
        <w:jc w:val="both"/>
      </w:pPr>
      <w:r>
        <w:rPr>
          <w:rFonts w:ascii="Times New Roman"/>
          <w:b/>
          <w:i w:val="false"/>
          <w:color w:val="000000"/>
          <w:sz w:val="28"/>
        </w:rPr>
        <w:t>      Статья 444. Уклонение или отказ от несения воинской</w:t>
      </w:r>
      <w:r>
        <w:br/>
      </w:r>
      <w:r>
        <w:rPr>
          <w:rFonts w:ascii="Times New Roman"/>
          <w:b w:val="false"/>
          <w:i w:val="false"/>
          <w:color w:val="000000"/>
          <w:sz w:val="28"/>
        </w:rPr>
        <w:t>
</w:t>
      </w:r>
      <w:r>
        <w:rPr>
          <w:rFonts w:ascii="Times New Roman"/>
          <w:b/>
          <w:i w:val="false"/>
          <w:color w:val="000000"/>
          <w:sz w:val="28"/>
        </w:rPr>
        <w:t>                  службы</w:t>
      </w:r>
    </w:p>
    <w:p>
      <w:pPr>
        <w:spacing w:after="0"/>
        <w:ind w:left="0"/>
        <w:jc w:val="both"/>
      </w:pPr>
      <w:r>
        <w:rPr>
          <w:rFonts w:ascii="Times New Roman"/>
          <w:b w:val="false"/>
          <w:i w:val="false"/>
          <w:color w:val="000000"/>
          <w:sz w:val="28"/>
        </w:rPr>
        <w:t>      1. Уклонение военнослужащего от исполнения обязанностей воинской службы путем симуляции болезни или причинения себе какого-либо повреждения (членовредительство) либо иного вреда своему здоровью, или подлога документов, или иного обмана, а равно отказ от несения воинской службы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r>
        <w:br/>
      </w:r>
      <w:r>
        <w:rPr>
          <w:rFonts w:ascii="Times New Roman"/>
          <w:b w:val="false"/>
          <w:i w:val="false"/>
          <w:color w:val="000000"/>
          <w:sz w:val="28"/>
        </w:rPr>
        <w:t>
      2. Те же деяния, совершенные в боевой обстановке или условиях чрезвычайного положения,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w:t>
      </w:r>
      <w:r>
        <w:br/>
      </w:r>
      <w:r>
        <w:rPr>
          <w:rFonts w:ascii="Times New Roman"/>
          <w:b w:val="false"/>
          <w:i w:val="false"/>
          <w:color w:val="000000"/>
          <w:sz w:val="28"/>
        </w:rPr>
        <w:t>
      3. Деяния, предусмотренные частью первой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445. Нарушение правил несения боевого дежурства</w:t>
      </w:r>
    </w:p>
    <w:p>
      <w:pPr>
        <w:spacing w:after="0"/>
        <w:ind w:left="0"/>
        <w:jc w:val="both"/>
      </w:pPr>
      <w:r>
        <w:rPr>
          <w:rFonts w:ascii="Times New Roman"/>
          <w:b w:val="false"/>
          <w:i w:val="false"/>
          <w:color w:val="000000"/>
          <w:sz w:val="28"/>
        </w:rPr>
        <w:t>      1. Нарушение правил несения боевого дежурства (боевой службы) по своевременному обнаружению и отражению внезапного нападения на Республику Казахстан либо по обеспечению ее безопасности, если это деяние повлекло или могло повлечь причинение существенного вреда интересам государства,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повлекшее тяжкие последствия, -</w:t>
      </w:r>
      <w:r>
        <w:br/>
      </w:r>
      <w:r>
        <w:rPr>
          <w:rFonts w:ascii="Times New Roman"/>
          <w:b w:val="false"/>
          <w:i w:val="false"/>
          <w:color w:val="000000"/>
          <w:sz w:val="28"/>
        </w:rPr>
        <w:t>
      наказывается лишением свободы на срок от трех до десяти лет.</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или в военное время,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либо смертной казнью.</w:t>
      </w:r>
      <w:r>
        <w:br/>
      </w: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судом от уголовной ответственности.</w:t>
      </w:r>
    </w:p>
    <w:p>
      <w:pPr>
        <w:spacing w:after="0"/>
        <w:ind w:left="0"/>
        <w:jc w:val="both"/>
      </w:pPr>
      <w:r>
        <w:rPr>
          <w:rFonts w:ascii="Times New Roman"/>
          <w:b/>
          <w:i w:val="false"/>
          <w:color w:val="000000"/>
          <w:sz w:val="28"/>
        </w:rPr>
        <w:t>      Статья 446. Нарушение правил несения пограничной службы</w:t>
      </w:r>
    </w:p>
    <w:p>
      <w:pPr>
        <w:spacing w:after="0"/>
        <w:ind w:left="0"/>
        <w:jc w:val="both"/>
      </w:pPr>
      <w:r>
        <w:rPr>
          <w:rFonts w:ascii="Times New Roman"/>
          <w:b w:val="false"/>
          <w:i w:val="false"/>
          <w:color w:val="000000"/>
          <w:sz w:val="28"/>
        </w:rPr>
        <w:t>      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или могло повлечь причинение существенного вреда интересам государства,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повлекшее тяжкие последствия либо совершенное группой лиц по предварительному сговору,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p>
      <w:pPr>
        <w:spacing w:after="0"/>
        <w:ind w:left="0"/>
        <w:jc w:val="both"/>
      </w:pPr>
      <w:r>
        <w:rPr>
          <w:rFonts w:ascii="Times New Roman"/>
          <w:b/>
          <w:i w:val="false"/>
          <w:color w:val="000000"/>
          <w:sz w:val="28"/>
        </w:rPr>
        <w:t>      Статья 447. Нарушение уставных правил несения караульной</w:t>
      </w:r>
      <w:r>
        <w:br/>
      </w:r>
      <w:r>
        <w:rPr>
          <w:rFonts w:ascii="Times New Roman"/>
          <w:b w:val="false"/>
          <w:i w:val="false"/>
          <w:color w:val="000000"/>
          <w:sz w:val="28"/>
        </w:rPr>
        <w:t>
</w:t>
      </w:r>
      <w:r>
        <w:rPr>
          <w:rFonts w:ascii="Times New Roman"/>
          <w:b/>
          <w:i w:val="false"/>
          <w:color w:val="000000"/>
          <w:sz w:val="28"/>
        </w:rPr>
        <w:t>                  (вахтенной) службы</w:t>
      </w:r>
    </w:p>
    <w:p>
      <w:pPr>
        <w:spacing w:after="0"/>
        <w:ind w:left="0"/>
        <w:jc w:val="both"/>
      </w:pPr>
      <w:r>
        <w:rPr>
          <w:rFonts w:ascii="Times New Roman"/>
          <w:b w:val="false"/>
          <w:i w:val="false"/>
          <w:color w:val="000000"/>
          <w:sz w:val="28"/>
        </w:rPr>
        <w:t>      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или наступление иных вредных последствий,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r>
        <w:br/>
      </w:r>
      <w:r>
        <w:rPr>
          <w:rFonts w:ascii="Times New Roman"/>
          <w:b w:val="false"/>
          <w:i w:val="false"/>
          <w:color w:val="000000"/>
          <w:sz w:val="28"/>
        </w:rPr>
        <w:t>
      наказывается лишением свободы на срок от двух до семи лет.</w:t>
      </w:r>
      <w:r>
        <w:br/>
      </w: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p>
      <w:pPr>
        <w:spacing w:after="0"/>
        <w:ind w:left="0"/>
        <w:jc w:val="both"/>
      </w:pPr>
      <w:r>
        <w:rPr>
          <w:rFonts w:ascii="Times New Roman"/>
          <w:b/>
          <w:i w:val="false"/>
          <w:color w:val="000000"/>
          <w:sz w:val="28"/>
        </w:rPr>
        <w:t>      Статья 448. Нарушение уставных правил несения внутренней</w:t>
      </w:r>
      <w:r>
        <w:br/>
      </w:r>
      <w:r>
        <w:rPr>
          <w:rFonts w:ascii="Times New Roman"/>
          <w:b w:val="false"/>
          <w:i w:val="false"/>
          <w:color w:val="000000"/>
          <w:sz w:val="28"/>
        </w:rPr>
        <w:t>
</w:t>
      </w:r>
      <w:r>
        <w:rPr>
          <w:rFonts w:ascii="Times New Roman"/>
          <w:b/>
          <w:i w:val="false"/>
          <w:color w:val="000000"/>
          <w:sz w:val="28"/>
        </w:rPr>
        <w:t>                  службы или патрулирования в гарнизоне</w:t>
      </w:r>
    </w:p>
    <w:p>
      <w:pPr>
        <w:spacing w:after="0"/>
        <w:ind w:left="0"/>
        <w:jc w:val="both"/>
      </w:pPr>
      <w:r>
        <w:rPr>
          <w:rFonts w:ascii="Times New Roman"/>
          <w:b w:val="false"/>
          <w:i w:val="false"/>
          <w:color w:val="000000"/>
          <w:sz w:val="28"/>
        </w:rPr>
        <w:t>      1. Нарушение уставных правил несения внутренней службы лицом, входящим в суточный наряд части (кроме караула и вахты), а равно нарушение уставных правил патрулирования в гарнизоне и изданных в развитие этих правил приказов и распоряжений лицом, входящим в состав патрульного наряда, если они повлекли вредные последствия, предупреждение которых входило в обязанность данного лица,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r>
        <w:br/>
      </w:r>
      <w:r>
        <w:rPr>
          <w:rFonts w:ascii="Times New Roman"/>
          <w:b w:val="false"/>
          <w:i w:val="false"/>
          <w:color w:val="000000"/>
          <w:sz w:val="28"/>
        </w:rPr>
        <w:t>
      2. Те же деяния, повлекшие тяжкие последствия либо совершенные группой лиц или группой лиц по предварительному сговору, -</w:t>
      </w:r>
      <w:r>
        <w:br/>
      </w:r>
      <w:r>
        <w:rPr>
          <w:rFonts w:ascii="Times New Roman"/>
          <w:b w:val="false"/>
          <w:i w:val="false"/>
          <w:color w:val="000000"/>
          <w:sz w:val="28"/>
        </w:rPr>
        <w:t>
      наказываются лишением свободы на срок до пяти лет.</w:t>
      </w:r>
      <w:r>
        <w:br/>
      </w:r>
      <w:r>
        <w:rPr>
          <w:rFonts w:ascii="Times New Roman"/>
          <w:b w:val="false"/>
          <w:i w:val="false"/>
          <w:color w:val="000000"/>
          <w:sz w:val="28"/>
        </w:rPr>
        <w:t>
      Примечание. Военнослужащий, впервые совершивший деяния, предусмотренные частью первой настоящей статьи, при смягчающих обстоятельствах может быть освобожден от уголовной ответственности.</w:t>
      </w:r>
    </w:p>
    <w:p>
      <w:pPr>
        <w:spacing w:after="0"/>
        <w:ind w:left="0"/>
        <w:jc w:val="both"/>
      </w:pPr>
      <w:r>
        <w:rPr>
          <w:rFonts w:ascii="Times New Roman"/>
          <w:b/>
          <w:i w:val="false"/>
          <w:color w:val="000000"/>
          <w:sz w:val="28"/>
        </w:rPr>
        <w:t>      Статья 449. Нарушение правил несения контролерской службы</w:t>
      </w:r>
    </w:p>
    <w:p>
      <w:pPr>
        <w:spacing w:after="0"/>
        <w:ind w:left="0"/>
        <w:jc w:val="both"/>
      </w:pPr>
      <w:r>
        <w:rPr>
          <w:rFonts w:ascii="Times New Roman"/>
          <w:b w:val="false"/>
          <w:i w:val="false"/>
          <w:color w:val="000000"/>
          <w:sz w:val="28"/>
        </w:rPr>
        <w:t>      1. Нарушение правил несения контролерской службы военнослужащим, осуществляющим контрольные функции, если это деяние причинило существенный вред правам или законным интересам граждан или организаций либо охраняемым законом интересам общества или государства,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r>
        <w:br/>
      </w: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p>
      <w:pPr>
        <w:spacing w:after="0"/>
        <w:ind w:left="0"/>
        <w:jc w:val="both"/>
      </w:pPr>
      <w:r>
        <w:rPr>
          <w:rFonts w:ascii="Times New Roman"/>
          <w:b/>
          <w:i w:val="false"/>
          <w:color w:val="000000"/>
          <w:sz w:val="28"/>
        </w:rPr>
        <w:t>      Статья 450. Нарушение правил несения службы по охране</w:t>
      </w:r>
      <w:r>
        <w:br/>
      </w:r>
      <w:r>
        <w:rPr>
          <w:rFonts w:ascii="Times New Roman"/>
          <w:b w:val="false"/>
          <w:i w:val="false"/>
          <w:color w:val="000000"/>
          <w:sz w:val="28"/>
        </w:rPr>
        <w:t>
</w:t>
      </w:r>
      <w:r>
        <w:rPr>
          <w:rFonts w:ascii="Times New Roman"/>
          <w:b/>
          <w:i w:val="false"/>
          <w:color w:val="000000"/>
          <w:sz w:val="28"/>
        </w:rPr>
        <w:t>                  общественного порядка и обеспечению</w:t>
      </w:r>
      <w:r>
        <w:br/>
      </w:r>
      <w:r>
        <w:rPr>
          <w:rFonts w:ascii="Times New Roman"/>
          <w:b w:val="false"/>
          <w:i w:val="false"/>
          <w:color w:val="000000"/>
          <w:sz w:val="28"/>
        </w:rPr>
        <w:t>
</w:t>
      </w:r>
      <w:r>
        <w:rPr>
          <w:rFonts w:ascii="Times New Roman"/>
          <w:b/>
          <w:i w:val="false"/>
          <w:color w:val="000000"/>
          <w:sz w:val="28"/>
        </w:rPr>
        <w:t>                  общественной безопасности</w:t>
      </w:r>
    </w:p>
    <w:p>
      <w:pPr>
        <w:spacing w:after="0"/>
        <w:ind w:left="0"/>
        <w:jc w:val="both"/>
      </w:pPr>
      <w:r>
        <w:rPr>
          <w:rFonts w:ascii="Times New Roman"/>
          <w:b w:val="false"/>
          <w:i w:val="false"/>
          <w:color w:val="000000"/>
          <w:sz w:val="28"/>
        </w:rPr>
        <w:t>      1.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деяние причинило существенный вред правам и законным интересам граждан или организаций, -</w:t>
      </w:r>
      <w:r>
        <w:br/>
      </w:r>
      <w:r>
        <w:rPr>
          <w:rFonts w:ascii="Times New Roman"/>
          <w:b w:val="false"/>
          <w:i w:val="false"/>
          <w:color w:val="000000"/>
          <w:sz w:val="28"/>
        </w:rPr>
        <w:t>
      наказывается штрафом в размере до ста месячных расчетных показателей, либо исправительными работами в том же размере, либо арестом на срок до двух месяцев.</w:t>
      </w:r>
      <w:r>
        <w:br/>
      </w:r>
      <w:r>
        <w:rPr>
          <w:rFonts w:ascii="Times New Roman"/>
          <w:b w:val="false"/>
          <w:i w:val="false"/>
          <w:color w:val="000000"/>
          <w:sz w:val="28"/>
        </w:rPr>
        <w:t>
      2. То же деяние, повлекшее тяжкие последствия либо совершенное группой лиц или группой лиц по предварительному сговору,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3. Деяния, предусмотренные частью первой или второй настоящей статьи, совершенные в условиях чрезвычайного положения, -</w:t>
      </w:r>
      <w:r>
        <w:br/>
      </w:r>
      <w:r>
        <w:rPr>
          <w:rFonts w:ascii="Times New Roman"/>
          <w:b w:val="false"/>
          <w:i w:val="false"/>
          <w:color w:val="000000"/>
          <w:sz w:val="28"/>
        </w:rPr>
        <w:t>
      наказываются лишением свободы на срок от трех до семи лет.</w:t>
      </w:r>
    </w:p>
    <w:p>
      <w:pPr>
        <w:spacing w:after="0"/>
        <w:ind w:left="0"/>
        <w:jc w:val="both"/>
      </w:pPr>
      <w:r>
        <w:rPr>
          <w:rFonts w:ascii="Times New Roman"/>
          <w:b/>
          <w:i w:val="false"/>
          <w:color w:val="000000"/>
          <w:sz w:val="28"/>
        </w:rPr>
        <w:t>      Статья 451. Злоупотребление властью</w:t>
      </w:r>
    </w:p>
    <w:p>
      <w:pPr>
        <w:spacing w:after="0"/>
        <w:ind w:left="0"/>
        <w:jc w:val="both"/>
      </w:pPr>
      <w:r>
        <w:rPr>
          <w:rFonts w:ascii="Times New Roman"/>
          <w:b w:val="false"/>
          <w:i w:val="false"/>
          <w:color w:val="000000"/>
          <w:sz w:val="28"/>
        </w:rPr>
        <w:t>      1. Злоупотребление начальника или должностного лица властью или служебным положением вопреки интересам службы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до четырех тысяч месячных расчетных показателей, либо исправительными работами в том же размере, либо ограничением свободы на срок до четырех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То же деяние, повлекшее тяжкие последствия, -</w:t>
      </w:r>
      <w:r>
        <w:br/>
      </w:r>
      <w:r>
        <w:rPr>
          <w:rFonts w:ascii="Times New Roman"/>
          <w:b w:val="false"/>
          <w:i w:val="false"/>
          <w:color w:val="000000"/>
          <w:sz w:val="28"/>
        </w:rPr>
        <w:t>
      наказывается лишением свободы на срок от четырех до семи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both"/>
      </w:pPr>
      <w:r>
        <w:rPr>
          <w:rFonts w:ascii="Times New Roman"/>
          <w:b/>
          <w:i w:val="false"/>
          <w:color w:val="000000"/>
          <w:sz w:val="28"/>
        </w:rPr>
        <w:t>      Статья 452. Превышение власти</w:t>
      </w:r>
    </w:p>
    <w:p>
      <w:pPr>
        <w:spacing w:after="0"/>
        <w:ind w:left="0"/>
        <w:jc w:val="both"/>
      </w:pPr>
      <w:r>
        <w:rPr>
          <w:rFonts w:ascii="Times New Roman"/>
          <w:b w:val="false"/>
          <w:i w:val="false"/>
          <w:color w:val="000000"/>
          <w:sz w:val="28"/>
        </w:rPr>
        <w:t>      1. Превышение власти или служебных полномочий, то есть совершение начальником или должностным лицом действий, явно выходящих за пределы его прав и полномочий, повлекшее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r>
        <w:br/>
      </w:r>
      <w:r>
        <w:rPr>
          <w:rFonts w:ascii="Times New Roman"/>
          <w:b w:val="false"/>
          <w:i w:val="false"/>
          <w:color w:val="000000"/>
          <w:sz w:val="28"/>
        </w:rPr>
        <w:t>
      2. То же деяние, повлекшее тяжкие последствия либо совершенное:</w:t>
      </w:r>
      <w:r>
        <w:br/>
      </w:r>
      <w:r>
        <w:rPr>
          <w:rFonts w:ascii="Times New Roman"/>
          <w:b w:val="false"/>
          <w:i w:val="false"/>
          <w:color w:val="000000"/>
          <w:sz w:val="28"/>
        </w:rPr>
        <w:t>
      1) с применением оружия или специальных средств;</w:t>
      </w:r>
      <w:r>
        <w:br/>
      </w:r>
      <w:r>
        <w:rPr>
          <w:rFonts w:ascii="Times New Roman"/>
          <w:b w:val="false"/>
          <w:i w:val="false"/>
          <w:color w:val="000000"/>
          <w:sz w:val="28"/>
        </w:rPr>
        <w:t>
      2) в целях извлечения выгод и преимуществ для себя или других лиц, или организаций либо нанесения вреда другим лицам или организациям, -</w:t>
      </w:r>
      <w:r>
        <w:br/>
      </w:r>
      <w:r>
        <w:rPr>
          <w:rFonts w:ascii="Times New Roman"/>
          <w:b w:val="false"/>
          <w:i w:val="false"/>
          <w:color w:val="000000"/>
          <w:sz w:val="28"/>
        </w:rPr>
        <w:t>
      наказывается лишением свободы на срок от пяти до семи лет, а в случаях, предусмотренных пунктом 2), -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8"/>
        </w:rPr>
        <w:t>
      наказываются лишением свободы на срок от семи до пятнадцати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конфискацией имущества, с пожизненным лишением права занимать определенные должности или заниматься определенной деятельностью или без такового.</w:t>
      </w:r>
    </w:p>
    <w:p>
      <w:pPr>
        <w:spacing w:after="0"/>
        <w:ind w:left="0"/>
        <w:jc w:val="both"/>
      </w:pPr>
      <w:r>
        <w:rPr>
          <w:rFonts w:ascii="Times New Roman"/>
          <w:b/>
          <w:i w:val="false"/>
          <w:color w:val="000000"/>
          <w:sz w:val="28"/>
        </w:rPr>
        <w:t>      Статья 453. Бездействие власти</w:t>
      </w:r>
    </w:p>
    <w:p>
      <w:pPr>
        <w:spacing w:after="0"/>
        <w:ind w:left="0"/>
        <w:jc w:val="both"/>
      </w:pPr>
      <w:r>
        <w:rPr>
          <w:rFonts w:ascii="Times New Roman"/>
          <w:b w:val="false"/>
          <w:i w:val="false"/>
          <w:color w:val="000000"/>
          <w:sz w:val="28"/>
        </w:rPr>
        <w:t>      1. Бездействие власти, то есть неисполнение начальником или должностным лицом своих служебных обязанностей в целях извлечения выгод и преимуществ для себя или других лиц или организаций либо нанесения вреда другим лицам или организациям,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2. То же деяние, повлекшее тяжкие последствия, -</w:t>
      </w:r>
      <w:r>
        <w:br/>
      </w:r>
      <w:r>
        <w:rPr>
          <w:rFonts w:ascii="Times New Roman"/>
          <w:b w:val="false"/>
          <w:i w:val="false"/>
          <w:color w:val="000000"/>
          <w:sz w:val="28"/>
        </w:rPr>
        <w:t>
      наказывается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w:t>
      </w:r>
      <w:r>
        <w:br/>
      </w:r>
      <w:r>
        <w:rPr>
          <w:rFonts w:ascii="Times New Roman"/>
          <w:b w:val="false"/>
          <w:i w:val="false"/>
          <w:color w:val="000000"/>
          <w:sz w:val="28"/>
        </w:rPr>
        <w:t>
      наказываются лишением свободы на срок от пяти до десяти лет с конфискацией имущества, с пожизненным лишением права занимать определенные должности или заниматься определенной деятельностью.</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 с конфискацией имущества,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i w:val="false"/>
          <w:color w:val="000000"/>
          <w:sz w:val="28"/>
        </w:rPr>
        <w:t>      Статья 454. Халатное отношение к службе</w:t>
      </w:r>
    </w:p>
    <w:p>
      <w:pPr>
        <w:spacing w:after="0"/>
        <w:ind w:left="0"/>
        <w:jc w:val="both"/>
      </w:pPr>
      <w:r>
        <w:rPr>
          <w:rFonts w:ascii="Times New Roman"/>
          <w:b w:val="false"/>
          <w:i w:val="false"/>
          <w:color w:val="000000"/>
          <w:sz w:val="28"/>
        </w:rPr>
        <w:t>      1. Халатное отношение начальника или должностного лица к службе, причинившее существенный вред, -</w:t>
      </w:r>
      <w:r>
        <w:br/>
      </w:r>
      <w:r>
        <w:rPr>
          <w:rFonts w:ascii="Times New Roman"/>
          <w:b w:val="false"/>
          <w:i w:val="false"/>
          <w:color w:val="000000"/>
          <w:sz w:val="28"/>
        </w:rPr>
        <w:t>
      наказывается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одного года, либо лишением свободы на тот же срок.</w:t>
      </w:r>
      <w:r>
        <w:br/>
      </w:r>
      <w:r>
        <w:rPr>
          <w:rFonts w:ascii="Times New Roman"/>
          <w:b w:val="false"/>
          <w:i w:val="false"/>
          <w:color w:val="000000"/>
          <w:sz w:val="28"/>
        </w:rPr>
        <w:t>
      2. То же деяние, повлекшее тяжкие последствия,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3. Деяния, предусмотренные частями первой или второй настоящей статьи, совершенные в военное время или в боевой обстановке, -</w:t>
      </w:r>
      <w:r>
        <w:br/>
      </w:r>
      <w:r>
        <w:rPr>
          <w:rFonts w:ascii="Times New Roman"/>
          <w:b w:val="false"/>
          <w:i w:val="false"/>
          <w:color w:val="000000"/>
          <w:sz w:val="28"/>
        </w:rPr>
        <w:t>
      наказываются лишением свободы на срок от трех до десяти лет.</w:t>
      </w:r>
      <w:r>
        <w:br/>
      </w:r>
      <w:r>
        <w:rPr>
          <w:rFonts w:ascii="Times New Roman"/>
          <w:b w:val="false"/>
          <w:i w:val="false"/>
          <w:color w:val="000000"/>
          <w:sz w:val="28"/>
        </w:rPr>
        <w:t>
      Примечание. Военнослужащий, впервые совершивший деяние, предусмотренное частью первой настоящей статьи, при смягчающих обстоятельствах может быть освобожден от уголовной ответственности.</w:t>
      </w:r>
    </w:p>
    <w:p>
      <w:pPr>
        <w:spacing w:after="0"/>
        <w:ind w:left="0"/>
        <w:jc w:val="both"/>
      </w:pPr>
      <w:r>
        <w:rPr>
          <w:rFonts w:ascii="Times New Roman"/>
          <w:b/>
          <w:i w:val="false"/>
          <w:color w:val="000000"/>
          <w:sz w:val="28"/>
        </w:rPr>
        <w:t>      Статья 455. Оставление погибающего военного корабля</w:t>
      </w:r>
    </w:p>
    <w:p>
      <w:pPr>
        <w:spacing w:after="0"/>
        <w:ind w:left="0"/>
        <w:jc w:val="both"/>
      </w:pPr>
      <w:r>
        <w:rPr>
          <w:rFonts w:ascii="Times New Roman"/>
          <w:b w:val="false"/>
          <w:i w:val="false"/>
          <w:color w:val="000000"/>
          <w:sz w:val="28"/>
        </w:rPr>
        <w:t>      1. Оставление погибающего военного корабля командиром, не выполнившим до конца свои служебные обязанности, а равно лицом из состава команды корабля без надлежащего на то распоряжения командира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совершенное в военное время или в боевой обстановке, -</w:t>
      </w:r>
      <w:r>
        <w:br/>
      </w:r>
      <w:r>
        <w:rPr>
          <w:rFonts w:ascii="Times New Roman"/>
          <w:b w:val="false"/>
          <w:i w:val="false"/>
          <w:color w:val="000000"/>
          <w:sz w:val="28"/>
        </w:rPr>
        <w:t>
      наказывается лишением свободы на срок от пяти до десяти лет.</w:t>
      </w:r>
    </w:p>
    <w:p>
      <w:pPr>
        <w:spacing w:after="0"/>
        <w:ind w:left="0"/>
        <w:jc w:val="both"/>
      </w:pPr>
      <w:r>
        <w:rPr>
          <w:rFonts w:ascii="Times New Roman"/>
          <w:b/>
          <w:i w:val="false"/>
          <w:color w:val="000000"/>
          <w:sz w:val="28"/>
        </w:rPr>
        <w:t>      Статья 456. Сдача или оставление противнику средств</w:t>
      </w:r>
      <w:r>
        <w:br/>
      </w:r>
      <w:r>
        <w:rPr>
          <w:rFonts w:ascii="Times New Roman"/>
          <w:b w:val="false"/>
          <w:i w:val="false"/>
          <w:color w:val="000000"/>
          <w:sz w:val="28"/>
        </w:rPr>
        <w:t>
</w:t>
      </w:r>
      <w:r>
        <w:rPr>
          <w:rFonts w:ascii="Times New Roman"/>
          <w:b/>
          <w:i w:val="false"/>
          <w:color w:val="000000"/>
          <w:sz w:val="28"/>
        </w:rPr>
        <w:t>                  ведения войны</w:t>
      </w:r>
    </w:p>
    <w:p>
      <w:pPr>
        <w:spacing w:after="0"/>
        <w:ind w:left="0"/>
        <w:jc w:val="both"/>
      </w:pPr>
      <w:r>
        <w:rPr>
          <w:rFonts w:ascii="Times New Roman"/>
          <w:b w:val="false"/>
          <w:i w:val="false"/>
          <w:color w:val="000000"/>
          <w:sz w:val="28"/>
        </w:rPr>
        <w:t>      Сдача противнику начальником вверенных ему военных сил, а равно не вызывавшееся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противнику, -</w:t>
      </w:r>
      <w:r>
        <w:br/>
      </w: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либо смертной казнью.</w:t>
      </w:r>
    </w:p>
    <w:p>
      <w:pPr>
        <w:spacing w:after="0"/>
        <w:ind w:left="0"/>
        <w:jc w:val="both"/>
      </w:pPr>
      <w:r>
        <w:rPr>
          <w:rFonts w:ascii="Times New Roman"/>
          <w:b/>
          <w:i w:val="false"/>
          <w:color w:val="000000"/>
          <w:sz w:val="28"/>
        </w:rPr>
        <w:t>      Статья 457. Добровольная сдача в плен</w:t>
      </w:r>
    </w:p>
    <w:p>
      <w:pPr>
        <w:spacing w:after="0"/>
        <w:ind w:left="0"/>
        <w:jc w:val="both"/>
      </w:pPr>
      <w:r>
        <w:rPr>
          <w:rFonts w:ascii="Times New Roman"/>
          <w:b w:val="false"/>
          <w:i w:val="false"/>
          <w:color w:val="000000"/>
          <w:sz w:val="28"/>
        </w:rPr>
        <w:t>      Добровольная сдача в плен по трусости или малодушию -</w:t>
      </w:r>
      <w:r>
        <w:br/>
      </w:r>
      <w:r>
        <w:rPr>
          <w:rFonts w:ascii="Times New Roman"/>
          <w:b w:val="false"/>
          <w:i w:val="false"/>
          <w:color w:val="000000"/>
          <w:sz w:val="28"/>
        </w:rPr>
        <w:t>
      наказывается лишением свободы на срок от пяти до десяти лет.</w:t>
      </w:r>
    </w:p>
    <w:p>
      <w:pPr>
        <w:spacing w:after="0"/>
        <w:ind w:left="0"/>
        <w:jc w:val="both"/>
      </w:pPr>
      <w:r>
        <w:rPr>
          <w:rFonts w:ascii="Times New Roman"/>
          <w:b/>
          <w:i w:val="false"/>
          <w:color w:val="000000"/>
          <w:sz w:val="28"/>
        </w:rPr>
        <w:t>      Статья 458. Мародерство</w:t>
      </w:r>
    </w:p>
    <w:p>
      <w:pPr>
        <w:spacing w:after="0"/>
        <w:ind w:left="0"/>
        <w:jc w:val="both"/>
      </w:pPr>
      <w:r>
        <w:rPr>
          <w:rFonts w:ascii="Times New Roman"/>
          <w:b w:val="false"/>
          <w:i w:val="false"/>
          <w:color w:val="000000"/>
          <w:sz w:val="28"/>
        </w:rPr>
        <w:t>      Похищение на поле сражения вещей, находящихся при убитых и раненых (мародерство), -</w:t>
      </w:r>
      <w:r>
        <w:br/>
      </w:r>
      <w:r>
        <w:rPr>
          <w:rFonts w:ascii="Times New Roman"/>
          <w:b w:val="false"/>
          <w:i w:val="false"/>
          <w:color w:val="000000"/>
          <w:sz w:val="28"/>
        </w:rPr>
        <w:t>
      наказывается лишением свободы на срок от пяти до десяти лет.</w:t>
      </w:r>
    </w:p>
    <w:p>
      <w:pPr>
        <w:spacing w:after="0"/>
        <w:ind w:left="0"/>
        <w:jc w:val="both"/>
      </w:pPr>
      <w:r>
        <w:rPr>
          <w:rFonts w:ascii="Times New Roman"/>
          <w:b/>
          <w:i w:val="false"/>
          <w:color w:val="000000"/>
          <w:sz w:val="28"/>
        </w:rPr>
        <w:t>      Статья 459. Разглашение секретных сведений военного</w:t>
      </w:r>
      <w:r>
        <w:br/>
      </w:r>
      <w:r>
        <w:rPr>
          <w:rFonts w:ascii="Times New Roman"/>
          <w:b w:val="false"/>
          <w:i w:val="false"/>
          <w:color w:val="000000"/>
          <w:sz w:val="28"/>
        </w:rPr>
        <w:t>
</w:t>
      </w:r>
      <w:r>
        <w:rPr>
          <w:rFonts w:ascii="Times New Roman"/>
          <w:b/>
          <w:i w:val="false"/>
          <w:color w:val="000000"/>
          <w:sz w:val="28"/>
        </w:rPr>
        <w:t>                  характера или утрата носителей секретных</w:t>
      </w:r>
      <w:r>
        <w:br/>
      </w:r>
      <w:r>
        <w:rPr>
          <w:rFonts w:ascii="Times New Roman"/>
          <w:b w:val="false"/>
          <w:i w:val="false"/>
          <w:color w:val="000000"/>
          <w:sz w:val="28"/>
        </w:rPr>
        <w:t>
</w:t>
      </w:r>
      <w:r>
        <w:rPr>
          <w:rFonts w:ascii="Times New Roman"/>
          <w:b/>
          <w:i w:val="false"/>
          <w:color w:val="000000"/>
          <w:sz w:val="28"/>
        </w:rPr>
        <w:t>                  сведений военного характера</w:t>
      </w:r>
    </w:p>
    <w:p>
      <w:pPr>
        <w:spacing w:after="0"/>
        <w:ind w:left="0"/>
        <w:jc w:val="both"/>
      </w:pPr>
      <w:r>
        <w:rPr>
          <w:rFonts w:ascii="Times New Roman"/>
          <w:b w:val="false"/>
          <w:i w:val="false"/>
          <w:color w:val="000000"/>
          <w:sz w:val="28"/>
        </w:rPr>
        <w:t>      1. Утрата по неосторожности носителей секретных сведений военного характера, не содержащих государственной тайны, лицом, которому они были доверены по службе, если утрата явилась результатом нарушения установленных правил обращения с указанными носителями, -</w:t>
      </w:r>
      <w:r>
        <w:br/>
      </w: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r>
        <w:br/>
      </w:r>
      <w:r>
        <w:rPr>
          <w:rFonts w:ascii="Times New Roman"/>
          <w:b w:val="false"/>
          <w:i w:val="false"/>
          <w:color w:val="000000"/>
          <w:sz w:val="28"/>
        </w:rPr>
        <w:t>
      2. Разглашение секретных сведений военного характера, не содержащих государственной тайны, лицом, которому эти сведения были доверены или стали известны по службе,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3. Деяния, предусмотренные частями первой или второй настоящей статьи, повлекшие причинение крупного ущерба или наступление иных тяжких последствий, -</w:t>
      </w:r>
      <w:r>
        <w:br/>
      </w:r>
      <w:r>
        <w:rPr>
          <w:rFonts w:ascii="Times New Roman"/>
          <w:b w:val="false"/>
          <w:i w:val="false"/>
          <w:color w:val="000000"/>
          <w:sz w:val="28"/>
        </w:rPr>
        <w:t>
      наказываются лишением свободы на срок от пяти до десяти лет.</w:t>
      </w:r>
      <w:r>
        <w:br/>
      </w:r>
      <w:r>
        <w:rPr>
          <w:rFonts w:ascii="Times New Roman"/>
          <w:b w:val="false"/>
          <w:i w:val="false"/>
          <w:color w:val="000000"/>
          <w:sz w:val="28"/>
        </w:rPr>
        <w:t>
      4. Деяния, предусмотренные частями первой, второй или третьей настоящей статьи, совершенные в боевой обстановке или условиях чрезвычайного положения, -</w:t>
      </w:r>
      <w:r>
        <w:br/>
      </w:r>
      <w:r>
        <w:rPr>
          <w:rFonts w:ascii="Times New Roman"/>
          <w:b w:val="false"/>
          <w:i w:val="false"/>
          <w:color w:val="000000"/>
          <w:sz w:val="28"/>
        </w:rPr>
        <w:t>
      наказываются лишением свободы на срок от семи до двенадцати лет.</w:t>
      </w:r>
      <w:r>
        <w:br/>
      </w:r>
      <w:r>
        <w:rPr>
          <w:rFonts w:ascii="Times New Roman"/>
          <w:b w:val="false"/>
          <w:i w:val="false"/>
          <w:color w:val="000000"/>
          <w:sz w:val="28"/>
        </w:rPr>
        <w:t>
      5. Деяния, предусмотренные частями первой, второй, третьей или четвертой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w:t>
      </w:r>
    </w:p>
    <w:p>
      <w:pPr>
        <w:spacing w:after="0"/>
        <w:ind w:left="0"/>
        <w:jc w:val="both"/>
      </w:pPr>
      <w:r>
        <w:rPr>
          <w:rFonts w:ascii="Times New Roman"/>
          <w:b/>
          <w:i w:val="false"/>
          <w:color w:val="000000"/>
          <w:sz w:val="28"/>
        </w:rPr>
        <w:t>      Статья 460. Умышленное уничтожение или повреждение</w:t>
      </w:r>
      <w:r>
        <w:br/>
      </w:r>
      <w:r>
        <w:rPr>
          <w:rFonts w:ascii="Times New Roman"/>
          <w:b w:val="false"/>
          <w:i w:val="false"/>
          <w:color w:val="000000"/>
          <w:sz w:val="28"/>
        </w:rPr>
        <w:t>
</w:t>
      </w:r>
      <w:r>
        <w:rPr>
          <w:rFonts w:ascii="Times New Roman"/>
          <w:b/>
          <w:i w:val="false"/>
          <w:color w:val="000000"/>
          <w:sz w:val="28"/>
        </w:rPr>
        <w:t>                  военного имущества</w:t>
      </w:r>
    </w:p>
    <w:p>
      <w:pPr>
        <w:spacing w:after="0"/>
        <w:ind w:left="0"/>
        <w:jc w:val="both"/>
      </w:pPr>
      <w:r>
        <w:rPr>
          <w:rFonts w:ascii="Times New Roman"/>
          <w:b w:val="false"/>
          <w:i w:val="false"/>
          <w:color w:val="000000"/>
          <w:sz w:val="28"/>
        </w:rPr>
        <w:t>      1. Умышленное уничтожение или повреждение оружия, боеприпасов, средств передвижения, военной техники или иного военного имущества, -</w:t>
      </w:r>
      <w:r>
        <w:br/>
      </w: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Те же действия, повлекшие тяжкие последствия либо с применением насилия или угрозой его применения, а равно совершенное группой лиц или группой лиц по предварительному сговору, -</w:t>
      </w:r>
      <w:r>
        <w:br/>
      </w:r>
      <w:r>
        <w:rPr>
          <w:rFonts w:ascii="Times New Roman"/>
          <w:b w:val="false"/>
          <w:i w:val="false"/>
          <w:color w:val="000000"/>
          <w:sz w:val="28"/>
        </w:rPr>
        <w:t>
      наказываются лишением свободы на срок до пяти лет.</w:t>
      </w:r>
      <w:r>
        <w:br/>
      </w:r>
      <w:r>
        <w:rPr>
          <w:rFonts w:ascii="Times New Roman"/>
          <w:b w:val="false"/>
          <w:i w:val="false"/>
          <w:color w:val="000000"/>
          <w:sz w:val="28"/>
        </w:rPr>
        <w:t>
      3. Деяния, предусмотренные частями первой или второй настоящей статьи, совершенные в боевой обстановке или условиях чрезвычайного положения, -</w:t>
      </w:r>
      <w:r>
        <w:br/>
      </w:r>
      <w:r>
        <w:rPr>
          <w:rFonts w:ascii="Times New Roman"/>
          <w:b w:val="false"/>
          <w:i w:val="false"/>
          <w:color w:val="000000"/>
          <w:sz w:val="28"/>
        </w:rPr>
        <w:t>
      наказываются лишением свободы на срок от пяти до двенадцати лет.</w:t>
      </w:r>
      <w:r>
        <w:br/>
      </w:r>
      <w:r>
        <w:rPr>
          <w:rFonts w:ascii="Times New Roman"/>
          <w:b w:val="false"/>
          <w:i w:val="false"/>
          <w:color w:val="000000"/>
          <w:sz w:val="28"/>
        </w:rPr>
        <w:t>
      4. Деяния, предусмотренные частями первой или второй настоящей статьи, совершенные в военное время, -</w:t>
      </w:r>
      <w:r>
        <w:br/>
      </w:r>
      <w:r>
        <w:rPr>
          <w:rFonts w:ascii="Times New Roman"/>
          <w:b w:val="false"/>
          <w:i w:val="false"/>
          <w:color w:val="000000"/>
          <w:sz w:val="28"/>
        </w:rPr>
        <w:t>
      наказываются лишением свободы на срок от десяти до двадцати лет.</w:t>
      </w:r>
    </w:p>
    <w:p>
      <w:pPr>
        <w:spacing w:after="0"/>
        <w:ind w:left="0"/>
        <w:jc w:val="both"/>
      </w:pPr>
      <w:r>
        <w:rPr>
          <w:rFonts w:ascii="Times New Roman"/>
          <w:b/>
          <w:i w:val="false"/>
          <w:color w:val="000000"/>
          <w:sz w:val="28"/>
        </w:rPr>
        <w:t>      Статья 461. Неосторожное уничтожение или повреждение</w:t>
      </w:r>
      <w:r>
        <w:br/>
      </w:r>
      <w:r>
        <w:rPr>
          <w:rFonts w:ascii="Times New Roman"/>
          <w:b w:val="false"/>
          <w:i w:val="false"/>
          <w:color w:val="000000"/>
          <w:sz w:val="28"/>
        </w:rPr>
        <w:t>
</w:t>
      </w:r>
      <w:r>
        <w:rPr>
          <w:rFonts w:ascii="Times New Roman"/>
          <w:b/>
          <w:i w:val="false"/>
          <w:color w:val="000000"/>
          <w:sz w:val="28"/>
        </w:rPr>
        <w:t>                  военного имущества</w:t>
      </w:r>
    </w:p>
    <w:p>
      <w:pPr>
        <w:spacing w:after="0"/>
        <w:ind w:left="0"/>
        <w:jc w:val="both"/>
      </w:pPr>
      <w:r>
        <w:rPr>
          <w:rFonts w:ascii="Times New Roman"/>
          <w:b w:val="false"/>
          <w:i w:val="false"/>
          <w:color w:val="000000"/>
          <w:sz w:val="28"/>
        </w:rPr>
        <w:t>      Неосторожное уничтожение или повреждение оружия, боеприпасов, средств передвижения либо предметов военной техники, повлекшие тяжкие последствия,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арестом на срок до шести месяцев.</w:t>
      </w:r>
    </w:p>
    <w:p>
      <w:pPr>
        <w:spacing w:after="0"/>
        <w:ind w:left="0"/>
        <w:jc w:val="both"/>
      </w:pPr>
      <w:r>
        <w:rPr>
          <w:rFonts w:ascii="Times New Roman"/>
          <w:b/>
          <w:i w:val="false"/>
          <w:color w:val="000000"/>
          <w:sz w:val="28"/>
        </w:rPr>
        <w:t>      Статья 462. Утрата военного имущества</w:t>
      </w:r>
    </w:p>
    <w:p>
      <w:pPr>
        <w:spacing w:after="0"/>
        <w:ind w:left="0"/>
        <w:jc w:val="both"/>
      </w:pPr>
      <w:r>
        <w:rPr>
          <w:rFonts w:ascii="Times New Roman"/>
          <w:b w:val="false"/>
          <w:i w:val="false"/>
          <w:color w:val="000000"/>
          <w:sz w:val="28"/>
        </w:rPr>
        <w:t>      Нарушение правил сбережения вверенных для служебного пользования оружия, боеприпасов или предметов военной техники, если это повлекло их утрату,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i w:val="false"/>
          <w:color w:val="000000"/>
          <w:sz w:val="28"/>
        </w:rPr>
        <w:t>      Статья 463. Нарушение правил обращения с оружием, а также</w:t>
      </w:r>
      <w:r>
        <w:br/>
      </w:r>
      <w:r>
        <w:rPr>
          <w:rFonts w:ascii="Times New Roman"/>
          <w:b w:val="false"/>
          <w:i w:val="false"/>
          <w:color w:val="000000"/>
          <w:sz w:val="28"/>
        </w:rPr>
        <w:t>
</w:t>
      </w:r>
      <w:r>
        <w:rPr>
          <w:rFonts w:ascii="Times New Roman"/>
          <w:b/>
          <w:i w:val="false"/>
          <w:color w:val="000000"/>
          <w:sz w:val="28"/>
        </w:rPr>
        <w:t>                  веществами и предметами, представляющими</w:t>
      </w:r>
      <w:r>
        <w:br/>
      </w:r>
      <w:r>
        <w:rPr>
          <w:rFonts w:ascii="Times New Roman"/>
          <w:b w:val="false"/>
          <w:i w:val="false"/>
          <w:color w:val="000000"/>
          <w:sz w:val="28"/>
        </w:rPr>
        <w:t>
</w:t>
      </w:r>
      <w:r>
        <w:rPr>
          <w:rFonts w:ascii="Times New Roman"/>
          <w:b/>
          <w:i w:val="false"/>
          <w:color w:val="000000"/>
          <w:sz w:val="28"/>
        </w:rPr>
        <w:t>                  опасность для окружающих</w:t>
      </w:r>
    </w:p>
    <w:p>
      <w:pPr>
        <w:spacing w:after="0"/>
        <w:ind w:left="0"/>
        <w:jc w:val="both"/>
      </w:pPr>
      <w:r>
        <w:rPr>
          <w:rFonts w:ascii="Times New Roman"/>
          <w:b w:val="false"/>
          <w:i w:val="false"/>
          <w:color w:val="000000"/>
          <w:sz w:val="28"/>
        </w:rPr>
        <w:t>      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или средней тяжести вреда здоровью человека, уничтожение военного имущества либо иные тяжкие последствия, -</w:t>
      </w:r>
      <w:r>
        <w:br/>
      </w: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r>
        <w:br/>
      </w:r>
      <w:r>
        <w:rPr>
          <w:rFonts w:ascii="Times New Roman"/>
          <w:b w:val="false"/>
          <w:i w:val="false"/>
          <w:color w:val="000000"/>
          <w:sz w:val="28"/>
        </w:rPr>
        <w:t>
      2. То же деяние, повлекшее по неосторожности смерть человека,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пяти до десяти лет.</w:t>
      </w:r>
    </w:p>
    <w:p>
      <w:pPr>
        <w:spacing w:after="0"/>
        <w:ind w:left="0"/>
        <w:jc w:val="both"/>
      </w:pPr>
      <w:r>
        <w:rPr>
          <w:rFonts w:ascii="Times New Roman"/>
          <w:b/>
          <w:i w:val="false"/>
          <w:color w:val="000000"/>
          <w:sz w:val="28"/>
        </w:rPr>
        <w:t>      Статья 464. Нарушение правил вождения или эксплуатации</w:t>
      </w:r>
      <w:r>
        <w:br/>
      </w:r>
      <w:r>
        <w:rPr>
          <w:rFonts w:ascii="Times New Roman"/>
          <w:b w:val="false"/>
          <w:i w:val="false"/>
          <w:color w:val="000000"/>
          <w:sz w:val="28"/>
        </w:rPr>
        <w:t>
</w:t>
      </w:r>
      <w:r>
        <w:rPr>
          <w:rFonts w:ascii="Times New Roman"/>
          <w:b/>
          <w:i w:val="false"/>
          <w:color w:val="000000"/>
          <w:sz w:val="28"/>
        </w:rPr>
        <w:t>                  машин</w:t>
      </w:r>
    </w:p>
    <w:p>
      <w:pPr>
        <w:spacing w:after="0"/>
        <w:ind w:left="0"/>
        <w:jc w:val="both"/>
      </w:pPr>
      <w:r>
        <w:rPr>
          <w:rFonts w:ascii="Times New Roman"/>
          <w:b w:val="false"/>
          <w:i w:val="false"/>
          <w:color w:val="000000"/>
          <w:sz w:val="28"/>
        </w:rPr>
        <w:t>      1.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w:t>
      </w:r>
      <w:r>
        <w:br/>
      </w:r>
      <w:r>
        <w:rPr>
          <w:rFonts w:ascii="Times New Roman"/>
          <w:b w:val="false"/>
          <w:i w:val="false"/>
          <w:color w:val="000000"/>
          <w:sz w:val="28"/>
        </w:rPr>
        <w:t>
      наказывается штрафом в размере до трехсот месячных расчетных показателей, либо исправительными работами в том же размере, либо арестом на срок до четырех месяцев,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2. То же деяние, повлекшее по неосторожности причинение тяжкого вреда здоровью человека,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3. Деяние, предусмотренное частью первой настоящей статьи, повлекшее по неосторожности смерть человека, -</w:t>
      </w:r>
      <w:r>
        <w:br/>
      </w:r>
      <w:r>
        <w:rPr>
          <w:rFonts w:ascii="Times New Roman"/>
          <w:b w:val="false"/>
          <w:i w:val="false"/>
          <w:color w:val="000000"/>
          <w:sz w:val="28"/>
        </w:rPr>
        <w:t>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4. Деяние, предусмотренное частью первой настоящей статьи, повлекшее по неосторожности смерть двух или более лиц, -</w:t>
      </w:r>
      <w:r>
        <w:br/>
      </w:r>
      <w:r>
        <w:rPr>
          <w:rFonts w:ascii="Times New Roman"/>
          <w:b w:val="false"/>
          <w:i w:val="false"/>
          <w:color w:val="000000"/>
          <w:sz w:val="28"/>
        </w:rPr>
        <w:t>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w:t>
      </w:r>
    </w:p>
    <w:p>
      <w:pPr>
        <w:spacing w:after="0"/>
        <w:ind w:left="0"/>
        <w:jc w:val="both"/>
      </w:pPr>
      <w:r>
        <w:rPr>
          <w:rFonts w:ascii="Times New Roman"/>
          <w:b/>
          <w:i w:val="false"/>
          <w:color w:val="000000"/>
          <w:sz w:val="28"/>
        </w:rPr>
        <w:t>      Статья 465. Нарушение правил полетов или подготовки к ним</w:t>
      </w:r>
    </w:p>
    <w:p>
      <w:pPr>
        <w:spacing w:after="0"/>
        <w:ind w:left="0"/>
        <w:jc w:val="both"/>
      </w:pPr>
      <w:r>
        <w:rPr>
          <w:rFonts w:ascii="Times New Roman"/>
          <w:b w:val="false"/>
          <w:i w:val="false"/>
          <w:color w:val="000000"/>
          <w:sz w:val="28"/>
        </w:rPr>
        <w:t>      Нарушение правил полетов или подготовки к ним, а равно нарушение правил эксплуатации военных летательных аппаратов, повлекшие по неосторожности смерть человека или иные тяжкие последствия, -</w:t>
      </w:r>
      <w:r>
        <w:br/>
      </w:r>
      <w:r>
        <w:rPr>
          <w:rFonts w:ascii="Times New Roman"/>
          <w:b w:val="false"/>
          <w:i w:val="false"/>
          <w:color w:val="000000"/>
          <w:sz w:val="28"/>
        </w:rPr>
        <w:t>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both"/>
      </w:pPr>
      <w:r>
        <w:rPr>
          <w:rFonts w:ascii="Times New Roman"/>
          <w:b/>
          <w:i w:val="false"/>
          <w:color w:val="000000"/>
          <w:sz w:val="28"/>
        </w:rPr>
        <w:t>      Статья 466. Нарушение правил кораблевождения</w:t>
      </w:r>
    </w:p>
    <w:p>
      <w:pPr>
        <w:spacing w:after="0"/>
        <w:ind w:left="0"/>
        <w:jc w:val="both"/>
      </w:pPr>
      <w:r>
        <w:rPr>
          <w:rFonts w:ascii="Times New Roman"/>
          <w:b w:val="false"/>
          <w:i w:val="false"/>
          <w:color w:val="000000"/>
          <w:sz w:val="28"/>
        </w:rPr>
        <w:t>      Нарушение правил вождения или эксплуатации военных кораблей, повлекшее по неосторожности смерть человека либо иные тяжкие последствия, -</w:t>
      </w:r>
      <w:r>
        <w:br/>
      </w:r>
      <w:r>
        <w:rPr>
          <w:rFonts w:ascii="Times New Roman"/>
          <w:b w:val="false"/>
          <w:i w:val="false"/>
          <w:color w:val="000000"/>
          <w:sz w:val="28"/>
        </w:rPr>
        <w:t>
      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десяти лет или без такового.</w:t>
      </w:r>
    </w:p>
    <w:p>
      <w:pPr>
        <w:spacing w:after="0"/>
        <w:ind w:left="0"/>
        <w:jc w:val="both"/>
      </w:pPr>
      <w:r>
        <w:rPr>
          <w:rFonts w:ascii="Times New Roman"/>
          <w:b/>
          <w:i w:val="false"/>
          <w:color w:val="000000"/>
          <w:sz w:val="28"/>
        </w:rPr>
        <w:t>      Статья 467. Вождение машин, кораблевождение, управление</w:t>
      </w:r>
      <w:r>
        <w:br/>
      </w:r>
      <w:r>
        <w:rPr>
          <w:rFonts w:ascii="Times New Roman"/>
          <w:b w:val="false"/>
          <w:i w:val="false"/>
          <w:color w:val="000000"/>
          <w:sz w:val="28"/>
        </w:rPr>
        <w:t>
</w:t>
      </w:r>
      <w:r>
        <w:rPr>
          <w:rFonts w:ascii="Times New Roman"/>
          <w:b/>
          <w:i w:val="false"/>
          <w:color w:val="000000"/>
          <w:sz w:val="28"/>
        </w:rPr>
        <w:t>                  военным летательным аппаратом лицом в</w:t>
      </w:r>
      <w:r>
        <w:br/>
      </w:r>
      <w:r>
        <w:rPr>
          <w:rFonts w:ascii="Times New Roman"/>
          <w:b w:val="false"/>
          <w:i w:val="false"/>
          <w:color w:val="000000"/>
          <w:sz w:val="28"/>
        </w:rPr>
        <w:t>
</w:t>
      </w:r>
      <w:r>
        <w:rPr>
          <w:rFonts w:ascii="Times New Roman"/>
          <w:b/>
          <w:i w:val="false"/>
          <w:color w:val="000000"/>
          <w:sz w:val="28"/>
        </w:rPr>
        <w:t>                  состоянии опьянения, передача вождения или</w:t>
      </w:r>
      <w:r>
        <w:br/>
      </w:r>
      <w:r>
        <w:rPr>
          <w:rFonts w:ascii="Times New Roman"/>
          <w:b w:val="false"/>
          <w:i w:val="false"/>
          <w:color w:val="000000"/>
          <w:sz w:val="28"/>
        </w:rPr>
        <w:t>
</w:t>
      </w:r>
      <w:r>
        <w:rPr>
          <w:rFonts w:ascii="Times New Roman"/>
          <w:b/>
          <w:i w:val="false"/>
          <w:color w:val="000000"/>
          <w:sz w:val="28"/>
        </w:rPr>
        <w:t>                  управления либо допуск к вождению или</w:t>
      </w:r>
      <w:r>
        <w:br/>
      </w:r>
      <w:r>
        <w:rPr>
          <w:rFonts w:ascii="Times New Roman"/>
          <w:b w:val="false"/>
          <w:i w:val="false"/>
          <w:color w:val="000000"/>
          <w:sz w:val="28"/>
        </w:rPr>
        <w:t>
</w:t>
      </w:r>
      <w:r>
        <w:rPr>
          <w:rFonts w:ascii="Times New Roman"/>
          <w:b/>
          <w:i w:val="false"/>
          <w:color w:val="000000"/>
          <w:sz w:val="28"/>
        </w:rPr>
        <w:t>                  управлению военной техникой лица,</w:t>
      </w:r>
      <w:r>
        <w:br/>
      </w:r>
      <w:r>
        <w:rPr>
          <w:rFonts w:ascii="Times New Roman"/>
          <w:b w:val="false"/>
          <w:i w:val="false"/>
          <w:color w:val="000000"/>
          <w:sz w:val="28"/>
        </w:rPr>
        <w:t>
</w:t>
      </w:r>
      <w:r>
        <w:rPr>
          <w:rFonts w:ascii="Times New Roman"/>
          <w:b/>
          <w:i w:val="false"/>
          <w:color w:val="000000"/>
          <w:sz w:val="28"/>
        </w:rPr>
        <w:t>                  находящегося в состоянии опьянения</w:t>
      </w:r>
    </w:p>
    <w:p>
      <w:pPr>
        <w:spacing w:after="0"/>
        <w:ind w:left="0"/>
        <w:jc w:val="both"/>
      </w:pPr>
      <w:r>
        <w:rPr>
          <w:rFonts w:ascii="Times New Roman"/>
          <w:b w:val="false"/>
          <w:i w:val="false"/>
          <w:color w:val="000000"/>
          <w:sz w:val="28"/>
        </w:rPr>
        <w:t>      1. Вождение боевой, специальной или транспортной машины, либо вождение военных кораблей, либо управление военным летательным аппаратом лицом, находящимся в состоянии алкогольного, наркотического или токсикоманического опьянения, либо передача вождения или управления такой военной техникой лицу, находящемуся в состоянии алкогольного, наркотического или токсикоманического опьянения, а равно допуск к вождению или управлению такой военной техникой лица, находящегося в состоянии алкогольного, наркотического или токсикоманического опьянения, совершенный должностным лицом, -</w:t>
      </w:r>
      <w:r>
        <w:br/>
      </w:r>
      <w:r>
        <w:rPr>
          <w:rFonts w:ascii="Times New Roman"/>
          <w:b w:val="false"/>
          <w:i w:val="false"/>
          <w:color w:val="000000"/>
          <w:sz w:val="28"/>
        </w:rPr>
        <w:t>
      наказываются штрафом в размере до пятисот месячных расчетных показателей, либо исправительными работами в том же размере, либо арестом на срок до шести месяцев, с лишением права занимать определенные должности или заниматься определенной деятельностью на срок до двух лет.</w:t>
      </w:r>
      <w:r>
        <w:br/>
      </w:r>
      <w:r>
        <w:rPr>
          <w:rFonts w:ascii="Times New Roman"/>
          <w:b w:val="false"/>
          <w:i w:val="false"/>
          <w:color w:val="000000"/>
          <w:sz w:val="28"/>
        </w:rPr>
        <w:t>
      2. Те же деяния, повлекшие по неосторожности причинение средней тяжести вреда здоровью человека, -</w:t>
      </w:r>
      <w:r>
        <w:br/>
      </w:r>
      <w:r>
        <w:rPr>
          <w:rFonts w:ascii="Times New Roman"/>
          <w:b w:val="false"/>
          <w:i w:val="false"/>
          <w:color w:val="000000"/>
          <w:sz w:val="28"/>
        </w:rPr>
        <w:t>
      наказываются штрафом в размере до одной тысячи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r>
        <w:br/>
      </w:r>
      <w:r>
        <w:rPr>
          <w:rFonts w:ascii="Times New Roman"/>
          <w:b w:val="false"/>
          <w:i w:val="false"/>
          <w:color w:val="000000"/>
          <w:sz w:val="28"/>
        </w:rPr>
        <w:t>
      3. Деяния, предусмотренные частью первой настоящей статьи, повлекшие по неосторожности причинение тяжкого вреда здоровью человека, -</w:t>
      </w:r>
      <w:r>
        <w:br/>
      </w: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шести лет.</w:t>
      </w:r>
      <w:r>
        <w:br/>
      </w:r>
      <w:r>
        <w:rPr>
          <w:rFonts w:ascii="Times New Roman"/>
          <w:b w:val="false"/>
          <w:i w:val="false"/>
          <w:color w:val="000000"/>
          <w:sz w:val="28"/>
        </w:rPr>
        <w:t>
      4. Деяния, предусмотренные частью первой настоящей статьи, повлекшие по неосторожности смерть человека, -</w:t>
      </w:r>
      <w:r>
        <w:br/>
      </w:r>
      <w:r>
        <w:rPr>
          <w:rFonts w:ascii="Times New Roman"/>
          <w:b w:val="false"/>
          <w:i w:val="false"/>
          <w:color w:val="000000"/>
          <w:sz w:val="28"/>
        </w:rPr>
        <w:t>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w:t>
      </w:r>
      <w:r>
        <w:br/>
      </w:r>
      <w:r>
        <w:rPr>
          <w:rFonts w:ascii="Times New Roman"/>
          <w:b w:val="false"/>
          <w:i w:val="false"/>
          <w:color w:val="000000"/>
          <w:sz w:val="28"/>
        </w:rPr>
        <w:t>
      5. Деяния, предусмотренные частью первой настоящей статьи, повлекшие по неосторожности смерть двух или более лиц, -</w:t>
      </w:r>
      <w:r>
        <w:br/>
      </w:r>
      <w:r>
        <w:rPr>
          <w:rFonts w:ascii="Times New Roman"/>
          <w:b w:val="false"/>
          <w:i w:val="false"/>
          <w:color w:val="000000"/>
          <w:sz w:val="28"/>
        </w:rPr>
        <w:t>
      наказываются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десяти лет.</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