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b1091" w14:textId="5fb10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внесении изменений и дополнений в некоторые законодательные акты Республики Казахстан по вопросам совершенствования уголовного законодательства"</w:t>
      </w:r>
    </w:p>
    <w:p>
      <w:pPr>
        <w:spacing w:after="0"/>
        <w:ind w:left="0"/>
        <w:jc w:val="both"/>
      </w:pPr>
      <w:r>
        <w:rPr>
          <w:rFonts w:ascii="Times New Roman"/>
          <w:b w:val="false"/>
          <w:i w:val="false"/>
          <w:color w:val="000000"/>
          <w:sz w:val="28"/>
        </w:rPr>
        <w:t>Постановление Правительства Республики Казахстан от 30 сентября 2013 года № 1010</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внесении изменений и дополнений в некоторые законодательные акты Республики Казахстан по вопросам совершенствования уголовного законодательства».</w:t>
      </w:r>
    </w:p>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С.Ахметов</w:t>
      </w:r>
    </w:p>
    <w:p>
      <w:pPr>
        <w:spacing w:after="0"/>
        <w:ind w:left="0"/>
        <w:jc w:val="both"/>
      </w:pPr>
      <w:r>
        <w:rPr>
          <w:rFonts w:ascii="Times New Roman"/>
          <w:b w:val="false"/>
          <w:i w:val="false"/>
          <w:color w:val="000000"/>
          <w:sz w:val="28"/>
        </w:rPr>
        <w:t>Проект</w:t>
      </w:r>
    </w:p>
    <w:p>
      <w:pPr>
        <w:spacing w:after="0"/>
        <w:ind w:left="0"/>
        <w:jc w:val="left"/>
      </w:pPr>
      <w:r>
        <w:rPr>
          <w:rFonts w:ascii="Times New Roman"/>
          <w:b/>
          <w:i w:val="false"/>
          <w:color w:val="000000"/>
        </w:rPr>
        <w:t xml:space="preserve"> ЗАКОН РЕСПУБЛИКИ КАЗАХСТАН О внесении изменений и дополнений</w:t>
      </w:r>
      <w:r>
        <w:br/>
      </w:r>
      <w:r>
        <w:rPr>
          <w:rFonts w:ascii="Times New Roman"/>
          <w:b/>
          <w:i w:val="false"/>
          <w:color w:val="000000"/>
        </w:rPr>
        <w:t>
в некоторые законодательные акты Республики Казахстан</w:t>
      </w:r>
      <w:r>
        <w:br/>
      </w:r>
      <w:r>
        <w:rPr>
          <w:rFonts w:ascii="Times New Roman"/>
          <w:b/>
          <w:i w:val="false"/>
          <w:color w:val="000000"/>
        </w:rPr>
        <w:t>
по вопросам совершенствования уголовного законодательства</w:t>
      </w:r>
    </w:p>
    <w:p>
      <w:pPr>
        <w:spacing w:after="0"/>
        <w:ind w:left="0"/>
        <w:jc w:val="both"/>
      </w:pPr>
      <w:r>
        <w:rPr>
          <w:rFonts w:ascii="Times New Roman"/>
          <w:b w:val="false"/>
          <w:i w:val="false"/>
          <w:color w:val="000000"/>
          <w:sz w:val="28"/>
        </w:rPr>
        <w:t>      </w:t>
      </w:r>
      <w:r>
        <w:rPr>
          <w:rFonts w:ascii="Times New Roman"/>
          <w:b/>
          <w:i w:val="false"/>
          <w:color w:val="000000"/>
          <w:sz w:val="28"/>
        </w:rPr>
        <w:t>Статья 1</w:t>
      </w:r>
      <w:r>
        <w:rPr>
          <w:rFonts w:ascii="Times New Roman"/>
          <w:b w:val="false"/>
          <w:i w:val="false"/>
          <w:color w:val="000000"/>
          <w:sz w:val="28"/>
        </w:rPr>
        <w:t>. Внести изменения и дополнения в следующие законодательные акты Республики Казахстан:</w:t>
      </w:r>
      <w:r>
        <w:br/>
      </w:r>
      <w:r>
        <w:rPr>
          <w:rFonts w:ascii="Times New Roman"/>
          <w:b w:val="false"/>
          <w:i w:val="false"/>
          <w:color w:val="000000"/>
          <w:sz w:val="28"/>
        </w:rPr>
        <w:t>
      1. В </w:t>
      </w:r>
      <w:r>
        <w:rPr>
          <w:rFonts w:ascii="Times New Roman"/>
          <w:b w:val="false"/>
          <w:i w:val="false"/>
          <w:color w:val="000000"/>
          <w:sz w:val="28"/>
        </w:rPr>
        <w:t>Гражданский кодекс</w:t>
      </w:r>
      <w:r>
        <w:rPr>
          <w:rFonts w:ascii="Times New Roman"/>
          <w:b w:val="false"/>
          <w:i w:val="false"/>
          <w:color w:val="000000"/>
          <w:sz w:val="28"/>
        </w:rPr>
        <w:t xml:space="preserve"> Республики Казахстан (Общая часть), принятый Верховным Советом Республики Казахстан от 27 декабря 1994 года (Ведомости Верховного Совета Республики Казахстан, 1994 г., № 23-24 (приложение); 1995 г., № 15-16, ст. 109; № 20, ст. 121; Ведомости Парламента Республики Казахстан, 1996 г., № 2, ст. 187; № 14, ст. 274; № 19, ст. 370; 1997 г., № 1-2, ст. 8; № 5, ст. 55; № 12, ст. 183, 184; № 13-14, ст. 195, 205; 1998 г., № 2-3, ст. 23; № 5-6, ст. 50; № 11-12, ст. 178; № 17-18, ст. 224, 225; № 23, ст. 429; 1999 г., № 20, ст. 727, 731; № 23, ст. 916; 2000 г., № 18, ст. 336; № 22, ст. 408; 2001 г., № 1, ст. 7; № 8, ст. 52; № 17-18, ст. 240; № 24, ст. 338; 2002 г., № 2, ст. 17; № 10, ст. 102; 2003 г., № 1-2, ст. 3; № 11, ст. 56, 57, 66; № 15, ст. 139; № 19-20, ст. 146; 2004 г., № 6, ст. 42; № 10, ст. 56; № 16, ст. 91; № 23, ст. 142; 2005 г., № 10, ст. 31; № 14, ст. 58; № 23, ст. 104; 2006 г., № 1, ст. 4; № 3, ст. 22; № 4, ст. 24; № 8, ст. 45; № 10, ст. 52; № 11, ст. 55; № 13, ст. 85; 2007 г., № 2, ст. 18; № 3, ст. 20, 21; № 4, ст. 28; № 16, ст. 131; № 18, ст. 143; № 20, ст. 153; 2008 г., № 12, ст. 52; № 13-14, ст. 58; № 21, ст. 97; № 23, ст. 114, 115; 2009 г., № 2-3, ст. 7, 16, 18; № 8, ст. 44; № 17, ст. 81; № 19, ст. 88; № 24, ст. 125, 134; 2010 г., № 1-2, ст. 2; № 7, ст. 28; № 15, ст. 71; № 17-18, ст. 112; 2011 г., № 2, ст. 21, 28; № 3, ст. 32; № 4, ст. 37; № 5, ст. 43; № 6, ст. 50; № 16, ст. 129; № 24, ст. 196; 2012 г., № 1, ст. 5; № 2, ст. 13, 15; № 6, ст. 43; № 8, ст. 64; № 10, ст. 77; № 11, ст. 80; № 20, ст. 121; № 21-22, ст. 124; № 23-24, ст. 125; 2013 г., № 10-11, ст. 56; № 14, ст. 72;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 июля 2013 года «О внесении изменений и дополнений в некоторые законодательные акты Республики Казахстан по вопросам совершенствования деятельности арбитража и третейского суда», опубликованный в газетах «Егемен Қазақстан» и «Казахстанская правда» 5 июля 2013 г.):</w:t>
      </w:r>
      <w:r>
        <w:br/>
      </w:r>
      <w:r>
        <w:rPr>
          <w:rFonts w:ascii="Times New Roman"/>
          <w:b w:val="false"/>
          <w:i w:val="false"/>
          <w:color w:val="000000"/>
          <w:sz w:val="28"/>
        </w:rPr>
        <w:t>
      статью 254 изложить в следующей редакции:</w:t>
      </w:r>
      <w:r>
        <w:br/>
      </w:r>
      <w:r>
        <w:rPr>
          <w:rFonts w:ascii="Times New Roman"/>
          <w:b w:val="false"/>
          <w:i w:val="false"/>
          <w:color w:val="000000"/>
          <w:sz w:val="28"/>
        </w:rPr>
        <w:t>
      «Статья 254. Конфискация</w:t>
      </w:r>
      <w:r>
        <w:br/>
      </w:r>
      <w:r>
        <w:rPr>
          <w:rFonts w:ascii="Times New Roman"/>
          <w:b w:val="false"/>
          <w:i w:val="false"/>
          <w:color w:val="000000"/>
          <w:sz w:val="28"/>
        </w:rPr>
        <w:t>
      В случаях, предусмотренных законодательными актами, имущество может быть безвозмездно изъято у собственника в судебном порядке в виде санкции за совершение административного или уголовного правонарушения (конфискация).».</w:t>
      </w:r>
    </w:p>
    <w:p>
      <w:pPr>
        <w:spacing w:after="0"/>
        <w:ind w:left="0"/>
        <w:jc w:val="both"/>
      </w:pPr>
      <w:r>
        <w:rPr>
          <w:rFonts w:ascii="Times New Roman"/>
          <w:b w:val="false"/>
          <w:i w:val="false"/>
          <w:color w:val="000000"/>
          <w:sz w:val="28"/>
        </w:rPr>
        <w:t>      2. В </w:t>
      </w:r>
      <w:r>
        <w:rPr>
          <w:rFonts w:ascii="Times New Roman"/>
          <w:b w:val="false"/>
          <w:i w:val="false"/>
          <w:color w:val="000000"/>
          <w:sz w:val="28"/>
        </w:rPr>
        <w:t>Уголовно-исполнительный кодекс</w:t>
      </w:r>
      <w:r>
        <w:rPr>
          <w:rFonts w:ascii="Times New Roman"/>
          <w:b w:val="false"/>
          <w:i w:val="false"/>
          <w:color w:val="000000"/>
          <w:sz w:val="28"/>
        </w:rPr>
        <w:t xml:space="preserve"> Республики Казахстан от 13 декабря 1997 года (Ведомости Парламента Республики Казахстан, 1997 г., № 24, ст. 337; 2000 г., № 6, ст. 141; № 8, ст. 189; № 18, ст. 339; 2001 г., № 8, ст. 53; № 17-18, ст. 245; № 24, ст. 338; 2002 г., № 23-24, ст. 192; 2004 г.; № 5, ст. 22; № 23, ст. 139, 142; № 24, ст. 154; 2005 г., № 13, ст. 53; 2006 г., № 11, ст. 55; 2007 г., № 2, ст. 18; № 5-6, ст. 40; № 9, ст. 67; № 10, ст. 69; № 17, ст. 140; № 20, ст. 152; 2008 г., № 23, ст. 114; 2009 г., № 15-16, ст. 73; № 24, ст. 128, 130; 2010 г., № 7, ст. 28; 2011 г., № 2, ст. 19; № 19, ст. 145; № 20, ст. 158; 2012 г., № 3, ст. 26; № 4, ст. 32; № 5, ст. 35; 2013 г., № 1, ст. 2; № 13, ст. 62; № 14, ст. 72):</w:t>
      </w:r>
      <w:r>
        <w:br/>
      </w:r>
      <w:r>
        <w:rPr>
          <w:rFonts w:ascii="Times New Roman"/>
          <w:b w:val="false"/>
          <w:i w:val="false"/>
          <w:color w:val="000000"/>
          <w:sz w:val="28"/>
        </w:rPr>
        <w:t>
      1) в оглавлении:</w:t>
      </w:r>
      <w:r>
        <w:br/>
      </w:r>
      <w:r>
        <w:rPr>
          <w:rFonts w:ascii="Times New Roman"/>
          <w:b w:val="false"/>
          <w:i w:val="false"/>
          <w:color w:val="000000"/>
          <w:sz w:val="28"/>
        </w:rPr>
        <w:t>
      заголовок главы 19 изложить в следующей редакции:</w:t>
      </w:r>
      <w:r>
        <w:br/>
      </w:r>
      <w:r>
        <w:rPr>
          <w:rFonts w:ascii="Times New Roman"/>
          <w:b w:val="false"/>
          <w:i w:val="false"/>
          <w:color w:val="000000"/>
          <w:sz w:val="28"/>
        </w:rPr>
        <w:t>
      «Глава 19. Исполнение ареста в отношении военнослужащих»;</w:t>
      </w:r>
      <w:r>
        <w:br/>
      </w:r>
      <w:r>
        <w:rPr>
          <w:rFonts w:ascii="Times New Roman"/>
          <w:b w:val="false"/>
          <w:i w:val="false"/>
          <w:color w:val="000000"/>
          <w:sz w:val="28"/>
        </w:rPr>
        <w:t>
      2) пункт 1 статьи 2 изложить в следующей редакции:</w:t>
      </w:r>
      <w:r>
        <w:br/>
      </w:r>
      <w:r>
        <w:rPr>
          <w:rFonts w:ascii="Times New Roman"/>
          <w:b w:val="false"/>
          <w:i w:val="false"/>
          <w:color w:val="000000"/>
          <w:sz w:val="28"/>
        </w:rPr>
        <w:t>
      «1. Целями уголовно-исполнительного законодательства Республики Казахстан являются восстановление социальной справедливости, исправление осужденных, предупреждение совершения новых уголовных правонарушений как осужденными, так и иными лицами.»;</w:t>
      </w:r>
      <w:r>
        <w:br/>
      </w:r>
      <w:r>
        <w:rPr>
          <w:rFonts w:ascii="Times New Roman"/>
          <w:b w:val="false"/>
          <w:i w:val="false"/>
          <w:color w:val="000000"/>
          <w:sz w:val="28"/>
        </w:rPr>
        <w:t>
      3) статью 7-1 изложить в следующей редакции:</w:t>
      </w:r>
      <w:r>
        <w:br/>
      </w:r>
      <w:r>
        <w:rPr>
          <w:rFonts w:ascii="Times New Roman"/>
          <w:b w:val="false"/>
          <w:i w:val="false"/>
          <w:color w:val="000000"/>
          <w:sz w:val="28"/>
        </w:rPr>
        <w:t>
      «Статья 7-1. Пробация в уголовно-исполнительной системе</w:t>
      </w:r>
      <w:r>
        <w:br/>
      </w:r>
      <w:r>
        <w:rPr>
          <w:rFonts w:ascii="Times New Roman"/>
          <w:b w:val="false"/>
          <w:i w:val="false"/>
          <w:color w:val="000000"/>
          <w:sz w:val="28"/>
        </w:rPr>
        <w:t>
      Пробация в уголовно-исполнительной системе - комплекс мер социально-правового характера, вырабатываемых и реализуемых службой пробации уголовно-исполнительной инспекции индивидуально в отношении каждого условно осужденного в период нахождения под пробационным контролем для дальнейшей коррекции их поведения с целью предупреждения совершения ими новых преступлений.»;</w:t>
      </w:r>
      <w:r>
        <w:br/>
      </w:r>
      <w:r>
        <w:rPr>
          <w:rFonts w:ascii="Times New Roman"/>
          <w:b w:val="false"/>
          <w:i w:val="false"/>
          <w:color w:val="000000"/>
          <w:sz w:val="28"/>
        </w:rPr>
        <w:t>
      4) пункт 6 статьи 10 изложить в следующей редакции:</w:t>
      </w:r>
      <w:r>
        <w:br/>
      </w:r>
      <w:r>
        <w:rPr>
          <w:rFonts w:ascii="Times New Roman"/>
          <w:b w:val="false"/>
          <w:i w:val="false"/>
          <w:color w:val="000000"/>
          <w:sz w:val="28"/>
        </w:rPr>
        <w:t>
      «6. Осужденные к аресту или лишению свободы пользуются правом на материально-бытовое и медико-санитарное обеспечение, необходимое для охраны их здоровья.»;</w:t>
      </w:r>
      <w:r>
        <w:br/>
      </w:r>
      <w:r>
        <w:rPr>
          <w:rFonts w:ascii="Times New Roman"/>
          <w:b w:val="false"/>
          <w:i w:val="false"/>
          <w:color w:val="000000"/>
          <w:sz w:val="28"/>
        </w:rPr>
        <w:t>
      5) статью 11 изложить в следующей редакции:</w:t>
      </w:r>
      <w:r>
        <w:br/>
      </w:r>
      <w:r>
        <w:rPr>
          <w:rFonts w:ascii="Times New Roman"/>
          <w:b w:val="false"/>
          <w:i w:val="false"/>
          <w:color w:val="000000"/>
          <w:sz w:val="28"/>
        </w:rPr>
        <w:t>
      «Статья 11. Право осужденных на личную безопасность</w:t>
      </w:r>
      <w:r>
        <w:br/>
      </w:r>
      <w:r>
        <w:rPr>
          <w:rFonts w:ascii="Times New Roman"/>
          <w:b w:val="false"/>
          <w:i w:val="false"/>
          <w:color w:val="000000"/>
          <w:sz w:val="28"/>
        </w:rPr>
        <w:t>
      1. При возникновении угрозы совершения уголовного правонарушения против личности осужденного со стороны осужденных и других лиц он вправе обратиться с заявлением к любому должностному лицу учреждения, исполняющего наказание в виде ареста, лишения свободы, с просьбой о переводе в безопасное место, где такая угроза отсутствует. В этом случае должностное лицо обязано принять незамедлительные меры по переводу осужденного в безопасное место.</w:t>
      </w:r>
      <w:r>
        <w:br/>
      </w:r>
      <w:r>
        <w:rPr>
          <w:rFonts w:ascii="Times New Roman"/>
          <w:b w:val="false"/>
          <w:i w:val="false"/>
          <w:color w:val="000000"/>
          <w:sz w:val="28"/>
        </w:rPr>
        <w:t>
      2. Начальник учреждения принимает решение о переводе осужденного в безопасное место, иные меры, устраняющие возможность совершения уголовного правонарушения против личности осужденного, решает вопрос о месте дальнейшего отбывания им наказания.»;</w:t>
      </w:r>
      <w:r>
        <w:br/>
      </w:r>
      <w:r>
        <w:rPr>
          <w:rFonts w:ascii="Times New Roman"/>
          <w:b w:val="false"/>
          <w:i w:val="false"/>
          <w:color w:val="000000"/>
          <w:sz w:val="28"/>
        </w:rPr>
        <w:t>
      6) пункты 2 и 3 статьи 13 изложить в следующей редакции:</w:t>
      </w:r>
      <w:r>
        <w:br/>
      </w:r>
      <w:r>
        <w:rPr>
          <w:rFonts w:ascii="Times New Roman"/>
          <w:b w:val="false"/>
          <w:i w:val="false"/>
          <w:color w:val="000000"/>
          <w:sz w:val="28"/>
        </w:rPr>
        <w:t>
      «2. Предложения, заявления и жалобы осужденных к аресту, лишению свободы, смертной казни, адресованные в органы, указанные в пункте 2 статьи 10 настоящего Кодекса, направляются через администрацию учреждений и органов, исполняющих наказания. Осужденные к иным видам наказаний направляют предложения, заявления и жалобы самостоятельно.</w:t>
      </w:r>
      <w:r>
        <w:br/>
      </w:r>
      <w:r>
        <w:rPr>
          <w:rFonts w:ascii="Times New Roman"/>
          <w:b w:val="false"/>
          <w:i w:val="false"/>
          <w:color w:val="000000"/>
          <w:sz w:val="28"/>
        </w:rPr>
        <w:t>
      3. Предложения, заявления и жалобы осужденных к аресту, лишению свободы, смертной казни, адресованные в органы, осуществляющие контроль и надзор за деятельностью учреждений и органов, исполняющих наказания, цензуре не подлежат и не позднее одних суток (за исключением выходных и праздничных дней) направляются по принадлежности.»;</w:t>
      </w:r>
      <w:r>
        <w:br/>
      </w:r>
      <w:r>
        <w:rPr>
          <w:rFonts w:ascii="Times New Roman"/>
          <w:b w:val="false"/>
          <w:i w:val="false"/>
          <w:color w:val="000000"/>
          <w:sz w:val="28"/>
        </w:rPr>
        <w:t>
      7) статью 14 изложить в следующей редакции:</w:t>
      </w:r>
      <w:r>
        <w:br/>
      </w:r>
      <w:r>
        <w:rPr>
          <w:rFonts w:ascii="Times New Roman"/>
          <w:b w:val="false"/>
          <w:i w:val="false"/>
          <w:color w:val="000000"/>
          <w:sz w:val="28"/>
        </w:rPr>
        <w:t>
      «Статья 14. Учреждения и органы, исполняющие наказания</w:t>
      </w:r>
      <w:r>
        <w:br/>
      </w:r>
      <w:r>
        <w:rPr>
          <w:rFonts w:ascii="Times New Roman"/>
          <w:b w:val="false"/>
          <w:i w:val="false"/>
          <w:color w:val="000000"/>
          <w:sz w:val="28"/>
        </w:rPr>
        <w:t xml:space="preserve">
      1. Наказание в виде штрафа или конфискации имущества исполняется судом, вынесшим приговор, а также судом по месту нахождения имущества и по месту работы осужденного. </w:t>
      </w:r>
      <w:r>
        <w:br/>
      </w:r>
      <w:r>
        <w:rPr>
          <w:rFonts w:ascii="Times New Roman"/>
          <w:b w:val="false"/>
          <w:i w:val="false"/>
          <w:color w:val="000000"/>
          <w:sz w:val="28"/>
        </w:rPr>
        <w:t xml:space="preserve">
      2. Исполнение наказания в виде лишения права занимать определенную должность или заниматься определенной деятельностью осуществляется уголовно-исполнительной инспекцией по месту жительства осужденного, исправительным учреждением. Требования приговора суда о лишении права занимать определенные должности или заниматься определенной деятельностью исполняются администрацией организации по месту работы осужденного, а также органами, правомочными в соответствии с законодательством Республики Казахстан лишить лицензиата лицензии на право занятия отдельными видами деятельности. </w:t>
      </w:r>
      <w:r>
        <w:br/>
      </w:r>
      <w:r>
        <w:rPr>
          <w:rFonts w:ascii="Times New Roman"/>
          <w:b w:val="false"/>
          <w:i w:val="false"/>
          <w:color w:val="000000"/>
          <w:sz w:val="28"/>
        </w:rPr>
        <w:t xml:space="preserve">
      3. Наказание в виде ареста исполняется органами внутренних дел и органами военной полиции в порядке, установленном законодательством. </w:t>
      </w:r>
      <w:r>
        <w:br/>
      </w:r>
      <w:r>
        <w:rPr>
          <w:rFonts w:ascii="Times New Roman"/>
          <w:b w:val="false"/>
          <w:i w:val="false"/>
          <w:color w:val="000000"/>
          <w:sz w:val="28"/>
        </w:rPr>
        <w:t xml:space="preserve">
      4. Наказание о выдворении из Республики Казахстан иностранцев или лиц без гражданства исполняется Пограничной службой Комитета национальной безопасности Республики Казахстан и органами внутренних дел в рамках их компетенций. </w:t>
      </w:r>
      <w:r>
        <w:br/>
      </w:r>
      <w:r>
        <w:rPr>
          <w:rFonts w:ascii="Times New Roman"/>
          <w:b w:val="false"/>
          <w:i w:val="false"/>
          <w:color w:val="000000"/>
          <w:sz w:val="28"/>
        </w:rPr>
        <w:t>
      5. Приговор суда в части лишения почетного, воинского, специального или иного звания, классного чина, дипломатического ранга и квалификационного класса исполняется должностным лицом, присвоившим звание, классный чин, дипломатический ранг, квалификационный класс.</w:t>
      </w:r>
      <w:r>
        <w:br/>
      </w:r>
      <w:r>
        <w:rPr>
          <w:rFonts w:ascii="Times New Roman"/>
          <w:b w:val="false"/>
          <w:i w:val="false"/>
          <w:color w:val="000000"/>
          <w:sz w:val="28"/>
        </w:rPr>
        <w:t xml:space="preserve">
      6. Наказания в виде привлечения к общественным работам, исправительных работ, ограничения свободы исполняются уголовно-исполнительными инспекциями по месту жительства осужденного. </w:t>
      </w:r>
      <w:r>
        <w:br/>
      </w:r>
      <w:r>
        <w:rPr>
          <w:rFonts w:ascii="Times New Roman"/>
          <w:b w:val="false"/>
          <w:i w:val="false"/>
          <w:color w:val="000000"/>
          <w:sz w:val="28"/>
        </w:rPr>
        <w:t xml:space="preserve">
      7. Наказания в виде смертной казни исполняются учреждениями уголовно-исполнительной системы. </w:t>
      </w:r>
      <w:r>
        <w:br/>
      </w:r>
      <w:r>
        <w:rPr>
          <w:rFonts w:ascii="Times New Roman"/>
          <w:b w:val="false"/>
          <w:i w:val="false"/>
          <w:color w:val="000000"/>
          <w:sz w:val="28"/>
        </w:rPr>
        <w:t xml:space="preserve">
      8. Наказание в виде лишения свободы исполняется исправительными учреждениями уголовно-исполнительной системы, а также следственными изоляторами в отношении осужденных, оставленных или этапированных для выполнения работ по хозяйственному обслуживанию. </w:t>
      </w:r>
      <w:r>
        <w:br/>
      </w:r>
      <w:r>
        <w:rPr>
          <w:rFonts w:ascii="Times New Roman"/>
          <w:b w:val="false"/>
          <w:i w:val="false"/>
          <w:color w:val="000000"/>
          <w:sz w:val="28"/>
        </w:rPr>
        <w:t xml:space="preserve">
      9. Условно осужденные находятся под пробационным контролем службы пробации уголовно-исполнительной инспекции, оказывающей социально-правовую помощь с целью дальнейшей коррекции их поведения и предупреждения совершения ими новых преступлений.»; </w:t>
      </w:r>
      <w:r>
        <w:br/>
      </w:r>
      <w:r>
        <w:rPr>
          <w:rFonts w:ascii="Times New Roman"/>
          <w:b w:val="false"/>
          <w:i w:val="false"/>
          <w:color w:val="000000"/>
          <w:sz w:val="28"/>
        </w:rPr>
        <w:t>
      8) пункт 3 статьи 18 изложить в следующей редакции:</w:t>
      </w:r>
      <w:r>
        <w:br/>
      </w:r>
      <w:r>
        <w:rPr>
          <w:rFonts w:ascii="Times New Roman"/>
          <w:b w:val="false"/>
          <w:i w:val="false"/>
          <w:color w:val="000000"/>
          <w:sz w:val="28"/>
        </w:rPr>
        <w:t>
      «3. Учреждения и органы, исполняющие наказания, уведомляют суд, вынесший приговор, о начале и месте отбывания осужденными общественных работ, исправительных работ, ограничения свободы, ареста, лишения свободы и исполнении наказаний в виде штрафа, лишения права занимать определенные должности или заниматься определенной деятельностью, лишения специального, воинского или почетного звания, классного чина, дипломатического ранга, квалификационного класса и государственных наград, конфискации имущества, смертной казни.»;</w:t>
      </w:r>
      <w:r>
        <w:br/>
      </w:r>
      <w:r>
        <w:rPr>
          <w:rFonts w:ascii="Times New Roman"/>
          <w:b w:val="false"/>
          <w:i w:val="false"/>
          <w:color w:val="000000"/>
          <w:sz w:val="28"/>
        </w:rPr>
        <w:t>
      9) пункт 3 статьи 22 изложить в следующей редакции:</w:t>
      </w:r>
      <w:r>
        <w:br/>
      </w:r>
      <w:r>
        <w:rPr>
          <w:rFonts w:ascii="Times New Roman"/>
          <w:b w:val="false"/>
          <w:i w:val="false"/>
          <w:color w:val="000000"/>
          <w:sz w:val="28"/>
        </w:rPr>
        <w:t>
      «3. При неуплате штрафа осужденным добровольно исполнение наказания производится принудительно на основании исполнительного листа, выданного судом. Взыскание штрафа может быть обращено на имущество осужденного, в том числе на определенную судом его долю в имуществе на правах общей собственности.</w:t>
      </w:r>
      <w:r>
        <w:br/>
      </w:r>
      <w:r>
        <w:rPr>
          <w:rFonts w:ascii="Times New Roman"/>
          <w:b w:val="false"/>
          <w:i w:val="false"/>
          <w:color w:val="000000"/>
          <w:sz w:val="28"/>
        </w:rPr>
        <w:t>
      В случае неисполнения решения суда, по постановлению суда штраф может быть заменен на иные виды уголовного наказания.»;</w:t>
      </w:r>
      <w:r>
        <w:br/>
      </w:r>
      <w:r>
        <w:rPr>
          <w:rFonts w:ascii="Times New Roman"/>
          <w:b w:val="false"/>
          <w:i w:val="false"/>
          <w:color w:val="000000"/>
          <w:sz w:val="28"/>
        </w:rPr>
        <w:t>
      10) статью 23 изложить в следующей редакции:</w:t>
      </w:r>
      <w:r>
        <w:br/>
      </w:r>
      <w:r>
        <w:rPr>
          <w:rFonts w:ascii="Times New Roman"/>
          <w:b w:val="false"/>
          <w:i w:val="false"/>
          <w:color w:val="000000"/>
          <w:sz w:val="28"/>
        </w:rPr>
        <w:t>
      «Статья 23. Уклонение от уплаты штрафа</w:t>
      </w:r>
      <w:r>
        <w:br/>
      </w:r>
      <w:r>
        <w:rPr>
          <w:rFonts w:ascii="Times New Roman"/>
          <w:b w:val="false"/>
          <w:i w:val="false"/>
          <w:color w:val="000000"/>
          <w:sz w:val="28"/>
        </w:rPr>
        <w:t xml:space="preserve">
      1. Лицом, уклоняющимся от уплаты штрафа, признается осужденное физическое лицо, не уплатившее штраф в установленный пунктом 1 статьи 22 настоящего Кодекса срок или скрывающее свои доходы и имущество от принудительного взыскания. </w:t>
      </w:r>
      <w:r>
        <w:br/>
      </w:r>
      <w:r>
        <w:rPr>
          <w:rFonts w:ascii="Times New Roman"/>
          <w:b w:val="false"/>
          <w:i w:val="false"/>
          <w:color w:val="000000"/>
          <w:sz w:val="28"/>
        </w:rPr>
        <w:t xml:space="preserve">
      2. В отношении осужденных физических лиц, уклоняющихся от уплаты штрафа, судебный исполнитель направляет в суд представление о замене штрафа другим видом наказания в соответствии с частью третьей статьи 42 Уголовного кодекса Республики Казахстан.»; </w:t>
      </w:r>
      <w:r>
        <w:br/>
      </w:r>
      <w:r>
        <w:rPr>
          <w:rFonts w:ascii="Times New Roman"/>
          <w:b w:val="false"/>
          <w:i w:val="false"/>
          <w:color w:val="000000"/>
          <w:sz w:val="28"/>
        </w:rPr>
        <w:t>
      11) пункт 1 статьи 24 изложить в следующей редакции:</w:t>
      </w:r>
      <w:r>
        <w:br/>
      </w:r>
      <w:r>
        <w:rPr>
          <w:rFonts w:ascii="Times New Roman"/>
          <w:b w:val="false"/>
          <w:i w:val="false"/>
          <w:color w:val="000000"/>
          <w:sz w:val="28"/>
        </w:rPr>
        <w:t>
      «1. Организация исполнения наказания в виде лишения права занимать определенные должности или заниматься определенной деятельностью, назначенного в качестве дополнительного к основным наказаниям в виде штрафа, исправительных работ, ограничения свободы или привлечения к общественным работам, а также при условном осуждении осуществляется уголовно-исполнительной инспекцией по месту жительства осужденного в порядке, утвержденном уполномоченным органом в сфере уголовно-исполнительной деятельности.»;</w:t>
      </w:r>
      <w:r>
        <w:br/>
      </w:r>
      <w:r>
        <w:rPr>
          <w:rFonts w:ascii="Times New Roman"/>
          <w:b w:val="false"/>
          <w:i w:val="false"/>
          <w:color w:val="000000"/>
          <w:sz w:val="28"/>
        </w:rPr>
        <w:t>
      12) пункт 1 статьи 27 изложить в следующей редакции:</w:t>
      </w:r>
      <w:r>
        <w:br/>
      </w:r>
      <w:r>
        <w:rPr>
          <w:rFonts w:ascii="Times New Roman"/>
          <w:b w:val="false"/>
          <w:i w:val="false"/>
          <w:color w:val="000000"/>
          <w:sz w:val="28"/>
        </w:rPr>
        <w:t>
      «1. Срок лишения права занимать определенные должности или заниматься определенной деятельностью в качестве дополнительного вида наказания к штрафу, ограничению свободы, привлечения к общественным работам или исправительным работам, а также при условном осуждении, если в этом случае исполнение дополнительного наказания не отсрочено, исчисляется с момента вступления приговора суда в законную силу.»;</w:t>
      </w:r>
      <w:r>
        <w:br/>
      </w:r>
      <w:r>
        <w:rPr>
          <w:rFonts w:ascii="Times New Roman"/>
          <w:b w:val="false"/>
          <w:i w:val="false"/>
          <w:color w:val="000000"/>
          <w:sz w:val="28"/>
        </w:rPr>
        <w:t>
      13) дополнить главами 5-1, 5-2 следующего содержания:</w:t>
      </w:r>
      <w:r>
        <w:br/>
      </w:r>
      <w:r>
        <w:rPr>
          <w:rFonts w:ascii="Times New Roman"/>
          <w:b w:val="false"/>
          <w:i w:val="false"/>
          <w:color w:val="000000"/>
          <w:sz w:val="28"/>
        </w:rPr>
        <w:t>
      «Глава 5-1. Исполнение наказания в виде выдворения за пределы Республики Казахстан иностранца или лица без гражданства</w:t>
      </w:r>
      <w:r>
        <w:br/>
      </w:r>
      <w:r>
        <w:rPr>
          <w:rFonts w:ascii="Times New Roman"/>
          <w:b w:val="false"/>
          <w:i w:val="false"/>
          <w:color w:val="000000"/>
          <w:sz w:val="28"/>
        </w:rPr>
        <w:t>
      Статья 29-5. Порядок исполнения наказания в виде выдворения за</w:t>
      </w:r>
      <w:r>
        <w:br/>
      </w:r>
      <w:r>
        <w:rPr>
          <w:rFonts w:ascii="Times New Roman"/>
          <w:b w:val="false"/>
          <w:i w:val="false"/>
          <w:color w:val="000000"/>
          <w:sz w:val="28"/>
        </w:rPr>
        <w:t>
                   пределы Республики Казахстан иностранца или лица</w:t>
      </w:r>
      <w:r>
        <w:br/>
      </w:r>
      <w:r>
        <w:rPr>
          <w:rFonts w:ascii="Times New Roman"/>
          <w:b w:val="false"/>
          <w:i w:val="false"/>
          <w:color w:val="000000"/>
          <w:sz w:val="28"/>
        </w:rPr>
        <w:t>
                   без гражданства</w:t>
      </w:r>
      <w:r>
        <w:br/>
      </w:r>
      <w:r>
        <w:rPr>
          <w:rFonts w:ascii="Times New Roman"/>
          <w:b w:val="false"/>
          <w:i w:val="false"/>
          <w:color w:val="000000"/>
          <w:sz w:val="28"/>
        </w:rPr>
        <w:t xml:space="preserve">
      1. Исполнение наказания в виде выдворения за пределы Республики Казахстан иностранца или лица без гражданства производится путем передачи иностранца или лица без гражданства представителю власти иностранного государства, на территорию которого указанное лицо выдворяется, либо путем контролируемого самостоятельного выезда выдворяемого лица из Республики Казахстан. </w:t>
      </w:r>
      <w:r>
        <w:br/>
      </w:r>
      <w:r>
        <w:rPr>
          <w:rFonts w:ascii="Times New Roman"/>
          <w:b w:val="false"/>
          <w:i w:val="false"/>
          <w:color w:val="000000"/>
          <w:sz w:val="28"/>
        </w:rPr>
        <w:t xml:space="preserve">
      2. Если передача выдворяемого лица представителю иностранного государства не предусмотрена договором Республики Казахстан с указанным государством, выдворение осуществляется в месте, определяемом Пограничной службой Комитета национальной безопасности Республики Казахстан. </w:t>
      </w:r>
      <w:r>
        <w:br/>
      </w:r>
      <w:r>
        <w:rPr>
          <w:rFonts w:ascii="Times New Roman"/>
          <w:b w:val="false"/>
          <w:i w:val="false"/>
          <w:color w:val="000000"/>
          <w:sz w:val="28"/>
        </w:rPr>
        <w:t>
      3. О выдворении иностранцев или лиц без гражданства из пункта пропуска через Государственную границу Республики Казахстан уведомляются власти иностранного государства, на (через) территорию которого указанное лицо выдворяется, если выдворение предусмотрено договором Республики Казахстан с указанным государством.</w:t>
      </w:r>
      <w:r>
        <w:br/>
      </w:r>
      <w:r>
        <w:rPr>
          <w:rFonts w:ascii="Times New Roman"/>
          <w:b w:val="false"/>
          <w:i w:val="false"/>
          <w:color w:val="000000"/>
          <w:sz w:val="28"/>
        </w:rPr>
        <w:t>
      4. Исполнение наказания в виде выдворения за пределы Республики Казахстан иностранца или лица без гражданства оформляется в виде двухстороннего или одностороннего акта.</w:t>
      </w:r>
      <w:r>
        <w:br/>
      </w:r>
      <w:r>
        <w:rPr>
          <w:rFonts w:ascii="Times New Roman"/>
          <w:b w:val="false"/>
          <w:i w:val="false"/>
          <w:color w:val="000000"/>
          <w:sz w:val="28"/>
        </w:rPr>
        <w:t>
      Глава 5-2. Исполнение наказания в виде ареста</w:t>
      </w:r>
      <w:r>
        <w:br/>
      </w:r>
      <w:r>
        <w:rPr>
          <w:rFonts w:ascii="Times New Roman"/>
          <w:b w:val="false"/>
          <w:i w:val="false"/>
          <w:color w:val="000000"/>
          <w:sz w:val="28"/>
        </w:rPr>
        <w:t>
      Статья 29-6. Исполнение наказания в виде ареста</w:t>
      </w:r>
      <w:r>
        <w:br/>
      </w:r>
      <w:r>
        <w:rPr>
          <w:rFonts w:ascii="Times New Roman"/>
          <w:b w:val="false"/>
          <w:i w:val="false"/>
          <w:color w:val="000000"/>
          <w:sz w:val="28"/>
        </w:rPr>
        <w:t xml:space="preserve">
      1. Наказание об аресте приводится в исполнение органами внутренних дел или органами военной полиции в порядке, установленном законодательством. </w:t>
      </w:r>
      <w:r>
        <w:br/>
      </w:r>
      <w:r>
        <w:rPr>
          <w:rFonts w:ascii="Times New Roman"/>
          <w:b w:val="false"/>
          <w:i w:val="false"/>
          <w:color w:val="000000"/>
          <w:sz w:val="28"/>
        </w:rPr>
        <w:t xml:space="preserve">
      2. Срок задержания засчитывается в срок ареста.»; </w:t>
      </w:r>
      <w:r>
        <w:br/>
      </w:r>
      <w:r>
        <w:rPr>
          <w:rFonts w:ascii="Times New Roman"/>
          <w:b w:val="false"/>
          <w:i w:val="false"/>
          <w:color w:val="000000"/>
          <w:sz w:val="28"/>
        </w:rPr>
        <w:t>
      14) абзац шестой пункта 3 статьи 30 изложить в следующей</w:t>
      </w:r>
      <w:r>
        <w:br/>
      </w:r>
      <w:r>
        <w:rPr>
          <w:rFonts w:ascii="Times New Roman"/>
          <w:b w:val="false"/>
          <w:i w:val="false"/>
          <w:color w:val="000000"/>
          <w:sz w:val="28"/>
        </w:rPr>
        <w:t>
редакции:</w:t>
      </w:r>
      <w:r>
        <w:br/>
      </w:r>
      <w:r>
        <w:rPr>
          <w:rFonts w:ascii="Times New Roman"/>
          <w:b w:val="false"/>
          <w:i w:val="false"/>
          <w:color w:val="000000"/>
          <w:sz w:val="28"/>
        </w:rPr>
        <w:t>
      «в отношении осужденных, уклоняющихся от отбывания наказания, осуществляет первоначальные розыскные мероприятия и вносит в суд представления об объявлении в розыск и замене этого наказания арестом;»;</w:t>
      </w:r>
      <w:r>
        <w:br/>
      </w:r>
      <w:r>
        <w:rPr>
          <w:rFonts w:ascii="Times New Roman"/>
          <w:b w:val="false"/>
          <w:i w:val="false"/>
          <w:color w:val="000000"/>
          <w:sz w:val="28"/>
        </w:rPr>
        <w:t>
      15) пункт 2 статьи 35 изложить в следующей редакции:</w:t>
      </w:r>
      <w:r>
        <w:br/>
      </w:r>
      <w:r>
        <w:rPr>
          <w:rFonts w:ascii="Times New Roman"/>
          <w:b w:val="false"/>
          <w:i w:val="false"/>
          <w:color w:val="000000"/>
          <w:sz w:val="28"/>
        </w:rPr>
        <w:t>
      «2. В отношении осужденных, злостно уклоняющихся от отбывания наказания в виде привлечения к общественным работам, уголовно-исполнительная инспекция направляет в суд представление о замене общественных работ другими видами наказания в соответствии с частью второй статьи 44 Уголовного кодекса Республики Казахстан.»;</w:t>
      </w:r>
      <w:r>
        <w:br/>
      </w:r>
      <w:r>
        <w:rPr>
          <w:rFonts w:ascii="Times New Roman"/>
          <w:b w:val="false"/>
          <w:i w:val="false"/>
          <w:color w:val="000000"/>
          <w:sz w:val="28"/>
        </w:rPr>
        <w:t>
      16) абзац восьмой пункта 3 статьи 36 изложить в следующей редакции:</w:t>
      </w:r>
      <w:r>
        <w:br/>
      </w:r>
      <w:r>
        <w:rPr>
          <w:rFonts w:ascii="Times New Roman"/>
          <w:b w:val="false"/>
          <w:i w:val="false"/>
          <w:color w:val="000000"/>
          <w:sz w:val="28"/>
        </w:rPr>
        <w:t>
      «в отношении осужденных, уклоняющихся от отбывания наказания, осуществляет первоначальные розыскные мероприятия и вносит в суд представления об объявлении в розыск и замене этого наказания иными видами наказания, предусмотренными Уголовным кодексом;»;</w:t>
      </w:r>
      <w:r>
        <w:br/>
      </w:r>
      <w:r>
        <w:rPr>
          <w:rFonts w:ascii="Times New Roman"/>
          <w:b w:val="false"/>
          <w:i w:val="false"/>
          <w:color w:val="000000"/>
          <w:sz w:val="28"/>
        </w:rPr>
        <w:t>
      17) статью 58 изложить в следующей редакции:</w:t>
      </w:r>
      <w:r>
        <w:br/>
      </w:r>
      <w:r>
        <w:rPr>
          <w:rFonts w:ascii="Times New Roman"/>
          <w:b w:val="false"/>
          <w:i w:val="false"/>
          <w:color w:val="000000"/>
          <w:sz w:val="28"/>
        </w:rPr>
        <w:t>
      «Статья 58. Имущество, подлежащее конфискации</w:t>
      </w:r>
      <w:r>
        <w:br/>
      </w:r>
      <w:r>
        <w:rPr>
          <w:rFonts w:ascii="Times New Roman"/>
          <w:b w:val="false"/>
          <w:i w:val="false"/>
          <w:color w:val="000000"/>
          <w:sz w:val="28"/>
        </w:rPr>
        <w:t>
      1. Конфискации по приговору суда подлежит следующее имущество осужденного:</w:t>
      </w:r>
      <w:r>
        <w:br/>
      </w:r>
      <w:r>
        <w:rPr>
          <w:rFonts w:ascii="Times New Roman"/>
          <w:b w:val="false"/>
          <w:i w:val="false"/>
          <w:color w:val="000000"/>
          <w:sz w:val="28"/>
        </w:rPr>
        <w:t xml:space="preserve">
      1) деньги, ценности и иное имущество, полученные в результате совершения уголовного правонарушения, и любые доходы от этого имущества, за исключением имущества и доходов от него, подлежащих возвращению законному владельцу; </w:t>
      </w:r>
      <w:r>
        <w:br/>
      </w:r>
      <w:r>
        <w:rPr>
          <w:rFonts w:ascii="Times New Roman"/>
          <w:b w:val="false"/>
          <w:i w:val="false"/>
          <w:color w:val="000000"/>
          <w:sz w:val="28"/>
        </w:rPr>
        <w:t xml:space="preserve">
      2) деньги, ценности и иное имущество, используемые или предназначенные для финансирования или иного обеспечения экстремистской или террористической деятельности либо преступной группы. </w:t>
      </w:r>
      <w:r>
        <w:br/>
      </w:r>
      <w:r>
        <w:rPr>
          <w:rFonts w:ascii="Times New Roman"/>
          <w:b w:val="false"/>
          <w:i w:val="false"/>
          <w:color w:val="000000"/>
          <w:sz w:val="28"/>
        </w:rPr>
        <w:t>
      2. Если конфискация определенного предмета, входящего в имущество, указанное в части первой настоящей статьи, на момент принятия судом решения о конфискации данного предмета невозможна вследствие его использования, продажи или по иной причине, по решению суда подлежит конфискации денежная сумма, которая соответствует стоимости данного предмета.</w:t>
      </w:r>
      <w:r>
        <w:br/>
      </w:r>
      <w:r>
        <w:rPr>
          <w:rFonts w:ascii="Times New Roman"/>
          <w:b w:val="false"/>
          <w:i w:val="false"/>
          <w:color w:val="000000"/>
          <w:sz w:val="28"/>
        </w:rPr>
        <w:t xml:space="preserve">
      3. Не подлежит конфискации имущество осужденного, перечисленное в перечне имущества, не подлежащего конфискации по приговору суда (прилагается). </w:t>
      </w:r>
      <w:r>
        <w:br/>
      </w:r>
      <w:r>
        <w:rPr>
          <w:rFonts w:ascii="Times New Roman"/>
          <w:b w:val="false"/>
          <w:i w:val="false"/>
          <w:color w:val="000000"/>
          <w:sz w:val="28"/>
        </w:rPr>
        <w:t xml:space="preserve">
      4. Споры о принадлежности имущества, подлежащего конфискации по приговору суда, разрешаются в порядке гражданского судопроизводства.»; </w:t>
      </w:r>
      <w:r>
        <w:br/>
      </w:r>
      <w:r>
        <w:rPr>
          <w:rFonts w:ascii="Times New Roman"/>
          <w:b w:val="false"/>
          <w:i w:val="false"/>
          <w:color w:val="000000"/>
          <w:sz w:val="28"/>
        </w:rPr>
        <w:t>
      18) раздел 5. «Исполнение наказаний в виде ограничения по воинской службе, содержания на гауптвахте в отношении осужденных военнослужащих» исключить;</w:t>
      </w:r>
      <w:r>
        <w:br/>
      </w:r>
      <w:r>
        <w:rPr>
          <w:rFonts w:ascii="Times New Roman"/>
          <w:b w:val="false"/>
          <w:i w:val="false"/>
          <w:color w:val="000000"/>
          <w:sz w:val="28"/>
        </w:rPr>
        <w:t>
      19) дополнить статьей 144-1 следующего содержания:</w:t>
      </w:r>
      <w:r>
        <w:br/>
      </w:r>
      <w:r>
        <w:rPr>
          <w:rFonts w:ascii="Times New Roman"/>
          <w:b w:val="false"/>
          <w:i w:val="false"/>
          <w:color w:val="000000"/>
          <w:sz w:val="28"/>
        </w:rPr>
        <w:t>
      «Статья 144-1 Общие вопросы исполнения ареста в</w:t>
      </w:r>
      <w:r>
        <w:br/>
      </w:r>
      <w:r>
        <w:rPr>
          <w:rFonts w:ascii="Times New Roman"/>
          <w:b w:val="false"/>
          <w:i w:val="false"/>
          <w:color w:val="000000"/>
          <w:sz w:val="28"/>
        </w:rPr>
        <w:t>
                    отношении военнослужащих</w:t>
      </w:r>
      <w:r>
        <w:br/>
      </w:r>
      <w:r>
        <w:rPr>
          <w:rFonts w:ascii="Times New Roman"/>
          <w:b w:val="false"/>
          <w:i w:val="false"/>
          <w:color w:val="000000"/>
          <w:sz w:val="28"/>
        </w:rPr>
        <w:t xml:space="preserve">
      1. Военнослужащие, осужденные к аресту, отбывают наказание на гауптвахте органов военной полиции. Офицеры, военнослужащие сержантского, старшинского и рядового составов содержатся раздельно и отдельно от военнослужащих, содержащихся на гауптвахте по иным основаниям. </w:t>
      </w:r>
      <w:r>
        <w:br/>
      </w:r>
      <w:r>
        <w:rPr>
          <w:rFonts w:ascii="Times New Roman"/>
          <w:b w:val="false"/>
          <w:i w:val="false"/>
          <w:color w:val="000000"/>
          <w:sz w:val="28"/>
        </w:rPr>
        <w:t xml:space="preserve">
      2. Военнослужащие, осужденные к аресту, должны быть направлены на гауптвахту для отбывания наказания в трехдневный срок после получения распоряжения суда об исполнении приговора в порядке, определенном действующим законодательством. </w:t>
      </w:r>
      <w:r>
        <w:br/>
      </w:r>
      <w:r>
        <w:rPr>
          <w:rFonts w:ascii="Times New Roman"/>
          <w:b w:val="false"/>
          <w:i w:val="false"/>
          <w:color w:val="000000"/>
          <w:sz w:val="28"/>
        </w:rPr>
        <w:t xml:space="preserve">
      3. Порядок и условия исполнения наказания в виде ареста в отношении военнослужащего определяются действующим законодательством.»; </w:t>
      </w:r>
      <w:r>
        <w:br/>
      </w:r>
      <w:r>
        <w:rPr>
          <w:rFonts w:ascii="Times New Roman"/>
          <w:b w:val="false"/>
          <w:i w:val="false"/>
          <w:color w:val="000000"/>
          <w:sz w:val="28"/>
        </w:rPr>
        <w:t>
      20) статью 145 изложить в следующей редакции:</w:t>
      </w:r>
      <w:r>
        <w:br/>
      </w:r>
      <w:r>
        <w:rPr>
          <w:rFonts w:ascii="Times New Roman"/>
          <w:b w:val="false"/>
          <w:i w:val="false"/>
          <w:color w:val="000000"/>
          <w:sz w:val="28"/>
        </w:rPr>
        <w:t>
      «Статья 145. Особенности правового положения</w:t>
      </w:r>
      <w:r>
        <w:br/>
      </w:r>
      <w:r>
        <w:rPr>
          <w:rFonts w:ascii="Times New Roman"/>
          <w:b w:val="false"/>
          <w:i w:val="false"/>
          <w:color w:val="000000"/>
          <w:sz w:val="28"/>
        </w:rPr>
        <w:t>
                   осужденных военнослужащих</w:t>
      </w:r>
      <w:r>
        <w:br/>
      </w:r>
      <w:r>
        <w:rPr>
          <w:rFonts w:ascii="Times New Roman"/>
          <w:b w:val="false"/>
          <w:i w:val="false"/>
          <w:color w:val="000000"/>
          <w:sz w:val="28"/>
        </w:rPr>
        <w:t xml:space="preserve">
      1. Время отбывания наказания в виде ареста в общий срок воинской службы и выслугу лет на присвоение очередного воинского звания не засчитывается. </w:t>
      </w:r>
      <w:r>
        <w:br/>
      </w:r>
      <w:r>
        <w:rPr>
          <w:rFonts w:ascii="Times New Roman"/>
          <w:b w:val="false"/>
          <w:i w:val="false"/>
          <w:color w:val="000000"/>
          <w:sz w:val="28"/>
        </w:rPr>
        <w:t xml:space="preserve">
      2. Во время отбывания наказания осужденный не может быть представлен к присвоению очередного воинского звания, назначен на вышестоящую должность, переведен на новое место службы и уволен с воинской службы, за исключением случаев признания негодным к службе по состоянию здоровья. </w:t>
      </w:r>
      <w:r>
        <w:br/>
      </w:r>
      <w:r>
        <w:rPr>
          <w:rFonts w:ascii="Times New Roman"/>
          <w:b w:val="false"/>
          <w:i w:val="false"/>
          <w:color w:val="000000"/>
          <w:sz w:val="28"/>
        </w:rPr>
        <w:t xml:space="preserve">
      3. Военнослужащим, осужденным к аресту, за время отбывания наказания денежное довольствие не выплачивается.»; </w:t>
      </w:r>
      <w:r>
        <w:br/>
      </w:r>
      <w:r>
        <w:rPr>
          <w:rFonts w:ascii="Times New Roman"/>
          <w:b w:val="false"/>
          <w:i w:val="false"/>
          <w:color w:val="000000"/>
          <w:sz w:val="28"/>
        </w:rPr>
        <w:t xml:space="preserve">
      21) статью 149 исключить; </w:t>
      </w:r>
      <w:r>
        <w:br/>
      </w:r>
      <w:r>
        <w:rPr>
          <w:rFonts w:ascii="Times New Roman"/>
          <w:b w:val="false"/>
          <w:i w:val="false"/>
          <w:color w:val="000000"/>
          <w:sz w:val="28"/>
        </w:rPr>
        <w:t xml:space="preserve">
      22) в статье 173: </w:t>
      </w:r>
      <w:r>
        <w:br/>
      </w:r>
      <w:r>
        <w:rPr>
          <w:rFonts w:ascii="Times New Roman"/>
          <w:b w:val="false"/>
          <w:i w:val="false"/>
          <w:color w:val="000000"/>
          <w:sz w:val="28"/>
        </w:rPr>
        <w:t>
      пункты 1, 2 и 4 изложить в следующей редакции:</w:t>
      </w:r>
      <w:r>
        <w:br/>
      </w:r>
      <w:r>
        <w:rPr>
          <w:rFonts w:ascii="Times New Roman"/>
          <w:b w:val="false"/>
          <w:i w:val="false"/>
          <w:color w:val="000000"/>
          <w:sz w:val="28"/>
        </w:rPr>
        <w:t>
      «1. Отбывание наказания в виде лишения права занимать определенные должности или заниматься определенной деятельностью, привлечения к общественным работам, исправительных работ, ограничения свободы, ареста, лишения свободы прекращается в последний день срока наказания с учетом тех изменений, которые могут быть внесены в срок наказания в соответствии с законом.</w:t>
      </w:r>
      <w:r>
        <w:br/>
      </w:r>
      <w:r>
        <w:rPr>
          <w:rFonts w:ascii="Times New Roman"/>
          <w:b w:val="false"/>
          <w:i w:val="false"/>
          <w:color w:val="000000"/>
          <w:sz w:val="28"/>
        </w:rPr>
        <w:t>
      2. Осужденные к аресту и лишению свободы освобождаются в первой половине последнего дня срока наказания. Если срок наказания оканчивается в выходной или праздничный день, осужденный освобождается от отбывания наказания в предвыходной или предпраздничный день. При исчислении срока наказания в месяцах он истекает в соответствующее число последнего месяца, а если данный месяц не имеет соответствующего числа - в последний день этого месяца.</w:t>
      </w:r>
      <w:r>
        <w:br/>
      </w:r>
      <w:r>
        <w:rPr>
          <w:rFonts w:ascii="Times New Roman"/>
          <w:b w:val="false"/>
          <w:i w:val="false"/>
          <w:color w:val="000000"/>
          <w:sz w:val="28"/>
        </w:rPr>
        <w:t>
      4. Паспорт лица и удостоверение личности освобождаемого от наказания в виде ареста или лишения свободы, его трудовая книжка и пенсионное удостоверение, а также иные личные документы, хранящиеся в личном деле осужденного, выдаются ему на руки при освобождении. При отсутствии паспорта, удостоверения личности, трудовой книжки и пенсионного удостоверения в личном деле осужденного администрация учреждения, исполняющего наказание, заблаговременно принимает меры по их получению.»;</w:t>
      </w:r>
      <w:r>
        <w:br/>
      </w:r>
      <w:r>
        <w:rPr>
          <w:rFonts w:ascii="Times New Roman"/>
          <w:b w:val="false"/>
          <w:i w:val="false"/>
          <w:color w:val="000000"/>
          <w:sz w:val="28"/>
        </w:rPr>
        <w:t>
      23) пункт 1 статьи 174 изложить в следующей редакции:</w:t>
      </w:r>
      <w:r>
        <w:br/>
      </w:r>
      <w:r>
        <w:rPr>
          <w:rFonts w:ascii="Times New Roman"/>
          <w:b w:val="false"/>
          <w:i w:val="false"/>
          <w:color w:val="000000"/>
          <w:sz w:val="28"/>
        </w:rPr>
        <w:t>
      «1. Осужденные военнослужащие, отбывающие арест, освобождаются от дальнейшего отбывания наказания в случае заболевания, делающего их непригодными к воинской службе. Неотбытая часть наказания может быть заменена им более мягким видом наказания.»;</w:t>
      </w:r>
      <w:r>
        <w:br/>
      </w:r>
      <w:r>
        <w:rPr>
          <w:rFonts w:ascii="Times New Roman"/>
          <w:b w:val="false"/>
          <w:i w:val="false"/>
          <w:color w:val="000000"/>
          <w:sz w:val="28"/>
        </w:rPr>
        <w:t xml:space="preserve">
      24) статью 181 исключить; </w:t>
      </w:r>
      <w:r>
        <w:br/>
      </w:r>
      <w:r>
        <w:rPr>
          <w:rFonts w:ascii="Times New Roman"/>
          <w:b w:val="false"/>
          <w:i w:val="false"/>
          <w:color w:val="000000"/>
          <w:sz w:val="28"/>
        </w:rPr>
        <w:t>
      25) пункт 1 статьи 182 изложить в следующей редакции:</w:t>
      </w:r>
      <w:r>
        <w:br/>
      </w:r>
      <w:r>
        <w:rPr>
          <w:rFonts w:ascii="Times New Roman"/>
          <w:b w:val="false"/>
          <w:i w:val="false"/>
          <w:color w:val="000000"/>
          <w:sz w:val="28"/>
        </w:rPr>
        <w:t>
      «1. Пробационный контроль - это деятельность службы пробации уголовно-исполнительной инспекции по осуществлению контроля за исполнением возложенных судом на условно осужденных обязанностей и их поведением с оказанием содействия в получении социально-правовой помощи.»;</w:t>
      </w:r>
      <w:r>
        <w:br/>
      </w:r>
      <w:r>
        <w:rPr>
          <w:rFonts w:ascii="Times New Roman"/>
          <w:b w:val="false"/>
          <w:i w:val="false"/>
          <w:color w:val="000000"/>
          <w:sz w:val="28"/>
        </w:rPr>
        <w:t>
      26) статью 183 изложить в следующей редакции:</w:t>
      </w:r>
      <w:r>
        <w:br/>
      </w:r>
      <w:r>
        <w:rPr>
          <w:rFonts w:ascii="Times New Roman"/>
          <w:b w:val="false"/>
          <w:i w:val="false"/>
          <w:color w:val="000000"/>
          <w:sz w:val="28"/>
        </w:rPr>
        <w:t>
      «Статья 183. Исчисление срока пробационного контроля</w:t>
      </w:r>
      <w:r>
        <w:br/>
      </w:r>
      <w:r>
        <w:rPr>
          <w:rFonts w:ascii="Times New Roman"/>
          <w:b w:val="false"/>
          <w:i w:val="false"/>
          <w:color w:val="000000"/>
          <w:sz w:val="28"/>
        </w:rPr>
        <w:t xml:space="preserve">
      1. Срок пробационного контроля исчисляется с момента вступления приговора суда в законную силу. </w:t>
      </w:r>
      <w:r>
        <w:br/>
      </w:r>
      <w:r>
        <w:rPr>
          <w:rFonts w:ascii="Times New Roman"/>
          <w:b w:val="false"/>
          <w:i w:val="false"/>
          <w:color w:val="000000"/>
          <w:sz w:val="28"/>
        </w:rPr>
        <w:t xml:space="preserve">
      2. По истечении срока пробационного контроля пробационный контроль за поведением условно осужденного прекращается и он снимается с учета службы пробации уголовно-исполнительной инспекции. </w:t>
      </w:r>
      <w:r>
        <w:br/>
      </w:r>
      <w:r>
        <w:rPr>
          <w:rFonts w:ascii="Times New Roman"/>
          <w:b w:val="false"/>
          <w:i w:val="false"/>
          <w:color w:val="000000"/>
          <w:sz w:val="28"/>
        </w:rPr>
        <w:t xml:space="preserve">
      3. Течение срока пробационного контроля прерывается с момента вынесения судом постановления об объявлении условно осужденного в розыск и возобновляется по решению суда.»; </w:t>
      </w:r>
      <w:r>
        <w:br/>
      </w:r>
      <w:r>
        <w:rPr>
          <w:rFonts w:ascii="Times New Roman"/>
          <w:b w:val="false"/>
          <w:i w:val="false"/>
          <w:color w:val="000000"/>
          <w:sz w:val="28"/>
        </w:rPr>
        <w:t>
      27) пункты 1, 2, 3 статьи 184 изложить в следующей редакции:</w:t>
      </w:r>
      <w:r>
        <w:br/>
      </w:r>
      <w:r>
        <w:rPr>
          <w:rFonts w:ascii="Times New Roman"/>
          <w:b w:val="false"/>
          <w:i w:val="false"/>
          <w:color w:val="000000"/>
          <w:sz w:val="28"/>
        </w:rPr>
        <w:t>
      «1. В случаях совершения условно осужденным административного правонарушения, посягающего на общественный порядок и нравственность, права несовершеннолетних, личность, за которое на него было наложено административное взыскание, умышленного повреждения (порчи) осужденным электронных средств слежения, неявки для регистрации без уважительной причины, неисполнения возложенных на осужденного судом обязанностей, смены места жительства без разрешения службы пробации уголовно-исполнительной инспекции, последней вносится в суд представление о продлении пробационного контроля и установлении усиленного пробационного контроля, но не более чем на один год, а также в письменной форме выносится предупреждение о возможности отмены условного осуждения.</w:t>
      </w:r>
      <w:r>
        <w:br/>
      </w:r>
      <w:r>
        <w:rPr>
          <w:rFonts w:ascii="Times New Roman"/>
          <w:b w:val="false"/>
          <w:i w:val="false"/>
          <w:color w:val="000000"/>
          <w:sz w:val="28"/>
        </w:rPr>
        <w:t xml:space="preserve">
      2. При наличии достаточных оснований службой пробации уголовно-исполнительной инспекции в суд направляется представление о продлении пробационного контроля и установлении усиленного пробационного контроля до одного года. </w:t>
      </w:r>
      <w:r>
        <w:br/>
      </w:r>
      <w:r>
        <w:rPr>
          <w:rFonts w:ascii="Times New Roman"/>
          <w:b w:val="false"/>
          <w:i w:val="false"/>
          <w:color w:val="000000"/>
          <w:sz w:val="28"/>
        </w:rPr>
        <w:t xml:space="preserve">
      3. В случаях повторного совершения условно осужденным в течение пробационного контроля нарушений, указанных в пункте 1 настоящей статьи, неповиновения законному требованию, а равно оскорбления либо угрозы совершения насильственных действий в отношении сотрудников органа, осуществляющего контроль за поведением условно осужденного, либо если условно осужденный скрылся от контроля, в суд направляется представление об отмене условного осуждения и исполнении назначенного наказания приговором суда.». </w:t>
      </w:r>
    </w:p>
    <w:p>
      <w:pPr>
        <w:spacing w:after="0"/>
        <w:ind w:left="0"/>
        <w:jc w:val="both"/>
      </w:pPr>
      <w:r>
        <w:rPr>
          <w:rFonts w:ascii="Times New Roman"/>
          <w:b w:val="false"/>
          <w:i w:val="false"/>
          <w:color w:val="000000"/>
          <w:sz w:val="28"/>
        </w:rPr>
        <w:t>      3. В </w:t>
      </w:r>
      <w:r>
        <w:rPr>
          <w:rFonts w:ascii="Times New Roman"/>
          <w:b w:val="false"/>
          <w:i w:val="false"/>
          <w:color w:val="000000"/>
          <w:sz w:val="28"/>
        </w:rPr>
        <w:t>Гражданский кодекс</w:t>
      </w:r>
      <w:r>
        <w:rPr>
          <w:rFonts w:ascii="Times New Roman"/>
          <w:b w:val="false"/>
          <w:i w:val="false"/>
          <w:color w:val="000000"/>
          <w:sz w:val="28"/>
        </w:rPr>
        <w:t xml:space="preserve"> Республики Казахстан (Особенная часть), принятый Верховным Советом Республики Казахстан от 1 июля 1999 года (Ведомости Парламента Республики Казахстан, 1999 г., № 16-17, ст. 642; № 23, ст. 929; 2000 г., № 3-4, ст. 66; № 10, ст. 244; № 22, ст. 408; 2001 г., № 23, ст. 309; № 24, ст. 338; 2002 г., № 10, ст. 102; 2003 г., № 1-2, ст. 7; № 4, ст. 25; № 11, ст. 56; № 14, ст. 103; № 15, ст. 138, 139; 2004 г., № 3-4, ст. 16; № 5, ст. 25; № 6, ст. 42; № 16, ст. 91; № 23, ст. 142; 2005 г., № 21-22, ст. 87; № 23, ст. 104; 2006 г., № 4, ст. 24, 25; № 8, ст. 45; № 11, ст. 55; № 13, ст. 85; 2007 г., № 3, ст. 21; № 4, ст. 28; № 5-6, ст. 37; № 8, ст. 52; № 9, ст. 67; № 12, ст. 88; 2009 г., № 2-3, ст. 16; № 9-10, ст. 48; № 17, ст. 81; № 19, ст. 88; № 24, ст. 134; 2010 г., № 3-4, ст. 12; № 5, ст. 23; № 7, ст. 28; № 15, ст. 71; № 17-18, ст. 112; 2011 г., № 3, ст. 32; № 5, ст. 43; № 6, ст. 50, 53; № 16, ст. 129; № 24, ст. 196; 2012 г., № 2, ст. 13, 14, 15; № 8, ст. 64; № 10, ст. 77; № 12, ст. 85; № 13, ст. 91;. № 14, ст. 92; № 20, ст. 121; № 21-22, ст. 124; 2013 г., № 4, ст. 21; № 10-11, ст. 56;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июля 2013 года «О внесении изменений и дополнений в некоторые законодательные акты Республики Казахстан по вопросам внедрения новых видов государственно-частного партнерства и расширения сфер их применения», опубликованный в газетах «Егемен Қазақстан» и «Казахстанская правда» 11 июля 2013 г.): </w:t>
      </w:r>
      <w:r>
        <w:br/>
      </w:r>
      <w:r>
        <w:rPr>
          <w:rFonts w:ascii="Times New Roman"/>
          <w:b w:val="false"/>
          <w:i w:val="false"/>
          <w:color w:val="000000"/>
          <w:sz w:val="28"/>
        </w:rPr>
        <w:t>
      1) подпункт 2) части первой пункта 1 статьи 839 изложить в следующей редакции:</w:t>
      </w:r>
      <w:r>
        <w:br/>
      </w:r>
      <w:r>
        <w:rPr>
          <w:rFonts w:ascii="Times New Roman"/>
          <w:b w:val="false"/>
          <w:i w:val="false"/>
          <w:color w:val="000000"/>
          <w:sz w:val="28"/>
        </w:rPr>
        <w:t>
      «2) действий страхователя, застрахованного и (или) выгодоприобретателя, признанных в установленном законодательными актами порядке умышленными уголовными или административными правонарушениями, находящимися в причинной связи со страховым случаем.»;</w:t>
      </w:r>
      <w:r>
        <w:br/>
      </w:r>
      <w:r>
        <w:rPr>
          <w:rFonts w:ascii="Times New Roman"/>
          <w:b w:val="false"/>
          <w:i w:val="false"/>
          <w:color w:val="000000"/>
          <w:sz w:val="28"/>
        </w:rPr>
        <w:t>
      2) подпункт 3) пункта 1 статьи 843 изложить в следующей редакции:</w:t>
      </w:r>
      <w:r>
        <w:br/>
      </w:r>
      <w:r>
        <w:rPr>
          <w:rFonts w:ascii="Times New Roman"/>
          <w:b w:val="false"/>
          <w:i w:val="false"/>
          <w:color w:val="000000"/>
          <w:sz w:val="28"/>
        </w:rPr>
        <w:t>
      «3) объектом страхования является имущество, подлежащее конфискации на основании вступившего в законную силу соответствующего решения суда, либо имущество, добытое преступным путем или являющееся предметом уголовного правонарушения;».</w:t>
      </w:r>
    </w:p>
    <w:p>
      <w:pPr>
        <w:spacing w:after="0"/>
        <w:ind w:left="0"/>
        <w:jc w:val="both"/>
      </w:pPr>
      <w:r>
        <w:rPr>
          <w:rFonts w:ascii="Times New Roman"/>
          <w:b w:val="false"/>
          <w:i w:val="false"/>
          <w:color w:val="000000"/>
          <w:sz w:val="28"/>
        </w:rPr>
        <w:t>      4. В </w:t>
      </w:r>
      <w:r>
        <w:rPr>
          <w:rFonts w:ascii="Times New Roman"/>
          <w:b w:val="false"/>
          <w:i w:val="false"/>
          <w:color w:val="000000"/>
          <w:sz w:val="28"/>
        </w:rPr>
        <w:t>Гражданский процессуальный кодекс</w:t>
      </w:r>
      <w:r>
        <w:rPr>
          <w:rFonts w:ascii="Times New Roman"/>
          <w:b w:val="false"/>
          <w:i w:val="false"/>
          <w:color w:val="000000"/>
          <w:sz w:val="28"/>
        </w:rPr>
        <w:t xml:space="preserve"> Республики Казахстан от 13 июля 1999 года (Ведомости Парламента Республики Казахстан, 1999 г., № 18, ст. 644; 2000 г., № 3-4, ст. 66; № 10, ст. 244; 2001 г., № 8, ст. 52; № 15-16, ст. 239; № 21-22, ст. 281; № 24, ст. 338; 2002 г., № 17, ст. 155; 2003 г., № 10, ст. 49; № 14, ст. 109; № 15, ст. 138; 2004 г., № 5, ст. 25; № 17, ст. 97; № 23, ст. 140; № 24, ст. 153; 2005 г., № 5, ст. 5; № 13, ст. 53; № 24, ст. 123; 2006 г., № 2, ст. 19; № 10, ст. 52; № 11, ст. 55; № 12, ст. 72; № 13, ст. 86; 2007 г., № 3, ст. 20; № 4, ст. 28; № 9, ст. 67; № 10, ст. 69; № 13, ст. 99; 2008 г., № 13-14, ст. 56; № 15-16, ст. 62; 2009 г., № 15-16, ст. 74; № 17, ст. 81; № 24, ст. 127, 130; 2010 г., № 1-2, ст. 4; № 3-4, ст. 12; № 7, ст. 28, 32; № 17-18, ст. 111; № 22, ст. 130; № 24, ст. 151; 2011 г., № 9 ст. 9, № 2, ст. 28; № 5, ст. 43; № 6, ст. 50; № 14, ст. 117; № 16, ст. 128, 129; № 23, ст. 179; 2012 г., № 2, ст. 14; № 6, ст. 43, 44; № 8, ст. 64; № 13, ст. 91; № 14, ст. 93; № 21-22, ст. 124; 2013 г., № 9, ст. 51; № 10-11, ст. 56; № 13, ст. 64; № 14, ст. 72, 74;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 июля 2013 года «О внесении изменений и дополнений в некоторые законодательные акты Республики Казахстан по вопросам совершенствования деятельности арбитража и третейского суда», опубликованный в газетах «Егемен Қазақстан» и «Казахстанская правда» 5 июля 2013 г.):</w:t>
      </w:r>
      <w:r>
        <w:br/>
      </w:r>
      <w:r>
        <w:rPr>
          <w:rFonts w:ascii="Times New Roman"/>
          <w:b w:val="false"/>
          <w:i w:val="false"/>
          <w:color w:val="000000"/>
          <w:sz w:val="28"/>
        </w:rPr>
        <w:t>
      1) абзац второй части второй статьи 236 изложить в следующей редакции:</w:t>
      </w:r>
      <w:r>
        <w:br/>
      </w:r>
      <w:r>
        <w:rPr>
          <w:rFonts w:ascii="Times New Roman"/>
          <w:b w:val="false"/>
          <w:i w:val="false"/>
          <w:color w:val="000000"/>
          <w:sz w:val="28"/>
        </w:rPr>
        <w:t>
      «В случаях конфискации имущества, взыскания в доход государства, а также взыскания ущерба, причиненного уголовным правонарушением, взыскания алиментов, возмещения вреда, причиненного увечьем или иным повреждением здоровья, потери кормильца, где стороной является государство, суд по своей инициативе направляет исполнительный документ для исполнения в соответствующий орган исполнительного производства по территориальности.»;</w:t>
      </w:r>
      <w:r>
        <w:br/>
      </w:r>
      <w:r>
        <w:rPr>
          <w:rFonts w:ascii="Times New Roman"/>
          <w:b w:val="false"/>
          <w:i w:val="false"/>
          <w:color w:val="000000"/>
          <w:sz w:val="28"/>
        </w:rPr>
        <w:t>
      2) абзац восьмой подпункта 1) статьи 241-3 изложить в следующей редакции:</w:t>
      </w:r>
      <w:r>
        <w:br/>
      </w:r>
      <w:r>
        <w:rPr>
          <w:rFonts w:ascii="Times New Roman"/>
          <w:b w:val="false"/>
          <w:i w:val="false"/>
          <w:color w:val="000000"/>
          <w:sz w:val="28"/>
        </w:rPr>
        <w:t>
      «вынесение решения судом стало возможным в результате совершения уголовного правонарушения, установленного приговором суда;»;</w:t>
      </w:r>
      <w:r>
        <w:br/>
      </w:r>
      <w:r>
        <w:rPr>
          <w:rFonts w:ascii="Times New Roman"/>
          <w:b w:val="false"/>
          <w:i w:val="false"/>
          <w:color w:val="000000"/>
          <w:sz w:val="28"/>
        </w:rPr>
        <w:t>
      3) часть третью статьи 253 изложить в следующей редакции:</w:t>
      </w:r>
      <w:r>
        <w:br/>
      </w:r>
      <w:r>
        <w:rPr>
          <w:rFonts w:ascii="Times New Roman"/>
          <w:b w:val="false"/>
          <w:i w:val="false"/>
          <w:color w:val="000000"/>
          <w:sz w:val="28"/>
        </w:rPr>
        <w:t>
      «3. Если при рассмотрении дела суд обнаружит в действиях стороны, других участников процесса, должностного или иного лица признаки уголовного правонарушения, он сообщает об этом прокурору.».</w:t>
      </w:r>
    </w:p>
    <w:p>
      <w:pPr>
        <w:spacing w:after="0"/>
        <w:ind w:left="0"/>
        <w:jc w:val="both"/>
      </w:pPr>
      <w:r>
        <w:rPr>
          <w:rFonts w:ascii="Times New Roman"/>
          <w:b w:val="false"/>
          <w:i w:val="false"/>
          <w:color w:val="000000"/>
          <w:sz w:val="28"/>
        </w:rPr>
        <w:t>      5.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от 30 января 2001 года (Ведомости Парламента Республики Казахстан, 2001 г., № 5-6, ст. 24; № 17-18, ст. 241; № 21-22, ст. 281; 2002 г., № 4, ст. 33; № 17, ст. 155; 2003 г., № 1-2, ст. 3; № 4, ст. 25; № 5, ст. 30; № 11, ст. 56, 64, 68; № 14, ст. 109; № 15, ст. 122, 139; № 18, ст. 142; № 21-22, ст. 160; № 23, ст. 171; 2004 г., № 6, ст. 42; № 10, ст. 55; № 15, ст. 86; № 17, ст. 97; № 23, ст. 139, 140; № 24, ст. 153; 2005 г., № 5, ст. 5; № 7-8, ст. 19; № 9, ст. 26; № 13, ст. 53; № 14, ст. 58; № 17-18, ст. 72; № 21-22, ст. 86, 87; № 23, ст. 104; 2006 г., № 1, ст. 5; № 2, ст. 19, 20; № 3, ст. 22; № 5-6, ст. 31; № 8, ст. 45; № 10, ст. 52; № 11, ст. 55; № 12, ст. 72, 77; № 13, ст. 85, 86; № 15, ст. 92, 95; № 16, ст. 98, 102; № 23, ст. 141; 2007 г., № 1, ст. 4; № 2, ст. 16, 18; № 3, ст. 20, 23; № 4, ст. 28, 33; № 5-6, ст. 40; № 9, ст. 67; № 10, ст. 69; № 12, ст. 88; № 13, ст. 99; № 15, ст. 106; № 16, ст. 131; № 17, ст. 136, 139, 140; № 18, ст. 143, 144; № 19, ст. 146, 147; № 20, ст. 152; № 24, ст. 180; 2008 г., № 6-7, ст. 27; № 12, ст. 48, 51; № 13-14, ст. 54, 57, 58; № 15-16, ст. 62; № 20, ст. 88; № 21, ст. 97; № 23, ст. 114; № 24, ст. 126, 128, 129; 2009 г., № 2-3, ст. 7, 21; № 9-10, ст. 47, 48; № 13-14, ст. 62, 63; № 15-16, ст. 70, 72, 73, 74, 75, 76; № 17, ст. 79, 80, 82; № 18, ст. 84, 86; № 19, ст. 88; № 23, ст. 97, 115, 117; № 24; ст. 121, 122, 125, 129, 130, 133, 134; 2010 г., № 1-2, ст. 1, 4, 5; № 5, ст. 23; № 7, ст. 28, 32; № 8, ст. 41; № 9, ст. 44; № 11, ст. 58; № 13, ст. 67; № 15, ст. 71; № 17-18, ст. 112, 114; № 20-21, ст. 119; № 22, ст. 128, 130; № 24, ст. 146, 149; 2011 г., № 1, ст. 2, 3, 7, 9; № 2, ст. 19, 25, 26, 28; № 3, ст. 32; № 6, ст. 50; № 8, ст. 64; № 11, ст. 102; № 12, ст. 111; № 13, ст. 115, 116; № 14, ст. 117; № 16, ст. 128, 129; № 17, ст. 136; № 19, ст. 145; № 21, ст. 161; № 24, ст. 196; 2012 г., № 1, ст. 5; № 2, ст. 9, 11, 13, 14, 16; № 3, ст. 21, 22, 25, 26, 27; № 4, ст. 32; № 5, ст. 35, 36; № 8, ст. 64; № 10, ст. 77; № 12, ст. 84, 85; № 13, ст. 91; № 14, ст. 92, 93, 94; № 15, ст. 97; № 20, ст. 121; № 23-24, ст. 125; 2013 г., № 1, ст. 2, 3; № 2, ст. 10, 11, 13; № 4, ст. 21; № 8, ст. 50; № 9, ст. 51; № 10-11, ст. 54, 56; № 13, ст. 62, 63, 64; № 14, ст. 72, 74, 75; Законы Республики Казахстан от 4 июля 2013 года </w:t>
      </w:r>
      <w:r>
        <w:rPr>
          <w:rFonts w:ascii="Times New Roman"/>
          <w:b w:val="false"/>
          <w:i w:val="false"/>
          <w:color w:val="000000"/>
          <w:sz w:val="28"/>
        </w:rPr>
        <w:t>«О внесении изменений и дополнений в некоторые законодательные акты Республики Казахстан по вопросам обеспечения прав на жилище детей-сирот, детей, оставшихся без попечения родителей»</w:t>
      </w:r>
      <w:r>
        <w:rPr>
          <w:rFonts w:ascii="Times New Roman"/>
          <w:b w:val="false"/>
          <w:i w:val="false"/>
          <w:color w:val="000000"/>
          <w:sz w:val="28"/>
        </w:rPr>
        <w:t>, «О внесении изменений и дополнений в некоторые законодательные акты Республики Казахстан по вопросам противодействия торговле людьми», «О внесении изменений и дополнений в некоторые законодательные акты Республики Казахстан по вопросам поддержки использования возобновляемых источников энергии», «О внесении изменений и дополнений в некоторые законодательные акты Республики Казахстан по вопросам внедрения новых видов государственно-частного партнерства и расширения сфер их применения» и </w:t>
      </w:r>
      <w:r>
        <w:rPr>
          <w:rFonts w:ascii="Times New Roman"/>
          <w:b w:val="false"/>
          <w:i w:val="false"/>
          <w:color w:val="000000"/>
          <w:sz w:val="28"/>
        </w:rPr>
        <w:t>«О внесении изменений и дополнений в некоторые законодательные акты Республики Казахстан по вопросам транспорта»</w:t>
      </w:r>
      <w:r>
        <w:rPr>
          <w:rFonts w:ascii="Times New Roman"/>
          <w:b w:val="false"/>
          <w:i w:val="false"/>
          <w:color w:val="000000"/>
          <w:sz w:val="28"/>
        </w:rPr>
        <w:t>, опубликованные в газетах «Егемен Қазақстан» и «Казахстанская правда» И июля 2013 г.):</w:t>
      </w:r>
      <w:r>
        <w:br/>
      </w:r>
      <w:r>
        <w:rPr>
          <w:rFonts w:ascii="Times New Roman"/>
          <w:b w:val="false"/>
          <w:i w:val="false"/>
          <w:color w:val="000000"/>
          <w:sz w:val="28"/>
        </w:rPr>
        <w:t>
      1) в статье 16:</w:t>
      </w:r>
      <w:r>
        <w:br/>
      </w:r>
      <w:r>
        <w:rPr>
          <w:rFonts w:ascii="Times New Roman"/>
          <w:b w:val="false"/>
          <w:i w:val="false"/>
          <w:color w:val="000000"/>
          <w:sz w:val="28"/>
        </w:rPr>
        <w:t>
      часть вторую исключить;</w:t>
      </w:r>
      <w:r>
        <w:br/>
      </w:r>
      <w:r>
        <w:rPr>
          <w:rFonts w:ascii="Times New Roman"/>
          <w:b w:val="false"/>
          <w:i w:val="false"/>
          <w:color w:val="000000"/>
          <w:sz w:val="28"/>
        </w:rPr>
        <w:t>
      части четвертую, седьмую и восьмую изложить в следующей редакции:</w:t>
      </w:r>
      <w:r>
        <w:br/>
      </w:r>
      <w:r>
        <w:rPr>
          <w:rFonts w:ascii="Times New Roman"/>
          <w:b w:val="false"/>
          <w:i w:val="false"/>
          <w:color w:val="000000"/>
          <w:sz w:val="28"/>
        </w:rPr>
        <w:t>
      «4. Государственный орган (должностное лицо) обязан немедленно освободить незаконно задержанного, подвергнутого приводу, доставлению.</w:t>
      </w:r>
      <w:r>
        <w:br/>
      </w:r>
      <w:r>
        <w:rPr>
          <w:rFonts w:ascii="Times New Roman"/>
          <w:b w:val="false"/>
          <w:i w:val="false"/>
          <w:color w:val="000000"/>
          <w:sz w:val="28"/>
        </w:rPr>
        <w:t>
      7. Содержание лица, подвергнутого административному задержанию, должно осуществляться в условиях, исключающих угрозу его жизни и здоровью.</w:t>
      </w:r>
      <w:r>
        <w:br/>
      </w:r>
      <w:r>
        <w:rPr>
          <w:rFonts w:ascii="Times New Roman"/>
          <w:b w:val="false"/>
          <w:i w:val="false"/>
          <w:color w:val="000000"/>
          <w:sz w:val="28"/>
        </w:rPr>
        <w:t>
      8. Вред, причиненный физическому лицу в результате незаконного содержания в условиях, опасных для жизни и здоровья, жестокого обращения с ним, подлежит возмещению в порядке, предусмотренном законом.»;</w:t>
      </w:r>
      <w:r>
        <w:br/>
      </w:r>
      <w:r>
        <w:rPr>
          <w:rFonts w:ascii="Times New Roman"/>
          <w:b w:val="false"/>
          <w:i w:val="false"/>
          <w:color w:val="000000"/>
          <w:sz w:val="28"/>
        </w:rPr>
        <w:t>
      2) в статье 35:</w:t>
      </w:r>
      <w:r>
        <w:br/>
      </w:r>
      <w:r>
        <w:rPr>
          <w:rFonts w:ascii="Times New Roman"/>
          <w:b w:val="false"/>
          <w:i w:val="false"/>
          <w:color w:val="000000"/>
          <w:sz w:val="28"/>
        </w:rPr>
        <w:t>
      предложение первое части первой изложить в следующей редакции:</w:t>
      </w:r>
      <w:r>
        <w:br/>
      </w:r>
      <w:r>
        <w:rPr>
          <w:rFonts w:ascii="Times New Roman"/>
          <w:b w:val="false"/>
          <w:i w:val="false"/>
          <w:color w:val="000000"/>
          <w:sz w:val="28"/>
        </w:rPr>
        <w:t>
      «Военнослужащие и находящиеся на воинских сборах военнообязанные несут ответственность за административные правонарушения по дисциплинарным уставам.»;</w:t>
      </w:r>
      <w:r>
        <w:br/>
      </w:r>
      <w:r>
        <w:rPr>
          <w:rFonts w:ascii="Times New Roman"/>
          <w:b w:val="false"/>
          <w:i w:val="false"/>
          <w:color w:val="000000"/>
          <w:sz w:val="28"/>
        </w:rPr>
        <w:t>
      предложение второе части второй изложить в следующей редакции:</w:t>
      </w:r>
      <w:r>
        <w:br/>
      </w:r>
      <w:r>
        <w:rPr>
          <w:rFonts w:ascii="Times New Roman"/>
          <w:b w:val="false"/>
          <w:i w:val="false"/>
          <w:color w:val="000000"/>
          <w:sz w:val="28"/>
        </w:rPr>
        <w:t>
      «К указанным лицам не могут быть применены административные взыскания в виде лишения права ношения и хранения огнестрельного и холодного оружия.»;</w:t>
      </w:r>
      <w:r>
        <w:br/>
      </w:r>
      <w:r>
        <w:rPr>
          <w:rFonts w:ascii="Times New Roman"/>
          <w:b w:val="false"/>
          <w:i w:val="false"/>
          <w:color w:val="000000"/>
          <w:sz w:val="28"/>
        </w:rPr>
        <w:t>
      3) подпункт 9) части первой статьи 45 исключить;</w:t>
      </w:r>
      <w:r>
        <w:br/>
      </w:r>
      <w:r>
        <w:rPr>
          <w:rFonts w:ascii="Times New Roman"/>
          <w:b w:val="false"/>
          <w:i w:val="false"/>
          <w:color w:val="000000"/>
          <w:sz w:val="28"/>
        </w:rPr>
        <w:t>
      4) часть первую статьи 46 изложить в следующей редакции:</w:t>
      </w:r>
      <w:r>
        <w:br/>
      </w:r>
      <w:r>
        <w:rPr>
          <w:rFonts w:ascii="Times New Roman"/>
          <w:b w:val="false"/>
          <w:i w:val="false"/>
          <w:color w:val="000000"/>
          <w:sz w:val="28"/>
        </w:rPr>
        <w:t>
      «1. Предупреждение, административный штраф могут применяться только в качестве основных административных взысканий.»;</w:t>
      </w:r>
      <w:r>
        <w:br/>
      </w:r>
      <w:r>
        <w:rPr>
          <w:rFonts w:ascii="Times New Roman"/>
          <w:b w:val="false"/>
          <w:i w:val="false"/>
          <w:color w:val="000000"/>
          <w:sz w:val="28"/>
        </w:rPr>
        <w:t>
      5) статью 55 исключить;</w:t>
      </w:r>
      <w:r>
        <w:br/>
      </w:r>
      <w:r>
        <w:rPr>
          <w:rFonts w:ascii="Times New Roman"/>
          <w:b w:val="false"/>
          <w:i w:val="false"/>
          <w:color w:val="000000"/>
          <w:sz w:val="28"/>
        </w:rPr>
        <w:t xml:space="preserve">
      6) часть первую статьи 59-1 изложить в следующей редакции: </w:t>
      </w:r>
      <w:r>
        <w:br/>
      </w:r>
      <w:r>
        <w:rPr>
          <w:rFonts w:ascii="Times New Roman"/>
          <w:b w:val="false"/>
          <w:i w:val="false"/>
          <w:color w:val="000000"/>
          <w:sz w:val="28"/>
        </w:rPr>
        <w:t>
      «1. При рассмотрении дела об административном правонарушении по ходатайству участников производства по делу об административном правонарушении и (или) органов внутренних дел судом могут быть установлены особые требования к поведению лица, совершившего административное правонарушение, предусмотренное статьями 111-1, 112, 332, 355-1 настоящего Кодекса, на срок от трех месяцев до одного года, предусматривающие в полном объеме или раздельно запрет:»;</w:t>
      </w:r>
      <w:r>
        <w:br/>
      </w:r>
      <w:r>
        <w:rPr>
          <w:rFonts w:ascii="Times New Roman"/>
          <w:b w:val="false"/>
          <w:i w:val="false"/>
          <w:color w:val="000000"/>
          <w:sz w:val="28"/>
        </w:rPr>
        <w:t>
      7) часть вторую статьи 63 изложить в следующей редакции:</w:t>
      </w:r>
      <w:r>
        <w:br/>
      </w:r>
      <w:r>
        <w:rPr>
          <w:rFonts w:ascii="Times New Roman"/>
          <w:b w:val="false"/>
          <w:i w:val="false"/>
          <w:color w:val="000000"/>
          <w:sz w:val="28"/>
        </w:rPr>
        <w:t>
      «2. Если лицо совершило несколько административных правонарушений, которые рассматриваются одним и тем же судьей, органом (должностным лицом), то в случае наложения на это лицо взысканий одного и того же вида окончательный размер взыскания не может превышать трехкратного максимального предела, установленного настоящим Кодексом для данного вида взыскания.»;</w:t>
      </w:r>
      <w:r>
        <w:br/>
      </w:r>
      <w:r>
        <w:rPr>
          <w:rFonts w:ascii="Times New Roman"/>
          <w:b w:val="false"/>
          <w:i w:val="false"/>
          <w:color w:val="000000"/>
          <w:sz w:val="28"/>
        </w:rPr>
        <w:t>
      8) статью 65 изложить в следующей редакции:</w:t>
      </w:r>
      <w:r>
        <w:br/>
      </w:r>
      <w:r>
        <w:rPr>
          <w:rFonts w:ascii="Times New Roman"/>
          <w:b w:val="false"/>
          <w:i w:val="false"/>
          <w:color w:val="000000"/>
          <w:sz w:val="28"/>
        </w:rPr>
        <w:t>
      «Статья 65. Исчисление сроков административного взыскания</w:t>
      </w:r>
      <w:r>
        <w:br/>
      </w:r>
      <w:r>
        <w:rPr>
          <w:rFonts w:ascii="Times New Roman"/>
          <w:b w:val="false"/>
          <w:i w:val="false"/>
          <w:color w:val="000000"/>
          <w:sz w:val="28"/>
        </w:rPr>
        <w:t>
      Срок лишения специального права, предоставленного физическому или юридическому лицу, а также лишения лицензии (специального разрешения, квалификационного аттестата (свидетельства) или приостановления ее действия на определенный вид деятельности либо совершение определенных действий исчисляется годами, месяцами или календарными днями.»;</w:t>
      </w:r>
      <w:r>
        <w:br/>
      </w:r>
      <w:r>
        <w:rPr>
          <w:rFonts w:ascii="Times New Roman"/>
          <w:b w:val="false"/>
          <w:i w:val="false"/>
          <w:color w:val="000000"/>
          <w:sz w:val="28"/>
        </w:rPr>
        <w:t>
      9) часть первую статьи 71-1 изложить в следующей редакции:</w:t>
      </w:r>
      <w:r>
        <w:br/>
      </w:r>
      <w:r>
        <w:rPr>
          <w:rFonts w:ascii="Times New Roman"/>
          <w:b w:val="false"/>
          <w:i w:val="false"/>
          <w:color w:val="000000"/>
          <w:sz w:val="28"/>
        </w:rPr>
        <w:t>
      «1. Дела об административных правонарушениях, предусмотренных статьями 85-3, 131, 158, 158-1, 158-2, 174 (частью третьей) настоящего Кодекса, возбуждаются не иначе как по заявлению потерпевшего и подлежат прекращению за примирением его с лицом, совершившим административное правонарушение.»;</w:t>
      </w:r>
      <w:r>
        <w:br/>
      </w:r>
      <w:r>
        <w:rPr>
          <w:rFonts w:ascii="Times New Roman"/>
          <w:b w:val="false"/>
          <w:i w:val="false"/>
          <w:color w:val="000000"/>
          <w:sz w:val="28"/>
        </w:rPr>
        <w:t>
      10) часть третью статьи 73 изложить в следующей редакции:</w:t>
      </w:r>
      <w:r>
        <w:br/>
      </w:r>
      <w:r>
        <w:rPr>
          <w:rFonts w:ascii="Times New Roman"/>
          <w:b w:val="false"/>
          <w:i w:val="false"/>
          <w:color w:val="000000"/>
          <w:sz w:val="28"/>
        </w:rPr>
        <w:t>
      «3. Другие виды административных взысканий, а также меры административно-правового воздействия, указанные в статьях 45 и 57 настоящего Кодекса, применяются к несовершеннолетним, виновным в совершении административного правонарушения, на общих основаниях.»;</w:t>
      </w:r>
      <w:r>
        <w:br/>
      </w:r>
      <w:r>
        <w:rPr>
          <w:rFonts w:ascii="Times New Roman"/>
          <w:b w:val="false"/>
          <w:i w:val="false"/>
          <w:color w:val="000000"/>
          <w:sz w:val="28"/>
        </w:rPr>
        <w:t xml:space="preserve">
      11) статьи 79-1, 79-3, 79-4, 79-5, 79-6, 83-1 исключить; </w:t>
      </w:r>
      <w:r>
        <w:br/>
      </w:r>
      <w:r>
        <w:rPr>
          <w:rFonts w:ascii="Times New Roman"/>
          <w:b w:val="false"/>
          <w:i w:val="false"/>
          <w:color w:val="000000"/>
          <w:sz w:val="28"/>
        </w:rPr>
        <w:t xml:space="preserve">
      12) часть вторую статьи 84 исключить; </w:t>
      </w:r>
      <w:r>
        <w:br/>
      </w:r>
      <w:r>
        <w:rPr>
          <w:rFonts w:ascii="Times New Roman"/>
          <w:b w:val="false"/>
          <w:i w:val="false"/>
          <w:color w:val="000000"/>
          <w:sz w:val="28"/>
        </w:rPr>
        <w:t xml:space="preserve">
      13) статью 85 исключить; </w:t>
      </w:r>
      <w:r>
        <w:br/>
      </w:r>
      <w:r>
        <w:rPr>
          <w:rFonts w:ascii="Times New Roman"/>
          <w:b w:val="false"/>
          <w:i w:val="false"/>
          <w:color w:val="000000"/>
          <w:sz w:val="28"/>
        </w:rPr>
        <w:t>
      14) абзац второй статьи 85-3 изложить в следующей редакции:</w:t>
      </w:r>
      <w:r>
        <w:br/>
      </w:r>
      <w:r>
        <w:rPr>
          <w:rFonts w:ascii="Times New Roman"/>
          <w:b w:val="false"/>
          <w:i w:val="false"/>
          <w:color w:val="000000"/>
          <w:sz w:val="28"/>
        </w:rPr>
        <w:t>
      «влечет штраф в размере от двухсот до пятисот месячных расчетных показателей.»;</w:t>
      </w:r>
      <w:r>
        <w:br/>
      </w:r>
      <w:r>
        <w:rPr>
          <w:rFonts w:ascii="Times New Roman"/>
          <w:b w:val="false"/>
          <w:i w:val="false"/>
          <w:color w:val="000000"/>
          <w:sz w:val="28"/>
        </w:rPr>
        <w:t>
      15) статьи 87-3, 87-4, 97, 111 исключить;</w:t>
      </w:r>
      <w:r>
        <w:br/>
      </w:r>
      <w:r>
        <w:rPr>
          <w:rFonts w:ascii="Times New Roman"/>
          <w:b w:val="false"/>
          <w:i w:val="false"/>
          <w:color w:val="000000"/>
          <w:sz w:val="28"/>
        </w:rPr>
        <w:t>
      16) часть вторую статьи 111-1 исключить;</w:t>
      </w:r>
      <w:r>
        <w:br/>
      </w:r>
      <w:r>
        <w:rPr>
          <w:rFonts w:ascii="Times New Roman"/>
          <w:b w:val="false"/>
          <w:i w:val="false"/>
          <w:color w:val="000000"/>
          <w:sz w:val="28"/>
        </w:rPr>
        <w:t xml:space="preserve">
      17) статьи 112, 115, 117, 128, 129, 136, 136-1, 136-2, 141-1 исключить; </w:t>
      </w:r>
      <w:r>
        <w:br/>
      </w:r>
      <w:r>
        <w:rPr>
          <w:rFonts w:ascii="Times New Roman"/>
          <w:b w:val="false"/>
          <w:i w:val="false"/>
          <w:color w:val="000000"/>
          <w:sz w:val="28"/>
        </w:rPr>
        <w:t>
      18) абзац второй статьи 144-1 изложить в следующей редакции:</w:t>
      </w:r>
      <w:r>
        <w:br/>
      </w:r>
      <w:r>
        <w:rPr>
          <w:rFonts w:ascii="Times New Roman"/>
          <w:b w:val="false"/>
          <w:i w:val="false"/>
          <w:color w:val="000000"/>
          <w:sz w:val="28"/>
        </w:rPr>
        <w:t>
      «влечет штраф на физических лиц, должностных лиц, индивидуальных предпринимателей в размере от ста до трехсот месячных расчетных показателей, на юридических лиц, являющихся субъектами малого или среднего предпринимательства, - штраф в размере от двухсот до пятисот месячных расчетных показателей, на юридических лиц, являющихся субъектами крупного предпринимательства, - штраф в размере от пятисот до тысячи месячных расчетных показателей.»;</w:t>
      </w:r>
      <w:r>
        <w:br/>
      </w:r>
      <w:r>
        <w:rPr>
          <w:rFonts w:ascii="Times New Roman"/>
          <w:b w:val="false"/>
          <w:i w:val="false"/>
          <w:color w:val="000000"/>
          <w:sz w:val="28"/>
        </w:rPr>
        <w:t>
      19) абзац второй статьи 146-1 изложить в следующей редакции:</w:t>
      </w:r>
      <w:r>
        <w:br/>
      </w:r>
      <w:r>
        <w:rPr>
          <w:rFonts w:ascii="Times New Roman"/>
          <w:b w:val="false"/>
          <w:i w:val="false"/>
          <w:color w:val="000000"/>
          <w:sz w:val="28"/>
        </w:rPr>
        <w:t>
      «влечет штраф в размере от ста до трехсот месячных расчетных показателей.»;</w:t>
      </w:r>
      <w:r>
        <w:br/>
      </w:r>
      <w:r>
        <w:rPr>
          <w:rFonts w:ascii="Times New Roman"/>
          <w:b w:val="false"/>
          <w:i w:val="false"/>
          <w:color w:val="000000"/>
          <w:sz w:val="28"/>
        </w:rPr>
        <w:t>
      20) в статье 151-1:</w:t>
      </w:r>
      <w:r>
        <w:br/>
      </w:r>
      <w:r>
        <w:rPr>
          <w:rFonts w:ascii="Times New Roman"/>
          <w:b w:val="false"/>
          <w:i w:val="false"/>
          <w:color w:val="000000"/>
          <w:sz w:val="28"/>
        </w:rPr>
        <w:t>
      абзац второй части первой изложить в следующей редакции:</w:t>
      </w:r>
      <w:r>
        <w:br/>
      </w:r>
      <w:r>
        <w:rPr>
          <w:rFonts w:ascii="Times New Roman"/>
          <w:b w:val="false"/>
          <w:i w:val="false"/>
          <w:color w:val="000000"/>
          <w:sz w:val="28"/>
        </w:rPr>
        <w:t>
      «влечет штраф в размере от ста до двухсот месячных расчетных показателей.»;</w:t>
      </w:r>
      <w:r>
        <w:br/>
      </w:r>
      <w:r>
        <w:rPr>
          <w:rFonts w:ascii="Times New Roman"/>
          <w:b w:val="false"/>
          <w:i w:val="false"/>
          <w:color w:val="000000"/>
          <w:sz w:val="28"/>
        </w:rPr>
        <w:t>
      часть вторую исключить;</w:t>
      </w:r>
      <w:r>
        <w:br/>
      </w:r>
      <w:r>
        <w:rPr>
          <w:rFonts w:ascii="Times New Roman"/>
          <w:b w:val="false"/>
          <w:i w:val="false"/>
          <w:color w:val="000000"/>
          <w:sz w:val="28"/>
        </w:rPr>
        <w:t>
      абзац второй части третьей изложить в следующей редакции:</w:t>
      </w:r>
      <w:r>
        <w:br/>
      </w:r>
      <w:r>
        <w:rPr>
          <w:rFonts w:ascii="Times New Roman"/>
          <w:b w:val="false"/>
          <w:i w:val="false"/>
          <w:color w:val="000000"/>
          <w:sz w:val="28"/>
        </w:rPr>
        <w:t>
      «влекут штраф в размере от двухсот до четырехсот месячных расчетных показателей.»;</w:t>
      </w:r>
      <w:r>
        <w:br/>
      </w:r>
      <w:r>
        <w:rPr>
          <w:rFonts w:ascii="Times New Roman"/>
          <w:b w:val="false"/>
          <w:i w:val="false"/>
          <w:color w:val="000000"/>
          <w:sz w:val="28"/>
        </w:rPr>
        <w:t>
      абзац второй части четвертой изложить в следующей редакции:</w:t>
      </w:r>
      <w:r>
        <w:br/>
      </w:r>
      <w:r>
        <w:rPr>
          <w:rFonts w:ascii="Times New Roman"/>
          <w:b w:val="false"/>
          <w:i w:val="false"/>
          <w:color w:val="000000"/>
          <w:sz w:val="28"/>
        </w:rPr>
        <w:t>
      «влекут штраф в размере от двухсот до четырехсот месячных расчетных показателей.»;</w:t>
      </w:r>
      <w:r>
        <w:br/>
      </w:r>
      <w:r>
        <w:rPr>
          <w:rFonts w:ascii="Times New Roman"/>
          <w:b w:val="false"/>
          <w:i w:val="false"/>
          <w:color w:val="000000"/>
          <w:sz w:val="28"/>
        </w:rPr>
        <w:t xml:space="preserve">
      21) статьи 154, 154-1 исключить; </w:t>
      </w:r>
      <w:r>
        <w:br/>
      </w:r>
      <w:r>
        <w:rPr>
          <w:rFonts w:ascii="Times New Roman"/>
          <w:b w:val="false"/>
          <w:i w:val="false"/>
          <w:color w:val="000000"/>
          <w:sz w:val="28"/>
        </w:rPr>
        <w:t>
      22) абзац второй статьи 155-2 изложить в следующей редакции:</w:t>
      </w:r>
      <w:r>
        <w:br/>
      </w:r>
      <w:r>
        <w:rPr>
          <w:rFonts w:ascii="Times New Roman"/>
          <w:b w:val="false"/>
          <w:i w:val="false"/>
          <w:color w:val="000000"/>
          <w:sz w:val="28"/>
        </w:rPr>
        <w:t>
      «влечет штраф в размере от ста до трехсот месячных расчетных показателей.»;</w:t>
      </w:r>
      <w:r>
        <w:br/>
      </w:r>
      <w:r>
        <w:rPr>
          <w:rFonts w:ascii="Times New Roman"/>
          <w:b w:val="false"/>
          <w:i w:val="false"/>
          <w:color w:val="000000"/>
          <w:sz w:val="28"/>
        </w:rPr>
        <w:t>
      23) абзац второй части четвертой статьи 159 изложить в следующей редакции:</w:t>
      </w:r>
      <w:r>
        <w:br/>
      </w:r>
      <w:r>
        <w:rPr>
          <w:rFonts w:ascii="Times New Roman"/>
          <w:b w:val="false"/>
          <w:i w:val="false"/>
          <w:color w:val="000000"/>
          <w:sz w:val="28"/>
        </w:rPr>
        <w:t>
      «влекут штраф на физических лиц в размере от тридцати до ста месячных расчетных показателей, на должностных лиц, индивидуальных предпринимателей - в размере от ста до двухсот месячных расчетных показателей с лишением лицензии на определенный вид деятельности либо приостановлением или запрещением деятельности на срок до трех лет.»;</w:t>
      </w:r>
      <w:r>
        <w:br/>
      </w:r>
      <w:r>
        <w:rPr>
          <w:rFonts w:ascii="Times New Roman"/>
          <w:b w:val="false"/>
          <w:i w:val="false"/>
          <w:color w:val="000000"/>
          <w:sz w:val="28"/>
        </w:rPr>
        <w:t>
      24) статью 160 изложить в следующей редакции:</w:t>
      </w:r>
      <w:r>
        <w:br/>
      </w:r>
      <w:r>
        <w:rPr>
          <w:rFonts w:ascii="Times New Roman"/>
          <w:b w:val="false"/>
          <w:i w:val="false"/>
          <w:color w:val="000000"/>
          <w:sz w:val="28"/>
        </w:rPr>
        <w:t>
      «Статья 160. Нарушение порядка продажи специальных</w:t>
      </w:r>
      <w:r>
        <w:br/>
      </w:r>
      <w:r>
        <w:rPr>
          <w:rFonts w:ascii="Times New Roman"/>
          <w:b w:val="false"/>
          <w:i w:val="false"/>
          <w:color w:val="000000"/>
          <w:sz w:val="28"/>
        </w:rPr>
        <w:t>
                   технических средств</w:t>
      </w:r>
      <w:r>
        <w:br/>
      </w:r>
      <w:r>
        <w:rPr>
          <w:rFonts w:ascii="Times New Roman"/>
          <w:b w:val="false"/>
          <w:i w:val="false"/>
          <w:color w:val="000000"/>
          <w:sz w:val="28"/>
        </w:rPr>
        <w:t>
      Продажа работниками организаций торговли специальных технических средств для проведения специальных оперативно-розыскных мероприятий и криптографических средств защиты информации физическим лицам, организациям, не имеющим соответствующего разрешения, кроме государственных органов, уполномоченных на осуществление оперативно-розыскной деятельности, -</w:t>
      </w:r>
      <w:r>
        <w:br/>
      </w:r>
      <w:r>
        <w:rPr>
          <w:rFonts w:ascii="Times New Roman"/>
          <w:b w:val="false"/>
          <w:i w:val="false"/>
          <w:color w:val="000000"/>
          <w:sz w:val="28"/>
        </w:rPr>
        <w:t>
      влечет штраф в размере от двадцати до сорока месячных расчетных показателей.»;</w:t>
      </w:r>
      <w:r>
        <w:br/>
      </w:r>
      <w:r>
        <w:rPr>
          <w:rFonts w:ascii="Times New Roman"/>
          <w:b w:val="false"/>
          <w:i w:val="false"/>
          <w:color w:val="000000"/>
          <w:sz w:val="28"/>
        </w:rPr>
        <w:t>
      25) абзац второй статьи 208-1 изложить в следующей редакции:</w:t>
      </w:r>
      <w:r>
        <w:br/>
      </w:r>
      <w:r>
        <w:rPr>
          <w:rFonts w:ascii="Times New Roman"/>
          <w:b w:val="false"/>
          <w:i w:val="false"/>
          <w:color w:val="000000"/>
          <w:sz w:val="28"/>
        </w:rPr>
        <w:t>
      «влечет штраф на физических лиц в размере пятнадцати, на должностных лиц, индивидуальных предпринимателей - в размере тридцати пяти месячных расчетных показателей, на юридических лиц, являющихся субъектами малого или среднего предпринимательства или некоммерческими организациями, - в размере тридцати, на юридических лиц, являющихся субъектами крупного предпринимательства, - в размере пятидесяти процентов от суммы произведенных расчетов с конфискацией предметов и орудий, послуживших совершению правонарушения, и имущества, полученного вследствие его совершения.»;</w:t>
      </w:r>
      <w:r>
        <w:br/>
      </w:r>
      <w:r>
        <w:rPr>
          <w:rFonts w:ascii="Times New Roman"/>
          <w:b w:val="false"/>
          <w:i w:val="false"/>
          <w:color w:val="000000"/>
          <w:sz w:val="28"/>
        </w:rPr>
        <w:t>
      26) в статье 209:</w:t>
      </w:r>
      <w:r>
        <w:br/>
      </w:r>
      <w:r>
        <w:rPr>
          <w:rFonts w:ascii="Times New Roman"/>
          <w:b w:val="false"/>
          <w:i w:val="false"/>
          <w:color w:val="000000"/>
          <w:sz w:val="28"/>
        </w:rPr>
        <w:t>
      абзац второй части первой изложить в следующей редакции:</w:t>
      </w:r>
      <w:r>
        <w:br/>
      </w:r>
      <w:r>
        <w:rPr>
          <w:rFonts w:ascii="Times New Roman"/>
          <w:b w:val="false"/>
          <w:i w:val="false"/>
          <w:color w:val="000000"/>
          <w:sz w:val="28"/>
        </w:rPr>
        <w:t>
      «влечет штраф на физических лиц в размере десяти, на должностных лиц - в размере двадцати месячных расчетных показателей, на индивидуальных предпринимателей, частных нотариусов, частных судебных исполнителей, адвокатов и юридических лиц, являющихся субъектами малого или среднего предпринимательства или некоммерческими организациями, - в размере тридцати, на юридических лиц, являющихся субъектами крупного предпринимательства, - в размере пятидесяти процентов от начисленной суммы налогов и других обязательных платежей в бюджет с конфискацией предметов и орудий, послуживших совершению правонарушения, и имущества, полученного вследствие его совершения.»;</w:t>
      </w:r>
      <w:r>
        <w:br/>
      </w:r>
      <w:r>
        <w:rPr>
          <w:rFonts w:ascii="Times New Roman"/>
          <w:b w:val="false"/>
          <w:i w:val="false"/>
          <w:color w:val="000000"/>
          <w:sz w:val="28"/>
        </w:rPr>
        <w:t>
      абзац второй части третьей изложить в следующей редакции:</w:t>
      </w:r>
      <w:r>
        <w:br/>
      </w:r>
      <w:r>
        <w:rPr>
          <w:rFonts w:ascii="Times New Roman"/>
          <w:b w:val="false"/>
          <w:i w:val="false"/>
          <w:color w:val="000000"/>
          <w:sz w:val="28"/>
        </w:rPr>
        <w:t>
      «влечет штраф на индивидуальных предпринимателей, юридических лиц, являющихся субъектами малого или среднего предпринимательства или некоммерческими организациями, в размере тридцати, на юридических лиц, являющихся субъектами крупного предпринимательства, - в размере пятидесяти процентов от заниженной суммы текущих платежей с конфискацией предметов и орудий, послуживших совершению правонарушения, и имущества, полученного вследствие его совершения.»;</w:t>
      </w:r>
      <w:r>
        <w:br/>
      </w:r>
      <w:r>
        <w:rPr>
          <w:rFonts w:ascii="Times New Roman"/>
          <w:b w:val="false"/>
          <w:i w:val="false"/>
          <w:color w:val="000000"/>
          <w:sz w:val="28"/>
        </w:rPr>
        <w:t>
      абзац второй части четвертой изложить в следующей редакции:</w:t>
      </w:r>
      <w:r>
        <w:br/>
      </w:r>
      <w:r>
        <w:rPr>
          <w:rFonts w:ascii="Times New Roman"/>
          <w:b w:val="false"/>
          <w:i w:val="false"/>
          <w:color w:val="000000"/>
          <w:sz w:val="28"/>
        </w:rPr>
        <w:t>
      «влечет штраф в размере сорока процентов от суммы превышения фактического налога с конфискацией предметов и орудий, послуживших совершению правонарушения, и имущества, полученного вследствие его совершения.»;</w:t>
      </w:r>
      <w:r>
        <w:br/>
      </w:r>
      <w:r>
        <w:rPr>
          <w:rFonts w:ascii="Times New Roman"/>
          <w:b w:val="false"/>
          <w:i w:val="false"/>
          <w:color w:val="000000"/>
          <w:sz w:val="28"/>
        </w:rPr>
        <w:t>
      абзац второй части шестой изложить в следующей редакции:</w:t>
      </w:r>
      <w:r>
        <w:br/>
      </w:r>
      <w:r>
        <w:rPr>
          <w:rFonts w:ascii="Times New Roman"/>
          <w:b w:val="false"/>
          <w:i w:val="false"/>
          <w:color w:val="000000"/>
          <w:sz w:val="28"/>
        </w:rPr>
        <w:t>
      «влечет штраф в размере тридцати процентов от заниженной суммы налогов без уменьшения при расчете стоимости патента с конфискацией предметов и орудий, послуживших совершению правонарушения, и имущества, полученного вследствие его совершения.»;</w:t>
      </w:r>
      <w:r>
        <w:br/>
      </w:r>
      <w:r>
        <w:rPr>
          <w:rFonts w:ascii="Times New Roman"/>
          <w:b w:val="false"/>
          <w:i w:val="false"/>
          <w:color w:val="000000"/>
          <w:sz w:val="28"/>
        </w:rPr>
        <w:t>
      27) абзац первый части первой статьи 214 изложить в следующей редакции:</w:t>
      </w:r>
      <w:r>
        <w:br/>
      </w:r>
      <w:r>
        <w:rPr>
          <w:rFonts w:ascii="Times New Roman"/>
          <w:b w:val="false"/>
          <w:i w:val="false"/>
          <w:color w:val="000000"/>
          <w:sz w:val="28"/>
        </w:rPr>
        <w:t>
      «1. Нарушение производителем или импортером правил маркировки подакцизных товаров, подлежащих маркировке акцизными и (или) учетно-контрольными марками, не повлекшее причинение значительного ущерба, - »;</w:t>
      </w:r>
      <w:r>
        <w:br/>
      </w:r>
      <w:r>
        <w:rPr>
          <w:rFonts w:ascii="Times New Roman"/>
          <w:b w:val="false"/>
          <w:i w:val="false"/>
          <w:color w:val="000000"/>
          <w:sz w:val="28"/>
        </w:rPr>
        <w:t>
      28) статьи 222, 234-1, 241 исключить;</w:t>
      </w:r>
      <w:r>
        <w:br/>
      </w:r>
      <w:r>
        <w:rPr>
          <w:rFonts w:ascii="Times New Roman"/>
          <w:b w:val="false"/>
          <w:i w:val="false"/>
          <w:color w:val="000000"/>
          <w:sz w:val="28"/>
        </w:rPr>
        <w:t>
      29) абзац второй статьи 275-1 изложить в следующей редакции:</w:t>
      </w:r>
      <w:r>
        <w:br/>
      </w:r>
      <w:r>
        <w:rPr>
          <w:rFonts w:ascii="Times New Roman"/>
          <w:b w:val="false"/>
          <w:i w:val="false"/>
          <w:color w:val="000000"/>
          <w:sz w:val="28"/>
        </w:rPr>
        <w:t>
      «влекут штраф в размере от трехсот до пятисот месячных расчетных показателей.»;</w:t>
      </w:r>
      <w:r>
        <w:br/>
      </w:r>
      <w:r>
        <w:rPr>
          <w:rFonts w:ascii="Times New Roman"/>
          <w:b w:val="false"/>
          <w:i w:val="false"/>
          <w:color w:val="000000"/>
          <w:sz w:val="28"/>
        </w:rPr>
        <w:t xml:space="preserve">
      30) часть первую статьи 276 исключить; </w:t>
      </w:r>
      <w:r>
        <w:br/>
      </w:r>
      <w:r>
        <w:rPr>
          <w:rFonts w:ascii="Times New Roman"/>
          <w:b w:val="false"/>
          <w:i w:val="false"/>
          <w:color w:val="000000"/>
          <w:sz w:val="28"/>
        </w:rPr>
        <w:t xml:space="preserve">
      31) в статье 283: </w:t>
      </w:r>
      <w:r>
        <w:br/>
      </w:r>
      <w:r>
        <w:rPr>
          <w:rFonts w:ascii="Times New Roman"/>
          <w:b w:val="false"/>
          <w:i w:val="false"/>
          <w:color w:val="000000"/>
          <w:sz w:val="28"/>
        </w:rPr>
        <w:t>
      часть первую исключить;</w:t>
      </w:r>
      <w:r>
        <w:br/>
      </w:r>
      <w:r>
        <w:rPr>
          <w:rFonts w:ascii="Times New Roman"/>
          <w:b w:val="false"/>
          <w:i w:val="false"/>
          <w:color w:val="000000"/>
          <w:sz w:val="28"/>
        </w:rPr>
        <w:t>
      абзац первый части третьей изложить в следующей редакции:</w:t>
      </w:r>
      <w:r>
        <w:br/>
      </w:r>
      <w:r>
        <w:rPr>
          <w:rFonts w:ascii="Times New Roman"/>
          <w:b w:val="false"/>
          <w:i w:val="false"/>
          <w:color w:val="000000"/>
          <w:sz w:val="28"/>
        </w:rPr>
        <w:t>
      «3. Действия, предусмотренные частью второй настоящей статьи, совершенные на особо охраняемых природных территориях, не содержащие признаков уголовно наказуемого деяния, - »;</w:t>
      </w:r>
      <w:r>
        <w:br/>
      </w:r>
      <w:r>
        <w:rPr>
          <w:rFonts w:ascii="Times New Roman"/>
          <w:b w:val="false"/>
          <w:i w:val="false"/>
          <w:color w:val="000000"/>
          <w:sz w:val="28"/>
        </w:rPr>
        <w:t>
      32) в статье 298:</w:t>
      </w:r>
      <w:r>
        <w:br/>
      </w:r>
      <w:r>
        <w:rPr>
          <w:rFonts w:ascii="Times New Roman"/>
          <w:b w:val="false"/>
          <w:i w:val="false"/>
          <w:color w:val="000000"/>
          <w:sz w:val="28"/>
        </w:rPr>
        <w:t>
      абзац первый части второй изложить в следующей редакции:</w:t>
      </w:r>
      <w:r>
        <w:br/>
      </w:r>
      <w:r>
        <w:rPr>
          <w:rFonts w:ascii="Times New Roman"/>
          <w:b w:val="false"/>
          <w:i w:val="false"/>
          <w:color w:val="000000"/>
          <w:sz w:val="28"/>
        </w:rPr>
        <w:t>
      «2. Нарушение правил охоты, совершенное повторно в течение года после наложения административного взыскания, - »;</w:t>
      </w:r>
      <w:r>
        <w:br/>
      </w:r>
      <w:r>
        <w:rPr>
          <w:rFonts w:ascii="Times New Roman"/>
          <w:b w:val="false"/>
          <w:i w:val="false"/>
          <w:color w:val="000000"/>
          <w:sz w:val="28"/>
        </w:rPr>
        <w:t>
      часть 2-1 исключить;</w:t>
      </w:r>
      <w:r>
        <w:br/>
      </w:r>
      <w:r>
        <w:rPr>
          <w:rFonts w:ascii="Times New Roman"/>
          <w:b w:val="false"/>
          <w:i w:val="false"/>
          <w:color w:val="000000"/>
          <w:sz w:val="28"/>
        </w:rPr>
        <w:t>
      примечание исключить;</w:t>
      </w:r>
      <w:r>
        <w:br/>
      </w:r>
      <w:r>
        <w:rPr>
          <w:rFonts w:ascii="Times New Roman"/>
          <w:b w:val="false"/>
          <w:i w:val="false"/>
          <w:color w:val="000000"/>
          <w:sz w:val="28"/>
        </w:rPr>
        <w:t xml:space="preserve">
      33) часть третью статьи 306-1 исключить; </w:t>
      </w:r>
      <w:r>
        <w:br/>
      </w:r>
      <w:r>
        <w:rPr>
          <w:rFonts w:ascii="Times New Roman"/>
          <w:b w:val="false"/>
          <w:i w:val="false"/>
          <w:color w:val="000000"/>
          <w:sz w:val="28"/>
        </w:rPr>
        <w:t xml:space="preserve">
      34) статью 320 исключить; </w:t>
      </w:r>
      <w:r>
        <w:br/>
      </w:r>
      <w:r>
        <w:rPr>
          <w:rFonts w:ascii="Times New Roman"/>
          <w:b w:val="false"/>
          <w:i w:val="false"/>
          <w:color w:val="000000"/>
          <w:sz w:val="28"/>
        </w:rPr>
        <w:t>
      35) абзац первый части второй статьи 324 изложить в следующей редакции:</w:t>
      </w:r>
      <w:r>
        <w:br/>
      </w:r>
      <w:r>
        <w:rPr>
          <w:rFonts w:ascii="Times New Roman"/>
          <w:b w:val="false"/>
          <w:i w:val="false"/>
          <w:color w:val="000000"/>
          <w:sz w:val="28"/>
        </w:rPr>
        <w:t>
      «2. Производство, закупка, транспортировка, хранение, реализация, реклама незарегистрированных, не разрешенных к применению лекарственных средств, изделий медицинского назначения и медицинской техники, если они не повлекли причинения вреда здоровью человека, - »;</w:t>
      </w:r>
      <w:r>
        <w:br/>
      </w:r>
      <w:r>
        <w:rPr>
          <w:rFonts w:ascii="Times New Roman"/>
          <w:b w:val="false"/>
          <w:i w:val="false"/>
          <w:color w:val="000000"/>
          <w:sz w:val="28"/>
        </w:rPr>
        <w:t xml:space="preserve">
      36) статьи 324-1, 330, 330-1 исключить; </w:t>
      </w:r>
      <w:r>
        <w:br/>
      </w:r>
      <w:r>
        <w:rPr>
          <w:rFonts w:ascii="Times New Roman"/>
          <w:b w:val="false"/>
          <w:i w:val="false"/>
          <w:color w:val="000000"/>
          <w:sz w:val="28"/>
        </w:rPr>
        <w:t xml:space="preserve">
      37) абзац второй части четвертой статьи 332 изложить в следующей редакции: </w:t>
      </w:r>
      <w:r>
        <w:br/>
      </w:r>
      <w:r>
        <w:rPr>
          <w:rFonts w:ascii="Times New Roman"/>
          <w:b w:val="false"/>
          <w:i w:val="false"/>
          <w:color w:val="000000"/>
          <w:sz w:val="28"/>
        </w:rPr>
        <w:t>
      «влекут штраф в размере до десяти месячных расчетных показателей.»;</w:t>
      </w:r>
      <w:r>
        <w:br/>
      </w:r>
      <w:r>
        <w:rPr>
          <w:rFonts w:ascii="Times New Roman"/>
          <w:b w:val="false"/>
          <w:i w:val="false"/>
          <w:color w:val="000000"/>
          <w:sz w:val="28"/>
        </w:rPr>
        <w:t>
      38) абзац второй статьи 334-1 изложить в следующей редакции:</w:t>
      </w:r>
      <w:r>
        <w:br/>
      </w:r>
      <w:r>
        <w:rPr>
          <w:rFonts w:ascii="Times New Roman"/>
          <w:b w:val="false"/>
          <w:i w:val="false"/>
          <w:color w:val="000000"/>
          <w:sz w:val="28"/>
        </w:rPr>
        <w:t>
      «влечет штраф в размере от ста до двухсот месячных расчетных показателей.»;</w:t>
      </w:r>
      <w:r>
        <w:br/>
      </w:r>
      <w:r>
        <w:rPr>
          <w:rFonts w:ascii="Times New Roman"/>
          <w:b w:val="false"/>
          <w:i w:val="false"/>
          <w:color w:val="000000"/>
          <w:sz w:val="28"/>
        </w:rPr>
        <w:t>
      39) в статье 336:</w:t>
      </w:r>
      <w:r>
        <w:br/>
      </w:r>
      <w:r>
        <w:rPr>
          <w:rFonts w:ascii="Times New Roman"/>
          <w:b w:val="false"/>
          <w:i w:val="false"/>
          <w:color w:val="000000"/>
          <w:sz w:val="28"/>
        </w:rPr>
        <w:t>
      абзац первый части второй изложить в следующей редакции:</w:t>
      </w:r>
      <w:r>
        <w:br/>
      </w:r>
      <w:r>
        <w:rPr>
          <w:rFonts w:ascii="Times New Roman"/>
          <w:b w:val="false"/>
          <w:i w:val="false"/>
          <w:color w:val="000000"/>
          <w:sz w:val="28"/>
        </w:rPr>
        <w:t>
      «2. Действия, предусмотренные частью 1-1 настоящей статьи, совершенные повторно в течение года после наложения административного взыскания, - »;</w:t>
      </w:r>
      <w:r>
        <w:br/>
      </w:r>
      <w:r>
        <w:rPr>
          <w:rFonts w:ascii="Times New Roman"/>
          <w:b w:val="false"/>
          <w:i w:val="false"/>
          <w:color w:val="000000"/>
          <w:sz w:val="28"/>
        </w:rPr>
        <w:t>
      часть третью исключить;</w:t>
      </w:r>
      <w:r>
        <w:br/>
      </w:r>
      <w:r>
        <w:rPr>
          <w:rFonts w:ascii="Times New Roman"/>
          <w:b w:val="false"/>
          <w:i w:val="false"/>
          <w:color w:val="000000"/>
          <w:sz w:val="28"/>
        </w:rPr>
        <w:t>
      40) статью 336-2 исключить;</w:t>
      </w:r>
      <w:r>
        <w:br/>
      </w:r>
      <w:r>
        <w:rPr>
          <w:rFonts w:ascii="Times New Roman"/>
          <w:b w:val="false"/>
          <w:i w:val="false"/>
          <w:color w:val="000000"/>
          <w:sz w:val="28"/>
        </w:rPr>
        <w:t>
      41) абзац второй части первой статьи 338 изложить в следующей редакции:</w:t>
      </w:r>
      <w:r>
        <w:br/>
      </w:r>
      <w:r>
        <w:rPr>
          <w:rFonts w:ascii="Times New Roman"/>
          <w:b w:val="false"/>
          <w:i w:val="false"/>
          <w:color w:val="000000"/>
          <w:sz w:val="28"/>
        </w:rPr>
        <w:t>
      «влекут штраф в размере двухсот месячных расчетных показателей с конфискацией игральных принадлежностей, денег, вещей и иных ценностей.»;</w:t>
      </w:r>
      <w:r>
        <w:br/>
      </w:r>
      <w:r>
        <w:rPr>
          <w:rFonts w:ascii="Times New Roman"/>
          <w:b w:val="false"/>
          <w:i w:val="false"/>
          <w:color w:val="000000"/>
          <w:sz w:val="28"/>
        </w:rPr>
        <w:t xml:space="preserve">
      42) часть вторую статьи 338-1 исключить; </w:t>
      </w:r>
      <w:r>
        <w:br/>
      </w:r>
      <w:r>
        <w:rPr>
          <w:rFonts w:ascii="Times New Roman"/>
          <w:b w:val="false"/>
          <w:i w:val="false"/>
          <w:color w:val="000000"/>
          <w:sz w:val="28"/>
        </w:rPr>
        <w:t xml:space="preserve">
      43) статью 341 изложить в следующей редакции: </w:t>
      </w:r>
      <w:r>
        <w:br/>
      </w:r>
      <w:r>
        <w:rPr>
          <w:rFonts w:ascii="Times New Roman"/>
          <w:b w:val="false"/>
          <w:i w:val="false"/>
          <w:color w:val="000000"/>
          <w:sz w:val="28"/>
        </w:rPr>
        <w:t>
      «Статья 341. Вандализм, совершенный несовершеннолетними</w:t>
      </w:r>
      <w:r>
        <w:br/>
      </w:r>
      <w:r>
        <w:rPr>
          <w:rFonts w:ascii="Times New Roman"/>
          <w:b w:val="false"/>
          <w:i w:val="false"/>
          <w:color w:val="000000"/>
          <w:sz w:val="28"/>
        </w:rPr>
        <w:t>
      Вандализм, то есть осквернение зданий, иных сооружений, памятников истории и культуры, природных объектов, охраняемых государством, мест захоронения людей надписями или рисунками, или иными действиями, оскорбляющими общественную нравственность, а равно умышленная порча имущества на транспорте или в иных общественных местах, совершенные несовершеннолетними в возрасте до шестнадцати лет, -</w:t>
      </w:r>
      <w:r>
        <w:br/>
      </w:r>
      <w:r>
        <w:rPr>
          <w:rFonts w:ascii="Times New Roman"/>
          <w:b w:val="false"/>
          <w:i w:val="false"/>
          <w:color w:val="000000"/>
          <w:sz w:val="28"/>
        </w:rPr>
        <w:t>
      влекут штраф на родителей или лиц, их заменяющих, в размере до десяти месячных расчетных показателей.»;</w:t>
      </w:r>
      <w:r>
        <w:br/>
      </w:r>
      <w:r>
        <w:rPr>
          <w:rFonts w:ascii="Times New Roman"/>
          <w:b w:val="false"/>
          <w:i w:val="false"/>
          <w:color w:val="000000"/>
          <w:sz w:val="28"/>
        </w:rPr>
        <w:t xml:space="preserve">
      44) статью 343 исключить; </w:t>
      </w:r>
      <w:r>
        <w:br/>
      </w:r>
      <w:r>
        <w:rPr>
          <w:rFonts w:ascii="Times New Roman"/>
          <w:b w:val="false"/>
          <w:i w:val="false"/>
          <w:color w:val="000000"/>
          <w:sz w:val="28"/>
        </w:rPr>
        <w:t xml:space="preserve">
      45) абзац второй части четвертой статьи 344 изложить в следующей редакции: </w:t>
      </w:r>
      <w:r>
        <w:br/>
      </w:r>
      <w:r>
        <w:rPr>
          <w:rFonts w:ascii="Times New Roman"/>
          <w:b w:val="false"/>
          <w:i w:val="false"/>
          <w:color w:val="000000"/>
          <w:sz w:val="28"/>
        </w:rPr>
        <w:t>
      «влекут штраф на физических лиц в размере от пятидесяти до двухсот месячных расчетных показателей, на должностных лиц - в размере от ста до двухсот месячных расчетных показателей, на юридических лиц, являющихся субъектами малого или среднего предпринимательства или некоммерческими организациями, - в размере от двухсот до трехсот, на юридических лиц, являющихся субъектами крупного предпринимательства, - в размере от одной тысячи до тысячи пятисот месячных расчетных показателей с конфискацией продукции.»;</w:t>
      </w:r>
      <w:r>
        <w:br/>
      </w:r>
      <w:r>
        <w:rPr>
          <w:rFonts w:ascii="Times New Roman"/>
          <w:b w:val="false"/>
          <w:i w:val="false"/>
          <w:color w:val="000000"/>
          <w:sz w:val="28"/>
        </w:rPr>
        <w:t>
      46) часть первую статьи 352 исключить;</w:t>
      </w:r>
      <w:r>
        <w:br/>
      </w:r>
      <w:r>
        <w:rPr>
          <w:rFonts w:ascii="Times New Roman"/>
          <w:b w:val="false"/>
          <w:i w:val="false"/>
          <w:color w:val="000000"/>
          <w:sz w:val="28"/>
        </w:rPr>
        <w:t>
      47) статьи 355, 356-2, 357 исключить;</w:t>
      </w:r>
      <w:r>
        <w:br/>
      </w:r>
      <w:r>
        <w:rPr>
          <w:rFonts w:ascii="Times New Roman"/>
          <w:b w:val="false"/>
          <w:i w:val="false"/>
          <w:color w:val="000000"/>
          <w:sz w:val="28"/>
        </w:rPr>
        <w:t>
      48) абзац второй подпункта 10) статьи 362 изложить в следующей редакции:</w:t>
      </w:r>
      <w:r>
        <w:br/>
      </w:r>
      <w:r>
        <w:rPr>
          <w:rFonts w:ascii="Times New Roman"/>
          <w:b w:val="false"/>
          <w:i w:val="false"/>
          <w:color w:val="000000"/>
          <w:sz w:val="28"/>
        </w:rPr>
        <w:t>
      «влечет предупреждение или штраф в размере до десяти месячных расчетных показателей.»;</w:t>
      </w:r>
      <w:r>
        <w:br/>
      </w:r>
      <w:r>
        <w:rPr>
          <w:rFonts w:ascii="Times New Roman"/>
          <w:b w:val="false"/>
          <w:i w:val="false"/>
          <w:color w:val="000000"/>
          <w:sz w:val="28"/>
        </w:rPr>
        <w:t>
      49) абзац второй подпункта 10) статьи 362-1 изложить в следующей редакции:</w:t>
      </w:r>
      <w:r>
        <w:br/>
      </w:r>
      <w:r>
        <w:rPr>
          <w:rFonts w:ascii="Times New Roman"/>
          <w:b w:val="false"/>
          <w:i w:val="false"/>
          <w:color w:val="000000"/>
          <w:sz w:val="28"/>
        </w:rPr>
        <w:t>
      «влечет штраф на физических лиц в размере от десяти до двадцати месячных расчетных показателей, на должностных лиц, индивидуальных предпринимателей - штраф в размере от тридцати до пятидесяти, на юридических лиц, являющихся субъектами малого или среднего предпринимательства или некоммерческими организациями, - в размере от ста до ста пятидесяти, на юридических лиц, являющихся субъектами крупного предпринимательства, - в размере от двухсот до двухсот пятидесяти месячных расчетных показателей с приостановлением деятельности опасных производственных объектов.»;</w:t>
      </w:r>
      <w:r>
        <w:br/>
      </w:r>
      <w:r>
        <w:rPr>
          <w:rFonts w:ascii="Times New Roman"/>
          <w:b w:val="false"/>
          <w:i w:val="false"/>
          <w:color w:val="000000"/>
          <w:sz w:val="28"/>
        </w:rPr>
        <w:t>
      50) абзац второй статьи 363 изложить в следующей редакции:</w:t>
      </w:r>
      <w:r>
        <w:br/>
      </w:r>
      <w:r>
        <w:rPr>
          <w:rFonts w:ascii="Times New Roman"/>
          <w:b w:val="false"/>
          <w:i w:val="false"/>
          <w:color w:val="000000"/>
          <w:sz w:val="28"/>
        </w:rPr>
        <w:t xml:space="preserve">
      «влекут штраф в размере до десяти месячных расчетных показателей.»; </w:t>
      </w:r>
      <w:r>
        <w:br/>
      </w:r>
      <w:r>
        <w:rPr>
          <w:rFonts w:ascii="Times New Roman"/>
          <w:b w:val="false"/>
          <w:i w:val="false"/>
          <w:color w:val="000000"/>
          <w:sz w:val="28"/>
        </w:rPr>
        <w:t xml:space="preserve">
      51) статьи 366, 367, 373 исключить; </w:t>
      </w:r>
      <w:r>
        <w:br/>
      </w:r>
      <w:r>
        <w:rPr>
          <w:rFonts w:ascii="Times New Roman"/>
          <w:b w:val="false"/>
          <w:i w:val="false"/>
          <w:color w:val="000000"/>
          <w:sz w:val="28"/>
        </w:rPr>
        <w:t xml:space="preserve">
      52) в статье 374: </w:t>
      </w:r>
      <w:r>
        <w:br/>
      </w:r>
      <w:r>
        <w:rPr>
          <w:rFonts w:ascii="Times New Roman"/>
          <w:b w:val="false"/>
          <w:i w:val="false"/>
          <w:color w:val="000000"/>
          <w:sz w:val="28"/>
        </w:rPr>
        <w:t>
      часть шестую исключить;</w:t>
      </w:r>
      <w:r>
        <w:br/>
      </w:r>
      <w:r>
        <w:rPr>
          <w:rFonts w:ascii="Times New Roman"/>
          <w:b w:val="false"/>
          <w:i w:val="false"/>
          <w:color w:val="000000"/>
          <w:sz w:val="28"/>
        </w:rPr>
        <w:t>
      абзац второй части седьмой изложить в следующей редакции:</w:t>
      </w:r>
      <w:r>
        <w:br/>
      </w:r>
      <w:r>
        <w:rPr>
          <w:rFonts w:ascii="Times New Roman"/>
          <w:b w:val="false"/>
          <w:i w:val="false"/>
          <w:color w:val="000000"/>
          <w:sz w:val="28"/>
        </w:rPr>
        <w:t>
      «влечет штраф на руководителя политической партии в размере четырехсот месячных расчетных показателей с конфискацией незаконных пожертвований и запрещением деятельности политической партии.»;</w:t>
      </w:r>
      <w:r>
        <w:br/>
      </w:r>
      <w:r>
        <w:rPr>
          <w:rFonts w:ascii="Times New Roman"/>
          <w:b w:val="false"/>
          <w:i w:val="false"/>
          <w:color w:val="000000"/>
          <w:sz w:val="28"/>
        </w:rPr>
        <w:t>
      53) статью 374-1 исключить;</w:t>
      </w:r>
      <w:r>
        <w:br/>
      </w:r>
      <w:r>
        <w:rPr>
          <w:rFonts w:ascii="Times New Roman"/>
          <w:b w:val="false"/>
          <w:i w:val="false"/>
          <w:color w:val="000000"/>
          <w:sz w:val="28"/>
        </w:rPr>
        <w:t>
      54) абзац первый части девятой статьи 375 изложить в следующей редакции:</w:t>
      </w:r>
      <w:r>
        <w:br/>
      </w:r>
      <w:r>
        <w:rPr>
          <w:rFonts w:ascii="Times New Roman"/>
          <w:b w:val="false"/>
          <w:i w:val="false"/>
          <w:color w:val="000000"/>
          <w:sz w:val="28"/>
        </w:rPr>
        <w:t>
      «9. Действия (бездействие), предусмотренные частями первой, второй, четвертой, пятой и седьмой настоящей статьи, совершенные повторно в течение года после наложения административного взыскания, - »;</w:t>
      </w:r>
      <w:r>
        <w:br/>
      </w:r>
      <w:r>
        <w:rPr>
          <w:rFonts w:ascii="Times New Roman"/>
          <w:b w:val="false"/>
          <w:i w:val="false"/>
          <w:color w:val="000000"/>
          <w:sz w:val="28"/>
        </w:rPr>
        <w:t>
      55) статью 379 изложить в следующей редакции:</w:t>
      </w:r>
      <w:r>
        <w:br/>
      </w:r>
      <w:r>
        <w:rPr>
          <w:rFonts w:ascii="Times New Roman"/>
          <w:b w:val="false"/>
          <w:i w:val="false"/>
          <w:color w:val="000000"/>
          <w:sz w:val="28"/>
        </w:rPr>
        <w:t>
      «Статья 379. Принятие паспортов, удостоверений личности</w:t>
      </w:r>
      <w:r>
        <w:br/>
      </w:r>
      <w:r>
        <w:rPr>
          <w:rFonts w:ascii="Times New Roman"/>
          <w:b w:val="false"/>
          <w:i w:val="false"/>
          <w:color w:val="000000"/>
          <w:sz w:val="28"/>
        </w:rPr>
        <w:t>
                   в залог, -</w:t>
      </w:r>
      <w:r>
        <w:br/>
      </w:r>
      <w:r>
        <w:rPr>
          <w:rFonts w:ascii="Times New Roman"/>
          <w:b w:val="false"/>
          <w:i w:val="false"/>
          <w:color w:val="000000"/>
          <w:sz w:val="28"/>
        </w:rPr>
        <w:t>
      1. Принятие в залог у граждан паспортов и удостоверений личности</w:t>
      </w:r>
      <w:r>
        <w:br/>
      </w:r>
      <w:r>
        <w:rPr>
          <w:rFonts w:ascii="Times New Roman"/>
          <w:b w:val="false"/>
          <w:i w:val="false"/>
          <w:color w:val="000000"/>
          <w:sz w:val="28"/>
        </w:rPr>
        <w:t>
      влечет предупреждение или штраф в размере пяти месячных расчетных показателей.</w:t>
      </w:r>
      <w:r>
        <w:br/>
      </w:r>
      <w:r>
        <w:rPr>
          <w:rFonts w:ascii="Times New Roman"/>
          <w:b w:val="false"/>
          <w:i w:val="false"/>
          <w:color w:val="000000"/>
          <w:sz w:val="28"/>
        </w:rPr>
        <w:t>
      2. Действие, предусмотренное частью первой настоящей статьи, совершенное повторно в течение года после наложения административного взыскания, -</w:t>
      </w:r>
      <w:r>
        <w:br/>
      </w:r>
      <w:r>
        <w:rPr>
          <w:rFonts w:ascii="Times New Roman"/>
          <w:b w:val="false"/>
          <w:i w:val="false"/>
          <w:color w:val="000000"/>
          <w:sz w:val="28"/>
        </w:rPr>
        <w:t>
      влечет штраф в размере десяти месячных расчетных показателей.»;</w:t>
      </w:r>
      <w:r>
        <w:br/>
      </w:r>
      <w:r>
        <w:rPr>
          <w:rFonts w:ascii="Times New Roman"/>
          <w:b w:val="false"/>
          <w:i w:val="false"/>
          <w:color w:val="000000"/>
          <w:sz w:val="28"/>
        </w:rPr>
        <w:t>
      56) абзац второй статьи 388 изложить в следующей редакции:</w:t>
      </w:r>
      <w:r>
        <w:br/>
      </w:r>
      <w:r>
        <w:rPr>
          <w:rFonts w:ascii="Times New Roman"/>
          <w:b w:val="false"/>
          <w:i w:val="false"/>
          <w:color w:val="000000"/>
          <w:sz w:val="28"/>
        </w:rPr>
        <w:t>
      «влечет штраф в размере от десяти до пятнадцати месячных расчетных показателей.»;</w:t>
      </w:r>
      <w:r>
        <w:br/>
      </w:r>
      <w:r>
        <w:rPr>
          <w:rFonts w:ascii="Times New Roman"/>
          <w:b w:val="false"/>
          <w:i w:val="false"/>
          <w:color w:val="000000"/>
          <w:sz w:val="28"/>
        </w:rPr>
        <w:t>
      57) абзац второй части третьей статьи 391-1 изложить в следующей редакции:</w:t>
      </w:r>
      <w:r>
        <w:br/>
      </w:r>
      <w:r>
        <w:rPr>
          <w:rFonts w:ascii="Times New Roman"/>
          <w:b w:val="false"/>
          <w:i w:val="false"/>
          <w:color w:val="000000"/>
          <w:sz w:val="28"/>
        </w:rPr>
        <w:t>
      «влекут штраф в размере от сорока до ста месячных расчетных показателей с административным выдворением за пределы Республики Казахстан, конфискацией транспортных средств и иных предметов, являющихся непосредственными предметами совершения административного правонарушения, или без таковых.»;</w:t>
      </w:r>
      <w:r>
        <w:br/>
      </w:r>
      <w:r>
        <w:rPr>
          <w:rFonts w:ascii="Times New Roman"/>
          <w:b w:val="false"/>
          <w:i w:val="false"/>
          <w:color w:val="000000"/>
          <w:sz w:val="28"/>
        </w:rPr>
        <w:t>
      58) абзац второй статьи 393 изложить в следующей редакции:</w:t>
      </w:r>
      <w:r>
        <w:br/>
      </w:r>
      <w:r>
        <w:rPr>
          <w:rFonts w:ascii="Times New Roman"/>
          <w:b w:val="false"/>
          <w:i w:val="false"/>
          <w:color w:val="000000"/>
          <w:sz w:val="28"/>
        </w:rPr>
        <w:t>
      «влечет штраф в размере от пяти до десяти месячных расчетных показателей.»;</w:t>
      </w:r>
      <w:r>
        <w:br/>
      </w:r>
      <w:r>
        <w:rPr>
          <w:rFonts w:ascii="Times New Roman"/>
          <w:b w:val="false"/>
          <w:i w:val="false"/>
          <w:color w:val="000000"/>
          <w:sz w:val="28"/>
        </w:rPr>
        <w:t>
      59) в статье 394:</w:t>
      </w:r>
      <w:r>
        <w:br/>
      </w:r>
      <w:r>
        <w:rPr>
          <w:rFonts w:ascii="Times New Roman"/>
          <w:b w:val="false"/>
          <w:i w:val="false"/>
          <w:color w:val="000000"/>
          <w:sz w:val="28"/>
        </w:rPr>
        <w:t>
      часть вторую исключить;</w:t>
      </w:r>
      <w:r>
        <w:br/>
      </w:r>
      <w:r>
        <w:rPr>
          <w:rFonts w:ascii="Times New Roman"/>
          <w:b w:val="false"/>
          <w:i w:val="false"/>
          <w:color w:val="000000"/>
          <w:sz w:val="28"/>
        </w:rPr>
        <w:t>
      абзац второй части третьей изложить в следующей редакции:</w:t>
      </w:r>
      <w:r>
        <w:br/>
      </w:r>
      <w:r>
        <w:rPr>
          <w:rFonts w:ascii="Times New Roman"/>
          <w:b w:val="false"/>
          <w:i w:val="false"/>
          <w:color w:val="000000"/>
          <w:sz w:val="28"/>
        </w:rPr>
        <w:t>
      «влечет штраф в размере сорока месячных расчетных показателей.»;</w:t>
      </w:r>
      <w:r>
        <w:br/>
      </w:r>
      <w:r>
        <w:rPr>
          <w:rFonts w:ascii="Times New Roman"/>
          <w:b w:val="false"/>
          <w:i w:val="false"/>
          <w:color w:val="000000"/>
          <w:sz w:val="28"/>
        </w:rPr>
        <w:t>
      часть четвертую исключить;</w:t>
      </w:r>
      <w:r>
        <w:br/>
      </w:r>
      <w:r>
        <w:rPr>
          <w:rFonts w:ascii="Times New Roman"/>
          <w:b w:val="false"/>
          <w:i w:val="false"/>
          <w:color w:val="000000"/>
          <w:sz w:val="28"/>
        </w:rPr>
        <w:t>
      60) статью 394-1 исключить;</w:t>
      </w:r>
      <w:r>
        <w:br/>
      </w:r>
      <w:r>
        <w:rPr>
          <w:rFonts w:ascii="Times New Roman"/>
          <w:b w:val="false"/>
          <w:i w:val="false"/>
          <w:color w:val="000000"/>
          <w:sz w:val="28"/>
        </w:rPr>
        <w:t>
      61) абзац второй части пятой статьи 443 изложить в следующей редакции:</w:t>
      </w:r>
      <w:r>
        <w:br/>
      </w:r>
      <w:r>
        <w:rPr>
          <w:rFonts w:ascii="Times New Roman"/>
          <w:b w:val="false"/>
          <w:i w:val="false"/>
          <w:color w:val="000000"/>
          <w:sz w:val="28"/>
        </w:rPr>
        <w:t>
      «влечет штраф в размере от ста до двухсот месячных расчетных показателей.»;</w:t>
      </w:r>
      <w:r>
        <w:br/>
      </w:r>
      <w:r>
        <w:rPr>
          <w:rFonts w:ascii="Times New Roman"/>
          <w:b w:val="false"/>
          <w:i w:val="false"/>
          <w:color w:val="000000"/>
          <w:sz w:val="28"/>
        </w:rPr>
        <w:t xml:space="preserve">
      62) статью 445 исключить; </w:t>
      </w:r>
      <w:r>
        <w:br/>
      </w:r>
      <w:r>
        <w:rPr>
          <w:rFonts w:ascii="Times New Roman"/>
          <w:b w:val="false"/>
          <w:i w:val="false"/>
          <w:color w:val="000000"/>
          <w:sz w:val="28"/>
        </w:rPr>
        <w:t xml:space="preserve">
      63) части первую, вторую, четвертую и пятую статьи 454 исключить; </w:t>
      </w:r>
      <w:r>
        <w:br/>
      </w:r>
      <w:r>
        <w:rPr>
          <w:rFonts w:ascii="Times New Roman"/>
          <w:b w:val="false"/>
          <w:i w:val="false"/>
          <w:color w:val="000000"/>
          <w:sz w:val="28"/>
        </w:rPr>
        <w:t xml:space="preserve">
      64) статьи 467, 468-1, 468-2 исключить; </w:t>
      </w:r>
      <w:r>
        <w:br/>
      </w:r>
      <w:r>
        <w:rPr>
          <w:rFonts w:ascii="Times New Roman"/>
          <w:b w:val="false"/>
          <w:i w:val="false"/>
          <w:color w:val="000000"/>
          <w:sz w:val="28"/>
        </w:rPr>
        <w:t>
      65) абзац второй части третьей статьи 473 изложить в следующей редакции:</w:t>
      </w:r>
      <w:r>
        <w:br/>
      </w:r>
      <w:r>
        <w:rPr>
          <w:rFonts w:ascii="Times New Roman"/>
          <w:b w:val="false"/>
          <w:i w:val="false"/>
          <w:color w:val="000000"/>
          <w:sz w:val="28"/>
        </w:rPr>
        <w:t>
      «влечет штраф в размере пятнадцати месячных расчетных показателей.»;</w:t>
      </w:r>
      <w:r>
        <w:br/>
      </w:r>
      <w:r>
        <w:rPr>
          <w:rFonts w:ascii="Times New Roman"/>
          <w:b w:val="false"/>
          <w:i w:val="false"/>
          <w:color w:val="000000"/>
          <w:sz w:val="28"/>
        </w:rPr>
        <w:t xml:space="preserve">
      66) статью 474-1 исключить; </w:t>
      </w:r>
      <w:r>
        <w:br/>
      </w:r>
      <w:r>
        <w:rPr>
          <w:rFonts w:ascii="Times New Roman"/>
          <w:b w:val="false"/>
          <w:i w:val="false"/>
          <w:color w:val="000000"/>
          <w:sz w:val="28"/>
        </w:rPr>
        <w:t xml:space="preserve">
      67) абзац второй части третьей статьи 475 изложить в следующей редакции: </w:t>
      </w:r>
      <w:r>
        <w:br/>
      </w:r>
      <w:r>
        <w:rPr>
          <w:rFonts w:ascii="Times New Roman"/>
          <w:b w:val="false"/>
          <w:i w:val="false"/>
          <w:color w:val="000000"/>
          <w:sz w:val="28"/>
        </w:rPr>
        <w:t>
      «влечет штраф в размере от трехсот до пятисот месячных расчетных показателей.»;</w:t>
      </w:r>
      <w:r>
        <w:br/>
      </w:r>
      <w:r>
        <w:rPr>
          <w:rFonts w:ascii="Times New Roman"/>
          <w:b w:val="false"/>
          <w:i w:val="false"/>
          <w:color w:val="000000"/>
          <w:sz w:val="28"/>
        </w:rPr>
        <w:t>
      68) статьи 495, 501 исключить;</w:t>
      </w:r>
      <w:r>
        <w:br/>
      </w:r>
      <w:r>
        <w:rPr>
          <w:rFonts w:ascii="Times New Roman"/>
          <w:b w:val="false"/>
          <w:i w:val="false"/>
          <w:color w:val="000000"/>
          <w:sz w:val="28"/>
        </w:rPr>
        <w:t>
      69) статью 512-1 изложить в следующей редакции:</w:t>
      </w:r>
      <w:r>
        <w:br/>
      </w:r>
      <w:r>
        <w:rPr>
          <w:rFonts w:ascii="Times New Roman"/>
          <w:b w:val="false"/>
          <w:i w:val="false"/>
          <w:color w:val="000000"/>
          <w:sz w:val="28"/>
        </w:rPr>
        <w:t>
      «Статья 512-1. Оскорбление военнослужащего</w:t>
      </w:r>
      <w:r>
        <w:br/>
      </w:r>
      <w:r>
        <w:rPr>
          <w:rFonts w:ascii="Times New Roman"/>
          <w:b w:val="false"/>
          <w:i w:val="false"/>
          <w:color w:val="000000"/>
          <w:sz w:val="28"/>
        </w:rPr>
        <w:t>
      1. Оскорбление одним военнослужащим другого при отсутствии между ними отношений подчиненности во время исполнения или в связи с исполнением обязанностей воинской службы -</w:t>
      </w:r>
      <w:r>
        <w:br/>
      </w:r>
      <w:r>
        <w:rPr>
          <w:rFonts w:ascii="Times New Roman"/>
          <w:b w:val="false"/>
          <w:i w:val="false"/>
          <w:color w:val="000000"/>
          <w:sz w:val="28"/>
        </w:rPr>
        <w:t>
      влечет штраф в размере от десяти до двадцати пяти месячных расчетных показателей.</w:t>
      </w:r>
      <w:r>
        <w:br/>
      </w:r>
      <w:r>
        <w:rPr>
          <w:rFonts w:ascii="Times New Roman"/>
          <w:b w:val="false"/>
          <w:i w:val="false"/>
          <w:color w:val="000000"/>
          <w:sz w:val="28"/>
        </w:rPr>
        <w:t>
      2. Оскорбление подчиненным начальника, а равно начальником подчиненного во время исполнения обязанностей воинской службы или в связи с исполнением этих обязанностей -</w:t>
      </w:r>
      <w:r>
        <w:br/>
      </w:r>
      <w:r>
        <w:rPr>
          <w:rFonts w:ascii="Times New Roman"/>
          <w:b w:val="false"/>
          <w:i w:val="false"/>
          <w:color w:val="000000"/>
          <w:sz w:val="28"/>
        </w:rPr>
        <w:t>
      влечет штраф в размере от пятнадцати до тридцати пяти месячных расчетных показателей.</w:t>
      </w:r>
      <w:r>
        <w:br/>
      </w:r>
      <w:r>
        <w:rPr>
          <w:rFonts w:ascii="Times New Roman"/>
          <w:b w:val="false"/>
          <w:i w:val="false"/>
          <w:color w:val="000000"/>
          <w:sz w:val="28"/>
        </w:rPr>
        <w:t>
      3. Действия, предусмотренные частями первой или второй настоящей статьи, совершенные повторно в течение года после наложения административного взыскания, -</w:t>
      </w:r>
      <w:r>
        <w:br/>
      </w:r>
      <w:r>
        <w:rPr>
          <w:rFonts w:ascii="Times New Roman"/>
          <w:b w:val="false"/>
          <w:i w:val="false"/>
          <w:color w:val="000000"/>
          <w:sz w:val="28"/>
        </w:rPr>
        <w:t>
      влекут штраф в размере от двадцати пяти до пятидесяти месячных расчетных показателей.»;</w:t>
      </w:r>
      <w:r>
        <w:br/>
      </w:r>
      <w:r>
        <w:rPr>
          <w:rFonts w:ascii="Times New Roman"/>
          <w:b w:val="false"/>
          <w:i w:val="false"/>
          <w:color w:val="000000"/>
          <w:sz w:val="28"/>
        </w:rPr>
        <w:t xml:space="preserve">
      70) статьи 512-2, 512-3, 512-4, 512-5 исключить; </w:t>
      </w:r>
      <w:r>
        <w:br/>
      </w:r>
      <w:r>
        <w:rPr>
          <w:rFonts w:ascii="Times New Roman"/>
          <w:b w:val="false"/>
          <w:i w:val="false"/>
          <w:color w:val="000000"/>
          <w:sz w:val="28"/>
        </w:rPr>
        <w:t xml:space="preserve">
      71) в статье 513: </w:t>
      </w:r>
      <w:r>
        <w:br/>
      </w:r>
      <w:r>
        <w:rPr>
          <w:rFonts w:ascii="Times New Roman"/>
          <w:b w:val="false"/>
          <w:i w:val="false"/>
          <w:color w:val="000000"/>
          <w:sz w:val="28"/>
        </w:rPr>
        <w:t>
      абзац второй части первой изложить в следующей редакции:</w:t>
      </w:r>
      <w:r>
        <w:br/>
      </w:r>
      <w:r>
        <w:rPr>
          <w:rFonts w:ascii="Times New Roman"/>
          <w:b w:val="false"/>
          <w:i w:val="false"/>
          <w:color w:val="000000"/>
          <w:sz w:val="28"/>
        </w:rPr>
        <w:t>
      «влекут предупреждение либо штраф в размере от десяти до двадцати месячных расчетных показателей.»;</w:t>
      </w:r>
      <w:r>
        <w:br/>
      </w:r>
      <w:r>
        <w:rPr>
          <w:rFonts w:ascii="Times New Roman"/>
          <w:b w:val="false"/>
          <w:i w:val="false"/>
          <w:color w:val="000000"/>
          <w:sz w:val="28"/>
        </w:rPr>
        <w:t>
      абзац второй части второй изложить в следующей редакции:</w:t>
      </w:r>
      <w:r>
        <w:br/>
      </w:r>
      <w:r>
        <w:rPr>
          <w:rFonts w:ascii="Times New Roman"/>
          <w:b w:val="false"/>
          <w:i w:val="false"/>
          <w:color w:val="000000"/>
          <w:sz w:val="28"/>
        </w:rPr>
        <w:t>
      «влекут штраф в размере от двадцати до тридцати месячных расчетных показателей.»;</w:t>
      </w:r>
      <w:r>
        <w:br/>
      </w:r>
      <w:r>
        <w:rPr>
          <w:rFonts w:ascii="Times New Roman"/>
          <w:b w:val="false"/>
          <w:i w:val="false"/>
          <w:color w:val="000000"/>
          <w:sz w:val="28"/>
        </w:rPr>
        <w:t>
      72) статью 514-3 исключить;</w:t>
      </w:r>
      <w:r>
        <w:br/>
      </w:r>
      <w:r>
        <w:rPr>
          <w:rFonts w:ascii="Times New Roman"/>
          <w:b w:val="false"/>
          <w:i w:val="false"/>
          <w:color w:val="000000"/>
          <w:sz w:val="28"/>
        </w:rPr>
        <w:t xml:space="preserve">
      73) в статье 522: </w:t>
      </w:r>
      <w:r>
        <w:br/>
      </w:r>
      <w:r>
        <w:rPr>
          <w:rFonts w:ascii="Times New Roman"/>
          <w:b w:val="false"/>
          <w:i w:val="false"/>
          <w:color w:val="000000"/>
          <w:sz w:val="28"/>
        </w:rPr>
        <w:t>
      абзац второй части первой изложить в следующей редакции:</w:t>
      </w:r>
      <w:r>
        <w:br/>
      </w:r>
      <w:r>
        <w:rPr>
          <w:rFonts w:ascii="Times New Roman"/>
          <w:b w:val="false"/>
          <w:i w:val="false"/>
          <w:color w:val="000000"/>
          <w:sz w:val="28"/>
        </w:rPr>
        <w:t>
      «влечет предупреждение или штраф на должностных лиц в размере до двадцати месячных расчетных показателей.»;</w:t>
      </w:r>
      <w:r>
        <w:br/>
      </w:r>
      <w:r>
        <w:rPr>
          <w:rFonts w:ascii="Times New Roman"/>
          <w:b w:val="false"/>
          <w:i w:val="false"/>
          <w:color w:val="000000"/>
          <w:sz w:val="28"/>
        </w:rPr>
        <w:t>
      абзац второй части второй изложить в следующей редакции:</w:t>
      </w:r>
      <w:r>
        <w:br/>
      </w:r>
      <w:r>
        <w:rPr>
          <w:rFonts w:ascii="Times New Roman"/>
          <w:b w:val="false"/>
          <w:i w:val="false"/>
          <w:color w:val="000000"/>
          <w:sz w:val="28"/>
        </w:rPr>
        <w:t>
      «влечет штраф на физических лиц в размере от одного до трех, на должностных лиц - в размере от десяти до пятидесяти месячных расчетных показателей.»;</w:t>
      </w:r>
      <w:r>
        <w:br/>
      </w:r>
      <w:r>
        <w:rPr>
          <w:rFonts w:ascii="Times New Roman"/>
          <w:b w:val="false"/>
          <w:i w:val="false"/>
          <w:color w:val="000000"/>
          <w:sz w:val="28"/>
        </w:rPr>
        <w:t xml:space="preserve">
      74) статью 523 исключить; </w:t>
      </w:r>
      <w:r>
        <w:br/>
      </w:r>
      <w:r>
        <w:rPr>
          <w:rFonts w:ascii="Times New Roman"/>
          <w:b w:val="false"/>
          <w:i w:val="false"/>
          <w:color w:val="000000"/>
          <w:sz w:val="28"/>
        </w:rPr>
        <w:t>
      75) абзац второй статьи 524 изложить в следующей редакции:</w:t>
      </w:r>
      <w:r>
        <w:br/>
      </w:r>
      <w:r>
        <w:rPr>
          <w:rFonts w:ascii="Times New Roman"/>
          <w:b w:val="false"/>
          <w:i w:val="false"/>
          <w:color w:val="000000"/>
          <w:sz w:val="28"/>
        </w:rPr>
        <w:t>
      «влечет штраф на физических лиц в размере до десяти, а на должностных лиц в размере до двадцати месячных расчетных показателей.»;</w:t>
      </w:r>
      <w:r>
        <w:br/>
      </w:r>
      <w:r>
        <w:rPr>
          <w:rFonts w:ascii="Times New Roman"/>
          <w:b w:val="false"/>
          <w:i w:val="false"/>
          <w:color w:val="000000"/>
          <w:sz w:val="28"/>
        </w:rPr>
        <w:t>
      76) абзац второй статьи 528 изложить в следующей редакции:</w:t>
      </w:r>
      <w:r>
        <w:br/>
      </w:r>
      <w:r>
        <w:rPr>
          <w:rFonts w:ascii="Times New Roman"/>
          <w:b w:val="false"/>
          <w:i w:val="false"/>
          <w:color w:val="000000"/>
          <w:sz w:val="28"/>
        </w:rPr>
        <w:t>
      «влечет штраф на физических лиц в размере от одного до пяти, на должностных лиц - в размере от десяти до пятнадцати месячных расчетных показателей.»;</w:t>
      </w:r>
      <w:r>
        <w:br/>
      </w:r>
      <w:r>
        <w:rPr>
          <w:rFonts w:ascii="Times New Roman"/>
          <w:b w:val="false"/>
          <w:i w:val="false"/>
          <w:color w:val="000000"/>
          <w:sz w:val="28"/>
        </w:rPr>
        <w:t xml:space="preserve">
      77) статью 529 исключить; </w:t>
      </w:r>
      <w:r>
        <w:br/>
      </w:r>
      <w:r>
        <w:rPr>
          <w:rFonts w:ascii="Times New Roman"/>
          <w:b w:val="false"/>
          <w:i w:val="false"/>
          <w:color w:val="000000"/>
          <w:sz w:val="28"/>
        </w:rPr>
        <w:t>
      78) часть третью статьи 539 изложить в следующей редакции:</w:t>
      </w:r>
      <w:r>
        <w:br/>
      </w:r>
      <w:r>
        <w:rPr>
          <w:rFonts w:ascii="Times New Roman"/>
          <w:b w:val="false"/>
          <w:i w:val="false"/>
          <w:color w:val="000000"/>
          <w:sz w:val="28"/>
        </w:rPr>
        <w:t>
      «3. Дела об административных правонарушениях, за которые в качестве одного из видов административного взыскания предусмотрены административное выдворение за пределы Республики Казахстан иностранцев либо лиц без гражданства, возмездное изъятие предметов, явившихся орудием либо предметом совершения административного правонарушения, либо конфискация этих предметов, а равно конфискация доходов (дивидендов), денег и ценных бумаг, полученных вследствие совершения административного правонарушения, лишение специального права, предоставляемого конкретному лицу (в том числе право управления транспортным средством), лишение лицензий, специального разрешения, квалификационного аттестата (свидетельства) на определенный вид деятельности либо совершение определенных действий, принудительный снос самовольно возводимого или возведенного строения, приостановление или запрещение деятельности индивидуального предпринимателя или юридического лица, рассматриваются судьей.»;</w:t>
      </w:r>
      <w:r>
        <w:br/>
      </w:r>
      <w:r>
        <w:rPr>
          <w:rFonts w:ascii="Times New Roman"/>
          <w:b w:val="false"/>
          <w:i w:val="false"/>
          <w:color w:val="000000"/>
          <w:sz w:val="28"/>
        </w:rPr>
        <w:t>
      79) статью 541 изложить в следующей редакции:</w:t>
      </w:r>
      <w:r>
        <w:br/>
      </w:r>
      <w:r>
        <w:rPr>
          <w:rFonts w:ascii="Times New Roman"/>
          <w:b w:val="false"/>
          <w:i w:val="false"/>
          <w:color w:val="000000"/>
          <w:sz w:val="28"/>
        </w:rPr>
        <w:t>
      «Статья 541. Суды</w:t>
      </w:r>
      <w:r>
        <w:br/>
      </w:r>
      <w:r>
        <w:rPr>
          <w:rFonts w:ascii="Times New Roman"/>
          <w:b w:val="false"/>
          <w:i w:val="false"/>
          <w:color w:val="000000"/>
          <w:sz w:val="28"/>
        </w:rPr>
        <w:t>
      1. Судьи специализированных районных и приравненных к ним административных судов рассматривают дела об административных правонарушениях, предусмотренных статьями 80 - 83, 84, 85-1 (частью второй), 85-2 (частью второй), 85-3, 86, 86-1, 87-2, 87-5, 95, 96, 98, 99, 102-1, 104, 105, 106, 107, 108, 109-1, 110, 110-1, 124 (частью первой), 127, 130, 140 (частью второй), 143, 143-1, 143-2, 144-1, 145, 146-1, 147, 147-1 (частью второй), 147-6 (частью 2-1), 147-10 (частями второй, четвертой, пятой, шестой, седьмой, десятой, одиннадцатой, двенадцатой, тринадцатой, четырнадцатой), 147-11, 147-12, 147-13 (части третья, пятая и шестая), 151, 151-1, 153, 154-1, 155, 155-1 (частью четвертой), 155-2, 156, 157, 157-1, 158, 158-3, 158-4, 158-5, 159, 161 (частями первой, четвертой и пятой), 162, 163 (частями третьей, четвертой, шестой, седьмой и девятой), 163-2, 163-3, 163-4, 163-6, 165, 167-1 (частями второй и третьей), 168-1 (Частями первой и второй), 168-3, 168-5, 168-8, 175 (частью второй) (в части правонарушений, совершенных частными нотариусами, частными судебными исполнителями, аудиторами и аудиторскими организациями), 176 (частями первой и третьей), 177-3, 177-4, 177-5, 179 (частями первой и второй), 179-1, 183, 184, 184-1, 185, 187, 188 (частью второй), 190, 192, 200, 202, 203, 208-1, 209, 213 (частями четвертой - шестой), 214, 218-1 (частью седьмой), 219-6, 219-8 (частями второй и третьей), 223 - 226, 228 - 229, 230-1, 230-2, 231 (частью второй), 232, 233, 235 (частью второй), 235-1 (частью четвертой), 237, 237-1, 240-2, 246 (частью второй), 275-1, 278 (частью первой), 283 (частью третьей), 298 (частями второй, третьей), 298-1 (частью второй), 302 (частью третьей), 303 (частью второй), 304 (частью второй), 305 (частью второй), 306 (частью второй), 306-1 (частью третьей), 306-2, 306-3 (частями второй и третьей), 308, 309-1 (частями седьмой, восьмой), 309-2 (частью четвертой), 309-4 (частями восьмой, девятой), 309-5, 310-1 (частями 1-1 и второй), 311-1 (частью седьмой), 312-1, 314, 315, 316, 317 (частями второй и третьей), 317-1, 317-2, 317-4 (частями второй и третьей), 318, 319, 319-1, 321, 322 (частями третьей, четвертой и пятой), 323 (частью второй), 324 (частями второй и третьей), 324-2, 326, 327 (частью первой), 328, 332 (частями первой, второй, четвертой), 335, 336-1 (частью третьей), 338 (частью первой), 338-1, 339, 340, 342, 342-1, 344, 346 - 354-3, 355-1 - 356-1, 357-1, 357-2 (частью второй), 357-3, 357-4, 357-5, 357-6, 357-7 (частью второй), 359, 361, 362, 362-1, 363, 365, 368, 368-1, 369 (частью второй), 371 (частью второй), 372, 374, 375, 376, 380 (частью второй), 380-2, 381-1, 386 (частью третьей), 388, 389-1, 390 (частью второй), 391 (частью второй), 391-1 (частями второй и третьей), 393, 394 (частями второй, третьей и четвертой), 396 (частью четвертой), 400-1, 400-2,405 (частью первой), 409, 410, 413, 413-1, 413-2, 414,415, 417, 417-1, 418, 421, 423, 424, 425-1, 426 - 430, 433, 442, 443 (частью пятой), 446 (частью второй), 446-1, 453 (частью второй), 454 (частью третьей), 461 (частью 3-1), 463-3 (частью пятой), 464-1 (частями первой и второй), 465 (частью второй), 466 (частью второй), 468 (частями первой и второй), 469, 471 (частями 1-1, 1-2 и второй), 473 (частью третьей), 477 (частью третьей), 484, 492 (частью второй), 494 (частью второй), 494-1 (частями третьей и пятой), 496 (частью второй), 501, 512-1, 513 - 514-2, 514-4 - 518, 520 - 522, 524 - 528, 530 - 537-1 настоящего Кодекса, за исключением случаев, предусмотренных частью третьей настоящей статьи.»;</w:t>
      </w:r>
      <w:r>
        <w:br/>
      </w:r>
      <w:r>
        <w:rPr>
          <w:rFonts w:ascii="Times New Roman"/>
          <w:b w:val="false"/>
          <w:i w:val="false"/>
          <w:color w:val="000000"/>
          <w:sz w:val="28"/>
        </w:rPr>
        <w:t>
      подпункты 1), 2) части 1-1 изложить в следующей редакции:</w:t>
      </w:r>
      <w:r>
        <w:br/>
      </w:r>
      <w:r>
        <w:rPr>
          <w:rFonts w:ascii="Times New Roman"/>
          <w:b w:val="false"/>
          <w:i w:val="false"/>
          <w:color w:val="000000"/>
          <w:sz w:val="28"/>
        </w:rPr>
        <w:t>
      «1) об административных правонарушениях, совершенных несовершеннолетними, предусмотренных статьями 331, 332 (частью третьей), 334 (частью третьей), 341 (частью второй), 500 (частью второй) настоящего Кодекса;</w:t>
      </w:r>
      <w:r>
        <w:br/>
      </w:r>
      <w:r>
        <w:rPr>
          <w:rFonts w:ascii="Times New Roman"/>
          <w:b w:val="false"/>
          <w:i w:val="false"/>
          <w:color w:val="000000"/>
          <w:sz w:val="28"/>
        </w:rPr>
        <w:t>
      2) об административных правонарушениях, предусмотренных статьями 111, 111-1, 112, 112-1, 114, 115, 115-1, 116, 327 (частью второй), 336-3 (частью второй), 336-4 (частью второй), 519 настоящего Кодекса.»;</w:t>
      </w:r>
      <w:r>
        <w:br/>
      </w:r>
      <w:r>
        <w:rPr>
          <w:rFonts w:ascii="Times New Roman"/>
          <w:b w:val="false"/>
          <w:i w:val="false"/>
          <w:color w:val="000000"/>
          <w:sz w:val="28"/>
        </w:rPr>
        <w:t>
      часть вторую изложить в следующей редакции:</w:t>
      </w:r>
      <w:r>
        <w:br/>
      </w:r>
      <w:r>
        <w:rPr>
          <w:rFonts w:ascii="Times New Roman"/>
          <w:b w:val="false"/>
          <w:i w:val="false"/>
          <w:color w:val="000000"/>
          <w:sz w:val="28"/>
        </w:rPr>
        <w:t>
      «2. Кроме указанных в части первой настоящей статьи, судьи рассматривают дела, независимо от подведомственности их рассмотрения, об административных правонарушениях в качестве одного из видов административного взыскания, за которые предусмотрены: административное выдворение за пределы Республики Казахстан иностранцев либо лиц без гражданства, лишение лицензии, специального разрешения, квалификационного аттестата (свидетельства), специального права, возмездное изъятие либо конфискация предметов, явившихся орудием либо предметом совершения административного правонарушения, а также принудительный снос строения, запрещение заниматься определенной деятельностью.»;</w:t>
      </w:r>
      <w:r>
        <w:br/>
      </w:r>
      <w:r>
        <w:rPr>
          <w:rFonts w:ascii="Times New Roman"/>
          <w:b w:val="false"/>
          <w:i w:val="false"/>
          <w:color w:val="000000"/>
          <w:sz w:val="28"/>
        </w:rPr>
        <w:t>
      80) статью 543 изложить в следующей редакции:</w:t>
      </w:r>
      <w:r>
        <w:br/>
      </w:r>
      <w:r>
        <w:rPr>
          <w:rFonts w:ascii="Times New Roman"/>
          <w:b w:val="false"/>
          <w:i w:val="false"/>
          <w:color w:val="000000"/>
          <w:sz w:val="28"/>
        </w:rPr>
        <w:t>
      «Статья 543. Органы внутренних дел (полиция)</w:t>
      </w:r>
      <w:r>
        <w:br/>
      </w:r>
      <w:r>
        <w:rPr>
          <w:rFonts w:ascii="Times New Roman"/>
          <w:b w:val="false"/>
          <w:i w:val="false"/>
          <w:color w:val="000000"/>
          <w:sz w:val="28"/>
        </w:rPr>
        <w:t>
      1. Органы внутренних дел рассматривают дела об административных правонарушениях, предусмотренных статьями 131, 144, 160 (частями первой и второй), 163-1, 175 (частью второй) (в части правонарушений, совершенных владельцами транспортных средств и перевозчиками на автомобильном транспорте и городском электротранспорте), 247, 277, 281-1, 298 (частью первой), 298-1 (частью первой), 300, 305 (частью первой), 306 (частью первой), 311, 328-1, 333, 334 (частями первой и второй), 336, 336-1 (частями первой и второй), 336-3 (частью первой), 336-4 (частью первой), 338 (частью второй), 341 (частью первой), 357-2 (частью первой), 357-7 (частью первой), 364, 369 (частью первой), 370 (частью первой), 371 (частью первой), 377, 378, 379, 380 (частью первой), 380-1, 387, 389, 390 (частью первой), 391 (частью первой), 391-1 (частью первой), 392, 394 (частью первой), 395, 396 (частями первой и третьей), 439 (частями первой, второй, четвертой и пятой), 440, 441, 443 (частью четвертой), 446 (частью первой), 459, 461 (частями первой - третьей, четвертой- восьмой), 461-1, 462, 463 (частями первой и четвертой), 463-1, 463-2, 463-3 (частями первой - четвертой) - 463-8, 464, 464-1 (частью третьей), 465 (частью первой), 466 (частью первой), 468 (частью третьей), 470, 471 (частью первой), 472, 473 (частями первой и второй), 474, 475, 476, 477 (частями первой, второй, четвертой), 478, 480, 481 (за исключением нарушений на автомобильном транспорте), 482, 485 - 487, 500 (частью первой) настоящего Кодекса.»;</w:t>
      </w:r>
      <w:r>
        <w:br/>
      </w:r>
      <w:r>
        <w:rPr>
          <w:rFonts w:ascii="Times New Roman"/>
          <w:b w:val="false"/>
          <w:i w:val="false"/>
          <w:color w:val="000000"/>
          <w:sz w:val="28"/>
        </w:rPr>
        <w:t>
      в части второй:</w:t>
      </w:r>
      <w:r>
        <w:br/>
      </w:r>
      <w:r>
        <w:rPr>
          <w:rFonts w:ascii="Times New Roman"/>
          <w:b w:val="false"/>
          <w:i w:val="false"/>
          <w:color w:val="000000"/>
          <w:sz w:val="28"/>
        </w:rPr>
        <w:t>
      подпункты 2), 3), 4), 5) изложить в следующей редакции:</w:t>
      </w:r>
      <w:r>
        <w:br/>
      </w:r>
      <w:r>
        <w:rPr>
          <w:rFonts w:ascii="Times New Roman"/>
          <w:b w:val="false"/>
          <w:i w:val="false"/>
          <w:color w:val="000000"/>
          <w:sz w:val="28"/>
        </w:rPr>
        <w:t>
      «2) за административные правонарушения, предусмотренные статьями 131, 160 (частями первой и второй), 163-1, 298 (частью первой), 298-1 (частью первой), 300, 305 (частью первой), 306 (частью первой), 311, 333, 334 (частями первой и второй), 336, 336-1 (частями первой и второй), 336-4 (частью первой), 338 (частью второй), 377, 380 (частью первой), 389, 390 (частью первой), 391 (частью первой), 391-1 (частью первой), 392, 394 (частью первой), 395, 396 (частями первой и третьей) настоящего Кодекса, - начальники городских, районных отделений органов внутренних дел;</w:t>
      </w:r>
      <w:r>
        <w:br/>
      </w:r>
      <w:r>
        <w:rPr>
          <w:rFonts w:ascii="Times New Roman"/>
          <w:b w:val="false"/>
          <w:i w:val="false"/>
          <w:color w:val="000000"/>
          <w:sz w:val="28"/>
        </w:rPr>
        <w:t xml:space="preserve">
      3) за административные правонарушения, предусмотренные статьями 163-1, 298 (частью первой), 305 (частью первой), 306 (частью первой), 330-1 (частью первой), 336, 336-1 (частями первой и второй), 336-4 (частью первой), 338 (частью второй), 389, 391 (частью первой), 391-1 (частью первой), 392, 396 (частями первой и третьей), 439 (частями первой, второй, четвертой, пятой), 440, 441, 459, 477 (частями первой, второй, четвертой), 480, 485 (частью первой) настоящего Кодекса, - начальники линейных отделений, линейных пунктов органов внутренних дел; </w:t>
      </w:r>
      <w:r>
        <w:br/>
      </w:r>
      <w:r>
        <w:rPr>
          <w:rFonts w:ascii="Times New Roman"/>
          <w:b w:val="false"/>
          <w:i w:val="false"/>
          <w:color w:val="000000"/>
          <w:sz w:val="28"/>
        </w:rPr>
        <w:t xml:space="preserve">
      4) за административные правонарушения, предусмотренные статьями 131, 281-1, 298-1 (частью первой), 300, 311, 333 (частью первой), 336, 336-1 (частями первой и второй), 336-3 (частью первой), 338 (частью второй), 377, 387, 463 (частью первой), 470, 473, 476 настоящего Кодекса, - участковые инспекторы полиции органов внутренних дел; </w:t>
      </w:r>
      <w:r>
        <w:br/>
      </w:r>
      <w:r>
        <w:rPr>
          <w:rFonts w:ascii="Times New Roman"/>
          <w:b w:val="false"/>
          <w:i w:val="false"/>
          <w:color w:val="000000"/>
          <w:sz w:val="28"/>
        </w:rPr>
        <w:t xml:space="preserve">
      5) за административные правонарушения, предусмотренные статьями 333 (частью первой), 336, 338 (частью второй) настоящего Кодекса, - начальники патрульных участков органов внутренних дел;»; </w:t>
      </w:r>
      <w:r>
        <w:br/>
      </w:r>
      <w:r>
        <w:rPr>
          <w:rFonts w:ascii="Times New Roman"/>
          <w:b w:val="false"/>
          <w:i w:val="false"/>
          <w:color w:val="000000"/>
          <w:sz w:val="28"/>
        </w:rPr>
        <w:t>
      подпункты 8), 9) изложить в следующей редакции:</w:t>
      </w:r>
      <w:r>
        <w:br/>
      </w:r>
      <w:r>
        <w:rPr>
          <w:rFonts w:ascii="Times New Roman"/>
          <w:b w:val="false"/>
          <w:i w:val="false"/>
          <w:color w:val="000000"/>
          <w:sz w:val="28"/>
        </w:rPr>
        <w:t>
      «8) за административные правонарушения, предусмотренные статьями 281-1, 298 (частью первой), 298-1 (частью первой), 300, 311, 387 настоящего Кодекса, - начальники и их заместители подразделений природоохранной и ветеринарной полиции органов внутренних дел;</w:t>
      </w:r>
      <w:r>
        <w:br/>
      </w:r>
      <w:r>
        <w:rPr>
          <w:rFonts w:ascii="Times New Roman"/>
          <w:b w:val="false"/>
          <w:i w:val="false"/>
          <w:color w:val="000000"/>
          <w:sz w:val="28"/>
        </w:rPr>
        <w:t>
      9) за административные правонарушения, предусмотренные статьями 333 (частью второй), 336, 336-3 (частью первой), 338 (частью второй) настоящего Кодекса, - начальники и их заместители подразделений по делам несовершеннолетних органов внутренних дел;»;</w:t>
      </w:r>
      <w:r>
        <w:br/>
      </w:r>
      <w:r>
        <w:rPr>
          <w:rFonts w:ascii="Times New Roman"/>
          <w:b w:val="false"/>
          <w:i w:val="false"/>
          <w:color w:val="000000"/>
          <w:sz w:val="28"/>
        </w:rPr>
        <w:t>
      подпункт 11) изложить в следующей редакции:</w:t>
      </w:r>
      <w:r>
        <w:br/>
      </w:r>
      <w:r>
        <w:rPr>
          <w:rFonts w:ascii="Times New Roman"/>
          <w:b w:val="false"/>
          <w:i w:val="false"/>
          <w:color w:val="000000"/>
          <w:sz w:val="28"/>
        </w:rPr>
        <w:t>
      «11) за административные правонарушения, предусмотренные статьями 298-1 (частью первой), 305 (частью первой), 306 (частью первой) настоящего Кодекса, - начальники и их заместители специализированных подразделений полиции органов внутренних дел по борьбе с преступными посягательствами на рыбные запасы;»;</w:t>
      </w:r>
      <w:r>
        <w:br/>
      </w:r>
      <w:r>
        <w:rPr>
          <w:rFonts w:ascii="Times New Roman"/>
          <w:b w:val="false"/>
          <w:i w:val="false"/>
          <w:color w:val="000000"/>
          <w:sz w:val="28"/>
        </w:rPr>
        <w:t>
      81) в статье 548:</w:t>
      </w:r>
      <w:r>
        <w:br/>
      </w:r>
      <w:r>
        <w:rPr>
          <w:rFonts w:ascii="Times New Roman"/>
          <w:b w:val="false"/>
          <w:i w:val="false"/>
          <w:color w:val="000000"/>
          <w:sz w:val="28"/>
        </w:rPr>
        <w:t>
      часть первую изложить в следующей редакции:</w:t>
      </w:r>
      <w:r>
        <w:br/>
      </w:r>
      <w:r>
        <w:rPr>
          <w:rFonts w:ascii="Times New Roman"/>
          <w:b w:val="false"/>
          <w:i w:val="false"/>
          <w:color w:val="000000"/>
          <w:sz w:val="28"/>
        </w:rPr>
        <w:t>
      «1. Органы транспортного контроля рассматривают дела об административных правонарушениях, предусмотренных статьями 246 (частью первой), 247, 357-2 (частью первой), 439, 440, 440-1, 441, 447, 447-1, 447-2, 447-3, 447-4, 447-5, 448, 449, 450, 451, 452, 453 (частями первой, третьей), 455, 456, 457, 458, 459, 460 (кроме нарушений на судах воздушного транспорта), 461 (частью 6-1), 463 (частью первой, когда эти нарушения являются нарушениями правил перевозки пассажиров и грузов, частями второй и третьей), 467-1, 473-1, 477 (частями первой, второй, четвертой), 479 - 481 (кроме нарушений на судах воздушного транспорта), 483, 486 (частью первой), 490 настоящего Кодекса.»;</w:t>
      </w:r>
      <w:r>
        <w:br/>
      </w:r>
      <w:r>
        <w:rPr>
          <w:rFonts w:ascii="Times New Roman"/>
          <w:b w:val="false"/>
          <w:i w:val="false"/>
          <w:color w:val="000000"/>
          <w:sz w:val="28"/>
        </w:rPr>
        <w:t>
      абзац третий части второй изложить в следующей редакции:</w:t>
      </w:r>
      <w:r>
        <w:br/>
      </w:r>
      <w:r>
        <w:rPr>
          <w:rFonts w:ascii="Times New Roman"/>
          <w:b w:val="false"/>
          <w:i w:val="false"/>
          <w:color w:val="000000"/>
          <w:sz w:val="28"/>
        </w:rPr>
        <w:t>
      «по административным правонарушениям, предусмотренным статьями 247, 357-2 (частью первой), 440, 440-1, 441, 447, 447-1, 447-2, 447-3, 447-4, 447-5, 452, 455, 456, 459-460 (кроме нарушений на судах воздушного транспорта), 461 (частью 6-1), 463 (частью первой, когда эти нарушения являются нарушениями правил перевозки пассажиров и грузов, частями второй и третьей), 467-1, 473-1, 477 (частями первой, второй, четвертой), 479, 480, 481 (кроме нарушений на судах воздушного транспорта), 483, 486 (частью первой), 490 настоящего Кодекса, - уполномоченные на то должностные лица органов транспортного контроля.»;</w:t>
      </w:r>
      <w:r>
        <w:br/>
      </w:r>
      <w:r>
        <w:rPr>
          <w:rFonts w:ascii="Times New Roman"/>
          <w:b w:val="false"/>
          <w:i w:val="false"/>
          <w:color w:val="000000"/>
          <w:sz w:val="28"/>
        </w:rPr>
        <w:t>
      82) часть первую статьи 549-1 изложить в следующей редакции:</w:t>
      </w:r>
      <w:r>
        <w:br/>
      </w:r>
      <w:r>
        <w:rPr>
          <w:rFonts w:ascii="Times New Roman"/>
          <w:b w:val="false"/>
          <w:i w:val="false"/>
          <w:color w:val="000000"/>
          <w:sz w:val="28"/>
        </w:rPr>
        <w:t>
      «1. Уполномоченный орган в области информатизации и связи рассматривает дела об административных правонарушениях, предусмотренных статьями 357-2 (частью первой), 492 (частью первой), 494 (частью первой), 494-1 (частями первой, второй и четвертой), 496 (частью первой), 497-1, 497-2, 497-3 настоящего Кодекса.»;</w:t>
      </w:r>
      <w:r>
        <w:br/>
      </w:r>
      <w:r>
        <w:rPr>
          <w:rFonts w:ascii="Times New Roman"/>
          <w:b w:val="false"/>
          <w:i w:val="false"/>
          <w:color w:val="000000"/>
          <w:sz w:val="28"/>
        </w:rPr>
        <w:t xml:space="preserve">
      83) статью 551 исключить; </w:t>
      </w:r>
      <w:r>
        <w:br/>
      </w:r>
      <w:r>
        <w:rPr>
          <w:rFonts w:ascii="Times New Roman"/>
          <w:b w:val="false"/>
          <w:i w:val="false"/>
          <w:color w:val="000000"/>
          <w:sz w:val="28"/>
        </w:rPr>
        <w:t xml:space="preserve">
      84) часть первую статьи 554 изложить в следующей редакции: </w:t>
      </w:r>
      <w:r>
        <w:br/>
      </w:r>
      <w:r>
        <w:rPr>
          <w:rFonts w:ascii="Times New Roman"/>
          <w:b w:val="false"/>
          <w:i w:val="false"/>
          <w:color w:val="000000"/>
          <w:sz w:val="28"/>
        </w:rPr>
        <w:t>
      «1. Уполномоченный орган в области охраны окружающей среды рассматривает дела об административных правонарушениях, предусмотренных статьями 122, 123 (частью второй), 175 (частью второй в части правонарушений, совершенных лицами, осуществляющими экологически опасные виды хозяйственной и иной деятельности), 220 (частью первой), 240, 240-1, 240-2, 242 - 246 (частью первой), 247 - 250, 261, 264, 265, 270 - 272, 275 (частью второй), 276, 291, 294, 296, 301, 302 (частью первой), 303 (частью первой), 304 (частью первой), 305 (частью первой), 306 (частью первой), 306-1 (частями первой, второй, четвертой), 306-3 (частью первой), 357-2 (частью первой) настоящего Кодекса.»;</w:t>
      </w:r>
      <w:r>
        <w:br/>
      </w:r>
      <w:r>
        <w:rPr>
          <w:rFonts w:ascii="Times New Roman"/>
          <w:b w:val="false"/>
          <w:i w:val="false"/>
          <w:color w:val="000000"/>
          <w:sz w:val="28"/>
        </w:rPr>
        <w:t>
      85) часть первую статьи 556 изложить в следующей редакции:</w:t>
      </w:r>
      <w:r>
        <w:br/>
      </w:r>
      <w:r>
        <w:rPr>
          <w:rFonts w:ascii="Times New Roman"/>
          <w:b w:val="false"/>
          <w:i w:val="false"/>
          <w:color w:val="000000"/>
          <w:sz w:val="28"/>
        </w:rPr>
        <w:t>
      «1. Органы Министерства обороны Республики Казахстан рассматривают дела об административных правонарушениях, предусмотренных статьями 461 (частями первой, второй, четвертой - шестой), 462 (частями первой и второй), 463 (за исключением части 1-1), 464 (частью первой), 468 (частью третьей), 470, 472 - 474, 475, 476, 477 (частями первой, второй, четвертой), 503, 505 - 512 настоящего Кодекса.»;</w:t>
      </w:r>
      <w:r>
        <w:br/>
      </w:r>
      <w:r>
        <w:rPr>
          <w:rFonts w:ascii="Times New Roman"/>
          <w:b w:val="false"/>
          <w:i w:val="false"/>
          <w:color w:val="000000"/>
          <w:sz w:val="28"/>
        </w:rPr>
        <w:t>
      86) часть первую статьи 557-2 изложить в следующей редакции:</w:t>
      </w:r>
      <w:r>
        <w:br/>
      </w:r>
      <w:r>
        <w:rPr>
          <w:rFonts w:ascii="Times New Roman"/>
          <w:b w:val="false"/>
          <w:i w:val="false"/>
          <w:color w:val="000000"/>
          <w:sz w:val="28"/>
        </w:rPr>
        <w:t>
      «1. Государственный орган по контролю в сфере оказания медицинских услуг и его территориальные подразделения рассматривают дела об административных правонарушениях, предусмотренных статьями 85-1 (частью первой), 85-2 (частью первой), 322 (частями первой и второй), 325 настоящего Кодекса, в пределах своей компетенции.»;</w:t>
      </w:r>
      <w:r>
        <w:br/>
      </w:r>
      <w:r>
        <w:rPr>
          <w:rFonts w:ascii="Times New Roman"/>
          <w:b w:val="false"/>
          <w:i w:val="false"/>
          <w:color w:val="000000"/>
          <w:sz w:val="28"/>
        </w:rPr>
        <w:t>
      87) часть третью статьи 584 изложить в следующей редакции:</w:t>
      </w:r>
      <w:r>
        <w:br/>
      </w:r>
      <w:r>
        <w:rPr>
          <w:rFonts w:ascii="Times New Roman"/>
          <w:b w:val="false"/>
          <w:i w:val="false"/>
          <w:color w:val="000000"/>
          <w:sz w:val="28"/>
        </w:rPr>
        <w:t>
      «3. При рассмотрении дела об административном правонарушении, совершенном лицом, не достигшим восемнадцатилетнего возраста, либо совершение которого влечет административное взыскание в виде конфискации или возмездного изъятия предмета, явившегося орудием либо предметом совершения административного правонарушения, либо конфискации доходов (дивидендов), денег и ценных бумаг, полученных вследствие совершения административного правонарушения, а также административного выдворения за пределы Республики Казахстан иностранца либо лица без гражданства или лишения специального права (за исключением права управления транспортными средствами), предоставленного лицу, присутствие лица, привлекаемого к административной ответственности, обязательно.»;</w:t>
      </w:r>
      <w:r>
        <w:br/>
      </w:r>
      <w:r>
        <w:rPr>
          <w:rFonts w:ascii="Times New Roman"/>
          <w:b w:val="false"/>
          <w:i w:val="false"/>
          <w:color w:val="000000"/>
          <w:sz w:val="28"/>
        </w:rPr>
        <w:t>
      88) часть вторую статьи 599 изложить в следующей редакции:</w:t>
      </w:r>
      <w:r>
        <w:br/>
      </w:r>
      <w:r>
        <w:rPr>
          <w:rFonts w:ascii="Times New Roman"/>
          <w:b w:val="false"/>
          <w:i w:val="false"/>
          <w:color w:val="000000"/>
          <w:sz w:val="28"/>
        </w:rPr>
        <w:t>
      «2. Прокурор извещается о месте и времени рассмотрения дела об административном правонарушении, совершенном несовершеннолетним лицом. В его отсутствие такое дело может быть рассмотрено лишь в случае, когда имеются данные о своевременном извещении прокурора о месте и времени рассмотрения дела и если от него не поступило ходатайство об отложении рассмотрения дела.»;</w:t>
      </w:r>
      <w:r>
        <w:br/>
      </w:r>
      <w:r>
        <w:rPr>
          <w:rFonts w:ascii="Times New Roman"/>
          <w:b w:val="false"/>
          <w:i w:val="false"/>
          <w:color w:val="000000"/>
          <w:sz w:val="28"/>
        </w:rPr>
        <w:t>
      89) часть третью статьи 616 изложить в следующей редакции:</w:t>
      </w:r>
      <w:r>
        <w:br/>
      </w:r>
      <w:r>
        <w:rPr>
          <w:rFonts w:ascii="Times New Roman"/>
          <w:b w:val="false"/>
          <w:i w:val="false"/>
          <w:color w:val="000000"/>
          <w:sz w:val="28"/>
        </w:rPr>
        <w:t>
      «3. Истребуемые сведения должны быть направлены в трехдневный срок со дня получения требования.»;</w:t>
      </w:r>
      <w:r>
        <w:br/>
      </w:r>
      <w:r>
        <w:rPr>
          <w:rFonts w:ascii="Times New Roman"/>
          <w:b w:val="false"/>
          <w:i w:val="false"/>
          <w:color w:val="000000"/>
          <w:sz w:val="28"/>
        </w:rPr>
        <w:t xml:space="preserve">
      90) подпункт 1-1) части первой статьи 619 исключить; </w:t>
      </w:r>
      <w:r>
        <w:br/>
      </w:r>
      <w:r>
        <w:rPr>
          <w:rFonts w:ascii="Times New Roman"/>
          <w:b w:val="false"/>
          <w:i w:val="false"/>
          <w:color w:val="000000"/>
          <w:sz w:val="28"/>
        </w:rPr>
        <w:t xml:space="preserve">
      91) подпункт 1) статьи 620 изложить в следующей редакции: </w:t>
      </w:r>
      <w:r>
        <w:br/>
      </w:r>
      <w:r>
        <w:rPr>
          <w:rFonts w:ascii="Times New Roman"/>
          <w:b w:val="false"/>
          <w:i w:val="false"/>
          <w:color w:val="000000"/>
          <w:sz w:val="28"/>
        </w:rPr>
        <w:t>
      «1) органами внутренних дел (полицией) - при злостном неповиновении законному распоряжению или требованию сотрудника органов внутренних дел (полиции), лица, участвующего в обеспечении общественного порядка, военнослужащего при исполнении им обязанностей по охране общественного порядка, а также проявлении неуважения к суду, незаконных операциях с иностранной валютой и платежными документами, незаконной продаже товаров или иных предметов, незаконной торговле товарами, свободная реализация которых запрещена или ограничена, торговле, осуществлении предпринимательской деятельности без регистрации или лицензирования, неповиновении сотруднику органа внутренних дел (полиции) или иному уполномоченному должностному лицу при распитии алкогольных напитков в общественных местах или появлении в общественных местах в пьяном виде, оскорбляющем человеческое достоинство и общественную нравственность, нарушении правил пожарной безопасности и дорожного движения, правил охоты, рыболовства и охраны рыбных запасов и других нарушениях законодательства об охране и использовании животного и растительного мира, нарушении правил ношения и хранения оружия, незаконном ношении форменной одежды и знаков различия, а также нарушении иностранцами и лицами без гражданства порядка пребывания на территории Республики Казахстан;»;</w:t>
      </w:r>
      <w:r>
        <w:br/>
      </w:r>
      <w:r>
        <w:rPr>
          <w:rFonts w:ascii="Times New Roman"/>
          <w:b w:val="false"/>
          <w:i w:val="false"/>
          <w:color w:val="000000"/>
          <w:sz w:val="28"/>
        </w:rPr>
        <w:t xml:space="preserve">
      92) часть третью статьи 622 исключить; </w:t>
      </w:r>
      <w:r>
        <w:br/>
      </w:r>
      <w:r>
        <w:rPr>
          <w:rFonts w:ascii="Times New Roman"/>
          <w:b w:val="false"/>
          <w:i w:val="false"/>
          <w:color w:val="000000"/>
          <w:sz w:val="28"/>
        </w:rPr>
        <w:t xml:space="preserve">
      93) предложение второе части пятой статьи 623 изложить в следующей редакции: </w:t>
      </w:r>
      <w:r>
        <w:br/>
      </w:r>
      <w:r>
        <w:rPr>
          <w:rFonts w:ascii="Times New Roman"/>
          <w:b w:val="false"/>
          <w:i w:val="false"/>
          <w:color w:val="000000"/>
          <w:sz w:val="28"/>
        </w:rPr>
        <w:t>
      «Если окончание срока приходится на нерабочий (выходной, праздничный) день, то последним днем срока считается первый следующий за ним рабочий день, кроме случаев исчисления срока при административном задержании.»;</w:t>
      </w:r>
      <w:r>
        <w:br/>
      </w:r>
      <w:r>
        <w:rPr>
          <w:rFonts w:ascii="Times New Roman"/>
          <w:b w:val="false"/>
          <w:i w:val="false"/>
          <w:color w:val="000000"/>
          <w:sz w:val="28"/>
        </w:rPr>
        <w:t>
      94) абзац второй части первой статьи 630 изложить в следующей редакции:</w:t>
      </w:r>
      <w:r>
        <w:br/>
      </w:r>
      <w:r>
        <w:rPr>
          <w:rFonts w:ascii="Times New Roman"/>
          <w:b w:val="false"/>
          <w:i w:val="false"/>
          <w:color w:val="000000"/>
          <w:sz w:val="28"/>
        </w:rPr>
        <w:t>
      «283 - 285, 287, 289, 297, 298-1, 302 - 306, 447, 447-1, 447-2, 447-3, 447-4, 451, 453, 457, 460, 461 (части вторая, третья и 3-1), 463 (части вторая и третья), 463-4 (части третья, четвертая), 470 (части первая, вторая, четвертая, пятая), 471 (часть вторая), 514 (в части правонарушений, предусмотренных статьями 461 - 466, 468, 469 - 471), 524 (в части правонарушений, предусмотренных статьями 461 - 466, 468, 469 - 471) настоящего Кодекса, уполномоченное должностное лицо, указанное в части второй настоящей статьи, вправе задерживать, доставлять и запрещать эксплуатацию транспортных средств, маломерных судов путем доставки их для временного хранения на специальные площадки или стоянки, в том числе с использованием другого транспортного средства (эвакуатора), маломерного судна до устранения причин задержания;»;</w:t>
      </w:r>
      <w:r>
        <w:br/>
      </w:r>
      <w:r>
        <w:rPr>
          <w:rFonts w:ascii="Times New Roman"/>
          <w:b w:val="false"/>
          <w:i w:val="false"/>
          <w:color w:val="000000"/>
          <w:sz w:val="28"/>
        </w:rPr>
        <w:t>
      95) в части первой статьи 636:</w:t>
      </w:r>
      <w:r>
        <w:br/>
      </w:r>
      <w:r>
        <w:rPr>
          <w:rFonts w:ascii="Times New Roman"/>
          <w:b w:val="false"/>
          <w:i w:val="false"/>
          <w:color w:val="000000"/>
          <w:sz w:val="28"/>
        </w:rPr>
        <w:t>
      в подпункте 1):</w:t>
      </w:r>
      <w:r>
        <w:br/>
      </w:r>
      <w:r>
        <w:rPr>
          <w:rFonts w:ascii="Times New Roman"/>
          <w:b w:val="false"/>
          <w:i w:val="false"/>
          <w:color w:val="000000"/>
          <w:sz w:val="28"/>
        </w:rPr>
        <w:t>
      абзац второй изложить в следующей редакции:</w:t>
      </w:r>
      <w:r>
        <w:br/>
      </w:r>
      <w:r>
        <w:rPr>
          <w:rFonts w:ascii="Times New Roman"/>
          <w:b w:val="false"/>
          <w:i w:val="false"/>
          <w:color w:val="000000"/>
          <w:sz w:val="28"/>
        </w:rPr>
        <w:t>
      «органов внутренних дел (статьи 85-3, 86, 86-1, 87-5, 96, 111 - 116, 135-1, 143, 143-1, 147-1 (часть вторая), 159, 162, 163 (части третья и четвертая), 163-2, 163-3, 163-4, 165, 203, 283 (часть третья), 298 (часть вторая), 298-1 (часть вторая), 306-2, 314, 317-1 (по нарушениям требований безопасности к гражданскому и служебному оружию и патронам к нему, химической продукции, связанной с оборотом наркотических средств, психотропных веществ и прекурсоров, гражданских пиротехнических веществ и изделий с их применением), 318, 319, 319-1, 321, 324-2, 331, 332, 334 (часть третья), 335, 336, 336-1 (часть третья), 336-2 (частью третьей), 336-3 (частью второй), 336-4 (частью второй), 338 (часть первая), 338-1 (части первая, десятая и одиннадцатая), 339, 340, 341 (часть вторая), 344, 354-1, 355-1, 356, 357-1, 357-7 (часть вторая), 362, 362-1, 363, 365, 368-1, 369 (часть вторая), 371 (часть вторая), 372, 373, 374 (части первая - четвертая), 380 (часть вторая), 380-2, 388, 390 (часть вторая), 391-1 (части вторая и третья), 394 (часть третья), 396 (часть четвертая), 446 (часть вторая), 461 (часть 3-1), 463 (части вторая, третья), 463-3 (часть пятая), 464-1 (части первая и вторая), 465 (часть вторая), 466 (часть вторая), 468 (части первая и вторая), 469, 471 (части 1-2 и вторая), 473 (часть третья), 474, 475, 477 (часть третья), 484, 500 (часть вторая), 501, 514 (в части правонарушений, предусмотренных статьями 461 - 466, 468, 469 - 471), 518, 521, 524 (в части правонарушений, предусмотренных статьями 461 - 466, 468, 469-471), 531);»;</w:t>
      </w:r>
      <w:r>
        <w:br/>
      </w:r>
      <w:r>
        <w:rPr>
          <w:rFonts w:ascii="Times New Roman"/>
          <w:b w:val="false"/>
          <w:i w:val="false"/>
          <w:color w:val="000000"/>
          <w:sz w:val="28"/>
        </w:rPr>
        <w:t>
      абзац пятый изложить в следующей редакции:</w:t>
      </w:r>
      <w:r>
        <w:br/>
      </w:r>
      <w:r>
        <w:rPr>
          <w:rFonts w:ascii="Times New Roman"/>
          <w:b w:val="false"/>
          <w:i w:val="false"/>
          <w:color w:val="000000"/>
          <w:sz w:val="28"/>
        </w:rPr>
        <w:t>
      «органов Министерства обороны Республики Казахстан: военной автомобильной полиции (о правонарушениях, совершенных военнослужащими и военнообязанными, призванными на сборы (статьи 388, 461 (часть 3-1), 462 (части вторая, третья), 464 (часть вторая), 465, 466, 468 (часть вторая), 469, 471, 477 (часть третья), а также о всех нарушениях правил дорожного движения, совершенных лицами (кроме военнослужащих и военнообязанных, призванных на сборы), управляющими транспортными средствами Вооруженных Сил Республики Казахстан;»;</w:t>
      </w:r>
      <w:r>
        <w:br/>
      </w:r>
      <w:r>
        <w:rPr>
          <w:rFonts w:ascii="Times New Roman"/>
          <w:b w:val="false"/>
          <w:i w:val="false"/>
          <w:color w:val="000000"/>
          <w:sz w:val="28"/>
        </w:rPr>
        <w:t>
      абзац шестой изложить в следующей редакции:</w:t>
      </w:r>
      <w:r>
        <w:br/>
      </w:r>
      <w:r>
        <w:rPr>
          <w:rFonts w:ascii="Times New Roman"/>
          <w:b w:val="false"/>
          <w:i w:val="false"/>
          <w:color w:val="000000"/>
          <w:sz w:val="28"/>
        </w:rPr>
        <w:t>
      «военной дорожной полиции Комитета национальной безопасности Республики Казахстан (о правонарушениях, предусмотренных статьями 461 (часть 3-1), 463-3 (часть пятая), 464-1 (части первая и вторая), 465 (часть совершенных лицами, управляющими транспортными средствами специальных государственных органов);»;</w:t>
      </w:r>
      <w:r>
        <w:br/>
      </w:r>
      <w:r>
        <w:rPr>
          <w:rFonts w:ascii="Times New Roman"/>
          <w:b w:val="false"/>
          <w:i w:val="false"/>
          <w:color w:val="000000"/>
          <w:sz w:val="28"/>
        </w:rPr>
        <w:t>
      абзац седьмой изложить в следующей редакции:</w:t>
      </w:r>
      <w:r>
        <w:br/>
      </w:r>
      <w:r>
        <w:rPr>
          <w:rFonts w:ascii="Times New Roman"/>
          <w:b w:val="false"/>
          <w:i w:val="false"/>
          <w:color w:val="000000"/>
          <w:sz w:val="28"/>
        </w:rPr>
        <w:t>
      «органов военной полиции (статьи 389-1, 512-1);»;</w:t>
      </w:r>
      <w:r>
        <w:br/>
      </w:r>
      <w:r>
        <w:rPr>
          <w:rFonts w:ascii="Times New Roman"/>
          <w:b w:val="false"/>
          <w:i w:val="false"/>
          <w:color w:val="000000"/>
          <w:sz w:val="28"/>
        </w:rPr>
        <w:t>
      абзац десятый изложить в следующей редакции:</w:t>
      </w:r>
      <w:r>
        <w:br/>
      </w:r>
      <w:r>
        <w:rPr>
          <w:rFonts w:ascii="Times New Roman"/>
          <w:b w:val="false"/>
          <w:i w:val="false"/>
          <w:color w:val="000000"/>
          <w:sz w:val="28"/>
        </w:rPr>
        <w:t>
      «органов в области лесного, рыбного и охотничьего хозяйства (статьи 147-1 (часть вторая), 283 (часть третья), 298 (части вторая и третья), 298-1 (часть вторая), 304 (часть вторая), 305 (часть вторая), 306 (часть вторая), 306-2, 356, 357-1);»;</w:t>
      </w:r>
      <w:r>
        <w:br/>
      </w:r>
      <w:r>
        <w:rPr>
          <w:rFonts w:ascii="Times New Roman"/>
          <w:b w:val="false"/>
          <w:i w:val="false"/>
          <w:color w:val="000000"/>
          <w:sz w:val="28"/>
        </w:rPr>
        <w:t>
      абзац одиннадцатый изложить в следующей редакции:</w:t>
      </w:r>
      <w:r>
        <w:br/>
      </w:r>
      <w:r>
        <w:rPr>
          <w:rFonts w:ascii="Times New Roman"/>
          <w:b w:val="false"/>
          <w:i w:val="false"/>
          <w:color w:val="000000"/>
          <w:sz w:val="28"/>
        </w:rPr>
        <w:t>
      «уполномоченного органа в области охраны окружающей среды (статьи 240-2, 246 (часть вторая), 304 (часть вторая), 305 (часть вторая), 306 (часть вторая), 306-3 (части вторая и третья), 317-1 (по нарушениям требований безопасности к химической продукции), 356);»;</w:t>
      </w:r>
      <w:r>
        <w:br/>
      </w:r>
      <w:r>
        <w:rPr>
          <w:rFonts w:ascii="Times New Roman"/>
          <w:b w:val="false"/>
          <w:i w:val="false"/>
          <w:color w:val="000000"/>
          <w:sz w:val="28"/>
        </w:rPr>
        <w:t>
      абзац двадцать пятый изложить в следующей редакции:</w:t>
      </w:r>
      <w:r>
        <w:br/>
      </w:r>
      <w:r>
        <w:rPr>
          <w:rFonts w:ascii="Times New Roman"/>
          <w:b w:val="false"/>
          <w:i w:val="false"/>
          <w:color w:val="000000"/>
          <w:sz w:val="28"/>
        </w:rPr>
        <w:t>
      «органов санитарно-эпидемиологического надзора (статьи 140 (часть вторая), 161 (части четвертая и пятая), 163, 231 (часть вторая), 233, 278 (часть первая), 304 (часть вторая), 315, 317-1 (по нарушениям требований безопасности к пищевой продукции, игрушкам, химической продукции), 323 (часть вторая), 324, 326-328, 356, 362, 494 (часть вторая));»;</w:t>
      </w:r>
      <w:r>
        <w:br/>
      </w:r>
      <w:r>
        <w:rPr>
          <w:rFonts w:ascii="Times New Roman"/>
          <w:b w:val="false"/>
          <w:i w:val="false"/>
          <w:color w:val="000000"/>
          <w:sz w:val="28"/>
        </w:rPr>
        <w:t>
      абзац двадцать восьмой изложить в следующей редакции:</w:t>
      </w:r>
      <w:r>
        <w:br/>
      </w:r>
      <w:r>
        <w:rPr>
          <w:rFonts w:ascii="Times New Roman"/>
          <w:b w:val="false"/>
          <w:i w:val="false"/>
          <w:color w:val="000000"/>
          <w:sz w:val="28"/>
        </w:rPr>
        <w:t>
      «уполномоченного органа в области транспорта и коммуникаций (статьи 317-1 (по нарушениям требований безопасности к машинам и оборудованию, химической продукции), 356, 357-1, 442);»;</w:t>
      </w:r>
      <w:r>
        <w:br/>
      </w:r>
      <w:r>
        <w:rPr>
          <w:rFonts w:ascii="Times New Roman"/>
          <w:b w:val="false"/>
          <w:i w:val="false"/>
          <w:color w:val="000000"/>
          <w:sz w:val="28"/>
        </w:rPr>
        <w:t>
      абзац двадцать девятый изложить в следующей редакции:</w:t>
      </w:r>
      <w:r>
        <w:br/>
      </w:r>
      <w:r>
        <w:rPr>
          <w:rFonts w:ascii="Times New Roman"/>
          <w:b w:val="false"/>
          <w:i w:val="false"/>
          <w:color w:val="000000"/>
          <w:sz w:val="28"/>
        </w:rPr>
        <w:t>
      «органов транспортного контроля (статьи 356, 357-1, 357-2 (часть вторая), 453 (часть вторая), 454 (часть третья), 471 (часть 1-1), 484);»;</w:t>
      </w:r>
      <w:r>
        <w:br/>
      </w:r>
      <w:r>
        <w:rPr>
          <w:rFonts w:ascii="Times New Roman"/>
          <w:b w:val="false"/>
          <w:i w:val="false"/>
          <w:color w:val="000000"/>
          <w:sz w:val="28"/>
        </w:rPr>
        <w:t>
      абзац тридцать четвертый изложить в следующей редакции:</w:t>
      </w:r>
      <w:r>
        <w:br/>
      </w:r>
      <w:r>
        <w:rPr>
          <w:rFonts w:ascii="Times New Roman"/>
          <w:b w:val="false"/>
          <w:i w:val="false"/>
          <w:color w:val="000000"/>
          <w:sz w:val="28"/>
        </w:rPr>
        <w:t>
      «органов финансовой полиции (статьи 140 (часть вторая), 143, 143-1, 143-2, 144-1, 145, 146-1, 151, 151-1, 154-1, 155, 155-2, 156, 157, 159 (частями третьей и четвертой), 158-4, 162, 163 (части третья и четвертая), 176 (часть первая), 179 (части первая и вторая), 179-1, 200, 203, 211, 213 (части пятая и шестая), 214, 217, 218-1 (часть седьмая), 275-1, 306-2, 357-1, 357-2 (часть вторая), 357-3, 357-5, 514-514-2, 514-4 - 519, 521, 522, 532 - 535, 537-1);»;</w:t>
      </w:r>
      <w:r>
        <w:br/>
      </w:r>
      <w:r>
        <w:rPr>
          <w:rFonts w:ascii="Times New Roman"/>
          <w:b w:val="false"/>
          <w:i w:val="false"/>
          <w:color w:val="000000"/>
          <w:sz w:val="28"/>
        </w:rPr>
        <w:t>
      абзац тридцать пятый изложить в следующей редакции:</w:t>
      </w:r>
      <w:r>
        <w:br/>
      </w:r>
      <w:r>
        <w:rPr>
          <w:rFonts w:ascii="Times New Roman"/>
          <w:b w:val="false"/>
          <w:i w:val="false"/>
          <w:color w:val="000000"/>
          <w:sz w:val="28"/>
        </w:rPr>
        <w:t>
      «органов налоговой службы (статьи 155, 156, 157, 163 (части третья, четвертая, шестая, седьмая и девятая), 163-4 (части третья и четвертая), 168-1, 208-1, 209, 213 (части четвертая - шестая), 214, 218-1 (часть седьмая), 357-1, 357-2, 357-5, 359, 361, 374 (частями пятой, седьмой, восьмой, девятой), 532-535);»;</w:t>
      </w:r>
      <w:r>
        <w:br/>
      </w:r>
      <w:r>
        <w:rPr>
          <w:rFonts w:ascii="Times New Roman"/>
          <w:b w:val="false"/>
          <w:i w:val="false"/>
          <w:color w:val="000000"/>
          <w:sz w:val="28"/>
        </w:rPr>
        <w:t>
      абзац тридцать седьмой изложить в следующей редакции:</w:t>
      </w:r>
      <w:r>
        <w:br/>
      </w:r>
      <w:r>
        <w:rPr>
          <w:rFonts w:ascii="Times New Roman"/>
          <w:b w:val="false"/>
          <w:i w:val="false"/>
          <w:color w:val="000000"/>
          <w:sz w:val="28"/>
        </w:rPr>
        <w:t>
      «органов юстиции (статьи 145, 168-3, 175 (часть вторая) (когда эти нарушения совершены частными нотариусами), 353, 354, 354-2, 354-3, 356, 357-4, 357-5, 376);»;</w:t>
      </w:r>
      <w:r>
        <w:br/>
      </w:r>
      <w:r>
        <w:rPr>
          <w:rFonts w:ascii="Times New Roman"/>
          <w:b w:val="false"/>
          <w:i w:val="false"/>
          <w:color w:val="000000"/>
          <w:sz w:val="28"/>
        </w:rPr>
        <w:t>
      абзац сорок седьмой изложить в следующей редакции:</w:t>
      </w:r>
      <w:r>
        <w:br/>
      </w:r>
      <w:r>
        <w:rPr>
          <w:rFonts w:ascii="Times New Roman"/>
          <w:b w:val="false"/>
          <w:i w:val="false"/>
          <w:color w:val="000000"/>
          <w:sz w:val="28"/>
        </w:rPr>
        <w:t>
      «органов по атомной энергетике (статьи 315, 316, 317-1 (по нарушению требований безопасности к машинам и оборудованиям));»;</w:t>
      </w:r>
      <w:r>
        <w:br/>
      </w:r>
      <w:r>
        <w:rPr>
          <w:rFonts w:ascii="Times New Roman"/>
          <w:b w:val="false"/>
          <w:i w:val="false"/>
          <w:color w:val="000000"/>
          <w:sz w:val="28"/>
        </w:rPr>
        <w:t>
      абзац сорок восьмой изложить в следующей редакции:</w:t>
      </w:r>
      <w:r>
        <w:br/>
      </w:r>
      <w:r>
        <w:rPr>
          <w:rFonts w:ascii="Times New Roman"/>
          <w:b w:val="false"/>
          <w:i w:val="false"/>
          <w:color w:val="000000"/>
          <w:sz w:val="28"/>
        </w:rPr>
        <w:t>
      «Пограничной службы Комитета национальной безопасности Республики Казахстан (статьи 298 (части вторая и третья), 298-1 (часть вторая), 303 (часть вторая), 304 (часть вторая), 305 (часть вторая), 306 (часть вторая), 388, 390 (часть вторая), 391 (часть вторая), 391-1 (части вторая и третья), 393, 394 (части вторая, третья и четвертая));»;</w:t>
      </w:r>
      <w:r>
        <w:br/>
      </w:r>
      <w:r>
        <w:rPr>
          <w:rFonts w:ascii="Times New Roman"/>
          <w:b w:val="false"/>
          <w:i w:val="false"/>
          <w:color w:val="000000"/>
          <w:sz w:val="28"/>
        </w:rPr>
        <w:t>
      абзац пятьдесят первый изложить в следующей редакции:</w:t>
      </w:r>
      <w:r>
        <w:br/>
      </w:r>
      <w:r>
        <w:rPr>
          <w:rFonts w:ascii="Times New Roman"/>
          <w:b w:val="false"/>
          <w:i w:val="false"/>
          <w:color w:val="000000"/>
          <w:sz w:val="28"/>
        </w:rPr>
        <w:t>
      «Службы охраны Президента Республики Казахстан при проведении охранных мероприятий (статьи 135-1, 160, 220, 312, 323 (часть вторая), 331, 332, 333, 336, 362-1, 368, 369 (часть вторая), 370, 371 (часть вторая), 388, 463 (часть 1-1), 465, 472, 473);»;</w:t>
      </w:r>
      <w:r>
        <w:br/>
      </w:r>
      <w:r>
        <w:rPr>
          <w:rFonts w:ascii="Times New Roman"/>
          <w:b w:val="false"/>
          <w:i w:val="false"/>
          <w:color w:val="000000"/>
          <w:sz w:val="28"/>
        </w:rPr>
        <w:t>
      абзац пятьдесят пятый изложить в следующей редакции:</w:t>
      </w:r>
      <w:r>
        <w:br/>
      </w:r>
      <w:r>
        <w:rPr>
          <w:rFonts w:ascii="Times New Roman"/>
          <w:b w:val="false"/>
          <w:i w:val="false"/>
          <w:color w:val="000000"/>
          <w:sz w:val="28"/>
        </w:rPr>
        <w:t>
      «местных исполнительных органов областей, города республиканского значения, столицы (статьи 127 (частью второй), 163-6, 165, 237-1, 309-1 (частями седьмой, восьмой), 309-4 (частями восьмой, девятой), 309-5 (часть вторая), 342, 342-1 (часть первая, третья, абзацы второй, третий части пятой), 357-1, 357-2 (частью второй), 346-352);»;</w:t>
      </w:r>
      <w:r>
        <w:br/>
      </w:r>
      <w:r>
        <w:rPr>
          <w:rFonts w:ascii="Times New Roman"/>
          <w:b w:val="false"/>
          <w:i w:val="false"/>
          <w:color w:val="000000"/>
          <w:sz w:val="28"/>
        </w:rPr>
        <w:t>
      абзац пятьдесят девятый изложить в следующей редакции:</w:t>
      </w:r>
      <w:r>
        <w:br/>
      </w:r>
      <w:r>
        <w:rPr>
          <w:rFonts w:ascii="Times New Roman"/>
          <w:b w:val="false"/>
          <w:i w:val="false"/>
          <w:color w:val="000000"/>
          <w:sz w:val="28"/>
        </w:rPr>
        <w:t>
      «органов по контролю в сфере оказания медицинских услуг (статьи 85-1 (часть вторая), 85-2 (часть вторая), 322 (часть пятая);»;</w:t>
      </w:r>
      <w:r>
        <w:br/>
      </w:r>
      <w:r>
        <w:rPr>
          <w:rFonts w:ascii="Times New Roman"/>
          <w:b w:val="false"/>
          <w:i w:val="false"/>
          <w:color w:val="000000"/>
          <w:sz w:val="28"/>
        </w:rPr>
        <w:t>
      абзац шестьдесят первый изложить в следующей редакции:</w:t>
      </w:r>
      <w:r>
        <w:br/>
      </w:r>
      <w:r>
        <w:rPr>
          <w:rFonts w:ascii="Times New Roman"/>
          <w:b w:val="false"/>
          <w:i w:val="false"/>
          <w:color w:val="000000"/>
          <w:sz w:val="28"/>
        </w:rPr>
        <w:t>
      «уполномоченного государственного органа в сфере религиозной деятельности (статья 375);»;</w:t>
      </w:r>
      <w:r>
        <w:br/>
      </w:r>
      <w:r>
        <w:rPr>
          <w:rFonts w:ascii="Times New Roman"/>
          <w:b w:val="false"/>
          <w:i w:val="false"/>
          <w:color w:val="000000"/>
          <w:sz w:val="28"/>
        </w:rPr>
        <w:t>
      абзац шестьдесят третий исключить;</w:t>
      </w:r>
      <w:r>
        <w:br/>
      </w:r>
      <w:r>
        <w:rPr>
          <w:rFonts w:ascii="Times New Roman"/>
          <w:b w:val="false"/>
          <w:i w:val="false"/>
          <w:color w:val="000000"/>
          <w:sz w:val="28"/>
        </w:rPr>
        <w:t>
      подпункт 2) изложить в следующей редакции:</w:t>
      </w:r>
      <w:r>
        <w:br/>
      </w:r>
      <w:r>
        <w:rPr>
          <w:rFonts w:ascii="Times New Roman"/>
          <w:b w:val="false"/>
          <w:i w:val="false"/>
          <w:color w:val="000000"/>
          <w:sz w:val="28"/>
        </w:rPr>
        <w:t>
      «2) государственные судебные исполнители, судебные приставы и другие сотрудники судов, уполномоченные председателем- суда или председательствующим в заседании суда (статьи 513 - 514-2, 514-4 - 522, 524-528, 530, 531);»;</w:t>
      </w:r>
      <w:r>
        <w:br/>
      </w:r>
      <w:r>
        <w:rPr>
          <w:rFonts w:ascii="Times New Roman"/>
          <w:b w:val="false"/>
          <w:i w:val="false"/>
          <w:color w:val="000000"/>
          <w:sz w:val="28"/>
        </w:rPr>
        <w:t>
      96) часть первую статьи 637 изложить в следующей редакции:</w:t>
      </w:r>
      <w:r>
        <w:br/>
      </w:r>
      <w:r>
        <w:rPr>
          <w:rFonts w:ascii="Times New Roman"/>
          <w:b w:val="false"/>
          <w:i w:val="false"/>
          <w:color w:val="000000"/>
          <w:sz w:val="28"/>
        </w:rPr>
        <w:t>
      «1. Прокурор выносит постановление о возбуждении дел об административных правонарушениях, предусмотренных статьями 80-83, 84, 85-1 - 85-3, 86, 87, 89 - 96, 98, 99, 102-1, 104 - 108, 109-1 - 110-1, 151, 158-5, 334-1, 342, 342-1, 344, 346 - 352, 353, 356-1, 357-3, 375, 381-1, 513, 516-1, 521-1, 531, 537 настоящего Кодекса.»;</w:t>
      </w:r>
      <w:r>
        <w:br/>
      </w:r>
      <w:r>
        <w:rPr>
          <w:rFonts w:ascii="Times New Roman"/>
          <w:b w:val="false"/>
          <w:i w:val="false"/>
          <w:color w:val="000000"/>
          <w:sz w:val="28"/>
        </w:rPr>
        <w:t>
      97) часть вторую статьи 639 изложить в следующей редакции:</w:t>
      </w:r>
      <w:r>
        <w:br/>
      </w:r>
      <w:r>
        <w:rPr>
          <w:rFonts w:ascii="Times New Roman"/>
          <w:b w:val="false"/>
          <w:i w:val="false"/>
          <w:color w:val="000000"/>
          <w:sz w:val="28"/>
        </w:rPr>
        <w:t>
      «2. При обращении физических яиц с заявлением о восстановлении нарушенных прав дела об административных правонарушениях, предусмотренных статьями 80 - 83, 84, 85-1 - 87-2, 87-5 - 96, 98, 99, 102-1, 104 — 108, 109-1 - 113 настоящего Кодекса, рассматриваются судом без составления протокола о правонарушении. Протокол не составляется также в случаях, если производство по делу об административном правонарушении возбуждено постановлением прокурора, и при установлении судьей (судом) непосредственно в ходе судебного разбирательства факта проявления неуважения к суду в случаях, предусмотренных частью третьей статьи 541 настоящего Кодекса.»;</w:t>
      </w:r>
      <w:r>
        <w:br/>
      </w:r>
      <w:r>
        <w:rPr>
          <w:rFonts w:ascii="Times New Roman"/>
          <w:b w:val="false"/>
          <w:i w:val="false"/>
          <w:color w:val="000000"/>
          <w:sz w:val="28"/>
        </w:rPr>
        <w:t xml:space="preserve">
      98) часть вторую статьи 640 исключить; </w:t>
      </w:r>
      <w:r>
        <w:br/>
      </w:r>
      <w:r>
        <w:rPr>
          <w:rFonts w:ascii="Times New Roman"/>
          <w:b w:val="false"/>
          <w:i w:val="false"/>
          <w:color w:val="000000"/>
          <w:sz w:val="28"/>
        </w:rPr>
        <w:t xml:space="preserve">
      99) часть вторую статьи 642 изложить в следующей редакции: </w:t>
      </w:r>
      <w:r>
        <w:br/>
      </w:r>
      <w:r>
        <w:rPr>
          <w:rFonts w:ascii="Times New Roman"/>
          <w:b w:val="false"/>
          <w:i w:val="false"/>
          <w:color w:val="000000"/>
          <w:sz w:val="28"/>
        </w:rPr>
        <w:t>
      «2. Дела об административных правонарушениях, предусмотренных статьями 246, 247, 447, 447-1, 447-3, 461 - 466, 467-1, 468, 469 - 474, 475 - 487 настоящего Кодекса, могут ' рассматриваться также по месту учета транспортных средств, судов, в том числе маломерных, или по месту жительства лица, в отношении которого ведется производство по делу об административном правонарушении.»;</w:t>
      </w:r>
      <w:r>
        <w:br/>
      </w:r>
      <w:r>
        <w:rPr>
          <w:rFonts w:ascii="Times New Roman"/>
          <w:b w:val="false"/>
          <w:i w:val="false"/>
          <w:color w:val="000000"/>
          <w:sz w:val="28"/>
        </w:rPr>
        <w:t>
      100) часть третью статьи 647 изложить в следующей редакции:</w:t>
      </w:r>
      <w:r>
        <w:br/>
      </w:r>
      <w:r>
        <w:rPr>
          <w:rFonts w:ascii="Times New Roman"/>
          <w:b w:val="false"/>
          <w:i w:val="false"/>
          <w:color w:val="000000"/>
          <w:sz w:val="28"/>
        </w:rPr>
        <w:t>
      «3. Дело об административном правонарушении, совершение которого влечет административное выдворение за пределы Республики Казахстан, рассматривается в день получения протокола об административном правонарушении и других материалов дела, а в отношении лица, подвергнутого административному задержанию, - не позднее сорока восьми часов с момента его задержания.»;</w:t>
      </w:r>
      <w:r>
        <w:br/>
      </w:r>
      <w:r>
        <w:rPr>
          <w:rFonts w:ascii="Times New Roman"/>
          <w:b w:val="false"/>
          <w:i w:val="false"/>
          <w:color w:val="000000"/>
          <w:sz w:val="28"/>
        </w:rPr>
        <w:t>
      101) часть вторую статьи 652 изложить в следующей редакции:</w:t>
      </w:r>
      <w:r>
        <w:br/>
      </w:r>
      <w:r>
        <w:rPr>
          <w:rFonts w:ascii="Times New Roman"/>
          <w:b w:val="false"/>
          <w:i w:val="false"/>
          <w:color w:val="000000"/>
          <w:sz w:val="28"/>
        </w:rPr>
        <w:t>
      «2. Физическому лицу или представителю юридического лица, в отношении которого вынесено постановление по делу об административном правонарушении, а также потерпевшему, законному представителю физического лица, уполномоченному органу (должностному лицу), возбудившему дело об административном правонарушении, копия постановления вручается и (или) высылается в течение трех рабочих дней со дня его объявления.»;</w:t>
      </w:r>
      <w:r>
        <w:br/>
      </w:r>
      <w:r>
        <w:rPr>
          <w:rFonts w:ascii="Times New Roman"/>
          <w:b w:val="false"/>
          <w:i w:val="false"/>
          <w:color w:val="000000"/>
          <w:sz w:val="28"/>
        </w:rPr>
        <w:t xml:space="preserve">
      102) часть вторую статьи 660 исключить; </w:t>
      </w:r>
      <w:r>
        <w:br/>
      </w:r>
      <w:r>
        <w:rPr>
          <w:rFonts w:ascii="Times New Roman"/>
          <w:b w:val="false"/>
          <w:i w:val="false"/>
          <w:color w:val="000000"/>
          <w:sz w:val="28"/>
        </w:rPr>
        <w:t xml:space="preserve">
      103) часть третью статьи 671 исключить; </w:t>
      </w:r>
      <w:r>
        <w:br/>
      </w:r>
      <w:r>
        <w:rPr>
          <w:rFonts w:ascii="Times New Roman"/>
          <w:b w:val="false"/>
          <w:i w:val="false"/>
          <w:color w:val="000000"/>
          <w:sz w:val="28"/>
        </w:rPr>
        <w:t xml:space="preserve">
      104) часть вторую статьи 675 исключить; </w:t>
      </w:r>
      <w:r>
        <w:br/>
      </w:r>
      <w:r>
        <w:rPr>
          <w:rFonts w:ascii="Times New Roman"/>
          <w:b w:val="false"/>
          <w:i w:val="false"/>
          <w:color w:val="000000"/>
          <w:sz w:val="28"/>
        </w:rPr>
        <w:t>
      105) часть первую статьи 678 изложить в следующей редакции:</w:t>
      </w:r>
      <w:r>
        <w:br/>
      </w:r>
      <w:r>
        <w:rPr>
          <w:rFonts w:ascii="Times New Roman"/>
          <w:b w:val="false"/>
          <w:i w:val="false"/>
          <w:color w:val="000000"/>
          <w:sz w:val="28"/>
        </w:rPr>
        <w:t>
      «1. Вред, причиненный лицу в результате незаконного административного задержания, применения принудительных мер медицинского характера, возмещается из республиканского бюджета в полном объеме, независимо от вины судьи, органа (должностного лица), уполномоченного рассматривать дела об административных правонарушениях.»;</w:t>
      </w:r>
      <w:r>
        <w:br/>
      </w:r>
      <w:r>
        <w:rPr>
          <w:rFonts w:ascii="Times New Roman"/>
          <w:b w:val="false"/>
          <w:i w:val="false"/>
          <w:color w:val="000000"/>
          <w:sz w:val="28"/>
        </w:rPr>
        <w:t xml:space="preserve">
      106) часть вторую статьи 681 исключить; </w:t>
      </w:r>
      <w:r>
        <w:br/>
      </w:r>
      <w:r>
        <w:rPr>
          <w:rFonts w:ascii="Times New Roman"/>
          <w:b w:val="false"/>
          <w:i w:val="false"/>
          <w:color w:val="000000"/>
          <w:sz w:val="28"/>
        </w:rPr>
        <w:t xml:space="preserve">
      107) часть третью статьи 697 изложить в следующей редакции: </w:t>
      </w:r>
      <w:r>
        <w:br/>
      </w:r>
      <w:r>
        <w:rPr>
          <w:rFonts w:ascii="Times New Roman"/>
          <w:b w:val="false"/>
          <w:i w:val="false"/>
          <w:color w:val="000000"/>
          <w:sz w:val="28"/>
        </w:rPr>
        <w:t>
      «3. Постановление о наложении административного взыскания в виде лишения специального права подлежит исполнению с момента его вынесения.»;</w:t>
      </w:r>
      <w:r>
        <w:br/>
      </w:r>
      <w:r>
        <w:rPr>
          <w:rFonts w:ascii="Times New Roman"/>
          <w:b w:val="false"/>
          <w:i w:val="false"/>
          <w:color w:val="000000"/>
          <w:sz w:val="28"/>
        </w:rPr>
        <w:t>
      108) предложение третье статьи 698 изложить в следующей редакции:</w:t>
      </w:r>
      <w:r>
        <w:br/>
      </w:r>
      <w:r>
        <w:rPr>
          <w:rFonts w:ascii="Times New Roman"/>
          <w:b w:val="false"/>
          <w:i w:val="false"/>
          <w:color w:val="000000"/>
          <w:sz w:val="28"/>
        </w:rPr>
        <w:t>
      «Постановление о наложении административного взыскания в виде лишения специального права направляется органам, уполномоченным приводить его в исполнение, немедленно после его вынесения.»;</w:t>
      </w:r>
      <w:r>
        <w:br/>
      </w:r>
      <w:r>
        <w:rPr>
          <w:rFonts w:ascii="Times New Roman"/>
          <w:b w:val="false"/>
          <w:i w:val="false"/>
          <w:color w:val="000000"/>
          <w:sz w:val="28"/>
        </w:rPr>
        <w:t>
      109) часть третью статьи 700 изложить в следующей редакции:</w:t>
      </w:r>
      <w:r>
        <w:br/>
      </w:r>
      <w:r>
        <w:rPr>
          <w:rFonts w:ascii="Times New Roman"/>
          <w:b w:val="false"/>
          <w:i w:val="false"/>
          <w:color w:val="000000"/>
          <w:sz w:val="28"/>
        </w:rPr>
        <w:t>
      «3. Лица, заинтересованные в разрешении вопросов, указанных в части второй настоящей статьи, извещаются о месте и времени их рассмотрения. При этом неявка заинтересованных лиц без уважительных причин не является препятствием для разрешения соответствующих вопросов.»;</w:t>
      </w:r>
      <w:r>
        <w:br/>
      </w:r>
      <w:r>
        <w:rPr>
          <w:rFonts w:ascii="Times New Roman"/>
          <w:b w:val="false"/>
          <w:i w:val="false"/>
          <w:color w:val="000000"/>
          <w:sz w:val="28"/>
        </w:rPr>
        <w:t>
      110) предложение первое абзаца первого статьи 701 изложить в следующей редакции:</w:t>
      </w:r>
      <w:r>
        <w:br/>
      </w:r>
      <w:r>
        <w:rPr>
          <w:rFonts w:ascii="Times New Roman"/>
          <w:b w:val="false"/>
          <w:i w:val="false"/>
          <w:color w:val="000000"/>
          <w:sz w:val="28"/>
        </w:rPr>
        <w:t>
      «При наличии обстоятельств, делающих исполнение постановления о наложении административного взыскания в виде лишения специального права или штрафа (за исключением взыскания штрафа на месте совершения административного правонарушения) невозможным в установленные законом сроки, судья, орган (должностное лицо), вынесшее постановление, могут по заявлению лица, в отношении которого вынесено постановление, отсрочить исполнение постановления на срок до одного месяца.»;</w:t>
      </w:r>
      <w:r>
        <w:br/>
      </w:r>
      <w:r>
        <w:rPr>
          <w:rFonts w:ascii="Times New Roman"/>
          <w:b w:val="false"/>
          <w:i w:val="false"/>
          <w:color w:val="000000"/>
          <w:sz w:val="28"/>
        </w:rPr>
        <w:t>
      111) статьи 727 и 728 исключить.</w:t>
      </w:r>
    </w:p>
    <w:p>
      <w:pPr>
        <w:spacing w:after="0"/>
        <w:ind w:left="0"/>
        <w:jc w:val="both"/>
      </w:pPr>
      <w:r>
        <w:rPr>
          <w:rFonts w:ascii="Times New Roman"/>
          <w:b w:val="false"/>
          <w:i w:val="false"/>
          <w:color w:val="000000"/>
          <w:sz w:val="28"/>
        </w:rPr>
        <w:t>      6. В </w:t>
      </w:r>
      <w:r>
        <w:rPr>
          <w:rFonts w:ascii="Times New Roman"/>
          <w:b w:val="false"/>
          <w:i w:val="false"/>
          <w:color w:val="000000"/>
          <w:sz w:val="28"/>
        </w:rPr>
        <w:t>Земельный кодекс</w:t>
      </w:r>
      <w:r>
        <w:rPr>
          <w:rFonts w:ascii="Times New Roman"/>
          <w:b w:val="false"/>
          <w:i w:val="false"/>
          <w:color w:val="000000"/>
          <w:sz w:val="28"/>
        </w:rPr>
        <w:t xml:space="preserve"> Республики Казахстан от 20 июня 2003 года (Ведомости Парламента Республики Казахстан, 2003 г., № 13, ст. 99; 2005 г., № 9, ст. 26; 2006 г., № 1, ст. 5; № 3, ст. 22; № 11, ст. 55; № 12, ст. 79, 83; № 16, ст. 97; 2007 г., № 1, ст. 4; № 2, ст. 18; № 14, ст. 105; № 15, ст. 106, 109; № 16, ст. 129; № 17, ст. 139; № 18, ст. 143; № 20, ст. 152; № 24, ст. 180; 2008 г., № 6-7, ст. 27; № 15-16, ст. 64; № 21, ст. 95; № 23, ст. 114; 2009 г., № 2-3, ст. 18; № 13-14, ст. 62; № 15-16, ст. 76; № 17, ст. 79; № 18, ст. 84, 86; 2010 г., № 5, ст. 23; № 24, ст. 146; 2011 г., № 1, ст. 2; № 5, ст. 43; № 6, ст. 49, 50; № 12, ст. 111; № 13, ст. 114; № 15, ст. 120; 2012 г., № 1, ст. 5; № 2, ст. 9, 11; № 3, ст. 27; № 4, ст. 32; № 5, ст. 35; № 8, ст. 64; № 11, ст. 80; № 14, ст. 95; № 15, ст. 97; № 21-22, ст. 124; 2013 г., № 1, ст. 3; № 9, ст. 51; № 14, ст. 72, 75; законы Республики Казахстан от 4 июля 2013 года </w:t>
      </w:r>
      <w:r>
        <w:rPr>
          <w:rFonts w:ascii="Times New Roman"/>
          <w:b w:val="false"/>
          <w:i w:val="false"/>
          <w:color w:val="000000"/>
          <w:sz w:val="28"/>
        </w:rPr>
        <w:t>«О внесении изменений и дополнений в некоторые законодательные акты Республики Казахстан по вопросам обеспечения прав на жилище детей-сирот, детей, оставшихся без попечения родителей»</w:t>
      </w:r>
      <w:r>
        <w:rPr>
          <w:rFonts w:ascii="Times New Roman"/>
          <w:b w:val="false"/>
          <w:i w:val="false"/>
          <w:color w:val="000000"/>
          <w:sz w:val="28"/>
        </w:rPr>
        <w:t>, </w:t>
      </w:r>
      <w:r>
        <w:rPr>
          <w:rFonts w:ascii="Times New Roman"/>
          <w:b w:val="false"/>
          <w:i w:val="false"/>
          <w:color w:val="000000"/>
          <w:sz w:val="28"/>
        </w:rPr>
        <w:t>«О внесении изменений и дополнений в некоторые законодательные акты Республики Казахстан по вопросам поддержки использования возобновляемых источников энергии»</w:t>
      </w:r>
      <w:r>
        <w:rPr>
          <w:rFonts w:ascii="Times New Roman"/>
          <w:b w:val="false"/>
          <w:i w:val="false"/>
          <w:color w:val="000000"/>
          <w:sz w:val="28"/>
        </w:rPr>
        <w:t xml:space="preserve"> и </w:t>
      </w:r>
      <w:r>
        <w:rPr>
          <w:rFonts w:ascii="Times New Roman"/>
          <w:b w:val="false"/>
          <w:i w:val="false"/>
          <w:color w:val="000000"/>
          <w:sz w:val="28"/>
        </w:rPr>
        <w:t>«О внесении изменений и дополнений в некоторые законодательные акты Республики Казахстан по вопросам Национальной палаты предпринимателей Республики Казахстан»</w:t>
      </w:r>
      <w:r>
        <w:rPr>
          <w:rFonts w:ascii="Times New Roman"/>
          <w:b w:val="false"/>
          <w:i w:val="false"/>
          <w:color w:val="000000"/>
          <w:sz w:val="28"/>
        </w:rPr>
        <w:t>, опубликованные в газетах «Егемен Қазақстан» и «Казахстанская правда» 11 июля 2013 г.):</w:t>
      </w:r>
      <w:r>
        <w:br/>
      </w:r>
      <w:r>
        <w:rPr>
          <w:rFonts w:ascii="Times New Roman"/>
          <w:b w:val="false"/>
          <w:i w:val="false"/>
          <w:color w:val="000000"/>
          <w:sz w:val="28"/>
        </w:rPr>
        <w:t>
      часть первую статьи 95 изложить в следующей редакции:</w:t>
      </w:r>
      <w:r>
        <w:br/>
      </w:r>
      <w:r>
        <w:rPr>
          <w:rFonts w:ascii="Times New Roman"/>
          <w:b w:val="false"/>
          <w:i w:val="false"/>
          <w:color w:val="000000"/>
          <w:sz w:val="28"/>
        </w:rPr>
        <w:t>
      «В случаях, предусмотренных законодательными актами Республики Казахстан, земельный участок может быть безвозмездно изъят у собственника или землепользователя в судебном порядке в виде санкции за совершение административного или уголовного правонарушения.».</w:t>
      </w:r>
    </w:p>
    <w:p>
      <w:pPr>
        <w:spacing w:after="0"/>
        <w:ind w:left="0"/>
        <w:jc w:val="both"/>
      </w:pPr>
      <w:r>
        <w:rPr>
          <w:rFonts w:ascii="Times New Roman"/>
          <w:b w:val="false"/>
          <w:i w:val="false"/>
          <w:color w:val="000000"/>
          <w:sz w:val="28"/>
        </w:rPr>
        <w:t>      7. В </w:t>
      </w:r>
      <w:r>
        <w:rPr>
          <w:rFonts w:ascii="Times New Roman"/>
          <w:b w:val="false"/>
          <w:i w:val="false"/>
          <w:color w:val="000000"/>
          <w:sz w:val="28"/>
        </w:rPr>
        <w:t>Экологический кодекс</w:t>
      </w:r>
      <w:r>
        <w:rPr>
          <w:rFonts w:ascii="Times New Roman"/>
          <w:b w:val="false"/>
          <w:i w:val="false"/>
          <w:color w:val="000000"/>
          <w:sz w:val="28"/>
        </w:rPr>
        <w:t xml:space="preserve"> Республики Казахстан от 9 января 2007 года (Ведомости Парламента Республики Казахстан, 2007 г., № 1, ст. 1; № 20, ст. 152; 2008 г., № 21, ст. 97; № 23, ст. 114; 2009 г., № 11-12, ст. 55; № 18, ст. 84; № 23, ст. 100; 2010 г., № 1-2, ст. 5; № 5, ст. 23; № 24, ст. 146; 2011 г., № 1, ст. 2, 3, 7; № 5, ст. 43; № 11, ст. 102; № 12, ст. 111; № 16, ст. 129; № 21, ст. 161; 2012 г., № 3, ст. 27; № 8, ст. 64; № 14, ст. 92, 95; № 15, ст. 97; № 21-22, ст. 124; № 9, ст. 51; № 12, ст. 57; № 14, ст. 72, 75):</w:t>
      </w:r>
      <w:r>
        <w:br/>
      </w:r>
      <w:r>
        <w:rPr>
          <w:rFonts w:ascii="Times New Roman"/>
          <w:b w:val="false"/>
          <w:i w:val="false"/>
          <w:color w:val="000000"/>
          <w:sz w:val="28"/>
        </w:rPr>
        <w:t>
      подпункт 3) статьи 319 изложить в следующей редакции:</w:t>
      </w:r>
      <w:r>
        <w:br/>
      </w:r>
      <w:r>
        <w:rPr>
          <w:rFonts w:ascii="Times New Roman"/>
          <w:b w:val="false"/>
          <w:i w:val="false"/>
          <w:color w:val="000000"/>
          <w:sz w:val="28"/>
        </w:rPr>
        <w:t>
      «3) экологические уголовные правонарушения.».</w:t>
      </w:r>
    </w:p>
    <w:p>
      <w:pPr>
        <w:spacing w:after="0"/>
        <w:ind w:left="0"/>
        <w:jc w:val="both"/>
      </w:pPr>
      <w:r>
        <w:rPr>
          <w:rFonts w:ascii="Times New Roman"/>
          <w:b w:val="false"/>
          <w:i w:val="false"/>
          <w:color w:val="000000"/>
          <w:sz w:val="28"/>
        </w:rPr>
        <w:t>      8. В </w:t>
      </w:r>
      <w:r>
        <w:rPr>
          <w:rFonts w:ascii="Times New Roman"/>
          <w:b w:val="false"/>
          <w:i w:val="false"/>
          <w:color w:val="000000"/>
          <w:sz w:val="28"/>
        </w:rPr>
        <w:t>Трудовой кодекс</w:t>
      </w:r>
      <w:r>
        <w:rPr>
          <w:rFonts w:ascii="Times New Roman"/>
          <w:b w:val="false"/>
          <w:i w:val="false"/>
          <w:color w:val="000000"/>
          <w:sz w:val="28"/>
        </w:rPr>
        <w:t xml:space="preserve"> Республики Казахстан от 15 мая 2007 года (Ведомости Парламента Республики Казахстан, 2007 г., № 9, ст. 65; № 19, ст. 147; № 20, ст. 152; № 24, ст. 178; 2008 г., № 21, ст. 97; № 23, ст. 114; 2009 г., № 8, ст. 44; № 9-10, ст. 50; № 17, ст. 82; № 18, ст. 84; № 24, ст. 122, 134; 2010 г., № 5, ст. 23; № 10, ст. 48; № 24, ст. 146, 148; 2011 г., № 1, ст. 2, 3; № 11, ст. 102; № 16, ст. 128; 2012 г., № 3, ст. 26; № 4, ст. 32; № 5, ст. 41; № 6, ст. 45; № 13, ст. 91; № 14, ст. 92; № 15, ст. 97; № 21-22, ст. 123; 2013 г., № 2, ст. 13; № 3, ст. 15; № 9, ст. 51; № 10-11, ст. 56; № 14, ст. 72, 75; законы Республики Казахстан от 4 июля 2013 года </w:t>
      </w:r>
      <w:r>
        <w:rPr>
          <w:rFonts w:ascii="Times New Roman"/>
          <w:b w:val="false"/>
          <w:i w:val="false"/>
          <w:color w:val="000000"/>
          <w:sz w:val="28"/>
        </w:rPr>
        <w:t>«О внесении изменений и дополнений в некоторые законодательные акты Республики Казахстан по вопросам противодействия торговле людьми»</w:t>
      </w:r>
      <w:r>
        <w:rPr>
          <w:rFonts w:ascii="Times New Roman"/>
          <w:b w:val="false"/>
          <w:i w:val="false"/>
          <w:color w:val="000000"/>
          <w:sz w:val="28"/>
        </w:rPr>
        <w:t>, </w:t>
      </w:r>
      <w:r>
        <w:rPr>
          <w:rFonts w:ascii="Times New Roman"/>
          <w:b w:val="false"/>
          <w:i w:val="false"/>
          <w:color w:val="000000"/>
          <w:sz w:val="28"/>
        </w:rPr>
        <w:t xml:space="preserve">«О внесении изменений и дополнений в некоторые законодательные акты Республики Казахстан по вопросам Национальной палаты предпринимателей Республики Казахстан» </w:t>
      </w:r>
      <w:r>
        <w:rPr>
          <w:rFonts w:ascii="Times New Roman"/>
          <w:b w:val="false"/>
          <w:i w:val="false"/>
          <w:color w:val="000000"/>
          <w:sz w:val="28"/>
        </w:rPr>
        <w:t>и</w:t>
      </w:r>
      <w:r>
        <w:rPr>
          <w:rFonts w:ascii="Times New Roman"/>
          <w:b w:val="false"/>
          <w:i w:val="false"/>
          <w:color w:val="000000"/>
          <w:sz w:val="28"/>
        </w:rPr>
        <w:t xml:space="preserve"> «О внесении изменений и дополнений в некоторые законодательные акты Республики Казахстан по вопросам транспорта»</w:t>
      </w:r>
      <w:r>
        <w:rPr>
          <w:rFonts w:ascii="Times New Roman"/>
          <w:b w:val="false"/>
          <w:i w:val="false"/>
          <w:color w:val="000000"/>
          <w:sz w:val="28"/>
        </w:rPr>
        <w:t>, опубликованные в газетах «Егемен Қазақстан» и «Казахстанская правда» 11 июля 2013 г.):</w:t>
      </w:r>
      <w:r>
        <w:br/>
      </w:r>
      <w:r>
        <w:rPr>
          <w:rFonts w:ascii="Times New Roman"/>
          <w:b w:val="false"/>
          <w:i w:val="false"/>
          <w:color w:val="000000"/>
          <w:sz w:val="28"/>
        </w:rPr>
        <w:t>
      1) пункт 3 статьи 26 изложить в следующей редакции:</w:t>
      </w:r>
      <w:r>
        <w:br/>
      </w:r>
      <w:r>
        <w:rPr>
          <w:rFonts w:ascii="Times New Roman"/>
          <w:b w:val="false"/>
          <w:i w:val="false"/>
          <w:color w:val="000000"/>
          <w:sz w:val="28"/>
        </w:rPr>
        <w:t>
      «3. К трудовой деятельности в сфере образования, воспитания, организации отдыха и оздоровления, физической культуры и спорта, медицинского обеспечения, оказания социальных услуг, культуры и искусства с участием несовершеннолетних не допускаются лица, имеющие или имевшие судимость за уголовные правонарушения в отношении несовершеннолетних: убийство, умышленное причинение вреда здоровью, против половой неприкосновенности, за торговлю людьми.»;</w:t>
      </w:r>
      <w:r>
        <w:br/>
      </w:r>
      <w:r>
        <w:rPr>
          <w:rFonts w:ascii="Times New Roman"/>
          <w:b w:val="false"/>
          <w:i w:val="false"/>
          <w:color w:val="000000"/>
          <w:sz w:val="28"/>
        </w:rPr>
        <w:t>
      2) подпункт 1) пункта 3-1 статьи 159 изложить в следующей редакции:</w:t>
      </w:r>
      <w:r>
        <w:br/>
      </w:r>
      <w:r>
        <w:rPr>
          <w:rFonts w:ascii="Times New Roman"/>
          <w:b w:val="false"/>
          <w:i w:val="false"/>
          <w:color w:val="000000"/>
          <w:sz w:val="28"/>
        </w:rPr>
        <w:t>
      «1) работнику, временная нетрудоспособность которого наступила вследствие травм, полученных при совершении им уголовного правонарушения, в случае установления виновности вступившим в законную силу приговором суда;»;</w:t>
      </w:r>
      <w:r>
        <w:br/>
      </w:r>
      <w:r>
        <w:rPr>
          <w:rFonts w:ascii="Times New Roman"/>
          <w:b w:val="false"/>
          <w:i w:val="false"/>
          <w:color w:val="000000"/>
          <w:sz w:val="28"/>
        </w:rPr>
        <w:t>
      3) статью 303 дополнить пунктом 6 следующего содержания:</w:t>
      </w:r>
      <w:r>
        <w:br/>
      </w:r>
      <w:r>
        <w:rPr>
          <w:rFonts w:ascii="Times New Roman"/>
          <w:b w:val="false"/>
          <w:i w:val="false"/>
          <w:color w:val="000000"/>
          <w:sz w:val="28"/>
        </w:rPr>
        <w:t>
      «6. Лица, провоцирующие к продолжению участия в забастовке, признанной судом незаконной, несут ответственность в порядке, установленном законами Республики Казахстан.»;</w:t>
      </w:r>
      <w:r>
        <w:br/>
      </w:r>
      <w:r>
        <w:rPr>
          <w:rFonts w:ascii="Times New Roman"/>
          <w:b w:val="false"/>
          <w:i w:val="false"/>
          <w:color w:val="000000"/>
          <w:sz w:val="28"/>
        </w:rPr>
        <w:t>
      4) подпункт 2) пункта 3 статьи 322 изложить в следующей редакции:</w:t>
      </w:r>
      <w:r>
        <w:br/>
      </w:r>
      <w:r>
        <w:rPr>
          <w:rFonts w:ascii="Times New Roman"/>
          <w:b w:val="false"/>
          <w:i w:val="false"/>
          <w:color w:val="000000"/>
          <w:sz w:val="28"/>
        </w:rPr>
        <w:t>
      «2) в результате преднамеренного (умышленного) причинения вреда своему здоровью или при совершении пострадавшим уголовного правонарушения;».</w:t>
      </w:r>
    </w:p>
    <w:p>
      <w:pPr>
        <w:spacing w:after="0"/>
        <w:ind w:left="0"/>
        <w:jc w:val="both"/>
      </w:pPr>
      <w:r>
        <w:rPr>
          <w:rFonts w:ascii="Times New Roman"/>
          <w:b w:val="false"/>
          <w:i w:val="false"/>
          <w:color w:val="000000"/>
          <w:sz w:val="28"/>
        </w:rPr>
        <w:t>      9. В </w:t>
      </w:r>
      <w:r>
        <w:rPr>
          <w:rFonts w:ascii="Times New Roman"/>
          <w:b w:val="false"/>
          <w:i w:val="false"/>
          <w:color w:val="000000"/>
          <w:sz w:val="28"/>
        </w:rPr>
        <w:t>Бюджетный кодекс</w:t>
      </w:r>
      <w:r>
        <w:rPr>
          <w:rFonts w:ascii="Times New Roman"/>
          <w:b w:val="false"/>
          <w:i w:val="false"/>
          <w:color w:val="000000"/>
          <w:sz w:val="28"/>
        </w:rPr>
        <w:t xml:space="preserve"> Республики Казахстан от 4 декабря 2008 года (Ведомости Парламента Республики Казахстан, 2008 г., № 21, ст. 93; 2009 г., № 23, ст. 112; № 24, ст. 129; 2010 г., № 5, ст. 23; № 7, ст. 29, 32; № 15, ст. 71; № 24, ст. 146, 149, 150; 2011 г., № 2, ст. 21, 25; № 4, ст. 37; № 6, ст. 50; № 7, ст. 54; № 11, ст. 102; № 13, ст. 115; № 15, ст. 125; № 16, ст. 129; № 20, ст. 151; № 24, ст. 196; 2012 г., № 1, ст. 5; № 2, ст. 16; № 3, ст. 21; № 4, ст. 30, 32; № 5, ст. 36, 41; № 8, ст. 64; № 13, ст. 91; № 14, ст. 94; № 18-19, ст. 119; № 23-24, ст. 125; 2013 г., № 2, ст. 13; № 5-6, ст. 30; № 8, ст. 50; № 9, ст. 51; № 10-11, ст. 56; № 13, ст. 63; № 14, ст. 72; законы Республики Казахстан от 4 июля 2013 года </w:t>
      </w:r>
      <w:r>
        <w:rPr>
          <w:rFonts w:ascii="Times New Roman"/>
          <w:b w:val="false"/>
          <w:i w:val="false"/>
          <w:color w:val="000000"/>
          <w:sz w:val="28"/>
        </w:rPr>
        <w:t>«О внесении изменений и дополнений в некоторые законодательные акты Республики Казахстан по вопросам Национальной палаты предпринимателей Республики Казахстан»</w:t>
      </w:r>
      <w:r>
        <w:rPr>
          <w:rFonts w:ascii="Times New Roman"/>
          <w:b w:val="false"/>
          <w:i w:val="false"/>
          <w:color w:val="000000"/>
          <w:sz w:val="28"/>
        </w:rPr>
        <w:t xml:space="preserve"> и </w:t>
      </w:r>
      <w:r>
        <w:rPr>
          <w:rFonts w:ascii="Times New Roman"/>
          <w:b w:val="false"/>
          <w:i w:val="false"/>
          <w:color w:val="000000"/>
          <w:sz w:val="28"/>
        </w:rPr>
        <w:t>«О внесении изменений и дополнений в некоторые законодательные акты Республики Казахстан по вопросам внедрения новых видов государственно-частного партнерства и расширения сфер их применения»</w:t>
      </w:r>
      <w:r>
        <w:rPr>
          <w:rFonts w:ascii="Times New Roman"/>
          <w:b w:val="false"/>
          <w:i w:val="false"/>
          <w:color w:val="000000"/>
          <w:sz w:val="28"/>
        </w:rPr>
        <w:t>, опубликованные в газетах «Егемен Қазақстан» и «Казахстанская правда» 11 июля 2013 г.):</w:t>
      </w:r>
      <w:r>
        <w:br/>
      </w:r>
      <w:r>
        <w:rPr>
          <w:rFonts w:ascii="Times New Roman"/>
          <w:b w:val="false"/>
          <w:i w:val="false"/>
          <w:color w:val="000000"/>
          <w:sz w:val="28"/>
        </w:rPr>
        <w:t>
      пункт 5 статьи 145 изложить в следующей редакции:</w:t>
      </w:r>
      <w:r>
        <w:br/>
      </w:r>
      <w:r>
        <w:rPr>
          <w:rFonts w:ascii="Times New Roman"/>
          <w:b w:val="false"/>
          <w:i w:val="false"/>
          <w:color w:val="000000"/>
          <w:sz w:val="28"/>
        </w:rPr>
        <w:t>
      «5. Органы государственного финансового контроля в случаях выявления признаков уголовных или административных правонарушений в действиях должностных лиц объекта контроля передают материалы контроля в правоохранительные органы или органы, уполномоченные рассматривать дела об административных правонарушениях.».</w:t>
      </w:r>
    </w:p>
    <w:p>
      <w:pPr>
        <w:spacing w:after="0"/>
        <w:ind w:left="0"/>
        <w:jc w:val="both"/>
      </w:pPr>
      <w:r>
        <w:rPr>
          <w:rFonts w:ascii="Times New Roman"/>
          <w:b w:val="false"/>
          <w:i w:val="false"/>
          <w:color w:val="000000"/>
          <w:sz w:val="28"/>
        </w:rPr>
        <w:t>      10.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10 декабря 2008 года «О налогах и других обязательных платежах в бюджет» (Налоговый кодекс) (Ведомости Парламента Республики Казахстан, 2008 г., № 22-I, 22-II, ст. 112; 2009 г., № 2-3, ст. 16, 18; № 13-14, ст. 63; № 15-16, ст. 74; № 17, ст. 82; № 18, ст. 84; № 23, ст. 100; № 24, ст. 134; 2010 г., № 1-2, ст. 5; № 5, ст. 23; № 7, ст. 28, 29; № 11, ст. 58; № 15, ст. 71; № 17-18, ст. 112; № 22, ст. 130, 132; № 24, ст. 145, 146, 149; 2011 г., № 1, ст. 2, 3; № 2, ст. 21, 25; № 4, ст. 37; № 6, ст. 50; № 11, ст. 102; № 12, ст. 111; № 13, ст. 116; № 14, ст. 117; № 15, ст. 120; № 16, ст. 128; № 20, ст. 151; № 21, ст. 161; № 24, ст. 196; 2012 г., № 1, ст. 5; № 2, ст. 11, 15; № 3, ст. 21, 22, 25, 27; № 4, ст. 32; № 5, ст. 35; № 6, ст. 43, 44; № 8, ст. 64; № 10, ст. 77; № и, ст. 80; № 13, ст. 91; № 14, ст. 92; № 15, ст. 97; № 20, ст. 121; № 21-22, ст. 124; № 23-24, ст. 125; 2013 г., № 1, ст. 3; № 2, ст. 7, 10; № 3, ст. 15; № 4, ст. 21; № 8, ст. 50; № 9, ст. 51; № 10-11, ст. 56; № 14, ст. 72;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 июля 2013 года «О внесении изменений и дополнений в некоторые законодательные акты Республики Казахстан по вопросам совершенствования деятельности арбитража и третейского суда», опубликованный в газетах «Егемен Қазақстан» и «Казахстанская правда» 5 июля 2013 г.):</w:t>
      </w:r>
      <w:r>
        <w:br/>
      </w:r>
      <w:r>
        <w:rPr>
          <w:rFonts w:ascii="Times New Roman"/>
          <w:b w:val="false"/>
          <w:i w:val="false"/>
          <w:color w:val="000000"/>
          <w:sz w:val="28"/>
        </w:rPr>
        <w:t>
      1) пункт 2 статьи 20 изложить в следующей редакции:</w:t>
      </w:r>
      <w:r>
        <w:br/>
      </w:r>
      <w:r>
        <w:rPr>
          <w:rFonts w:ascii="Times New Roman"/>
          <w:b w:val="false"/>
          <w:i w:val="false"/>
          <w:color w:val="000000"/>
          <w:sz w:val="28"/>
        </w:rPr>
        <w:t>
      «2. При выявлении в ходе налоговой проверки фактов умышленного уклонения от уплаты налогов и других обязательных платежей в бюджет, а также преднамеренного, ложного банкротства, указывающих на признаки уголовного правонарушения, органы налоговой службы направляют соответствующим правоохранительным органам материалы, отнесенные к их подследственности, для принятия процессуального решения в соответствии с законодательными актами Республики Казахстан.»;</w:t>
      </w:r>
      <w:r>
        <w:br/>
      </w:r>
      <w:r>
        <w:rPr>
          <w:rFonts w:ascii="Times New Roman"/>
          <w:b w:val="false"/>
          <w:i w:val="false"/>
          <w:color w:val="000000"/>
          <w:sz w:val="28"/>
        </w:rPr>
        <w:t>
      2) пункт 4 статьи 46 изложить в следующей редакции:</w:t>
      </w:r>
      <w:r>
        <w:br/>
      </w:r>
      <w:r>
        <w:rPr>
          <w:rFonts w:ascii="Times New Roman"/>
          <w:b w:val="false"/>
          <w:i w:val="false"/>
          <w:color w:val="000000"/>
          <w:sz w:val="28"/>
        </w:rPr>
        <w:t>
      «4. Начисление или пересмотр исчисленной суммы налогов и других обязательных платежей в бюджет по операциям с налогоплательщиком, признанным лжепредприятием, или сделке (сделкам), совершенной (совершенным) с субъектом частного предпринимательства без фактического выполнения работ, оказания услуг, отгрузки товаров, производятся органом налоговой службы в пределах срока исковой давности по налоговому обязательству и требованию после вступления в законную силу приговора или постановления суда.»;</w:t>
      </w:r>
      <w:r>
        <w:br/>
      </w:r>
      <w:r>
        <w:rPr>
          <w:rFonts w:ascii="Times New Roman"/>
          <w:b w:val="false"/>
          <w:i w:val="false"/>
          <w:color w:val="000000"/>
          <w:sz w:val="28"/>
        </w:rPr>
        <w:t>
      3) подпункт 4) статьи 115 изложить в следующей редакции:</w:t>
      </w:r>
      <w:r>
        <w:br/>
      </w:r>
      <w:r>
        <w:rPr>
          <w:rFonts w:ascii="Times New Roman"/>
          <w:b w:val="false"/>
          <w:i w:val="false"/>
          <w:color w:val="000000"/>
          <w:sz w:val="28"/>
        </w:rPr>
        <w:t>
      «4) расходы по сделке (сделкам), признанной (признанным) судом совершенной (совершенным) субъектом частного предпринимательства без фактического выполнения работ, оказания услуг, отгрузки товаров;»;</w:t>
      </w:r>
      <w:r>
        <w:br/>
      </w:r>
      <w:r>
        <w:rPr>
          <w:rFonts w:ascii="Times New Roman"/>
          <w:b w:val="false"/>
          <w:i w:val="false"/>
          <w:color w:val="000000"/>
          <w:sz w:val="28"/>
        </w:rPr>
        <w:t>
      4) подпункт 2) пункта 3 статьи 257 изложить в следующей редакции:</w:t>
      </w:r>
      <w:r>
        <w:br/>
      </w:r>
      <w:r>
        <w:rPr>
          <w:rFonts w:ascii="Times New Roman"/>
          <w:b w:val="false"/>
          <w:i w:val="false"/>
          <w:color w:val="000000"/>
          <w:sz w:val="28"/>
        </w:rPr>
        <w:t>
      «2) по сделке (сделкам), признанной (признанным) судом совершенной (совершенным) субъектом частного предпринимательства без фактического выполнения работ, оказания услуг, отгрузки товаров.»;</w:t>
      </w:r>
      <w:r>
        <w:br/>
      </w:r>
      <w:r>
        <w:rPr>
          <w:rFonts w:ascii="Times New Roman"/>
          <w:b w:val="false"/>
          <w:i w:val="false"/>
          <w:color w:val="000000"/>
          <w:sz w:val="28"/>
        </w:rPr>
        <w:t>
      5) в статье 541:</w:t>
      </w:r>
      <w:r>
        <w:br/>
      </w:r>
      <w:r>
        <w:rPr>
          <w:rFonts w:ascii="Times New Roman"/>
          <w:b w:val="false"/>
          <w:i w:val="false"/>
          <w:color w:val="000000"/>
          <w:sz w:val="28"/>
        </w:rPr>
        <w:t>
      подпункт 6) изложить в следующей редакции:</w:t>
      </w:r>
      <w:r>
        <w:br/>
      </w:r>
      <w:r>
        <w:rPr>
          <w:rFonts w:ascii="Times New Roman"/>
          <w:b w:val="false"/>
          <w:i w:val="false"/>
          <w:color w:val="000000"/>
          <w:sz w:val="28"/>
        </w:rPr>
        <w:t>
      «6) истцы - по искам о возмещении материального ущерба, причиненного уголовным правонарушением;»;</w:t>
      </w:r>
      <w:r>
        <w:br/>
      </w:r>
      <w:r>
        <w:rPr>
          <w:rFonts w:ascii="Times New Roman"/>
          <w:b w:val="false"/>
          <w:i w:val="false"/>
          <w:color w:val="000000"/>
          <w:sz w:val="28"/>
        </w:rPr>
        <w:t>
      подпункт 19) изложить в следующей редакции:</w:t>
      </w:r>
      <w:r>
        <w:br/>
      </w:r>
      <w:r>
        <w:rPr>
          <w:rFonts w:ascii="Times New Roman"/>
          <w:b w:val="false"/>
          <w:i w:val="false"/>
          <w:color w:val="000000"/>
          <w:sz w:val="28"/>
        </w:rPr>
        <w:t>
      «19) истцы и ответчики - по спорам, связанным с возмещением ущерба, причиненного гражданину незаконным осуждением, незаконным применением меры пресечения в виде заключения под стражу;»;</w:t>
      </w:r>
      <w:r>
        <w:br/>
      </w:r>
      <w:r>
        <w:rPr>
          <w:rFonts w:ascii="Times New Roman"/>
          <w:b w:val="false"/>
          <w:i w:val="false"/>
          <w:color w:val="000000"/>
          <w:sz w:val="28"/>
        </w:rPr>
        <w:t>
      6) подпункты 1), 2) пункта 3 статьи 557 изложить в следующей редакции:</w:t>
      </w:r>
      <w:r>
        <w:br/>
      </w:r>
      <w:r>
        <w:rPr>
          <w:rFonts w:ascii="Times New Roman"/>
          <w:b w:val="false"/>
          <w:i w:val="false"/>
          <w:color w:val="000000"/>
          <w:sz w:val="28"/>
        </w:rPr>
        <w:t>
      «1) правоохранительным органам в пределах их компетенции, установленной законодательными актами Республики Казахстан, по запросам об исполнении лицами, совершающими налоговые и уголовные правонарушения, налогового обязательства, обязанности налогового агента в порядке, установленном настоящим Кодексом, в целях преследования их по закону;</w:t>
      </w:r>
      <w:r>
        <w:br/>
      </w:r>
      <w:r>
        <w:rPr>
          <w:rFonts w:ascii="Times New Roman"/>
          <w:b w:val="false"/>
          <w:i w:val="false"/>
          <w:color w:val="000000"/>
          <w:sz w:val="28"/>
        </w:rPr>
        <w:t>
      2) суду в ходе рассмотрения дел об определении налогового обязательства налогоплательщика, обязанности налогового агента по исчислению, удержанию и перечислению налогов в порядке, установленном настоящим Кодексом, или ответственности за налоговые правонарушения и уголовные правонарушения;»;</w:t>
      </w:r>
      <w:r>
        <w:br/>
      </w:r>
      <w:r>
        <w:rPr>
          <w:rFonts w:ascii="Times New Roman"/>
          <w:b w:val="false"/>
          <w:i w:val="false"/>
          <w:color w:val="000000"/>
          <w:sz w:val="28"/>
        </w:rPr>
        <w:t>
      7) в статье 627:</w:t>
      </w:r>
      <w:r>
        <w:br/>
      </w:r>
      <w:r>
        <w:rPr>
          <w:rFonts w:ascii="Times New Roman"/>
          <w:b w:val="false"/>
          <w:i w:val="false"/>
          <w:color w:val="000000"/>
          <w:sz w:val="28"/>
        </w:rPr>
        <w:t>
      абзац девятый подпункта 2) пункта 5 изложить в следующей редакции:</w:t>
      </w:r>
      <w:r>
        <w:br/>
      </w:r>
      <w:r>
        <w:rPr>
          <w:rFonts w:ascii="Times New Roman"/>
          <w:b w:val="false"/>
          <w:i w:val="false"/>
          <w:color w:val="000000"/>
          <w:sz w:val="28"/>
        </w:rPr>
        <w:t>
      «по вопросам определения налогового обязательства по сделке (сделкам), совершение которой (которых) признано судом осуществленным без фактического выполнения работ, оказания услуг, отгрузки товаров;»;</w:t>
      </w:r>
      <w:r>
        <w:br/>
      </w:r>
      <w:r>
        <w:rPr>
          <w:rFonts w:ascii="Times New Roman"/>
          <w:b w:val="false"/>
          <w:i w:val="false"/>
          <w:color w:val="000000"/>
          <w:sz w:val="28"/>
        </w:rPr>
        <w:t>
      абзац восемнадцатый подпункта 2) пункта 9 изложить в следующей редакции:</w:t>
      </w:r>
      <w:r>
        <w:br/>
      </w:r>
      <w:r>
        <w:rPr>
          <w:rFonts w:ascii="Times New Roman"/>
          <w:b w:val="false"/>
          <w:i w:val="false"/>
          <w:color w:val="000000"/>
          <w:sz w:val="28"/>
        </w:rPr>
        <w:t>
      «по вопросам определения налогового обязательства по сделке (сделкам), совершение которой (которых) признано судом осуществленным без фактического выполнения работ, оказания услуг, отгрузки товаров;»;</w:t>
      </w:r>
      <w:r>
        <w:br/>
      </w:r>
      <w:r>
        <w:rPr>
          <w:rFonts w:ascii="Times New Roman"/>
          <w:b w:val="false"/>
          <w:i w:val="false"/>
          <w:color w:val="000000"/>
          <w:sz w:val="28"/>
        </w:rPr>
        <w:t>
      часть первую пункта 12 изложить в следующей редакции:</w:t>
      </w:r>
      <w:r>
        <w:br/>
      </w:r>
      <w:r>
        <w:rPr>
          <w:rFonts w:ascii="Times New Roman"/>
          <w:b w:val="false"/>
          <w:i w:val="false"/>
          <w:color w:val="000000"/>
          <w:sz w:val="28"/>
        </w:rPr>
        <w:t>
      «12. В случае выявления органами налоговой службы по результатам камерального контроля нарушений по вопросам определения налогового обязательства по операциям с налогоплательщиком, признанным лжепредприятием, и (или) по сделке (сделкам), совершение которой (которых) признано судом осуществленным без фактического выполнения работ, оказания услуг, отгрузки товаров, налоговые проверки по данным вопросам за налоговый период, в котором совершены такие операции и (или) сделка (сделки), не могут производиться до направления налогоплательщику уведомления об устранении нарушений, выявленных органами налоговой службы по результатам камерального контроля, и истечения срока, установленного пунктом 2 статьи 608 настоящего Кодекса.»;</w:t>
      </w:r>
      <w:r>
        <w:br/>
      </w:r>
      <w:r>
        <w:rPr>
          <w:rFonts w:ascii="Times New Roman"/>
          <w:b w:val="false"/>
          <w:i w:val="false"/>
          <w:color w:val="000000"/>
          <w:sz w:val="28"/>
        </w:rPr>
        <w:t>
      8) подпункт 9) пункта 3 статьи 632 изложить в следующей редакции:</w:t>
      </w:r>
      <w:r>
        <w:br/>
      </w:r>
      <w:r>
        <w:rPr>
          <w:rFonts w:ascii="Times New Roman"/>
          <w:b w:val="false"/>
          <w:i w:val="false"/>
          <w:color w:val="000000"/>
          <w:sz w:val="28"/>
        </w:rPr>
        <w:t>
      «9) определения налогового обязательства по сделке (сделкам), совершение которой (которых) признано судом осуществленным без фактического выполнения работ, оказания услуг, отгрузки товаров;»;</w:t>
      </w:r>
      <w:r>
        <w:br/>
      </w:r>
      <w:r>
        <w:rPr>
          <w:rFonts w:ascii="Times New Roman"/>
          <w:b w:val="false"/>
          <w:i w:val="false"/>
          <w:color w:val="000000"/>
          <w:sz w:val="28"/>
        </w:rPr>
        <w:t>
      9) подпункт 5) пункта 9 статьи 638 изложить в следующей редакции:</w:t>
      </w:r>
      <w:r>
        <w:br/>
      </w:r>
      <w:r>
        <w:rPr>
          <w:rFonts w:ascii="Times New Roman"/>
          <w:b w:val="false"/>
          <w:i w:val="false"/>
          <w:color w:val="000000"/>
          <w:sz w:val="28"/>
        </w:rPr>
        <w:t>
      «5) в части сделки (сделок), совершенной (совершенных) с субъектом частного предпринимательства без фактического выполнения работ, оказания услуг, отгрузки товаров, после вступления в законную силу приговора или постановления суда, если органом налоговой службы сведения о такой сделке (сделках) впервые получены после завершения любой из предыдущих налоговых проверок налогового периода, в котором совершена (совершены) такая (такие) сделка (сделки).».</w:t>
      </w:r>
    </w:p>
    <w:p>
      <w:pPr>
        <w:spacing w:after="0"/>
        <w:ind w:left="0"/>
        <w:jc w:val="both"/>
      </w:pPr>
      <w:r>
        <w:rPr>
          <w:rFonts w:ascii="Times New Roman"/>
          <w:b w:val="false"/>
          <w:i w:val="false"/>
          <w:color w:val="000000"/>
          <w:sz w:val="28"/>
        </w:rPr>
        <w:t>      11.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18 сентября 2009 года «О здоровье народа и системе здравоохранения» (Ведомости Парламента Республики Казахстан, 2009 г., № 20-21, ст. 89; 2010 г., № 5, ст. 23; № 7, ст. 32; № 15, ст. 71, № 24, ст. 149, 152; 2011 г., № 1, ст. 2, 3; № 2, ст. 21; № 11, ст. 102; № 12, ст. 111; № 17, ст. 136; № 21, ст. 161; 2012 г., № 1, ст. 5; № 3, ст. 26; № 4, ст. 32; № 8, ст. 64; № 12, ст. 83; № 14, ст. 92, 95; № 15, ст. 97; № 21-22, ст. 124; 2013 г., № 1, ст. 3; № 5-6, ст. 30; № 9, ст. 51; № 12, ст. 57; № 13, ст. 62; № 14, ст. 72, 75;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июля 2013 года «О внесении изменений и дополнений в некоторые законодательные акты Республики Казахстан по вопросам транспорта», опубликованный в газетах «Егемен Қазақстан» и «Казахстанская правда» 11 июля 2013 г.):</w:t>
      </w:r>
      <w:r>
        <w:br/>
      </w:r>
      <w:r>
        <w:rPr>
          <w:rFonts w:ascii="Times New Roman"/>
          <w:b w:val="false"/>
          <w:i w:val="false"/>
          <w:color w:val="000000"/>
          <w:sz w:val="28"/>
        </w:rPr>
        <w:t>
      пункт 2 статьи 130 изложить в следующей редакции:</w:t>
      </w:r>
      <w:r>
        <w:br/>
      </w:r>
      <w:r>
        <w:rPr>
          <w:rFonts w:ascii="Times New Roman"/>
          <w:b w:val="false"/>
          <w:i w:val="false"/>
          <w:color w:val="000000"/>
          <w:sz w:val="28"/>
        </w:rPr>
        <w:t>
      «2. Принудительные меры медицинского характера применяются по решению суда в отношении лиц, совершивших уголовные правонарушения, признанных нуждающимися в лечении от алкоголизма или наркомании либо токсикомании, а также, совершивших административное правонарушение и признанных больными хроническим алкоголизмом, наркоманией или токсикоманией и уклоняющихся от добровольного лечения.».</w:t>
      </w:r>
    </w:p>
    <w:p>
      <w:pPr>
        <w:spacing w:after="0"/>
        <w:ind w:left="0"/>
        <w:jc w:val="both"/>
      </w:pPr>
      <w:r>
        <w:rPr>
          <w:rFonts w:ascii="Times New Roman"/>
          <w:b w:val="false"/>
          <w:i w:val="false"/>
          <w:color w:val="000000"/>
          <w:sz w:val="28"/>
        </w:rPr>
        <w:t>      12.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30 июня 2010 года «О таможенном деле в Республике Казахстан» (Ведомости Парламента Республики Казахстан, 2010 г., № 14, ст. 70; № 24, ст. 145; 2011 г., № 1, ст. 3; № 11, ст. 102; № 19, ст. 145; 2012 г., № 2, ст. 15; № 13, ст. 91; № 15, ст. 97; № 21-22, ст. 124; № 23-24, ст. 125; 2013 г., № 1, ст. 3; № 2, ст. 13; № 10-11, ст. 56; № 14, ст. 72; законы Республики Казахстан от 4 июля 2013 года </w:t>
      </w:r>
      <w:r>
        <w:rPr>
          <w:rFonts w:ascii="Times New Roman"/>
          <w:b w:val="false"/>
          <w:i w:val="false"/>
          <w:color w:val="000000"/>
          <w:sz w:val="28"/>
        </w:rPr>
        <w:t>«О внесении изменений и дополнений в некоторые законодательные акты Республики Казахстан по вопросам Национальной палаты предпринимателей Республики Казахстан»</w:t>
      </w:r>
      <w:r>
        <w:rPr>
          <w:rFonts w:ascii="Times New Roman"/>
          <w:b w:val="false"/>
          <w:i w:val="false"/>
          <w:color w:val="000000"/>
          <w:sz w:val="28"/>
        </w:rPr>
        <w:t xml:space="preserve"> и </w:t>
      </w:r>
      <w:r>
        <w:rPr>
          <w:rFonts w:ascii="Times New Roman"/>
          <w:b w:val="false"/>
          <w:i w:val="false"/>
          <w:color w:val="000000"/>
          <w:sz w:val="28"/>
        </w:rPr>
        <w:t>«О внесении изменений и дополнений в некоторые законодательные акты Республики Казахстан по вопросам транспорта»</w:t>
      </w:r>
      <w:r>
        <w:rPr>
          <w:rFonts w:ascii="Times New Roman"/>
          <w:b w:val="false"/>
          <w:i w:val="false"/>
          <w:color w:val="000000"/>
          <w:sz w:val="28"/>
        </w:rPr>
        <w:t>, опубликованные в газетах «Егемен Қазақстан» и «Казахстанская правда» 11 июля 2013 г.):</w:t>
      </w:r>
      <w:r>
        <w:br/>
      </w:r>
      <w:r>
        <w:rPr>
          <w:rFonts w:ascii="Times New Roman"/>
          <w:b w:val="false"/>
          <w:i w:val="false"/>
          <w:color w:val="000000"/>
          <w:sz w:val="28"/>
        </w:rPr>
        <w:t>
      1) подпункт 33) пункта 1 статьи 4 изложить в следующей редакции:</w:t>
      </w:r>
      <w:r>
        <w:br/>
      </w:r>
      <w:r>
        <w:rPr>
          <w:rFonts w:ascii="Times New Roman"/>
          <w:b w:val="false"/>
          <w:i w:val="false"/>
          <w:color w:val="000000"/>
          <w:sz w:val="28"/>
        </w:rPr>
        <w:t>
      «33) уголовные правонарушения и административные правонарушения -уголовные правонарушения, уголовное преследование по которым осуществляют таможенные органы в соответствии с законодательством Республики Казахстан, и административные правонарушения, по которым в соответствии с законодательством Республики Казахстан таможенные органы ведут административный процесс (осуществляют производство);»;</w:t>
      </w:r>
      <w:r>
        <w:br/>
      </w:r>
      <w:r>
        <w:rPr>
          <w:rFonts w:ascii="Times New Roman"/>
          <w:b w:val="false"/>
          <w:i w:val="false"/>
          <w:color w:val="000000"/>
          <w:sz w:val="28"/>
        </w:rPr>
        <w:t>
      2) подпункт 8) статьи 8 изложить в следующей редакции:</w:t>
      </w:r>
      <w:r>
        <w:br/>
      </w:r>
      <w:r>
        <w:rPr>
          <w:rFonts w:ascii="Times New Roman"/>
          <w:b w:val="false"/>
          <w:i w:val="false"/>
          <w:color w:val="000000"/>
          <w:sz w:val="28"/>
        </w:rPr>
        <w:t>
      «8) выявление, предупреждение и пресечение уголовных и административных правонарушений в соответствии с законодательством Республики Казахстан;»;</w:t>
      </w:r>
      <w:r>
        <w:br/>
      </w:r>
      <w:r>
        <w:rPr>
          <w:rFonts w:ascii="Times New Roman"/>
          <w:b w:val="false"/>
          <w:i w:val="false"/>
          <w:color w:val="000000"/>
          <w:sz w:val="28"/>
        </w:rPr>
        <w:t>
      3) подпункт 5) статьи 9 изложить в следующей редакции:</w:t>
      </w:r>
      <w:r>
        <w:br/>
      </w:r>
      <w:r>
        <w:rPr>
          <w:rFonts w:ascii="Times New Roman"/>
          <w:b w:val="false"/>
          <w:i w:val="false"/>
          <w:color w:val="000000"/>
          <w:sz w:val="28"/>
        </w:rPr>
        <w:t>
      «5) в соответствии с законодательством Республики Казахстан задерживать и доставлять в служебные помещения таможенных или иных органов Республики Казахстан лиц, совершивших правонарушение, в сфере таможенного дела;»;</w:t>
      </w:r>
      <w:r>
        <w:br/>
      </w:r>
      <w:r>
        <w:rPr>
          <w:rFonts w:ascii="Times New Roman"/>
          <w:b w:val="false"/>
          <w:i w:val="false"/>
          <w:color w:val="000000"/>
          <w:sz w:val="28"/>
        </w:rPr>
        <w:t>
      4) пункт 2 статьи 10 изложить в следующей редакции:</w:t>
      </w:r>
      <w:r>
        <w:br/>
      </w:r>
      <w:r>
        <w:rPr>
          <w:rFonts w:ascii="Times New Roman"/>
          <w:b w:val="false"/>
          <w:i w:val="false"/>
          <w:color w:val="000000"/>
          <w:sz w:val="28"/>
        </w:rPr>
        <w:t>
      «2. При выявлении таможенными органами уголовных и административных правонарушений, производство по которым отнесено в соответствии с законодательством Республики Казахстан к компетенции иных государственных органов Республики Казахстан, таможенные органы в порядке и сроки, которые предусмотрены законодательством Республики Казахстан, обязаны передать имеющиеся по таким правонарушениям материалы соответствующим государственным органам Республики Казахстан.»;</w:t>
      </w:r>
      <w:r>
        <w:br/>
      </w:r>
      <w:r>
        <w:rPr>
          <w:rFonts w:ascii="Times New Roman"/>
          <w:b w:val="false"/>
          <w:i w:val="false"/>
          <w:color w:val="000000"/>
          <w:sz w:val="28"/>
        </w:rPr>
        <w:t>
      5) часть первую пункта 2 статьи 15 изложить в следующей редакции:</w:t>
      </w:r>
      <w:r>
        <w:br/>
      </w:r>
      <w:r>
        <w:rPr>
          <w:rFonts w:ascii="Times New Roman"/>
          <w:b w:val="false"/>
          <w:i w:val="false"/>
          <w:color w:val="000000"/>
          <w:sz w:val="28"/>
        </w:rPr>
        <w:t>
      «Таможенные органы осуществляют оперативно-розыскную деятельность в целях выявления лиц, подготавливающих, совершающих или совершивших противоправное деяние, признаваемое Уголовным кодексом Республики Казахстан уголовным правонарушением, производство по которому отнесено к ведению таможенных органов, исполнения запросов международных таможенных организаций, таможенных и иных компетентных органов иностранных государств в соответствии с международными договорами.»;</w:t>
      </w:r>
      <w:r>
        <w:br/>
      </w:r>
      <w:r>
        <w:rPr>
          <w:rFonts w:ascii="Times New Roman"/>
          <w:b w:val="false"/>
          <w:i w:val="false"/>
          <w:color w:val="000000"/>
          <w:sz w:val="28"/>
        </w:rPr>
        <w:t>
      6) пункт 1 статьи 16 изложить в следующей редакции:</w:t>
      </w:r>
      <w:r>
        <w:br/>
      </w:r>
      <w:r>
        <w:rPr>
          <w:rFonts w:ascii="Times New Roman"/>
          <w:b w:val="false"/>
          <w:i w:val="false"/>
          <w:color w:val="000000"/>
          <w:sz w:val="28"/>
        </w:rPr>
        <w:t>
      «1. Любая информация, полученная таможенными органами в соответствии с таможенным законодательством таможенного союза или законодательством Республики Казахстан, используется ими исключительно для таможенных целей, в том числе для предупреждения и пресечения уголовных и административных правонарушений.»;</w:t>
      </w:r>
      <w:r>
        <w:br/>
      </w:r>
      <w:r>
        <w:rPr>
          <w:rFonts w:ascii="Times New Roman"/>
          <w:b w:val="false"/>
          <w:i w:val="false"/>
          <w:color w:val="000000"/>
          <w:sz w:val="28"/>
        </w:rPr>
        <w:t>
      7) пункт 9 статьи 211 изложить в следующей редакции:</w:t>
      </w:r>
      <w:r>
        <w:br/>
      </w:r>
      <w:r>
        <w:rPr>
          <w:rFonts w:ascii="Times New Roman"/>
          <w:b w:val="false"/>
          <w:i w:val="false"/>
          <w:color w:val="000000"/>
          <w:sz w:val="28"/>
        </w:rPr>
        <w:t>
      «9. При установлении в ходе таможенной проверки признаков уголовного или административного правонарушения таможенными органами принимаются меры в соответствии с законодательством Республики Казахстан.»;</w:t>
      </w:r>
      <w:r>
        <w:br/>
      </w:r>
      <w:r>
        <w:rPr>
          <w:rFonts w:ascii="Times New Roman"/>
          <w:b w:val="false"/>
          <w:i w:val="false"/>
          <w:color w:val="000000"/>
          <w:sz w:val="28"/>
        </w:rPr>
        <w:t>
      8) пункт 1 статьи 237 изложить в следующей редакции:</w:t>
      </w:r>
      <w:r>
        <w:br/>
      </w:r>
      <w:r>
        <w:rPr>
          <w:rFonts w:ascii="Times New Roman"/>
          <w:b w:val="false"/>
          <w:i w:val="false"/>
          <w:color w:val="000000"/>
          <w:sz w:val="28"/>
        </w:rPr>
        <w:t>
      «1. При проведении таможенного контроля в случаях, установленных статьями 244, 268, 283, 290, 312, 335, 338, 410 и 466 настоящего Кодекса, должностные лица таможенных органов задерживают товары и документы на них, которые не являются предметами уголовных или административных правонарушений.»;</w:t>
      </w:r>
      <w:r>
        <w:br/>
      </w:r>
      <w:r>
        <w:rPr>
          <w:rFonts w:ascii="Times New Roman"/>
          <w:b w:val="false"/>
          <w:i w:val="false"/>
          <w:color w:val="000000"/>
          <w:sz w:val="28"/>
        </w:rPr>
        <w:t>
      9) абзац первый пункта 3 статьи 283 изложить в следующей редакции:</w:t>
      </w:r>
      <w:r>
        <w:br/>
      </w:r>
      <w:r>
        <w:rPr>
          <w:rFonts w:ascii="Times New Roman"/>
          <w:b w:val="false"/>
          <w:i w:val="false"/>
          <w:color w:val="000000"/>
          <w:sz w:val="28"/>
        </w:rPr>
        <w:t>
      «3. Таможенная декларация в отношении товаров, являвшихся орудием, средством совершения или предметом уголовного или административного правонарушения, в отношении которых было принято решение об их возврате и которые подлежат таможенному декларированию в соответствии с настоящим Кодексом, подается в течение тридцати календарных дней со дня вступления в законную силу:»;</w:t>
      </w:r>
      <w:r>
        <w:br/>
      </w:r>
      <w:r>
        <w:rPr>
          <w:rFonts w:ascii="Times New Roman"/>
          <w:b w:val="false"/>
          <w:i w:val="false"/>
          <w:color w:val="000000"/>
          <w:sz w:val="28"/>
        </w:rPr>
        <w:t>
      10) в статье 300:</w:t>
      </w:r>
      <w:r>
        <w:br/>
      </w:r>
      <w:r>
        <w:rPr>
          <w:rFonts w:ascii="Times New Roman"/>
          <w:b w:val="false"/>
          <w:i w:val="false"/>
          <w:color w:val="000000"/>
          <w:sz w:val="28"/>
        </w:rPr>
        <w:t>
      заголовок изложить в следующей редакции:</w:t>
      </w:r>
      <w:r>
        <w:br/>
      </w:r>
      <w:r>
        <w:rPr>
          <w:rFonts w:ascii="Times New Roman"/>
          <w:b w:val="false"/>
          <w:i w:val="false"/>
          <w:color w:val="000000"/>
          <w:sz w:val="28"/>
        </w:rPr>
        <w:t>
      «Статья 300. Выпуск товаров при выявлении уголовного или</w:t>
      </w:r>
      <w:r>
        <w:br/>
      </w:r>
      <w:r>
        <w:rPr>
          <w:rFonts w:ascii="Times New Roman"/>
          <w:b w:val="false"/>
          <w:i w:val="false"/>
          <w:color w:val="000000"/>
          <w:sz w:val="28"/>
        </w:rPr>
        <w:t>
                   административного правонарушения»;</w:t>
      </w:r>
      <w:r>
        <w:br/>
      </w:r>
      <w:r>
        <w:rPr>
          <w:rFonts w:ascii="Times New Roman"/>
          <w:b w:val="false"/>
          <w:i w:val="false"/>
          <w:color w:val="000000"/>
          <w:sz w:val="28"/>
        </w:rPr>
        <w:t>
      пункт 1 изложить в следующей редакции:</w:t>
      </w:r>
      <w:r>
        <w:br/>
      </w:r>
      <w:r>
        <w:rPr>
          <w:rFonts w:ascii="Times New Roman"/>
          <w:b w:val="false"/>
          <w:i w:val="false"/>
          <w:color w:val="000000"/>
          <w:sz w:val="28"/>
        </w:rPr>
        <w:t>
      «1. В случае выявления уголовного или административного правонарушения, выпуск товаров может быть осуществлен до завершения производства по делу или завершения административного процесса, если такие товары не изъяты или на них не наложен арест в соответствии с законодательством Республики Казахстан.».</w:t>
      </w:r>
    </w:p>
    <w:p>
      <w:pPr>
        <w:spacing w:after="0"/>
        <w:ind w:left="0"/>
        <w:jc w:val="both"/>
      </w:pPr>
      <w:r>
        <w:rPr>
          <w:rFonts w:ascii="Times New Roman"/>
          <w:b w:val="false"/>
          <w:i w:val="false"/>
          <w:color w:val="000000"/>
          <w:sz w:val="28"/>
        </w:rPr>
        <w:t>      13.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браке (супружестве) и семье» от 26 декабря 2011 года (Ведомости Парламента Республики Казахстан, 2011 г., № 22, ст. 174; № 21-22, ст. 124; 2013 г., № 1, ст. 3; № 2, ст. 13; № 9, ст. 51; № 10-11, ст. 56; № 14, ст. 72):</w:t>
      </w:r>
      <w:r>
        <w:br/>
      </w:r>
      <w:r>
        <w:rPr>
          <w:rFonts w:ascii="Times New Roman"/>
          <w:b w:val="false"/>
          <w:i w:val="false"/>
          <w:color w:val="000000"/>
          <w:sz w:val="28"/>
        </w:rPr>
        <w:t>
      1) пункт 2 статьи 75 изложить в следующей редакции:</w:t>
      </w:r>
      <w:r>
        <w:br/>
      </w:r>
      <w:r>
        <w:rPr>
          <w:rFonts w:ascii="Times New Roman"/>
          <w:b w:val="false"/>
          <w:i w:val="false"/>
          <w:color w:val="000000"/>
          <w:sz w:val="28"/>
        </w:rPr>
        <w:t>
      «2. Родители лишаются родительских прав при совершении ими умышленного уголовного правонарушения против жизни или здоровья своего ребенка, супруга либо других членов семьи.»;</w:t>
      </w:r>
      <w:r>
        <w:br/>
      </w:r>
      <w:r>
        <w:rPr>
          <w:rFonts w:ascii="Times New Roman"/>
          <w:b w:val="false"/>
          <w:i w:val="false"/>
          <w:color w:val="000000"/>
          <w:sz w:val="28"/>
        </w:rPr>
        <w:t>
      2) подпункт 1) пункта 1 статьи 150 изложить в следующей редакции:</w:t>
      </w:r>
      <w:r>
        <w:br/>
      </w:r>
      <w:r>
        <w:rPr>
          <w:rFonts w:ascii="Times New Roman"/>
          <w:b w:val="false"/>
          <w:i w:val="false"/>
          <w:color w:val="000000"/>
          <w:sz w:val="28"/>
        </w:rPr>
        <w:t>
      «1) если нетрудоспособность нуждающегося в помощи супруга наступила в результате злоупотребления спиртными напитками, наркотическими средствами, психотропными веществами или в результате совершения им умышленного уголовного правонарушения;»;</w:t>
      </w:r>
      <w:r>
        <w:br/>
      </w:r>
      <w:r>
        <w:rPr>
          <w:rFonts w:ascii="Times New Roman"/>
          <w:b w:val="false"/>
          <w:i w:val="false"/>
          <w:color w:val="000000"/>
          <w:sz w:val="28"/>
        </w:rPr>
        <w:t>
      3) пункт 2 статьи 175 изложить в следующей редакции:</w:t>
      </w:r>
      <w:r>
        <w:br/>
      </w:r>
      <w:r>
        <w:rPr>
          <w:rFonts w:ascii="Times New Roman"/>
          <w:b w:val="false"/>
          <w:i w:val="false"/>
          <w:color w:val="000000"/>
          <w:sz w:val="28"/>
        </w:rPr>
        <w:t>
      «2. Суд вправе отказать во взыскании алиментов совершеннолетнему дееспособному лицу, если установлено, что оно совершило в отношении лица, обязанного уплачивать алименты, умышленное уголовное правонарушение или в случае недостойного поведения совершеннолетнего дееспособного лица в семье.».</w:t>
      </w:r>
    </w:p>
    <w:p>
      <w:pPr>
        <w:spacing w:after="0"/>
        <w:ind w:left="0"/>
        <w:jc w:val="both"/>
      </w:pPr>
      <w:r>
        <w:rPr>
          <w:rFonts w:ascii="Times New Roman"/>
          <w:b w:val="false"/>
          <w:i w:val="false"/>
          <w:color w:val="000000"/>
          <w:sz w:val="28"/>
        </w:rPr>
        <w:t>      14.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23 июня 1992 года «О Внутренних войсках Министерства внутренних дел Республики Казахстан» (Ведомости Верховного Совета Республики Казахстан, 1992 г., № 11-12, ст. 290; № 24, ст. 592; 1993 г., № 8, ст. 179; 1995 г., № 1-2, ст. 17; № 23, ст. 155; Ведомости Парламента Республики Казахстан, 1997 г., № 7, ст. 79; № 12, ст. 184; № 13-14, ст. 205; 1998 г., № 23, ст. 416; № 24, ст. 436; 1999 г., № 8, ст. 233, 247; 2001 г., № 13-14, ст. 174; № 20, ст. 257; № 24, ст. 336; 2004 г., № 23, ст. 142; № 24, ст. 155; 2007 г., № 15, ст. 107; 2008 г., № 10-11, ст. 39; 2010 г., № 7, ст. 32; № 24, ст. 149; 2011 г., № 1, ст. 7; № 11, ст. 102; № 16, ст. 129; 2012 г., № 3, ст. 26; № 5, ст. 41; 2013 г., № 2, ст. 8; № 14, ст. 72):</w:t>
      </w:r>
      <w:r>
        <w:br/>
      </w:r>
      <w:r>
        <w:rPr>
          <w:rFonts w:ascii="Times New Roman"/>
          <w:b w:val="false"/>
          <w:i w:val="false"/>
          <w:color w:val="000000"/>
          <w:sz w:val="28"/>
        </w:rPr>
        <w:t>
      1) часть первую статьи 20 изложить в следующей редакции:</w:t>
      </w:r>
      <w:r>
        <w:br/>
      </w:r>
      <w:r>
        <w:rPr>
          <w:rFonts w:ascii="Times New Roman"/>
          <w:b w:val="false"/>
          <w:i w:val="false"/>
          <w:color w:val="000000"/>
          <w:sz w:val="28"/>
        </w:rPr>
        <w:t>
      «Военнослужащие Внутренних войск за совершение правонарушений несут ответственность в соответствии с законами Республики Казахстан.»;</w:t>
      </w:r>
      <w:r>
        <w:br/>
      </w:r>
      <w:r>
        <w:rPr>
          <w:rFonts w:ascii="Times New Roman"/>
          <w:b w:val="false"/>
          <w:i w:val="false"/>
          <w:color w:val="000000"/>
          <w:sz w:val="28"/>
        </w:rPr>
        <w:t>
      2) подпункт 2) части первой статьи 22 изложить в следующей редакции:</w:t>
      </w:r>
      <w:r>
        <w:br/>
      </w:r>
      <w:r>
        <w:rPr>
          <w:rFonts w:ascii="Times New Roman"/>
          <w:b w:val="false"/>
          <w:i w:val="false"/>
          <w:color w:val="000000"/>
          <w:sz w:val="28"/>
        </w:rPr>
        <w:t>
      «2) проверять у граждан документы, удостоверяющие их личность, при подозрении в совершении правонарушений;»;</w:t>
      </w:r>
      <w:r>
        <w:br/>
      </w:r>
      <w:r>
        <w:rPr>
          <w:rFonts w:ascii="Times New Roman"/>
          <w:b w:val="false"/>
          <w:i w:val="false"/>
          <w:color w:val="000000"/>
          <w:sz w:val="28"/>
        </w:rPr>
        <w:t>
      3) статью 24 изложить в следующей редакции:</w:t>
      </w:r>
      <w:r>
        <w:br/>
      </w:r>
      <w:r>
        <w:rPr>
          <w:rFonts w:ascii="Times New Roman"/>
          <w:b w:val="false"/>
          <w:i w:val="false"/>
          <w:color w:val="000000"/>
          <w:sz w:val="28"/>
        </w:rPr>
        <w:t>
      «Статья 24. Применение физической силы</w:t>
      </w:r>
      <w:r>
        <w:br/>
      </w:r>
      <w:r>
        <w:rPr>
          <w:rFonts w:ascii="Times New Roman"/>
          <w:b w:val="false"/>
          <w:i w:val="false"/>
          <w:color w:val="000000"/>
          <w:sz w:val="28"/>
        </w:rPr>
        <w:t>
      Военнослужащие Внутренних войск имеют право применять физическую силу, в том числе боевые приемы борьбы, если ненасильственные способы не обеспечивают выполнения возложенных на них обязанностей, для пресечения правонарушений, связанных с нарушением общественного порядка, при задержании лиц, их совершивших, преодоления противодействия законным требованиям.».</w:t>
      </w:r>
    </w:p>
    <w:p>
      <w:pPr>
        <w:spacing w:after="0"/>
        <w:ind w:left="0"/>
        <w:jc w:val="both"/>
      </w:pPr>
      <w:r>
        <w:rPr>
          <w:rFonts w:ascii="Times New Roman"/>
          <w:b w:val="false"/>
          <w:i w:val="false"/>
          <w:color w:val="000000"/>
          <w:sz w:val="28"/>
        </w:rPr>
        <w:t>      15.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15 сентября 1994 года «Об оперативно-розыскной деятельности» (Ведомости Верховного Совета Республики Казахстан, 1994 г., № 13-14, ст. 199; 1995 г., № 24, ст. 167; Ведомости Парламента Республики Казахстан, 1996 г., № 14, ст. 275; 1998 г., № 24, ст. 436; 2000 г., № 3-4, ст. 66; 2001 г., № 8, ст. 53; № 17-18, ст. 245; 2002 г., № 4, ст. 32; № 15, ст. 147; № 17, ст. 155; 2004 г., № 18, ст. 106; № 23, ст. 142; № 24, ст. 154; 2005 г., № 13, ст. 53; 2007 г., № 2, ст. 18; 2009 г., № 6-7, ст. 32; № 17, ст. 83; № 24, ст. 121; 2010 г, № 10, ст. 48; 2011 г., № 1, ст. 7; № 20, ст. 158; 2012 г., № 3, ст. 26; 2013 г., № 1, ст. 2):</w:t>
      </w:r>
      <w:r>
        <w:br/>
      </w:r>
      <w:r>
        <w:rPr>
          <w:rFonts w:ascii="Times New Roman"/>
          <w:b w:val="false"/>
          <w:i w:val="false"/>
          <w:color w:val="000000"/>
          <w:sz w:val="28"/>
        </w:rPr>
        <w:t>
      часть первую пункта 1 статьи 14 изложить в следующей редакции:</w:t>
      </w:r>
      <w:r>
        <w:br/>
      </w:r>
      <w:r>
        <w:rPr>
          <w:rFonts w:ascii="Times New Roman"/>
          <w:b w:val="false"/>
          <w:i w:val="false"/>
          <w:color w:val="000000"/>
          <w:sz w:val="28"/>
        </w:rPr>
        <w:t>
      «1. Материалы, полученные в процессе оперативно-розыскной деятельности, могут быть использованы для подготовки и осуществления следственных действий и проведения оперативно-розыскных мероприятий по предупреждению, пресечению и раскрытию уголовных правонарушений, а также в процессе доказывания по уголовным делам при условии их проверки в соответствии с положениями уголовно-процессуального законодательства Республики Казахстан, регламентирующими сбор, исследование и оценку доказательств.».</w:t>
      </w:r>
    </w:p>
    <w:p>
      <w:pPr>
        <w:spacing w:after="0"/>
        <w:ind w:left="0"/>
        <w:jc w:val="both"/>
      </w:pPr>
      <w:r>
        <w:rPr>
          <w:rFonts w:ascii="Times New Roman"/>
          <w:b w:val="false"/>
          <w:i w:val="false"/>
          <w:color w:val="000000"/>
          <w:sz w:val="28"/>
        </w:rPr>
        <w:t>      16.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17 апреля 1995 года «О государственной регистрации юридических лиц и учетной регистрации филиалов и представительств» (Ведомости. Верховного Совета Республики Казахстан, 1995 г., № 3-4, ст. 35; № 15-16, ст. 109; № 20, ст. 121; Ведомости Парламента Республики Казахстан, 1996 г., № 1, ст. 180; № 14, ст. 274; 1997 г., № 12, ст. 183; 1998 г., № 5-6, ст. 50; № 17-18, ст. 224; 1999 г., № 20, ст. 727; 2000 г., № 3-4, ст. 63, 64; № 22, ст. 408; 2001 г., № 1, ст. 1; № 8, ст. 52; № 24, ст. 338; 2002 г., № 18, ст. 157; 2003 г., № 4, ст. 25; № 15, ст. 139; 2004 г., № 5, ст. 30; 2005 г., № 13, ст. 53; № 14, ст. 55, 58; № 23, ст. 104; 2006 г., № 10, ст. 52; № 15, ст. 95; № 23, ст. 141; 2007 г., № 3, ст. 20; 2008 г., № 12, ст. 52; № 23, ст. 114; № 24, ст. 126, 129; 2009 г., № 24, ст. 122, 125; 2010 г., № 1-2, ст. 2; № 5, ст. 23; 2011 г., № 11, ст. 102; № 12, ст. 111; № 17, ст. 136; 2012 г., № 2, ст. 14; № 13, ст. 91; № 21-22, ст. 124; 2013 г., № 10-11, ст. 56):</w:t>
      </w:r>
      <w:r>
        <w:br/>
      </w:r>
      <w:r>
        <w:rPr>
          <w:rFonts w:ascii="Times New Roman"/>
          <w:b w:val="false"/>
          <w:i w:val="false"/>
          <w:color w:val="000000"/>
          <w:sz w:val="28"/>
        </w:rPr>
        <w:t>
      подпункт 4) части первой статьи 11 изложить в следующей редакции:</w:t>
      </w:r>
      <w:r>
        <w:br/>
      </w:r>
      <w:r>
        <w:rPr>
          <w:rFonts w:ascii="Times New Roman"/>
          <w:b w:val="false"/>
          <w:i w:val="false"/>
          <w:color w:val="000000"/>
          <w:sz w:val="28"/>
        </w:rPr>
        <w:t>
      «4) если физическое лицо, являющееся учредителем (участником) и (или) руководителем юридического лица, является единственным учредителем (участником) и (или) руководителем бездействующих юридических лиц и (или) признано недееспособным или ограниченно дееспособным, и (или) признано безвестно отсутствующим, и (или) объявлено умершим, и (или) имеет непогашенную или неснятую судимость за преступления по статьям 214, 235, 237 Уголовного кодекса Республики Казахстан;».</w:t>
      </w:r>
    </w:p>
    <w:p>
      <w:pPr>
        <w:spacing w:after="0"/>
        <w:ind w:left="0"/>
        <w:jc w:val="both"/>
      </w:pPr>
      <w:r>
        <w:rPr>
          <w:rFonts w:ascii="Times New Roman"/>
          <w:b w:val="false"/>
          <w:i w:val="false"/>
          <w:color w:val="000000"/>
          <w:sz w:val="28"/>
        </w:rPr>
        <w:t>      17.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 мая 1995 года «О хозяйственных товариществах» (Ведомости Верховного Совета Республики Казахстан, 1995 г., № 7, ст. 49; № 15-16, ст. 109; Ведомости Парламента Республики Казахстан, 1996 г., № 14, ст. 274; № 19, ст. 370; 1997 г., № 12, ст. 183, 184; № 13-14, ст. 205, 210; 1998 г., № 5-6, ст. 50; № 17-18, ст. 224; 2003 г, № 11, ст. 56; № 24, ст. 178; 2007 г., № 4, ст. 28; 2008 г., № 12, ст. 52; № 13-14, ст. 56; 2010 г., № 1-2, ст. 2; № 5, ст. 23; 2011 г., № 5, ст. 43; № 6, ст. 50; № 24, ст. 196; 2012 г., № 21-22, ст. 124; 2013 г., № 10-11, ст. 56):</w:t>
      </w:r>
      <w:r>
        <w:br/>
      </w:r>
      <w:r>
        <w:rPr>
          <w:rFonts w:ascii="Times New Roman"/>
          <w:b w:val="false"/>
          <w:i w:val="false"/>
          <w:color w:val="000000"/>
          <w:sz w:val="28"/>
        </w:rPr>
        <w:t>
      подпункт 7) части второй пункта 1 статьи 8-1 изложить в следующей редакции:</w:t>
      </w:r>
      <w:r>
        <w:br/>
      </w:r>
      <w:r>
        <w:rPr>
          <w:rFonts w:ascii="Times New Roman"/>
          <w:b w:val="false"/>
          <w:i w:val="false"/>
          <w:color w:val="000000"/>
          <w:sz w:val="28"/>
        </w:rPr>
        <w:t>
      «7) привлечение товарищества и (или) его должностных лиц к уголовной или административной ответственности;».</w:t>
      </w:r>
    </w:p>
    <w:p>
      <w:pPr>
        <w:spacing w:after="0"/>
        <w:ind w:left="0"/>
        <w:jc w:val="both"/>
      </w:pPr>
      <w:r>
        <w:rPr>
          <w:rFonts w:ascii="Times New Roman"/>
          <w:b w:val="false"/>
          <w:i w:val="false"/>
          <w:color w:val="000000"/>
          <w:sz w:val="28"/>
        </w:rPr>
        <w:t>      18.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19 июня 1995 года «О правовом положении иностранцев» (Ведомости. Верховного Совета Республики Казахстан, 1995 г., № 9-10, ст. 68; Ведомости Парламента Республики Казахстан, 1997 г., № 12, ст. 184; 2001 г., № 8, ст. 50, 54; № 21-22, ст. 285; 2006 г., № 5-6, ст. 31; 2007 г., № 3, ст. 23; № 20, ст. 152; 2009 г., № 17, ст. 82; № 24, ст. 122, 2011 г., № 16, ст. 128; 2013 г., № 2, ст. 10; № 9, ст. 51):</w:t>
      </w:r>
      <w:r>
        <w:br/>
      </w:r>
      <w:r>
        <w:rPr>
          <w:rFonts w:ascii="Times New Roman"/>
          <w:b w:val="false"/>
          <w:i w:val="false"/>
          <w:color w:val="000000"/>
          <w:sz w:val="28"/>
        </w:rPr>
        <w:t>
      1) подпункт б) части второй статьи 23 изложить в следующей редакции:</w:t>
      </w:r>
      <w:r>
        <w:br/>
      </w:r>
      <w:r>
        <w:rPr>
          <w:rFonts w:ascii="Times New Roman"/>
          <w:b w:val="false"/>
          <w:i w:val="false"/>
          <w:color w:val="000000"/>
          <w:sz w:val="28"/>
        </w:rPr>
        <w:t>
      «б) если он осужден за совершение уголовных правонарушений - до отбытия наказания или освобождения от наказания, за исключением случаев его выдворения на основании решения суда;»;</w:t>
      </w:r>
      <w:r>
        <w:br/>
      </w:r>
      <w:r>
        <w:rPr>
          <w:rFonts w:ascii="Times New Roman"/>
          <w:b w:val="false"/>
          <w:i w:val="false"/>
          <w:color w:val="000000"/>
          <w:sz w:val="28"/>
        </w:rPr>
        <w:t>
      2) статью 25 изложить в следующей редакции:</w:t>
      </w:r>
      <w:r>
        <w:br/>
      </w:r>
      <w:r>
        <w:rPr>
          <w:rFonts w:ascii="Times New Roman"/>
          <w:b w:val="false"/>
          <w:i w:val="false"/>
          <w:color w:val="000000"/>
          <w:sz w:val="28"/>
        </w:rPr>
        <w:t>
      «Статья 25. Основания ответственности за правонарушения</w:t>
      </w:r>
      <w:r>
        <w:br/>
      </w:r>
      <w:r>
        <w:rPr>
          <w:rFonts w:ascii="Times New Roman"/>
          <w:b w:val="false"/>
          <w:i w:val="false"/>
          <w:color w:val="000000"/>
          <w:sz w:val="28"/>
        </w:rPr>
        <w:t>
      Иностранцы, совершившие уголовные, административные или иные правонарушения на территории Республики Казахстан, подлежат ответственности на общих основаниях с гражданами Республики Казахстан, за исключением случаев, установленных международными договорами Республики Казахстан.».</w:t>
      </w:r>
    </w:p>
    <w:p>
      <w:pPr>
        <w:spacing w:after="0"/>
        <w:ind w:left="0"/>
        <w:jc w:val="both"/>
      </w:pPr>
      <w:r>
        <w:rPr>
          <w:rFonts w:ascii="Times New Roman"/>
          <w:b w:val="false"/>
          <w:i w:val="false"/>
          <w:color w:val="000000"/>
          <w:sz w:val="28"/>
        </w:rPr>
        <w:t>      19.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 октября 1995 года «О Службе охраны Президента Республики Казахстан» (Ведомости Верховного Совета Республики Казахстан, 1995 г., № 19, ст. 118; № 23, ст. 142; Ведомости Парламента Республики Казахстан, 1997 г., № 10, ст. 108; № 12, ст. 184, 190; 2001 г., № 20, ст. 257; 2002 г., № 13-14, ст. 144; 2004 г., № 23, ст. 142; 2007 г., № 10, ст. 69; 2010 г., № 7, ст. 32; № 11, ст. 59; 2012 г., № 4, ст. 32; № 5, ст. 41; 2013 г., № 1, ст. 2):</w:t>
      </w:r>
      <w:r>
        <w:br/>
      </w:r>
      <w:r>
        <w:rPr>
          <w:rFonts w:ascii="Times New Roman"/>
          <w:b w:val="false"/>
          <w:i w:val="false"/>
          <w:color w:val="000000"/>
          <w:sz w:val="28"/>
        </w:rPr>
        <w:t>
      1) абзац третий статьи 2 изложить в следующей редакции:</w:t>
      </w:r>
      <w:r>
        <w:br/>
      </w:r>
      <w:r>
        <w:rPr>
          <w:rFonts w:ascii="Times New Roman"/>
          <w:b w:val="false"/>
          <w:i w:val="false"/>
          <w:color w:val="000000"/>
          <w:sz w:val="28"/>
        </w:rPr>
        <w:t>
      «- выявление, предупреждение и пресечение уголовных и административных правонарушений, направленных против жизни, здоровья, прав, свобод, достоинства личности и собственности охраняемых лиц;»;</w:t>
      </w:r>
      <w:r>
        <w:br/>
      </w:r>
      <w:r>
        <w:rPr>
          <w:rFonts w:ascii="Times New Roman"/>
          <w:b w:val="false"/>
          <w:i w:val="false"/>
          <w:color w:val="000000"/>
          <w:sz w:val="28"/>
        </w:rPr>
        <w:t>
      2) подпункты 1), 2), 3), 4) статьи 8 изложить в следующей редакции:</w:t>
      </w:r>
      <w:r>
        <w:br/>
      </w:r>
      <w:r>
        <w:rPr>
          <w:rFonts w:ascii="Times New Roman"/>
          <w:b w:val="false"/>
          <w:i w:val="false"/>
          <w:color w:val="000000"/>
          <w:sz w:val="28"/>
        </w:rPr>
        <w:t>
      «1) предотвращать и пресекать уголовные и административные правонарушения, посягающие на жизнь, здоровье, права, свободы, личное достоинство и собственность охраняемых лиц; выявлять обстоятельства, способствующие их возможному совершению, и в пределах своих прав принимать меры к их устранению;</w:t>
      </w:r>
      <w:r>
        <w:br/>
      </w:r>
      <w:r>
        <w:rPr>
          <w:rFonts w:ascii="Times New Roman"/>
          <w:b w:val="false"/>
          <w:i w:val="false"/>
          <w:color w:val="000000"/>
          <w:sz w:val="28"/>
        </w:rPr>
        <w:t xml:space="preserve">
      2) оказывать помощь охраняемым лицам, пострадавшим от уголовных и административных правонарушений и несчастных случаев, а также находящимся в беспомощном либо ином состоянии, опасном для их здоровья и жизни; </w:t>
      </w:r>
      <w:r>
        <w:br/>
      </w:r>
      <w:r>
        <w:rPr>
          <w:rFonts w:ascii="Times New Roman"/>
          <w:b w:val="false"/>
          <w:i w:val="false"/>
          <w:color w:val="000000"/>
          <w:sz w:val="28"/>
        </w:rPr>
        <w:t xml:space="preserve">
      3) принимать заявления, сообщения и иную поступающую информацию о готовящихся уголовных и административных правонарушениях и событиях, угрожающих личной безопасности охраняемых лиц или общественной безопасности на охраняемых объектах и в других местах их пребывания; своевременно принимать меры, предусмотренные законодательством; </w:t>
      </w:r>
      <w:r>
        <w:br/>
      </w:r>
      <w:r>
        <w:rPr>
          <w:rFonts w:ascii="Times New Roman"/>
          <w:b w:val="false"/>
          <w:i w:val="false"/>
          <w:color w:val="000000"/>
          <w:sz w:val="28"/>
        </w:rPr>
        <w:t xml:space="preserve">
      4) оказывать правоохранительным органам содействие в выявлении и розыске лиц, совершивших уголовные правонарушения против жизни, здоровья, прав, свобод, личного достоинства и собственности охраняемых лиц;»; </w:t>
      </w:r>
      <w:r>
        <w:br/>
      </w:r>
      <w:r>
        <w:rPr>
          <w:rFonts w:ascii="Times New Roman"/>
          <w:b w:val="false"/>
          <w:i w:val="false"/>
          <w:color w:val="000000"/>
          <w:sz w:val="28"/>
        </w:rPr>
        <w:t>
      3) статью 11 изложить в следующей редакции:</w:t>
      </w:r>
      <w:r>
        <w:br/>
      </w:r>
      <w:r>
        <w:rPr>
          <w:rFonts w:ascii="Times New Roman"/>
          <w:b w:val="false"/>
          <w:i w:val="false"/>
          <w:color w:val="000000"/>
          <w:sz w:val="28"/>
        </w:rPr>
        <w:t>
      «Статья 11. Применение физической силы</w:t>
      </w:r>
      <w:r>
        <w:br/>
      </w:r>
      <w:r>
        <w:rPr>
          <w:rFonts w:ascii="Times New Roman"/>
          <w:b w:val="false"/>
          <w:i w:val="false"/>
          <w:color w:val="000000"/>
          <w:sz w:val="28"/>
        </w:rPr>
        <w:t>
      Сотрудники Службы охраны Президента Республики Казахстан имеют право применять физическую силу, в том числе боевые приемы борьбы, для пресечения уголовных и административных правонарушений, посягающих на жизнь, здоровье, права, свободы, личное достоинство и собственность охраняемых лиц, задержания лиц, их совершивших, преодоления противодействия законным требованиям, если ненасильственные способы не обеспечивают выполнения возложенных на Службу охраны Президента Республики Казахстан обязанностей.»;</w:t>
      </w:r>
      <w:r>
        <w:br/>
      </w:r>
      <w:r>
        <w:rPr>
          <w:rFonts w:ascii="Times New Roman"/>
          <w:b w:val="false"/>
          <w:i w:val="false"/>
          <w:color w:val="000000"/>
          <w:sz w:val="28"/>
        </w:rPr>
        <w:t>
      4) в пункте 2 статьи 18:</w:t>
      </w:r>
      <w:r>
        <w:br/>
      </w:r>
      <w:r>
        <w:rPr>
          <w:rFonts w:ascii="Times New Roman"/>
          <w:b w:val="false"/>
          <w:i w:val="false"/>
          <w:color w:val="000000"/>
          <w:sz w:val="28"/>
        </w:rPr>
        <w:t>
      подпункт 2) изложить в следующей редакции:</w:t>
      </w:r>
      <w:r>
        <w:br/>
      </w:r>
      <w:r>
        <w:rPr>
          <w:rFonts w:ascii="Times New Roman"/>
          <w:b w:val="false"/>
          <w:i w:val="false"/>
          <w:color w:val="000000"/>
          <w:sz w:val="28"/>
        </w:rPr>
        <w:t>
      «2) выявлять, предупреждать и пресекать уголовные и административные правонарушения;»;</w:t>
      </w:r>
      <w:r>
        <w:br/>
      </w:r>
      <w:r>
        <w:rPr>
          <w:rFonts w:ascii="Times New Roman"/>
          <w:b w:val="false"/>
          <w:i w:val="false"/>
          <w:color w:val="000000"/>
          <w:sz w:val="28"/>
        </w:rPr>
        <w:t>
      подпункт 4) изложить в следующей редакции:</w:t>
      </w:r>
      <w:r>
        <w:br/>
      </w:r>
      <w:r>
        <w:rPr>
          <w:rFonts w:ascii="Times New Roman"/>
          <w:b w:val="false"/>
          <w:i w:val="false"/>
          <w:color w:val="000000"/>
          <w:sz w:val="28"/>
        </w:rPr>
        <w:t>
      «4) задерживать, доставлять в органы внутренних дел, служебные помещения иных правоохранительных или специальных государственных органов граждан в случае совершения ими правонарушений;».</w:t>
      </w:r>
    </w:p>
    <w:p>
      <w:pPr>
        <w:spacing w:after="0"/>
        <w:ind w:left="0"/>
        <w:jc w:val="both"/>
      </w:pPr>
      <w:r>
        <w:rPr>
          <w:rFonts w:ascii="Times New Roman"/>
          <w:b w:val="false"/>
          <w:i w:val="false"/>
          <w:color w:val="000000"/>
          <w:sz w:val="28"/>
        </w:rPr>
        <w:t>      20.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декабря 1995 года «Об органах внутренних дел Республики Казахстан» (Ведомости Верховного Совета Республики Казахстан, 1995 г., № 23, ст. 154; Ведомости Парламента Республики Казахстан, 1997 г., № 7, ст. 79; № 12, ст. 184; 1998 г., № 17-18, ст. 225; № 23, ст. 416; № 24, ст. 436; 1999 г., № 8, ст. 233, 247; № 23, ст. 920; 2000 г., № 3-4, ст. 66; 2001 г., № 13-14, ст. 174; № 17-18, ст. 245; № 20, ст. 257; № 23, ст. 309; 2002 г., № 17, ст. 155; 2003 г., № 12, ст. 82; 2004 г., № 23, ст. 142; № 24, ст. 154, 155; 2006 г., № 1, ст. 5; № 3, ст. 22; 2007 г., № 2, ст. 18; № 3, ст. 20; № 9, ст. 67; № 10, ст. 69; 2008 г., № 15-16, ст. 61; 2009 г., № 8, ст. 44; № 18, ст. 84; № 19, ст. 88; 2010 г., № 5, ст. 23; № 7, ст. 28, 32; № 8, ст. 41; № 24, ст. 149; 2011 г., № 1, ст. 2, 3; № 2, ст. 25; № 11, ст. 102; № 12, ст. 111; 2012 г., № 3, ст. 26; № 4, ст. 32; № 5, ст. 35; № 8, ст. 64; № 15, ст. 97; 2013 г., № 1, ст. 2, 3; № 2, ст. 8; № 9, ст. 51; № 12, ст. 57; № 14, ст. 75;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июля 2013 года «О внесении изменений и дополнений в некоторые законодательные акты Республики Казахстан по вопросам транспорта», опубликованный в газетах «Егемен Қазақстан» и «Казахстанская правда» 11 июля 2013 г.):</w:t>
      </w:r>
      <w:r>
        <w:br/>
      </w:r>
      <w:r>
        <w:rPr>
          <w:rFonts w:ascii="Times New Roman"/>
          <w:b w:val="false"/>
          <w:i w:val="false"/>
          <w:color w:val="000000"/>
          <w:sz w:val="28"/>
        </w:rPr>
        <w:t>
      1) подпункт 2) пункта 1 статьи 2 изложить в следующей редакции:</w:t>
      </w:r>
      <w:r>
        <w:br/>
      </w:r>
      <w:r>
        <w:rPr>
          <w:rFonts w:ascii="Times New Roman"/>
          <w:b w:val="false"/>
          <w:i w:val="false"/>
          <w:color w:val="000000"/>
          <w:sz w:val="28"/>
        </w:rPr>
        <w:t>
      «2) предупреждение, выявление, пресечение уголовных и административных правонарушений, раскрытие и расследование преступлений и уголовных проступков, а также розыск преступников;»;</w:t>
      </w:r>
      <w:r>
        <w:br/>
      </w:r>
      <w:r>
        <w:rPr>
          <w:rFonts w:ascii="Times New Roman"/>
          <w:b w:val="false"/>
          <w:i w:val="false"/>
          <w:color w:val="000000"/>
          <w:sz w:val="28"/>
        </w:rPr>
        <w:t>
      2) часть первую статьи 4-4 изложить в следующей редакции:</w:t>
      </w:r>
      <w:r>
        <w:br/>
      </w:r>
      <w:r>
        <w:rPr>
          <w:rFonts w:ascii="Times New Roman"/>
          <w:b w:val="false"/>
          <w:i w:val="false"/>
          <w:color w:val="000000"/>
          <w:sz w:val="28"/>
        </w:rPr>
        <w:t>
      «Военная полиция Министерства внутренних дел является специальным органом и предназначена для обеспечения правопорядка во внутренних войсках, осуществления дознания по воинским преступлениям, а также по другим преступлениям, совершенным военнослужащими внутренних войск, предупреждения, выявления, пресечения уголовных и административных правонарушении среди них, раскрытия воинских преступлений и уголовных проступков, розыска военнослужащих внутренних войск.»;</w:t>
      </w:r>
      <w:r>
        <w:br/>
      </w:r>
      <w:r>
        <w:rPr>
          <w:rFonts w:ascii="Times New Roman"/>
          <w:b w:val="false"/>
          <w:i w:val="false"/>
          <w:color w:val="000000"/>
          <w:sz w:val="28"/>
        </w:rPr>
        <w:t>
      3) пункт 2 статьи 8 изложить в следующей редакции:</w:t>
      </w:r>
      <w:r>
        <w:br/>
      </w:r>
      <w:r>
        <w:rPr>
          <w:rFonts w:ascii="Times New Roman"/>
          <w:b w:val="false"/>
          <w:i w:val="false"/>
          <w:color w:val="000000"/>
          <w:sz w:val="28"/>
        </w:rPr>
        <w:t>
      «2. Государственные органы и их должностные лица обязаны оказывать содействие органам внутренних дел в защите прав и свобод человека и гражданина, охране общественного порядка, обеспечении общественной безопасности, предупреждении, выявлении, пресечении, раскрытии и расследовании правонарушений.»;</w:t>
      </w:r>
      <w:r>
        <w:br/>
      </w:r>
      <w:r>
        <w:rPr>
          <w:rFonts w:ascii="Times New Roman"/>
          <w:b w:val="false"/>
          <w:i w:val="false"/>
          <w:color w:val="000000"/>
          <w:sz w:val="28"/>
        </w:rPr>
        <w:t>
      4) в пункте 1 статьи 10:</w:t>
      </w:r>
      <w:r>
        <w:br/>
      </w:r>
      <w:r>
        <w:rPr>
          <w:rFonts w:ascii="Times New Roman"/>
          <w:b w:val="false"/>
          <w:i w:val="false"/>
          <w:color w:val="000000"/>
          <w:sz w:val="28"/>
        </w:rPr>
        <w:t>
      подпункт 3) изложить в следующей редакции:</w:t>
      </w:r>
      <w:r>
        <w:br/>
      </w:r>
      <w:r>
        <w:rPr>
          <w:rFonts w:ascii="Times New Roman"/>
          <w:b w:val="false"/>
          <w:i w:val="false"/>
          <w:color w:val="000000"/>
          <w:sz w:val="28"/>
        </w:rPr>
        <w:t>
      «3) предупреждать, выявлять, пресекать и раскрывать уголовные правонарушения;»;</w:t>
      </w:r>
      <w:r>
        <w:br/>
      </w:r>
      <w:r>
        <w:rPr>
          <w:rFonts w:ascii="Times New Roman"/>
          <w:b w:val="false"/>
          <w:i w:val="false"/>
          <w:color w:val="000000"/>
          <w:sz w:val="28"/>
        </w:rPr>
        <w:t>
      подпункт 4-6) изложить в следующей редакции:</w:t>
      </w:r>
      <w:r>
        <w:br/>
      </w:r>
      <w:r>
        <w:rPr>
          <w:rFonts w:ascii="Times New Roman"/>
          <w:b w:val="false"/>
          <w:i w:val="false"/>
          <w:color w:val="000000"/>
          <w:sz w:val="28"/>
        </w:rPr>
        <w:t>
      «4-6) задерживать на территории, прилегающей к учреждению уголовно-исполнительной системы, и доставлять в органы внутренних дел лиц, подозреваемых в совершении деяний, содержащих признаки уголовного или административного правонарушения, осуществлять их личный досмотр;»;</w:t>
      </w:r>
      <w:r>
        <w:br/>
      </w:r>
      <w:r>
        <w:rPr>
          <w:rFonts w:ascii="Times New Roman"/>
          <w:b w:val="false"/>
          <w:i w:val="false"/>
          <w:color w:val="000000"/>
          <w:sz w:val="28"/>
        </w:rPr>
        <w:t>
      подпункт 30-4) изложить в следующей редакции:</w:t>
      </w:r>
      <w:r>
        <w:br/>
      </w:r>
      <w:r>
        <w:rPr>
          <w:rFonts w:ascii="Times New Roman"/>
          <w:b w:val="false"/>
          <w:i w:val="false"/>
          <w:color w:val="000000"/>
          <w:sz w:val="28"/>
        </w:rPr>
        <w:t>
      «30-4) рассматривать заявления и сообщения о любых совершенных или готовящихся противоправных посягательствах, в том числе и не относящихся к их ведению, регистрировать их, своевременно принимать меры по их пресечению, раскрытию, задержанию лиц, их совершивших, недопущению общественно опасных последствий; для содержания в условиях изоляции лиц, задержанных по подозрению в совершении уголовных правонарушений, иметь изоляторы временного содержания;»;</w:t>
      </w:r>
      <w:r>
        <w:br/>
      </w:r>
      <w:r>
        <w:rPr>
          <w:rFonts w:ascii="Times New Roman"/>
          <w:b w:val="false"/>
          <w:i w:val="false"/>
          <w:color w:val="000000"/>
          <w:sz w:val="28"/>
        </w:rPr>
        <w:t>
      подпункт 30-5) изложить в следующей редакции:</w:t>
      </w:r>
      <w:r>
        <w:br/>
      </w:r>
      <w:r>
        <w:rPr>
          <w:rFonts w:ascii="Times New Roman"/>
          <w:b w:val="false"/>
          <w:i w:val="false"/>
          <w:color w:val="000000"/>
          <w:sz w:val="28"/>
        </w:rPr>
        <w:t>
      «30-5) создавать и использовать специализированные учеты, информационные системы, обеспечивающие решение задач по охране правопорядка, в том числе учет лиц, взятых под административный надзор и подлежащих профилактическому воздействию, совершивших административные правонарушения, осуществлять контроль и надзор за поведением лиц, состоящих на учетах;»;</w:t>
      </w:r>
      <w:r>
        <w:br/>
      </w:r>
      <w:r>
        <w:rPr>
          <w:rFonts w:ascii="Times New Roman"/>
          <w:b w:val="false"/>
          <w:i w:val="false"/>
          <w:color w:val="000000"/>
          <w:sz w:val="28"/>
        </w:rPr>
        <w:t>
      5) в пункте 1 статьи 11:</w:t>
      </w:r>
      <w:r>
        <w:br/>
      </w:r>
      <w:r>
        <w:rPr>
          <w:rFonts w:ascii="Times New Roman"/>
          <w:b w:val="false"/>
          <w:i w:val="false"/>
          <w:color w:val="000000"/>
          <w:sz w:val="28"/>
        </w:rPr>
        <w:t>
      подпункт 2) изложить в следующей редакции:</w:t>
      </w:r>
      <w:r>
        <w:br/>
      </w:r>
      <w:r>
        <w:rPr>
          <w:rFonts w:ascii="Times New Roman"/>
          <w:b w:val="false"/>
          <w:i w:val="false"/>
          <w:color w:val="000000"/>
          <w:sz w:val="28"/>
        </w:rPr>
        <w:t>
      «2) при подозрении в совершении уголовных и административных правонарушений проверять у граждан документы, удостоверяющие их личность, а также другие документы, необходимые для проверки соблюдения установленных правил, контроль за выполнением которых возложен на органы внутренних дел;»;</w:t>
      </w:r>
      <w:r>
        <w:br/>
      </w:r>
      <w:r>
        <w:rPr>
          <w:rFonts w:ascii="Times New Roman"/>
          <w:b w:val="false"/>
          <w:i w:val="false"/>
          <w:color w:val="000000"/>
          <w:sz w:val="28"/>
        </w:rPr>
        <w:t>
      подпункт 4) изложить в следующей редакции:</w:t>
      </w:r>
      <w:r>
        <w:br/>
      </w:r>
      <w:r>
        <w:rPr>
          <w:rFonts w:ascii="Times New Roman"/>
          <w:b w:val="false"/>
          <w:i w:val="false"/>
          <w:color w:val="000000"/>
          <w:sz w:val="28"/>
        </w:rPr>
        <w:t>
      «4) при выявлении, пресечении, раскрытии и расследовании уголовных правонарушений давать обязательные для исполнения поручения другим органам, организациям и должностным лицам;»;</w:t>
      </w:r>
      <w:r>
        <w:br/>
      </w:r>
      <w:r>
        <w:rPr>
          <w:rFonts w:ascii="Times New Roman"/>
          <w:b w:val="false"/>
          <w:i w:val="false"/>
          <w:color w:val="000000"/>
          <w:sz w:val="28"/>
        </w:rPr>
        <w:t>
      подпункт 9) исключить;</w:t>
      </w:r>
      <w:r>
        <w:br/>
      </w:r>
      <w:r>
        <w:rPr>
          <w:rFonts w:ascii="Times New Roman"/>
          <w:b w:val="false"/>
          <w:i w:val="false"/>
          <w:color w:val="000000"/>
          <w:sz w:val="28"/>
        </w:rPr>
        <w:t>
      подпункт 15) изложить в следующей редакции:</w:t>
      </w:r>
      <w:r>
        <w:br/>
      </w:r>
      <w:r>
        <w:rPr>
          <w:rFonts w:ascii="Times New Roman"/>
          <w:b w:val="false"/>
          <w:i w:val="false"/>
          <w:color w:val="000000"/>
          <w:sz w:val="28"/>
        </w:rPr>
        <w:t>
      «15) производить регистрацию, фотографирование, звукозапись, кино- и видеосъемку, дактилоскопирование лиц, заключенных под стражу, задержанных по подозрению в совершении уголовного правонарушения, обвиняемых в совершении уголовного правонарушения, а также лиц, подозреваемых в совершении административного правонарушения либо совершивших их, при невозможности установления личности;»;</w:t>
      </w:r>
      <w:r>
        <w:br/>
      </w:r>
      <w:r>
        <w:rPr>
          <w:rFonts w:ascii="Times New Roman"/>
          <w:b w:val="false"/>
          <w:i w:val="false"/>
          <w:color w:val="000000"/>
          <w:sz w:val="28"/>
        </w:rPr>
        <w:t>
      подпункт 24) изложить в следующей редакции:</w:t>
      </w:r>
      <w:r>
        <w:br/>
      </w:r>
      <w:r>
        <w:rPr>
          <w:rFonts w:ascii="Times New Roman"/>
          <w:b w:val="false"/>
          <w:i w:val="false"/>
          <w:color w:val="000000"/>
          <w:sz w:val="28"/>
        </w:rPr>
        <w:t>
      «24) при преследовании лиц, подозреваемых в совершении уголовных и административных правонарушений, угрожающих безопасности граждан, входить беспрепятственно в жилые и иные помещения граждан, на принадлежащие им земельные участки, территорию и в помещения (кроме представительств иностранных государств и международных организаций, обладающих дипломатическим иммунитетом) и осматривать их, либо при наличии достаточных данных полагать, что там совершено или совершается уголовное правонарушение, административное правонарушение, произошел несчастный случай, а также для обеспечения личной безопасности граждан и общественной безопасности при стихийных бедствиях, катастрофах, авариях, эпидемиях, эпизоотиях и массовых беспорядках. О случаях вторжения в жилые и иные принадлежащие гражданам помещения уполномоченные на то органы внутренних дел уведомляют прокурора в течение двадцати четырех часов;».</w:t>
      </w:r>
    </w:p>
    <w:p>
      <w:pPr>
        <w:spacing w:after="0"/>
        <w:ind w:left="0"/>
        <w:jc w:val="both"/>
      </w:pPr>
      <w:r>
        <w:rPr>
          <w:rFonts w:ascii="Times New Roman"/>
          <w:b w:val="false"/>
          <w:i w:val="false"/>
          <w:color w:val="000000"/>
          <w:sz w:val="28"/>
        </w:rPr>
        <w:t>      21.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декабря 1995 года «Об органах национальной безопасности Республики Казахстан» (Ведомости Верховного Совета Республики Казахстан, 1995 г., № 24, ст. 157; Ведомости Парламента Республики Казахстан, 1997 г., № 10, ст. 108; № 12, ст. 184; 1998 г., № 23, ст. 416; № 24, ст. 436; 1999 г., № 8, ст. 233; № 23, ст. 920; 2000 г., № 3-4, ст. 66; 2001 г., № 20, ст. 257; 2002 г., № 6, ст. 72; № 17, ст. 155; 2004 г., № 23, ст. 142; 2007 г., № 9, ст. 67; № 10, ст. 69; № 20, ст. 152; 2009 г., № 19, ст. 88; 2010 г., № 7, ст. 32; № 10, ст. 48; 2011 г., № 1, ст. 3, 7; № 11, ст. 102; № 16, ст. 129; 2012 г., № 4 ст. 32; № 8, ст. 63; 2013 г., № 1, ст. 2; № 2, ст. 10; № 14, ст. 72):</w:t>
      </w:r>
      <w:r>
        <w:br/>
      </w:r>
      <w:r>
        <w:rPr>
          <w:rFonts w:ascii="Times New Roman"/>
          <w:b w:val="false"/>
          <w:i w:val="false"/>
          <w:color w:val="000000"/>
          <w:sz w:val="28"/>
        </w:rPr>
        <w:t>
      1) пункт 1 статьи 15-2 изложить в следующей редакции:</w:t>
      </w:r>
      <w:r>
        <w:br/>
      </w:r>
      <w:r>
        <w:rPr>
          <w:rFonts w:ascii="Times New Roman"/>
          <w:b w:val="false"/>
          <w:i w:val="false"/>
          <w:color w:val="000000"/>
          <w:sz w:val="28"/>
        </w:rPr>
        <w:t>
      «1. Сотрудники и военнослужащие органов национальной безопасности имеют право применять физическую силу, в том числе боевые приемы борьбы для пресечения уголовных и административных правонарушений, посягающих на жизнь, здоровье, права, свободы, личное достоинство, собственность и охраняемые интересы граждан и государства, задержания лиц, совершивших общественно опасные деяния с учетом характера правонарушений и конкретных ситуаций, преодоления противодействия законным требованиям, если ненасильственные способы не обеспечивают выполнения возложенных обязанностей на органы национальной безопасности.»;</w:t>
      </w:r>
      <w:r>
        <w:br/>
      </w:r>
      <w:r>
        <w:rPr>
          <w:rFonts w:ascii="Times New Roman"/>
          <w:b w:val="false"/>
          <w:i w:val="false"/>
          <w:color w:val="000000"/>
          <w:sz w:val="28"/>
        </w:rPr>
        <w:t>
      2) пункт 5 статьи 18 изложить в следующей редакции:</w:t>
      </w:r>
      <w:r>
        <w:br/>
      </w:r>
      <w:r>
        <w:rPr>
          <w:rFonts w:ascii="Times New Roman"/>
          <w:b w:val="false"/>
          <w:i w:val="false"/>
          <w:color w:val="000000"/>
          <w:sz w:val="28"/>
        </w:rPr>
        <w:t>
      «5. Сотрудники и военнослужащие органов национальной безопасности за совершение уголовных и иных правонарушений несут ответственность в соответствии с законами Республики Казахстан.».</w:t>
      </w:r>
    </w:p>
    <w:p>
      <w:pPr>
        <w:spacing w:after="0"/>
        <w:ind w:left="0"/>
        <w:jc w:val="both"/>
      </w:pPr>
      <w:r>
        <w:rPr>
          <w:rFonts w:ascii="Times New Roman"/>
          <w:b w:val="false"/>
          <w:i w:val="false"/>
          <w:color w:val="000000"/>
          <w:sz w:val="28"/>
        </w:rPr>
        <w:t>      22.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15 июля 1996 года «Об административном надзоре за лицами, освобожденными из мест лишения свободы» (Ведомости Парламента Республики Казахстан, 1996 г., № 13, ст. 272; 2002 г., № 18, ст. 159; 2005 г., № 13, ст. 53; 2007 г., № 5-6, ст. 40; 2009 г., № 24, ст. 122):</w:t>
      </w:r>
      <w:r>
        <w:br/>
      </w:r>
      <w:r>
        <w:rPr>
          <w:rFonts w:ascii="Times New Roman"/>
          <w:b w:val="false"/>
          <w:i w:val="false"/>
          <w:color w:val="000000"/>
          <w:sz w:val="28"/>
        </w:rPr>
        <w:t>
      подпункт а) статьи 2 изложить в следующей редакции:</w:t>
      </w:r>
      <w:r>
        <w:br/>
      </w:r>
      <w:r>
        <w:rPr>
          <w:rFonts w:ascii="Times New Roman"/>
          <w:b w:val="false"/>
          <w:i w:val="false"/>
          <w:color w:val="000000"/>
          <w:sz w:val="28"/>
        </w:rPr>
        <w:t>
      «а) за экстремистские и террористические уголовные правонарушения;».</w:t>
      </w:r>
    </w:p>
    <w:p>
      <w:pPr>
        <w:spacing w:after="0"/>
        <w:ind w:left="0"/>
        <w:jc w:val="both"/>
      </w:pPr>
      <w:r>
        <w:rPr>
          <w:rFonts w:ascii="Times New Roman"/>
          <w:b w:val="false"/>
          <w:i w:val="false"/>
          <w:color w:val="000000"/>
          <w:sz w:val="28"/>
        </w:rPr>
        <w:t>      23.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14 июля 1997 года «О нотариате» (Ведомости Парламента Республики Казахстан, 1997 г., № 13-14, ст. 206; 1998 г., № 22, ст. 307; 2000 г., № 3-4, ст. 66; 2001 г., № 15-16, ст. 236; № 24, ст. 338; 2003 г., № 10, ст. 48; № 12, ст. 86; 2004 г., № 23, ст. 142; 2006 г., № 11, ст. 55; 2007 г., № 2, ст. 18; 2009 г., № 8, ст. 44; № 17, ст. 81; № 19, ст. 88; № 23, ст. 100; 2010 г., № 17-18, ст. 111; 2011 г., № 11, ст. 102; № 21, ст. 172; 2012 г., № 8, ст. 64; № 10, ст. 77; № 12, ст. 84; 2013 г., № 1, ст. 3; № 14, ст. 72):</w:t>
      </w:r>
      <w:r>
        <w:br/>
      </w:r>
      <w:r>
        <w:rPr>
          <w:rFonts w:ascii="Times New Roman"/>
          <w:b w:val="false"/>
          <w:i w:val="false"/>
          <w:color w:val="000000"/>
          <w:sz w:val="28"/>
        </w:rPr>
        <w:t>
      подпункт 4) пункта 1 статьи 12 изложить в следующей редакции:</w:t>
      </w:r>
      <w:r>
        <w:br/>
      </w:r>
      <w:r>
        <w:rPr>
          <w:rFonts w:ascii="Times New Roman"/>
          <w:b w:val="false"/>
          <w:i w:val="false"/>
          <w:color w:val="000000"/>
          <w:sz w:val="28"/>
        </w:rPr>
        <w:t>
      «4) осуждения нотариуса за совершение преступления - после вступления "приговора в законную силу за совершение умышленного преступления;».</w:t>
      </w:r>
    </w:p>
    <w:p>
      <w:pPr>
        <w:spacing w:after="0"/>
        <w:ind w:left="0"/>
        <w:jc w:val="both"/>
      </w:pPr>
      <w:r>
        <w:rPr>
          <w:rFonts w:ascii="Times New Roman"/>
          <w:b w:val="false"/>
          <w:i w:val="false"/>
          <w:color w:val="000000"/>
          <w:sz w:val="28"/>
        </w:rPr>
        <w:t>      24.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 июля 1998 года «О борьбе с коррупцией» (Ведомости Парламента Республики Казахстан, 1998 г., № 15, ст. 209; 1999 г., № 21, ст. 774; 2000 г., № 5, ст. 116; 2001 г., № 13-14, ст. 172; № 17-18, ст. 241; 2002 г., № 17, ст. 155; 2003 г., № 18, ст. 142; 2004 г., № 10, ст. 56; 2007 г., № 17, ст. 140; № 19, ст. 147; 2008 г., № 23, ст. 114; 2009 г., № 19, ст. 88; № 24, ст. 122, 126; 2010 г., № 24, ст. 148; 2011 г., № 1, ст. 2; № 7, ст. 54; 2012 г., № 4, ст. 30, 32; № 8, ст. 64; № 13, ст. 91; № 23-24, ст. 125; 2013 г., № 2, ст. 10; № 14, ст. 72):</w:t>
      </w:r>
      <w:r>
        <w:br/>
      </w:r>
      <w:r>
        <w:rPr>
          <w:rFonts w:ascii="Times New Roman"/>
          <w:b w:val="false"/>
          <w:i w:val="false"/>
          <w:color w:val="000000"/>
          <w:sz w:val="28"/>
        </w:rPr>
        <w:t>
      1) пункт 5 статьи 2 изложить в следующей редакции:</w:t>
      </w:r>
      <w:r>
        <w:br/>
      </w:r>
      <w:r>
        <w:rPr>
          <w:rFonts w:ascii="Times New Roman"/>
          <w:b w:val="false"/>
          <w:i w:val="false"/>
          <w:color w:val="000000"/>
          <w:sz w:val="28"/>
        </w:rPr>
        <w:t>
      «5. Лица, занимающие ответственную государственную должность, - лица, занимающие должности, устанавливаемые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конституционными и иными законами Республики Казахстан для непосредственного исполнения функций государства и полномочий государственных органов, а равно лицо, занимающее согласно законодательству Республики Казахстан о государственной службе политическую должность государственного служащего, в том числе депутат Парламента, судья.»;</w:t>
      </w:r>
      <w:r>
        <w:br/>
      </w:r>
      <w:r>
        <w:rPr>
          <w:rFonts w:ascii="Times New Roman"/>
          <w:b w:val="false"/>
          <w:i w:val="false"/>
          <w:color w:val="000000"/>
          <w:sz w:val="28"/>
        </w:rPr>
        <w:t>
      2) в статье 3:</w:t>
      </w:r>
      <w:r>
        <w:br/>
      </w:r>
      <w:r>
        <w:rPr>
          <w:rFonts w:ascii="Times New Roman"/>
          <w:b w:val="false"/>
          <w:i w:val="false"/>
          <w:color w:val="000000"/>
          <w:sz w:val="28"/>
        </w:rPr>
        <w:t>
      подпункт 1) пункта 2 изложить в следующей редакции:</w:t>
      </w:r>
      <w:r>
        <w:br/>
      </w:r>
      <w:r>
        <w:rPr>
          <w:rFonts w:ascii="Times New Roman"/>
          <w:b w:val="false"/>
          <w:i w:val="false"/>
          <w:color w:val="000000"/>
          <w:sz w:val="28"/>
        </w:rPr>
        <w:t>
      «1) депутаты маслихатов;»;</w:t>
      </w:r>
      <w:r>
        <w:br/>
      </w:r>
      <w:r>
        <w:rPr>
          <w:rFonts w:ascii="Times New Roman"/>
          <w:b w:val="false"/>
          <w:i w:val="false"/>
          <w:color w:val="000000"/>
          <w:sz w:val="28"/>
        </w:rPr>
        <w:t>
      подпункт 5) пункта 3 исключить;</w:t>
      </w:r>
      <w:r>
        <w:br/>
      </w:r>
      <w:r>
        <w:rPr>
          <w:rFonts w:ascii="Times New Roman"/>
          <w:b w:val="false"/>
          <w:i w:val="false"/>
          <w:color w:val="000000"/>
          <w:sz w:val="28"/>
        </w:rPr>
        <w:t>
      3) пункт 4 статьи 4 изложить в следующей редакции:</w:t>
      </w:r>
      <w:r>
        <w:br/>
      </w:r>
      <w:r>
        <w:rPr>
          <w:rFonts w:ascii="Times New Roman"/>
          <w:b w:val="false"/>
          <w:i w:val="false"/>
          <w:color w:val="000000"/>
          <w:sz w:val="28"/>
        </w:rPr>
        <w:t>
      «4. Уголовные ответственность и наказание, административные ответственность и взыскания за коррупционные уголовные и административные правонарушения предусматриваются соответственно Уголовным кодексом Республики Казахстан и Кодексом Республики Казахстан об административных правонарушениях.»;</w:t>
      </w:r>
      <w:r>
        <w:br/>
      </w:r>
      <w:r>
        <w:rPr>
          <w:rFonts w:ascii="Times New Roman"/>
          <w:b w:val="false"/>
          <w:i w:val="false"/>
          <w:color w:val="000000"/>
          <w:sz w:val="28"/>
        </w:rPr>
        <w:t>
      4) подпункт 10) статьи 5 изложить в следующей редакции:</w:t>
      </w:r>
      <w:r>
        <w:br/>
      </w:r>
      <w:r>
        <w:rPr>
          <w:rFonts w:ascii="Times New Roman"/>
          <w:b w:val="false"/>
          <w:i w:val="false"/>
          <w:color w:val="000000"/>
          <w:sz w:val="28"/>
        </w:rPr>
        <w:t>
      «10) осуществления оперативно-розыскной и иной деятельности в целях выявления, раскрытия, пресечения и предупреждения уголовных правонарушений, связанных с коррупцией, а также применения в установленном законом порядке специальных мер финансового контроля в целях недопущения легализации противоправно нажитых денежных средств и иного имущества;»;</w:t>
      </w:r>
      <w:r>
        <w:br/>
      </w:r>
      <w:r>
        <w:rPr>
          <w:rFonts w:ascii="Times New Roman"/>
          <w:b w:val="false"/>
          <w:i w:val="false"/>
          <w:color w:val="000000"/>
          <w:sz w:val="28"/>
        </w:rPr>
        <w:t>
      5) часть первую пункта 3 статьи 6 изложить в следующей редакции:</w:t>
      </w:r>
      <w:r>
        <w:br/>
      </w:r>
      <w:r>
        <w:rPr>
          <w:rFonts w:ascii="Times New Roman"/>
          <w:b w:val="false"/>
          <w:i w:val="false"/>
          <w:color w:val="000000"/>
          <w:sz w:val="28"/>
        </w:rPr>
        <w:t>
      «3. Органы, указанные в пункте 2 настоящей статьи, обязаны принимать меры, вытекающие из их полномочий, и незамедлительно направлять сведения обо всех случаях выявления коррупционных уголовных правонарушений, совершаемых лицами, занимающими ответственную государственную должность, в органы правовой статистики и информации.».</w:t>
      </w:r>
    </w:p>
    <w:p>
      <w:pPr>
        <w:spacing w:after="0"/>
        <w:ind w:left="0"/>
        <w:jc w:val="both"/>
      </w:pPr>
      <w:r>
        <w:rPr>
          <w:rFonts w:ascii="Times New Roman"/>
          <w:b w:val="false"/>
          <w:i w:val="false"/>
          <w:color w:val="000000"/>
          <w:sz w:val="28"/>
        </w:rPr>
        <w:t>      25.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10 июля 1998 года «О наркотических средствах, психотропных веществах, прекурсорах и мерах противодействия их незаконному обороту и злоупотреблению ими» (Ведомости Парламента Республики Казахстан, 1998 г., № 17-18, ст. 221; 2000 г., № 6, ст. 141; 2002 г., № 10, ст. 106; 2004 г., № 23, ст. 142; 2006 г., № 5-6, ст. 30; № 24, ст. 148; 2009 г., № 18, ст. 84; 2011 г., № 1, ст. 2; № 9, ст. 81; № 11, ст. 102; 2012 г., № 4, ст. 32; № 15, ст. 97; 2013 г., № 12, ст. 57; № 14, ст. 75):</w:t>
      </w:r>
      <w:r>
        <w:br/>
      </w:r>
      <w:r>
        <w:rPr>
          <w:rFonts w:ascii="Times New Roman"/>
          <w:b w:val="false"/>
          <w:i w:val="false"/>
          <w:color w:val="000000"/>
          <w:sz w:val="28"/>
        </w:rPr>
        <w:t>
      пункт 5 статьи 35 изложить в следующей редакции:</w:t>
      </w:r>
      <w:r>
        <w:br/>
      </w:r>
      <w:r>
        <w:rPr>
          <w:rFonts w:ascii="Times New Roman"/>
          <w:b w:val="false"/>
          <w:i w:val="false"/>
          <w:color w:val="000000"/>
          <w:sz w:val="28"/>
        </w:rPr>
        <w:t>
      «5. Лицам, больным наркоманией или токсикоманией, совершившим уголовные правонарушения, медико-санитарная помощь оказывается на основании и в порядке, предусмотренных законодательством Республики Казахстан.».</w:t>
      </w:r>
    </w:p>
    <w:p>
      <w:pPr>
        <w:spacing w:after="0"/>
        <w:ind w:left="0"/>
        <w:jc w:val="both"/>
      </w:pPr>
      <w:r>
        <w:rPr>
          <w:rFonts w:ascii="Times New Roman"/>
          <w:b w:val="false"/>
          <w:i w:val="false"/>
          <w:color w:val="000000"/>
          <w:sz w:val="28"/>
        </w:rPr>
        <w:t>      26.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30 марта 1999 года «О порядке и условиях содержания лиц в специальных учреждениях, обеспечивающих временную изоляцию от общества» (Ведомости Парламента Республики Казахстан, 1999 г., № 6, ст. 190; 2001 г., № 17-18, ст. 245; 2002 г., № 15, ст. 147; 2004 г., № 23, ст. 142; № 24, ст. 154; 2007 г., № 9, ст. 67; 2008 г., № 15-16, ст. 63; 2009 г., № 24, ст. 128, 130; 2010 г., № 24, ст. 152; 2011 г., № 19, ст. 145; 2012 г., № 3, ст. 26; № 4, ст. 32; 2013 г., № 13, ст. 62; № 14, ст. 72):</w:t>
      </w:r>
      <w:r>
        <w:br/>
      </w:r>
      <w:r>
        <w:rPr>
          <w:rFonts w:ascii="Times New Roman"/>
          <w:b w:val="false"/>
          <w:i w:val="false"/>
          <w:color w:val="000000"/>
          <w:sz w:val="28"/>
        </w:rPr>
        <w:t>
      1) в статье 2:</w:t>
      </w:r>
      <w:r>
        <w:br/>
      </w:r>
      <w:r>
        <w:rPr>
          <w:rFonts w:ascii="Times New Roman"/>
          <w:b w:val="false"/>
          <w:i w:val="false"/>
          <w:color w:val="000000"/>
          <w:sz w:val="28"/>
        </w:rPr>
        <w:t>
      подпункт 1) изложить в следующей редакции:</w:t>
      </w:r>
      <w:r>
        <w:br/>
      </w:r>
      <w:r>
        <w:rPr>
          <w:rFonts w:ascii="Times New Roman"/>
          <w:b w:val="false"/>
          <w:i w:val="false"/>
          <w:color w:val="000000"/>
          <w:sz w:val="28"/>
        </w:rPr>
        <w:t>
      «1) специальный приемник - специальное учреждение органов внутренних дел, предназначенное для приема и содержания лиц, подвергнутых аресту;»;</w:t>
      </w:r>
      <w:r>
        <w:br/>
      </w:r>
      <w:r>
        <w:rPr>
          <w:rFonts w:ascii="Times New Roman"/>
          <w:b w:val="false"/>
          <w:i w:val="false"/>
          <w:color w:val="000000"/>
          <w:sz w:val="28"/>
        </w:rPr>
        <w:t>
      подпункт 3) изложить в следующей редакции:</w:t>
      </w:r>
      <w:r>
        <w:br/>
      </w:r>
      <w:r>
        <w:rPr>
          <w:rFonts w:ascii="Times New Roman"/>
          <w:b w:val="false"/>
          <w:i w:val="false"/>
          <w:color w:val="000000"/>
          <w:sz w:val="28"/>
        </w:rPr>
        <w:t>
      «3) лицо, подвергнутое аресту, - лицо, в отношении которого вынесен приговор суда с наказанием в виде ареста;»;</w:t>
      </w:r>
      <w:r>
        <w:br/>
      </w:r>
      <w:r>
        <w:rPr>
          <w:rFonts w:ascii="Times New Roman"/>
          <w:b w:val="false"/>
          <w:i w:val="false"/>
          <w:color w:val="000000"/>
          <w:sz w:val="28"/>
        </w:rPr>
        <w:t>
      подпункт 8) изложить в следующей редакции:</w:t>
      </w:r>
      <w:r>
        <w:br/>
      </w:r>
      <w:r>
        <w:rPr>
          <w:rFonts w:ascii="Times New Roman"/>
          <w:b w:val="false"/>
          <w:i w:val="false"/>
          <w:color w:val="000000"/>
          <w:sz w:val="28"/>
        </w:rPr>
        <w:t>
      «8) приемник-распределитель - специальное учреждение органов внутренних дел, предназначенное для приема и содержания лиц, не имеющих определенного места жительства и (или) документов, удостоверяющих личность, при отсутствии в их действиях признаков административных правонарушений и уголовных правонарушений и невозможности установления их личности иными способами;»;</w:t>
      </w:r>
      <w:r>
        <w:br/>
      </w:r>
      <w:r>
        <w:rPr>
          <w:rFonts w:ascii="Times New Roman"/>
          <w:b w:val="false"/>
          <w:i w:val="false"/>
          <w:color w:val="000000"/>
          <w:sz w:val="28"/>
        </w:rPr>
        <w:t>
      2) подпункт 3) статьи 5 изложить в следующей редакции:</w:t>
      </w:r>
      <w:r>
        <w:br/>
      </w:r>
      <w:r>
        <w:rPr>
          <w:rFonts w:ascii="Times New Roman"/>
          <w:b w:val="false"/>
          <w:i w:val="false"/>
          <w:color w:val="000000"/>
          <w:sz w:val="28"/>
        </w:rPr>
        <w:t>
      «3) помещение в специальные приемники лиц, подвергнутых аресту, осуществляется на основании решения судьи об их аресте;»;</w:t>
      </w:r>
      <w:r>
        <w:br/>
      </w:r>
      <w:r>
        <w:rPr>
          <w:rFonts w:ascii="Times New Roman"/>
          <w:b w:val="false"/>
          <w:i w:val="false"/>
          <w:color w:val="000000"/>
          <w:sz w:val="28"/>
        </w:rPr>
        <w:t>
      3) пункт 1 статьи 8 изложить в следующей редакции:</w:t>
      </w:r>
      <w:r>
        <w:br/>
      </w:r>
      <w:r>
        <w:rPr>
          <w:rFonts w:ascii="Times New Roman"/>
          <w:b w:val="false"/>
          <w:i w:val="false"/>
          <w:color w:val="000000"/>
          <w:sz w:val="28"/>
        </w:rPr>
        <w:t>
      «1. Следственные изоляторы уголовно-исполнительной системы и органов национальной безопасности Республики Казахстан (далее - следственные изоляторы) предназначены для содержания подозреваемых и обвиняемых, в отношении которых в качестве меры пресечения избрано содержание под стражей.»;</w:t>
      </w:r>
      <w:r>
        <w:br/>
      </w:r>
      <w:r>
        <w:rPr>
          <w:rFonts w:ascii="Times New Roman"/>
          <w:b w:val="false"/>
          <w:i w:val="false"/>
          <w:color w:val="000000"/>
          <w:sz w:val="28"/>
        </w:rPr>
        <w:t>
      4) пункт 2 статьи 10 изложить в следующей редакции:</w:t>
      </w:r>
      <w:r>
        <w:br/>
      </w:r>
      <w:r>
        <w:rPr>
          <w:rFonts w:ascii="Times New Roman"/>
          <w:b w:val="false"/>
          <w:i w:val="false"/>
          <w:color w:val="000000"/>
          <w:sz w:val="28"/>
        </w:rPr>
        <w:t>
      «2. Подозреваемые и обвиняемые в совершении уголовных правонарушений, связанных с нарушениями государственной границы, до осуществления доставки в изоляторы временного содержания могут содержаться в помещениях, специально оборудованных для содержания лиц, подвергнутых административному задержанию.»;</w:t>
      </w:r>
      <w:r>
        <w:br/>
      </w:r>
      <w:r>
        <w:rPr>
          <w:rFonts w:ascii="Times New Roman"/>
          <w:b w:val="false"/>
          <w:i w:val="false"/>
          <w:color w:val="000000"/>
          <w:sz w:val="28"/>
        </w:rPr>
        <w:t>
      5) пункт 1 статьи 15 изложить в следующей редакции:</w:t>
      </w:r>
      <w:r>
        <w:br/>
      </w:r>
      <w:r>
        <w:rPr>
          <w:rFonts w:ascii="Times New Roman"/>
          <w:b w:val="false"/>
          <w:i w:val="false"/>
          <w:color w:val="000000"/>
          <w:sz w:val="28"/>
        </w:rPr>
        <w:t>
      «1. В целях обеспечения режима в местах содержания под стражей Министерством внутренних дел, Комитетом национальной безопасности, Министерством обороны Республики Казахстан утверждаются Правила внутреннего распорядка в местах содержания под стражей подозреваемых и обвиняемых в совершении уголовных правонарушений (далее - Правила внутреннего распорядка).»;</w:t>
      </w:r>
      <w:r>
        <w:br/>
      </w:r>
      <w:r>
        <w:rPr>
          <w:rFonts w:ascii="Times New Roman"/>
          <w:b w:val="false"/>
          <w:i w:val="false"/>
          <w:color w:val="000000"/>
          <w:sz w:val="28"/>
        </w:rPr>
        <w:t>
      6) пункт 3 статьи 19 изложить в следующей редакции:</w:t>
      </w:r>
      <w:r>
        <w:br/>
      </w:r>
      <w:r>
        <w:rPr>
          <w:rFonts w:ascii="Times New Roman"/>
          <w:b w:val="false"/>
          <w:i w:val="false"/>
          <w:color w:val="000000"/>
          <w:sz w:val="28"/>
        </w:rPr>
        <w:t>
      «3. Письма, содержащие сведения, которые могут помешать установлению истины по уголовному делу или способствовать совершению уголовного правонарушения, выполненные тайнописью, шифром, содержащие государственную или иную охраняемую законом тайну, адресату не отправляются, подозреваемым и обвиняемым не вручаются и передаются лицу или органу, в производстве которого находится уголовное дело.»;</w:t>
      </w:r>
      <w:r>
        <w:br/>
      </w:r>
      <w:r>
        <w:rPr>
          <w:rFonts w:ascii="Times New Roman"/>
          <w:b w:val="false"/>
          <w:i w:val="false"/>
          <w:color w:val="000000"/>
          <w:sz w:val="28"/>
        </w:rPr>
        <w:t>
      7) абзац третий подпункта 2) пункта 2 статьи 32 изложить в следующей редакции:</w:t>
      </w:r>
      <w:r>
        <w:br/>
      </w:r>
      <w:r>
        <w:rPr>
          <w:rFonts w:ascii="Times New Roman"/>
          <w:b w:val="false"/>
          <w:i w:val="false"/>
          <w:color w:val="000000"/>
          <w:sz w:val="28"/>
        </w:rPr>
        <w:t>
      «осужденные при опасном рецидиве преступлений;»;</w:t>
      </w:r>
      <w:r>
        <w:br/>
      </w:r>
      <w:r>
        <w:rPr>
          <w:rFonts w:ascii="Times New Roman"/>
          <w:b w:val="false"/>
          <w:i w:val="false"/>
          <w:color w:val="000000"/>
          <w:sz w:val="28"/>
        </w:rPr>
        <w:t xml:space="preserve">
      8) подпункт 7) пункта 1 статьи 39 исключить; </w:t>
      </w:r>
      <w:r>
        <w:br/>
      </w:r>
      <w:r>
        <w:rPr>
          <w:rFonts w:ascii="Times New Roman"/>
          <w:b w:val="false"/>
          <w:i w:val="false"/>
          <w:color w:val="000000"/>
          <w:sz w:val="28"/>
        </w:rPr>
        <w:t xml:space="preserve">
      9) подпункт 2) пункта 2 статьи 46-3 изложить в следующей редакции: </w:t>
      </w:r>
      <w:r>
        <w:br/>
      </w:r>
      <w:r>
        <w:rPr>
          <w:rFonts w:ascii="Times New Roman"/>
          <w:b w:val="false"/>
          <w:i w:val="false"/>
          <w:color w:val="000000"/>
          <w:sz w:val="28"/>
        </w:rPr>
        <w:t>
      «2) установления причастности к совершению уголовных и административных правонарушений;»;</w:t>
      </w:r>
      <w:r>
        <w:br/>
      </w:r>
      <w:r>
        <w:rPr>
          <w:rFonts w:ascii="Times New Roman"/>
          <w:b w:val="false"/>
          <w:i w:val="false"/>
          <w:color w:val="000000"/>
          <w:sz w:val="28"/>
        </w:rPr>
        <w:t>
      10) в статье 46-6:</w:t>
      </w:r>
      <w:r>
        <w:br/>
      </w:r>
      <w:r>
        <w:rPr>
          <w:rFonts w:ascii="Times New Roman"/>
          <w:b w:val="false"/>
          <w:i w:val="false"/>
          <w:color w:val="000000"/>
          <w:sz w:val="28"/>
        </w:rPr>
        <w:t>
      заголовок изложить в следующей редакции:</w:t>
      </w:r>
      <w:r>
        <w:br/>
      </w:r>
      <w:r>
        <w:rPr>
          <w:rFonts w:ascii="Times New Roman"/>
          <w:b w:val="false"/>
          <w:i w:val="false"/>
          <w:color w:val="000000"/>
          <w:sz w:val="28"/>
        </w:rPr>
        <w:t>
      «Статья 46-6. Прием и регистрация лиц, подвергнутых аресту и</w:t>
      </w:r>
      <w:r>
        <w:br/>
      </w:r>
      <w:r>
        <w:rPr>
          <w:rFonts w:ascii="Times New Roman"/>
          <w:b w:val="false"/>
          <w:i w:val="false"/>
          <w:color w:val="000000"/>
          <w:sz w:val="28"/>
        </w:rPr>
        <w:t>
                    доставленных в специальные приемники»;</w:t>
      </w:r>
      <w:r>
        <w:br/>
      </w:r>
      <w:r>
        <w:rPr>
          <w:rFonts w:ascii="Times New Roman"/>
          <w:b w:val="false"/>
          <w:i w:val="false"/>
          <w:color w:val="000000"/>
          <w:sz w:val="28"/>
        </w:rPr>
        <w:t>
      в пункте 1:</w:t>
      </w:r>
      <w:r>
        <w:br/>
      </w:r>
      <w:r>
        <w:rPr>
          <w:rFonts w:ascii="Times New Roman"/>
          <w:b w:val="false"/>
          <w:i w:val="false"/>
          <w:color w:val="000000"/>
          <w:sz w:val="28"/>
        </w:rPr>
        <w:t>
      абзац первый изложить в следующей редакции:</w:t>
      </w:r>
      <w:r>
        <w:br/>
      </w:r>
      <w:r>
        <w:rPr>
          <w:rFonts w:ascii="Times New Roman"/>
          <w:b w:val="false"/>
          <w:i w:val="false"/>
          <w:color w:val="000000"/>
          <w:sz w:val="28"/>
        </w:rPr>
        <w:t>
      «1. При поступлении в специальный приемник лиц, подвергнутых аресту, проверяется наличие:»;</w:t>
      </w:r>
      <w:r>
        <w:br/>
      </w:r>
      <w:r>
        <w:rPr>
          <w:rFonts w:ascii="Times New Roman"/>
          <w:b w:val="false"/>
          <w:i w:val="false"/>
          <w:color w:val="000000"/>
          <w:sz w:val="28"/>
        </w:rPr>
        <w:t>
      подпункты 1) и 3) изложить в следующей редакции:</w:t>
      </w:r>
      <w:r>
        <w:br/>
      </w:r>
      <w:r>
        <w:rPr>
          <w:rFonts w:ascii="Times New Roman"/>
          <w:b w:val="false"/>
          <w:i w:val="false"/>
          <w:color w:val="000000"/>
          <w:sz w:val="28"/>
        </w:rPr>
        <w:t>
      «1) решения судьи об аресте, подписанного им лично и скрепленного печатью суда;</w:t>
      </w:r>
      <w:r>
        <w:br/>
      </w:r>
      <w:r>
        <w:rPr>
          <w:rFonts w:ascii="Times New Roman"/>
          <w:b w:val="false"/>
          <w:i w:val="false"/>
          <w:color w:val="000000"/>
          <w:sz w:val="28"/>
        </w:rPr>
        <w:t>
      3) документов, удостоверяющих личность лица, подвергнутого аресту.»;</w:t>
      </w:r>
      <w:r>
        <w:br/>
      </w:r>
      <w:r>
        <w:rPr>
          <w:rFonts w:ascii="Times New Roman"/>
          <w:b w:val="false"/>
          <w:i w:val="false"/>
          <w:color w:val="000000"/>
          <w:sz w:val="28"/>
        </w:rPr>
        <w:t>
      пункты 3 и 4 изложить в следующей редакции:</w:t>
      </w:r>
      <w:r>
        <w:br/>
      </w:r>
      <w:r>
        <w:rPr>
          <w:rFonts w:ascii="Times New Roman"/>
          <w:b w:val="false"/>
          <w:i w:val="false"/>
          <w:color w:val="000000"/>
          <w:sz w:val="28"/>
        </w:rPr>
        <w:t>
      «3. О помещении лиц, подвергнутых аресту, в специальный приемник или направлении их в соответствующие медицинские организации администрация специального приемника в течение суток извещает их близких родственников по месту жительства.</w:t>
      </w:r>
      <w:r>
        <w:br/>
      </w:r>
      <w:r>
        <w:rPr>
          <w:rFonts w:ascii="Times New Roman"/>
          <w:b w:val="false"/>
          <w:i w:val="false"/>
          <w:color w:val="000000"/>
          <w:sz w:val="28"/>
        </w:rPr>
        <w:t>
      4. Обращения лиц, подвергнутых аресту, адресованные в суд, органы прокуратуры или другие государственные органы, не рассматриваются и направляются по адресу в течение двадцати четырех часов со времени их подачи.»;</w:t>
      </w:r>
      <w:r>
        <w:br/>
      </w:r>
      <w:r>
        <w:rPr>
          <w:rFonts w:ascii="Times New Roman"/>
          <w:b w:val="false"/>
          <w:i w:val="false"/>
          <w:color w:val="000000"/>
          <w:sz w:val="28"/>
        </w:rPr>
        <w:t>
      11) в статье 46-7:</w:t>
      </w:r>
      <w:r>
        <w:br/>
      </w:r>
      <w:r>
        <w:rPr>
          <w:rFonts w:ascii="Times New Roman"/>
          <w:b w:val="false"/>
          <w:i w:val="false"/>
          <w:color w:val="000000"/>
          <w:sz w:val="28"/>
        </w:rPr>
        <w:t>
      заголовок изложить в следующей редакции:</w:t>
      </w:r>
      <w:r>
        <w:br/>
      </w:r>
      <w:r>
        <w:rPr>
          <w:rFonts w:ascii="Times New Roman"/>
          <w:b w:val="false"/>
          <w:i w:val="false"/>
          <w:color w:val="000000"/>
          <w:sz w:val="28"/>
        </w:rPr>
        <w:t>
      «Статья 46-7. Режим содержания лиц, подвергнутых аресту»;</w:t>
      </w:r>
      <w:r>
        <w:br/>
      </w:r>
      <w:r>
        <w:rPr>
          <w:rFonts w:ascii="Times New Roman"/>
          <w:b w:val="false"/>
          <w:i w:val="false"/>
          <w:color w:val="000000"/>
          <w:sz w:val="28"/>
        </w:rPr>
        <w:t>
      пункт 1 изложить в следующей редакции:</w:t>
      </w:r>
      <w:r>
        <w:br/>
      </w:r>
      <w:r>
        <w:rPr>
          <w:rFonts w:ascii="Times New Roman"/>
          <w:b w:val="false"/>
          <w:i w:val="false"/>
          <w:color w:val="000000"/>
          <w:sz w:val="28"/>
        </w:rPr>
        <w:t>
      «1. Лица, подвергнутые аресту, содержатся в камерах, двери которых должны иметь прочные запоры и смотровые отверстия, на окнах оборудуются металлические решетки. В каждой камере вывешиваются правила внутреннего распорядка в специальном приемнике.»;</w:t>
      </w:r>
      <w:r>
        <w:br/>
      </w:r>
      <w:r>
        <w:rPr>
          <w:rFonts w:ascii="Times New Roman"/>
          <w:b w:val="false"/>
          <w:i w:val="false"/>
          <w:color w:val="000000"/>
          <w:sz w:val="28"/>
        </w:rPr>
        <w:t>
      часть вторую пункта 2 изложить в следующей редакции:</w:t>
      </w:r>
      <w:r>
        <w:br/>
      </w:r>
      <w:r>
        <w:rPr>
          <w:rFonts w:ascii="Times New Roman"/>
          <w:b w:val="false"/>
          <w:i w:val="false"/>
          <w:color w:val="000000"/>
          <w:sz w:val="28"/>
        </w:rPr>
        <w:t>
      «К лицам, подвергнутым аресту, могут быть применены физическая сила и специальные средства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органах внутренних дел Республики Казахстан».»;</w:t>
      </w:r>
      <w:r>
        <w:br/>
      </w:r>
      <w:r>
        <w:rPr>
          <w:rFonts w:ascii="Times New Roman"/>
          <w:b w:val="false"/>
          <w:i w:val="false"/>
          <w:color w:val="000000"/>
          <w:sz w:val="28"/>
        </w:rPr>
        <w:t>
      пункт 3 изложить в следующей редакции:</w:t>
      </w:r>
      <w:r>
        <w:br/>
      </w:r>
      <w:r>
        <w:rPr>
          <w:rFonts w:ascii="Times New Roman"/>
          <w:b w:val="false"/>
          <w:i w:val="false"/>
          <w:color w:val="000000"/>
          <w:sz w:val="28"/>
        </w:rPr>
        <w:t>
      «3. Лица, подвергнутые аресту, содержащиеся в специальных приемниках, обеспечиваются питанием по нормам, установленным для содержащихся под стражей и находящихся в изоляторе временного содержания. Продукты питания выдаются дежурным ежедневно по ведомости»;</w:t>
      </w:r>
      <w:r>
        <w:br/>
      </w:r>
      <w:r>
        <w:rPr>
          <w:rFonts w:ascii="Times New Roman"/>
          <w:b w:val="false"/>
          <w:i w:val="false"/>
          <w:color w:val="000000"/>
          <w:sz w:val="28"/>
        </w:rPr>
        <w:t>
      пункт 5 изложить в следующей редакции:</w:t>
      </w:r>
      <w:r>
        <w:br/>
      </w:r>
      <w:r>
        <w:rPr>
          <w:rFonts w:ascii="Times New Roman"/>
          <w:b w:val="false"/>
          <w:i w:val="false"/>
          <w:color w:val="000000"/>
          <w:sz w:val="28"/>
        </w:rPr>
        <w:t>
      «5. Больные заразной формой туберкулеза, венерическими и другими инфекционными заболеваниями изолируются от других лиц, подвергнутых аресту.»;</w:t>
      </w:r>
      <w:r>
        <w:br/>
      </w:r>
      <w:r>
        <w:rPr>
          <w:rFonts w:ascii="Times New Roman"/>
          <w:b w:val="false"/>
          <w:i w:val="false"/>
          <w:color w:val="000000"/>
          <w:sz w:val="28"/>
        </w:rPr>
        <w:t>
      12) в статье 46-8:</w:t>
      </w:r>
      <w:r>
        <w:br/>
      </w:r>
      <w:r>
        <w:rPr>
          <w:rFonts w:ascii="Times New Roman"/>
          <w:b w:val="false"/>
          <w:i w:val="false"/>
          <w:color w:val="000000"/>
          <w:sz w:val="28"/>
        </w:rPr>
        <w:t>
      заголовок изложить в следующей редакции:</w:t>
      </w:r>
      <w:r>
        <w:br/>
      </w:r>
      <w:r>
        <w:rPr>
          <w:rFonts w:ascii="Times New Roman"/>
          <w:b w:val="false"/>
          <w:i w:val="false"/>
          <w:color w:val="000000"/>
          <w:sz w:val="28"/>
        </w:rPr>
        <w:t>
      «Статья 46-8. Права и обязанности лиц, подвергнутых аресту,</w:t>
      </w:r>
      <w:r>
        <w:br/>
      </w:r>
      <w:r>
        <w:rPr>
          <w:rFonts w:ascii="Times New Roman"/>
          <w:b w:val="false"/>
          <w:i w:val="false"/>
          <w:color w:val="000000"/>
          <w:sz w:val="28"/>
        </w:rPr>
        <w:t>
                    содержащихся в специальных приемниках»;</w:t>
      </w:r>
      <w:r>
        <w:br/>
      </w:r>
      <w:r>
        <w:rPr>
          <w:rFonts w:ascii="Times New Roman"/>
          <w:b w:val="false"/>
          <w:i w:val="false"/>
          <w:color w:val="000000"/>
          <w:sz w:val="28"/>
        </w:rPr>
        <w:t>
      абзац первый пункта 1 изложить в следующей редакции:</w:t>
      </w:r>
      <w:r>
        <w:br/>
      </w:r>
      <w:r>
        <w:rPr>
          <w:rFonts w:ascii="Times New Roman"/>
          <w:b w:val="false"/>
          <w:i w:val="false"/>
          <w:color w:val="000000"/>
          <w:sz w:val="28"/>
        </w:rPr>
        <w:t>
      «1. Лица, подвергнутые аресту, содержащиеся в специальных приемниках, имеют право:»;</w:t>
      </w:r>
      <w:r>
        <w:br/>
      </w:r>
      <w:r>
        <w:rPr>
          <w:rFonts w:ascii="Times New Roman"/>
          <w:b w:val="false"/>
          <w:i w:val="false"/>
          <w:color w:val="000000"/>
          <w:sz w:val="28"/>
        </w:rPr>
        <w:t>
      пункт 2 изложить в следующей редакции:</w:t>
      </w:r>
      <w:r>
        <w:br/>
      </w:r>
      <w:r>
        <w:rPr>
          <w:rFonts w:ascii="Times New Roman"/>
          <w:b w:val="false"/>
          <w:i w:val="false"/>
          <w:color w:val="000000"/>
          <w:sz w:val="28"/>
        </w:rPr>
        <w:t>
      «2. Лица, подвергнутые аресту, помещенные в специальные приемники, обязаны выполнять правила внутреннего распорядка в специальном приемнике.»;</w:t>
      </w:r>
      <w:r>
        <w:br/>
      </w:r>
      <w:r>
        <w:rPr>
          <w:rFonts w:ascii="Times New Roman"/>
          <w:b w:val="false"/>
          <w:i w:val="false"/>
          <w:color w:val="000000"/>
          <w:sz w:val="28"/>
        </w:rPr>
        <w:t>
      13) в статье 46-9:</w:t>
      </w:r>
      <w:r>
        <w:br/>
      </w:r>
      <w:r>
        <w:rPr>
          <w:rFonts w:ascii="Times New Roman"/>
          <w:b w:val="false"/>
          <w:i w:val="false"/>
          <w:color w:val="000000"/>
          <w:sz w:val="28"/>
        </w:rPr>
        <w:t>
      заголовок изложить в следующей редакции:</w:t>
      </w:r>
      <w:r>
        <w:br/>
      </w:r>
      <w:r>
        <w:rPr>
          <w:rFonts w:ascii="Times New Roman"/>
          <w:b w:val="false"/>
          <w:i w:val="false"/>
          <w:color w:val="000000"/>
          <w:sz w:val="28"/>
        </w:rPr>
        <w:t>
      «Статья 46-9. Освобождение лиц, подвергнутых аресту, из</w:t>
      </w:r>
      <w:r>
        <w:br/>
      </w:r>
      <w:r>
        <w:rPr>
          <w:rFonts w:ascii="Times New Roman"/>
          <w:b w:val="false"/>
          <w:i w:val="false"/>
          <w:color w:val="000000"/>
          <w:sz w:val="28"/>
        </w:rPr>
        <w:t>
                    специального приемника»;</w:t>
      </w:r>
      <w:r>
        <w:br/>
      </w:r>
      <w:r>
        <w:rPr>
          <w:rFonts w:ascii="Times New Roman"/>
          <w:b w:val="false"/>
          <w:i w:val="false"/>
          <w:color w:val="000000"/>
          <w:sz w:val="28"/>
        </w:rPr>
        <w:t>
      пункт 1 изложить в следующей редакции:</w:t>
      </w:r>
      <w:r>
        <w:br/>
      </w:r>
      <w:r>
        <w:rPr>
          <w:rFonts w:ascii="Times New Roman"/>
          <w:b w:val="false"/>
          <w:i w:val="false"/>
          <w:color w:val="000000"/>
          <w:sz w:val="28"/>
        </w:rPr>
        <w:t>
      «1. Лица, подвергнутые аресту, освобождаются из специального приемника по отбытии срока ареста, установленного решением судьи.»;</w:t>
      </w:r>
      <w:r>
        <w:br/>
      </w:r>
      <w:r>
        <w:rPr>
          <w:rFonts w:ascii="Times New Roman"/>
          <w:b w:val="false"/>
          <w:i w:val="false"/>
          <w:color w:val="000000"/>
          <w:sz w:val="28"/>
        </w:rPr>
        <w:t>
      пункт 3 изложить в следующей редакции:</w:t>
      </w:r>
      <w:r>
        <w:br/>
      </w:r>
      <w:r>
        <w:rPr>
          <w:rFonts w:ascii="Times New Roman"/>
          <w:b w:val="false"/>
          <w:i w:val="false"/>
          <w:color w:val="000000"/>
          <w:sz w:val="28"/>
        </w:rPr>
        <w:t>
      «3. При незаконном хранении лицами, подвергнутыми аресту, огнестрельного или холодного оружия, взрывчатых, сильнодействующих или ядовитых веществ и наркотических средств решения принимаются в соответствии с законодательством Республики Казахстан.».</w:t>
      </w:r>
    </w:p>
    <w:p>
      <w:pPr>
        <w:spacing w:after="0"/>
        <w:ind w:left="0"/>
        <w:jc w:val="both"/>
      </w:pPr>
      <w:r>
        <w:rPr>
          <w:rFonts w:ascii="Times New Roman"/>
          <w:b w:val="false"/>
          <w:i w:val="false"/>
          <w:color w:val="000000"/>
          <w:sz w:val="28"/>
        </w:rPr>
        <w:t>      27.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23 июля 1999 года «О государственной службе» (Ведомости Парламента Республики Казахстан, 1999 г., № 21, ст. 773; 2001 г., № 13-14, ст. 170; 2003 г., №.4, ст. 24; № 18, ст. 142; 2005 г., № 14, ст. 61; 2007 г., № 9, ст. 67; № 17, ст. 140; № 19, ст. 147; 2009 г., № 24, ст. 122, 126; 2010 г., № 24, ст. 148; 2011 г., № 11, ст. 102; № 20, ст. 158; 2012 г., № 5, ст. 36; № 13, ст. 91; № 20-21, ст. 123; 2013 г., № 8, ст. 50; № 14, ст. 75):</w:t>
      </w:r>
      <w:r>
        <w:br/>
      </w:r>
      <w:r>
        <w:rPr>
          <w:rFonts w:ascii="Times New Roman"/>
          <w:b w:val="false"/>
          <w:i w:val="false"/>
          <w:color w:val="000000"/>
          <w:sz w:val="28"/>
        </w:rPr>
        <w:t>
      1) подпункт 7-1) пункта 1 статьи 27 изложить в следующей редакции:</w:t>
      </w:r>
      <w:r>
        <w:br/>
      </w:r>
      <w:r>
        <w:rPr>
          <w:rFonts w:ascii="Times New Roman"/>
          <w:b w:val="false"/>
          <w:i w:val="false"/>
          <w:color w:val="000000"/>
          <w:sz w:val="28"/>
        </w:rPr>
        <w:t>
      «7-1) вступление в законную силу обвинительного приговора суда за совершение преступления либо умышленного уголовного проступка;»;</w:t>
      </w:r>
      <w:r>
        <w:br/>
      </w:r>
      <w:r>
        <w:rPr>
          <w:rFonts w:ascii="Times New Roman"/>
          <w:b w:val="false"/>
          <w:i w:val="false"/>
          <w:color w:val="000000"/>
          <w:sz w:val="28"/>
        </w:rPr>
        <w:t>
      2) пункт 5 статьи 28 изложить в следующей редакции:</w:t>
      </w:r>
      <w:r>
        <w:br/>
      </w:r>
      <w:r>
        <w:rPr>
          <w:rFonts w:ascii="Times New Roman"/>
          <w:b w:val="false"/>
          <w:i w:val="false"/>
          <w:color w:val="000000"/>
          <w:sz w:val="28"/>
        </w:rPr>
        <w:t>
      «5. Государственные служащие в случае совершения ими правонарушений несут соответственно уголовную, административную, материальную ответственность на основаниях. и в порядке, установленных законами Республики Казахстан.».</w:t>
      </w:r>
    </w:p>
    <w:p>
      <w:pPr>
        <w:spacing w:after="0"/>
        <w:ind w:left="0"/>
        <w:jc w:val="both"/>
      </w:pPr>
      <w:r>
        <w:rPr>
          <w:rFonts w:ascii="Times New Roman"/>
          <w:b w:val="false"/>
          <w:i w:val="false"/>
          <w:color w:val="000000"/>
          <w:sz w:val="28"/>
        </w:rPr>
        <w:t>      28.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(Ведомости Парламента Республики Казахстан, 2001 г., № 3, ст. 17; № 9, ст. 86; № 24, ст. 338; 2002 г., № 10, ст. 103; 2004 г., № 10, ст. 56; № 17, ст. 97; № 23, ст. 142; № 24, ст. 144; 2005 г., № 7-8, ст. 23; 2006 г, № 1, ст. 5; № 13, ст. 86, 87; № 15, ст. 92, 95; № 16, ст. 99; № 18, ст. 113; № 23, ст. 141; 2007 г., № 1, ст. 4; № 2, ст. 14; № 10, ст. 69; № 12, ст. 88; № 17, ст. 139; № 20, ст. 152; 2008 г., № 21, ст. 97; № 23, ст. 114, 124; 2009 г., № 2-3, ст. 9; № 24, ст. 133; 2010 г., № 1-2, ст. 2; № 5, ст. 23; № 7, ст. 29, 32; № 24, ст. 146; 2011 г., № 1, ст. 3, 7; № 2, ст. 28; № 6, ст. 49; № 11, ст. 102; № 13, ст. 115; № 15, ст. 118; № 16, ст. 129; 2012 г., № 2, ст. 11; № 3, ст. 21; № 5, ст. 35; № 8, ст. 64; № 14, ст. 92; № 23-24, ст. 125; 2013 г., № 1, ст. 2, 3; № 8, ст. 50; № 9, ст. 51; № 14, ст. 72, 75;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июля 2013 года «О внесении изменений и дополнений в некоторые законодательные акты Республики Казахстан по вопросам Национальной палаты предпринимателей Республики Казахстан», опубликованный в газетах «Егемен Қазақстан» и «Казахстанская правда» 11 июля 2013 г.):</w:t>
      </w:r>
      <w:r>
        <w:br/>
      </w:r>
      <w:r>
        <w:rPr>
          <w:rFonts w:ascii="Times New Roman"/>
          <w:b w:val="false"/>
          <w:i w:val="false"/>
          <w:color w:val="000000"/>
          <w:sz w:val="28"/>
        </w:rPr>
        <w:t>
      подпункт 6) пункта 3 статьи 20 изложить в следующей редакции:</w:t>
      </w:r>
      <w:r>
        <w:br/>
      </w:r>
      <w:r>
        <w:rPr>
          <w:rFonts w:ascii="Times New Roman"/>
          <w:b w:val="false"/>
          <w:i w:val="false"/>
          <w:color w:val="000000"/>
          <w:sz w:val="28"/>
        </w:rPr>
        <w:t>
      «6) вступления в отношении депутата в законную силу обвинительного приговора суда за совершение преступления либо умышленного уголовного проступка;».</w:t>
      </w:r>
    </w:p>
    <w:p>
      <w:pPr>
        <w:spacing w:after="0"/>
        <w:ind w:left="0"/>
        <w:jc w:val="both"/>
      </w:pPr>
      <w:r>
        <w:rPr>
          <w:rFonts w:ascii="Times New Roman"/>
          <w:b w:val="false"/>
          <w:i w:val="false"/>
          <w:color w:val="000000"/>
          <w:sz w:val="28"/>
        </w:rPr>
        <w:t>      29.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18 марта 2002 года «Об органах юстиции» (Ведомости Парламента Республики Казахстан, 2002 г., № 6, ст. 67; 2004 г., № 23, ст. 142; № 24, ст. 154; 2005 г., № 7-8, ст. 23; 2006 г., № 3, ст. 22; № 10, ст. 52; № 13, ст. 86; 2007 г., № 2, ст. 14, 18; № 5-6, ст. 40; № 9, ст. 67; № 10, ст. 69; № 18, ст. 143; 2008 г., № 10-11, ст. 39; 2009 г., № 8, ст. 44; № 15-16, ст. 75; № 18, ст. 84; № 19, ст. 88; № 24, ст. 128; 2010 г., № 1-2, ст. 2; № 5, ст. 23; № 17-18, ст. 111; № 24, ст. 145, 149; 2011 г., № 1, Ст. 2, 3, 7; № 6, ст. 50; № 11, ст. 102; № 12, ст. 111; № 15, ст. 118; 2012 г., № 3, ст. 26; № 15, ст. 97; № 21-22, ст. 124; 2013 г., № 14, ст. 75):</w:t>
      </w:r>
      <w:r>
        <w:br/>
      </w:r>
      <w:r>
        <w:rPr>
          <w:rFonts w:ascii="Times New Roman"/>
          <w:b w:val="false"/>
          <w:i w:val="false"/>
          <w:color w:val="000000"/>
          <w:sz w:val="28"/>
        </w:rPr>
        <w:t>
      подпункт 9) статьи 3 изложить в следующей редакции:</w:t>
      </w:r>
      <w:r>
        <w:br/>
      </w:r>
      <w:r>
        <w:rPr>
          <w:rFonts w:ascii="Times New Roman"/>
          <w:b w:val="false"/>
          <w:i w:val="false"/>
          <w:color w:val="000000"/>
          <w:sz w:val="28"/>
        </w:rPr>
        <w:t>
      «9) осуществление дознания по делам об уголовных правонарушениях, отнесенных к компетенции органов юстиции, и производство по делам об административных правонарушениях в соответствии с законом;».</w:t>
      </w:r>
    </w:p>
    <w:p>
      <w:pPr>
        <w:spacing w:after="0"/>
        <w:ind w:left="0"/>
        <w:jc w:val="both"/>
      </w:pPr>
      <w:r>
        <w:rPr>
          <w:rFonts w:ascii="Times New Roman"/>
          <w:b w:val="false"/>
          <w:i w:val="false"/>
          <w:color w:val="000000"/>
          <w:sz w:val="28"/>
        </w:rPr>
        <w:t>      30.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 июня 2003 года «О Фонде гарантирования страховых выплат» (Ведомости Парламента Республики Казахстан, 2003 г., № 11, ст. 63; 2005 г., № 14, ст. 55; 2006 г., № 4, ст. 25; 2007 г, № 2, ст. 18; № 8, ст. 52; 2009 г., № 24, ст. 134; 2010 г., № 5, ст. 23; № 17-18, ст. 112; 2012 г., № 8, ст. 64; № 13, ст. 91; № 21-22, ст. 124):</w:t>
      </w:r>
      <w:r>
        <w:br/>
      </w:r>
      <w:r>
        <w:rPr>
          <w:rFonts w:ascii="Times New Roman"/>
          <w:b w:val="false"/>
          <w:i w:val="false"/>
          <w:color w:val="000000"/>
          <w:sz w:val="28"/>
        </w:rPr>
        <w:t>
      подпункт 1) пункта 9 статьи 17-2 изложить в следующей редакции:</w:t>
      </w:r>
      <w:r>
        <w:br/>
      </w:r>
      <w:r>
        <w:rPr>
          <w:rFonts w:ascii="Times New Roman"/>
          <w:b w:val="false"/>
          <w:i w:val="false"/>
          <w:color w:val="000000"/>
          <w:sz w:val="28"/>
        </w:rPr>
        <w:t>
      «1) действия потерпевшего признаны в порядке, установленном законодательными актами Республики Казахстан, умышленными уголовными или административными правонарушениями, находящимися в причинной связи с транспортным происшествием;».</w:t>
      </w:r>
    </w:p>
    <w:p>
      <w:pPr>
        <w:spacing w:after="0"/>
        <w:ind w:left="0"/>
        <w:jc w:val="both"/>
      </w:pPr>
      <w:r>
        <w:rPr>
          <w:rFonts w:ascii="Times New Roman"/>
          <w:b w:val="false"/>
          <w:i w:val="false"/>
          <w:color w:val="000000"/>
          <w:sz w:val="28"/>
        </w:rPr>
        <w:t>      31.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11 июня 2003 года «Об обязательном страховании гражданско-правовой ответственности частных нотариусов» (Ведомости Парламента Республики Казахстан, 2003 г., № 12, ст. 84; 2009 г., № 24, ст. 134; 2012 г., № 13, ст. 91):</w:t>
      </w:r>
      <w:r>
        <w:br/>
      </w:r>
      <w:r>
        <w:rPr>
          <w:rFonts w:ascii="Times New Roman"/>
          <w:b w:val="false"/>
          <w:i w:val="false"/>
          <w:color w:val="000000"/>
          <w:sz w:val="28"/>
        </w:rPr>
        <w:t>
      1) подпункт 2) пункта 1 статьи 20 изложить в следующей редакции:</w:t>
      </w:r>
      <w:r>
        <w:br/>
      </w:r>
      <w:r>
        <w:rPr>
          <w:rFonts w:ascii="Times New Roman"/>
          <w:b w:val="false"/>
          <w:i w:val="false"/>
          <w:color w:val="000000"/>
          <w:sz w:val="28"/>
        </w:rPr>
        <w:t>
      «2) совершения страхователем действий, признанных в порядке, установленном законодательными актами Республики Казахстан, уголовными либо административными правонарушениями, находящимися в причинной связи со страховым случаем;»;</w:t>
      </w:r>
      <w:r>
        <w:br/>
      </w:r>
      <w:r>
        <w:rPr>
          <w:rFonts w:ascii="Times New Roman"/>
          <w:b w:val="false"/>
          <w:i w:val="false"/>
          <w:color w:val="000000"/>
          <w:sz w:val="28"/>
        </w:rPr>
        <w:t>
      2) подпункт 2) пункта 1 статьи 21 изложить в следующей редакции:</w:t>
      </w:r>
      <w:r>
        <w:br/>
      </w:r>
      <w:r>
        <w:rPr>
          <w:rFonts w:ascii="Times New Roman"/>
          <w:b w:val="false"/>
          <w:i w:val="false"/>
          <w:color w:val="000000"/>
          <w:sz w:val="28"/>
        </w:rPr>
        <w:t>
      «2) действий третьих лиц, признанных в порядке, установленном законодательными актами Республики Казахстан, уголовными или административными правонарушениями, находящимися в причинной связи со страховым случаем;».</w:t>
      </w:r>
    </w:p>
    <w:p>
      <w:pPr>
        <w:spacing w:after="0"/>
        <w:ind w:left="0"/>
        <w:jc w:val="both"/>
      </w:pPr>
      <w:r>
        <w:rPr>
          <w:rFonts w:ascii="Times New Roman"/>
          <w:b w:val="false"/>
          <w:i w:val="false"/>
          <w:color w:val="000000"/>
          <w:sz w:val="28"/>
        </w:rPr>
        <w:t>      32.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июня 2003 года «Об обязательном страховании гражданско-правовой ответственности аудиторских организаций» (Ведомости Парламента Республики Казахстан, 2003 г., № 12, ст. 89; 2006 г., № 8, ст. 45; 2009 г., № 24, ст. 134; 2012 г., № 13, ст. 91):</w:t>
      </w:r>
      <w:r>
        <w:br/>
      </w:r>
      <w:r>
        <w:rPr>
          <w:rFonts w:ascii="Times New Roman"/>
          <w:b w:val="false"/>
          <w:i w:val="false"/>
          <w:color w:val="000000"/>
          <w:sz w:val="28"/>
        </w:rPr>
        <w:t>
      1) подпункт 2) пункта 1 статьи 20 изложить в следующей редакции:</w:t>
      </w:r>
      <w:r>
        <w:br/>
      </w:r>
      <w:r>
        <w:rPr>
          <w:rFonts w:ascii="Times New Roman"/>
          <w:b w:val="false"/>
          <w:i w:val="false"/>
          <w:color w:val="000000"/>
          <w:sz w:val="28"/>
        </w:rPr>
        <w:t>
      «2) совершения страхователем действий, признанных в порядке, установленном законодательными актами Республики Казахстан, уголовными либо административными правонарушениями, находящимися в причинной связи со страховым случаем;»;</w:t>
      </w:r>
      <w:r>
        <w:br/>
      </w:r>
      <w:r>
        <w:rPr>
          <w:rFonts w:ascii="Times New Roman"/>
          <w:b w:val="false"/>
          <w:i w:val="false"/>
          <w:color w:val="000000"/>
          <w:sz w:val="28"/>
        </w:rPr>
        <w:t>
      2) подпункт 2) пункта 1 статьи 21 изложить в следующей редакции:</w:t>
      </w:r>
      <w:r>
        <w:br/>
      </w:r>
      <w:r>
        <w:rPr>
          <w:rFonts w:ascii="Times New Roman"/>
          <w:b w:val="false"/>
          <w:i w:val="false"/>
          <w:color w:val="000000"/>
          <w:sz w:val="28"/>
        </w:rPr>
        <w:t>
      «2) действий аудируемого субъекта, признанных в порядке, установленном законодательными актами Республики Казахстан, уголовными или административными правонарушениями, находящимися в причинной связи со страховым случаем.».</w:t>
      </w:r>
    </w:p>
    <w:p>
      <w:pPr>
        <w:spacing w:after="0"/>
        <w:ind w:left="0"/>
        <w:jc w:val="both"/>
      </w:pPr>
      <w:r>
        <w:rPr>
          <w:rFonts w:ascii="Times New Roman"/>
          <w:b w:val="false"/>
          <w:i w:val="false"/>
          <w:color w:val="000000"/>
          <w:sz w:val="28"/>
        </w:rPr>
        <w:t>      33.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 июля 2003 года «Об обязательном страховании гражданско-правовой ответственности перевозчика перед пассажирами» (Ведомости Парламента Республики Казахстан, 2003 г., № 14, ст. 102; 2006 г., № 3, ст. 22; № 4, ст. 25; 2007 г., № 8, ст. 52; 2008 г., № 6-7, ст. 27; 2009 г., № 17, ст.81; № 24, ст. 134; 2010 г., № 1-2, ст. 1; № 15, ст. 71; г., № 8, ст. 64; № 13, ст. 91; 2013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июля года «О внесении изменений и дополнений в некоторые законодательные акты Республики Казахстан по вопросам транспорта», опубликованный в газетах «Егемен Қазақстан» и «Казахстанская правда» 11 июля 2013 г.): </w:t>
      </w:r>
      <w:r>
        <w:br/>
      </w:r>
      <w:r>
        <w:rPr>
          <w:rFonts w:ascii="Times New Roman"/>
          <w:b w:val="false"/>
          <w:i w:val="false"/>
          <w:color w:val="000000"/>
          <w:sz w:val="28"/>
        </w:rPr>
        <w:t>
      подпункт 2) пункта 1 статьи 24 изложить в следующей редакции:</w:t>
      </w:r>
      <w:r>
        <w:br/>
      </w:r>
      <w:r>
        <w:rPr>
          <w:rFonts w:ascii="Times New Roman"/>
          <w:b w:val="false"/>
          <w:i w:val="false"/>
          <w:color w:val="000000"/>
          <w:sz w:val="28"/>
        </w:rPr>
        <w:t>
      «2) действий выгодоприобретателя, признанных в порядке, установленном законодательными актами Республики Казахстан, умышленными уголовными или административными правонарушениями, находящимися в причинной связи со страховым случаем.».</w:t>
      </w:r>
    </w:p>
    <w:p>
      <w:pPr>
        <w:spacing w:after="0"/>
        <w:ind w:left="0"/>
        <w:jc w:val="both"/>
      </w:pPr>
      <w:r>
        <w:rPr>
          <w:rFonts w:ascii="Times New Roman"/>
          <w:b w:val="false"/>
          <w:i w:val="false"/>
          <w:color w:val="000000"/>
          <w:sz w:val="28"/>
        </w:rPr>
        <w:t>      34.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 июля 2003 года «Об обязательном страховании гражданско-правовой ответственности владельцев транспортных средств» (Ведомости Парламента Республики Казахстан, 2003 г., № 14, ст. 104; 2006 г., № 3, ст. 22; № 4, ст. 25; 2007 г., № 8, ст. 52; 2008 г., № 6-7, ст. 27; 2009 г., № 17, ст. 81; № 24, ст. 134; 2010 г, № 1-2, ст. 1; № 15, ст. 71; № 17-18, ст. 112; 2011 г., № 2, ст. 25; 2012 г., № 13, ст. 91; № 21-22, ст. 124):</w:t>
      </w:r>
      <w:r>
        <w:br/>
      </w:r>
      <w:r>
        <w:rPr>
          <w:rFonts w:ascii="Times New Roman"/>
          <w:b w:val="false"/>
          <w:i w:val="false"/>
          <w:color w:val="000000"/>
          <w:sz w:val="28"/>
        </w:rPr>
        <w:t>
      подпункт 2) пункта 1 статьи 29 изложить в следующей редакции:</w:t>
      </w:r>
      <w:r>
        <w:br/>
      </w:r>
      <w:r>
        <w:rPr>
          <w:rFonts w:ascii="Times New Roman"/>
          <w:b w:val="false"/>
          <w:i w:val="false"/>
          <w:color w:val="000000"/>
          <w:sz w:val="28"/>
        </w:rPr>
        <w:t>
      «2) действий выгодоприобретателя, признанных в порядке, установленном законодательными актами Республики Казахстан, умышленными уголовными или административными правонарушениями, находящимися в причинной связи со страховым случаем.».</w:t>
      </w:r>
    </w:p>
    <w:p>
      <w:pPr>
        <w:spacing w:after="0"/>
        <w:ind w:left="0"/>
        <w:jc w:val="both"/>
      </w:pPr>
      <w:r>
        <w:rPr>
          <w:rFonts w:ascii="Times New Roman"/>
          <w:b w:val="false"/>
          <w:i w:val="false"/>
          <w:color w:val="000000"/>
          <w:sz w:val="28"/>
        </w:rPr>
        <w:t>      35.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22 декабря 2003 года «О государственной правовой статистике и специальных учетах» (Ведомости Парламента Республики Казахстан, 2003 г., № 24, ст. 176; 2005 г., № 5, ст. 5; 2009 г., № 19, ст. 88; 2010 г., № 5, ст. 23; 2011 г., № 1, ст. 3; № 11, ст. 102; № 23, ст. 178; 2013 г., № 14, ст. 75):</w:t>
      </w:r>
      <w:r>
        <w:br/>
      </w:r>
      <w:r>
        <w:rPr>
          <w:rFonts w:ascii="Times New Roman"/>
          <w:b w:val="false"/>
          <w:i w:val="false"/>
          <w:color w:val="000000"/>
          <w:sz w:val="28"/>
        </w:rPr>
        <w:t>
      1) подпункт 8) статьи 1 изложить в следующей редакции:</w:t>
      </w:r>
      <w:r>
        <w:br/>
      </w:r>
      <w:r>
        <w:rPr>
          <w:rFonts w:ascii="Times New Roman"/>
          <w:b w:val="false"/>
          <w:i w:val="false"/>
          <w:color w:val="000000"/>
          <w:sz w:val="28"/>
        </w:rPr>
        <w:t>
      «8) уголовно-правовая статистика - отрасль государственной правовой статистики о состоянии преступности, уголовного судопроизводства, исполнительного производства в уголовно-правовой сфере, применении наказания и иных мер уголовно-правового воздействия за совершение уголовных правонарушений;»;</w:t>
      </w:r>
      <w:r>
        <w:br/>
      </w:r>
      <w:r>
        <w:rPr>
          <w:rFonts w:ascii="Times New Roman"/>
          <w:b w:val="false"/>
          <w:i w:val="false"/>
          <w:color w:val="000000"/>
          <w:sz w:val="28"/>
        </w:rPr>
        <w:t>
      2) в пункте 3 статьи 12:</w:t>
      </w:r>
      <w:r>
        <w:br/>
      </w:r>
      <w:r>
        <w:rPr>
          <w:rFonts w:ascii="Times New Roman"/>
          <w:b w:val="false"/>
          <w:i w:val="false"/>
          <w:color w:val="000000"/>
          <w:sz w:val="28"/>
        </w:rPr>
        <w:t>
      подпункт 1) изложить в следующей редакции:</w:t>
      </w:r>
      <w:r>
        <w:br/>
      </w:r>
      <w:r>
        <w:rPr>
          <w:rFonts w:ascii="Times New Roman"/>
          <w:b w:val="false"/>
          <w:i w:val="false"/>
          <w:color w:val="000000"/>
          <w:sz w:val="28"/>
        </w:rPr>
        <w:t>
      «1) лиц, совершивших уголовные правонарушения, привлекаемых к уголовной ответственности;»;</w:t>
      </w:r>
      <w:r>
        <w:br/>
      </w:r>
      <w:r>
        <w:rPr>
          <w:rFonts w:ascii="Times New Roman"/>
          <w:b w:val="false"/>
          <w:i w:val="false"/>
          <w:color w:val="000000"/>
          <w:sz w:val="28"/>
        </w:rPr>
        <w:t>
      дополнить подпунктом 6-1 следующего содержания:</w:t>
      </w:r>
      <w:r>
        <w:br/>
      </w:r>
      <w:r>
        <w:rPr>
          <w:rFonts w:ascii="Times New Roman"/>
          <w:b w:val="false"/>
          <w:i w:val="false"/>
          <w:color w:val="000000"/>
          <w:sz w:val="28"/>
        </w:rPr>
        <w:t>
      «6-1) лиц, привлеченных к уголовной ответственности за совершение уголовного правонарушения;»;</w:t>
      </w:r>
      <w:r>
        <w:br/>
      </w:r>
      <w:r>
        <w:rPr>
          <w:rFonts w:ascii="Times New Roman"/>
          <w:b w:val="false"/>
          <w:i w:val="false"/>
          <w:color w:val="000000"/>
          <w:sz w:val="28"/>
        </w:rPr>
        <w:t>
      подпункт 11) изложить в следующей редакции:</w:t>
      </w:r>
      <w:r>
        <w:br/>
      </w:r>
      <w:r>
        <w:rPr>
          <w:rFonts w:ascii="Times New Roman"/>
          <w:b w:val="false"/>
          <w:i w:val="false"/>
          <w:color w:val="000000"/>
          <w:sz w:val="28"/>
        </w:rPr>
        <w:t>
      «11) лиц, привлеченных к ответственности за совершение экстремистских правонарушений, и организаций, признанных судом экстремистскими;».</w:t>
      </w:r>
    </w:p>
    <w:p>
      <w:pPr>
        <w:spacing w:after="0"/>
        <w:ind w:left="0"/>
        <w:jc w:val="both"/>
      </w:pPr>
      <w:r>
        <w:rPr>
          <w:rFonts w:ascii="Times New Roman"/>
          <w:b w:val="false"/>
          <w:i w:val="false"/>
          <w:color w:val="000000"/>
          <w:sz w:val="28"/>
        </w:rPr>
        <w:t>      36.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31 декабря 2003 года «Об обязательном страховании гражданско-правовой ответственности туроператора и турагента» (Ведомости Парламента Республики Казахстан, 2003 г., № 24, ст. 179; 2006 г., № 1, ст. 5; № 3, ст. 22; 2007 г., № 8, ст. 52; 2008 г., № 13-14, ст. 57; 2009 г., № 17, ст. 81; № 24, ст. 134; 2011 г., № 12, ст. 111; 2012 г., № 13, ст. 91):</w:t>
      </w:r>
      <w:r>
        <w:br/>
      </w:r>
      <w:r>
        <w:rPr>
          <w:rFonts w:ascii="Times New Roman"/>
          <w:b w:val="false"/>
          <w:i w:val="false"/>
          <w:color w:val="000000"/>
          <w:sz w:val="28"/>
        </w:rPr>
        <w:t>
      1) подпункт 2) пункта 1 статьи 19 изложить в следующей редакции:</w:t>
      </w:r>
      <w:r>
        <w:br/>
      </w:r>
      <w:r>
        <w:rPr>
          <w:rFonts w:ascii="Times New Roman"/>
          <w:b w:val="false"/>
          <w:i w:val="false"/>
          <w:color w:val="000000"/>
          <w:sz w:val="28"/>
        </w:rPr>
        <w:t>
      «2) совершения страхователем действий, признанных в порядке, установленном законодательством Республики Казахстан, умышленными уголовными либо административными правонарушениями, находящимися в причинной связи со страховым случаем;»;</w:t>
      </w:r>
      <w:r>
        <w:br/>
      </w:r>
      <w:r>
        <w:rPr>
          <w:rFonts w:ascii="Times New Roman"/>
          <w:b w:val="false"/>
          <w:i w:val="false"/>
          <w:color w:val="000000"/>
          <w:sz w:val="28"/>
        </w:rPr>
        <w:t>
      2) подпункт 2) пункта 1 статьи 20 изложить в следующей редакции:</w:t>
      </w:r>
      <w:r>
        <w:br/>
      </w:r>
      <w:r>
        <w:rPr>
          <w:rFonts w:ascii="Times New Roman"/>
          <w:b w:val="false"/>
          <w:i w:val="false"/>
          <w:color w:val="000000"/>
          <w:sz w:val="28"/>
        </w:rPr>
        <w:t>
      «2) действий туриста, признанных в порядке, установленном законодательством Республики Казахстан, умышленными уголовными или административными правонарушениями, находящимися в причинной связи со страховым случаем.».</w:t>
      </w:r>
    </w:p>
    <w:p>
      <w:pPr>
        <w:spacing w:after="0"/>
        <w:ind w:left="0"/>
        <w:jc w:val="both"/>
      </w:pPr>
      <w:r>
        <w:rPr>
          <w:rFonts w:ascii="Times New Roman"/>
          <w:b w:val="false"/>
          <w:i w:val="false"/>
          <w:color w:val="000000"/>
          <w:sz w:val="28"/>
        </w:rPr>
        <w:t>      37.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10 марта 2004 года «Об обязательном страховании в растениеводстве» (Ведомости Парламента Республики Казахстан, 2004 г., № 5, ст. 26; 2006 г., № 1, ст. 5; № 3, ст. 22; № 16, ст. 100; 2007 г., № 8, ст. 52; 2009 г., № 18, ст. 84; № 24, ст. 134; 2010 г, № 5, ст. 23; 2011 г., № 1, ст. 2; № 11, ст. 102; 2012 г., № 13, ст. 91; № 15, ст. 97; 2013 г., № 14, ст. 75):</w:t>
      </w:r>
      <w:r>
        <w:br/>
      </w:r>
      <w:r>
        <w:rPr>
          <w:rFonts w:ascii="Times New Roman"/>
          <w:b w:val="false"/>
          <w:i w:val="false"/>
          <w:color w:val="000000"/>
          <w:sz w:val="28"/>
        </w:rPr>
        <w:t>
      абзац третий пункта 1 статьи 11 изложить в следующей редакции:</w:t>
      </w:r>
      <w:r>
        <w:br/>
      </w:r>
      <w:r>
        <w:rPr>
          <w:rFonts w:ascii="Times New Roman"/>
          <w:b w:val="false"/>
          <w:i w:val="false"/>
          <w:color w:val="000000"/>
          <w:sz w:val="28"/>
        </w:rPr>
        <w:t>
      «действий страхователя, признанных в порядке, установленном законодательными актами Республики Казахстан, умышленными уголовными или административными правонарушениями, находящимися в причинной связи со страховым случаем.».</w:t>
      </w:r>
    </w:p>
    <w:p>
      <w:pPr>
        <w:spacing w:after="0"/>
        <w:ind w:left="0"/>
        <w:jc w:val="both"/>
      </w:pPr>
      <w:r>
        <w:rPr>
          <w:rFonts w:ascii="Times New Roman"/>
          <w:b w:val="false"/>
          <w:i w:val="false"/>
          <w:color w:val="000000"/>
          <w:sz w:val="28"/>
        </w:rPr>
        <w:t>      38.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6 июля 2004 года «О внутреннем водном транспорте» (Ведомости Парламента Республики Казахстан, 2004 г., № 15, ст. 88; 2006 г., № 3, ст. 22; № 23, ст. 141; № 24, ст. 148; 2007 г., № 9, ст. 67; № 18, ст. 143; № 20, ст. 152; 2009 г., № 18, ст. 84; 2010 г., № 5, ст. 23; № 24, ст. 146; 2011 г., № 1, ст. 2, 3; № 5, ст. 43; № 6, ст. 50; № 11, ст. 102; № 12, ст. 111; 2012 г., № 14, ст. 92, 95; № 15, ст. 97; 2013 г., № 14, ст. 72, 75;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июля 2013 года «О внесении изменений и дополнений в некоторые законодательные акты Республики Казахстан по вопросам транспорта», опубликованный в газетах «Егемен Казахстан» и «Казахстанская правда» 11 июля 2013 г.):</w:t>
      </w:r>
      <w:r>
        <w:br/>
      </w:r>
      <w:r>
        <w:rPr>
          <w:rFonts w:ascii="Times New Roman"/>
          <w:b w:val="false"/>
          <w:i w:val="false"/>
          <w:color w:val="000000"/>
          <w:sz w:val="28"/>
        </w:rPr>
        <w:t>
      подпункт 9) пункта 3 статьи 36 изложить в следующей редакции:</w:t>
      </w:r>
      <w:r>
        <w:br/>
      </w:r>
      <w:r>
        <w:rPr>
          <w:rFonts w:ascii="Times New Roman"/>
          <w:b w:val="false"/>
          <w:i w:val="false"/>
          <w:color w:val="000000"/>
          <w:sz w:val="28"/>
        </w:rPr>
        <w:t>
      «9) в случае обнаружения на судне, находящемся в плавании, деяния, содержащего признаки уголовного правонарушения, предусмотренного уголовным законодательством Республики Казахстан, незамедлительно информировать об этом правоохранительные органы и задержать лицо, подозреваемое в совершении такого уголовного правонарушения, до передачи его указанным органам в ближайшем порту или ближайшем населенном пункте;».</w:t>
      </w:r>
    </w:p>
    <w:p>
      <w:pPr>
        <w:spacing w:after="0"/>
        <w:ind w:left="0"/>
        <w:jc w:val="both"/>
      </w:pPr>
      <w:r>
        <w:rPr>
          <w:rFonts w:ascii="Times New Roman"/>
          <w:b w:val="false"/>
          <w:i w:val="false"/>
          <w:color w:val="000000"/>
          <w:sz w:val="28"/>
        </w:rPr>
        <w:t>      39.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июля 2004 года «Об обязательном страховании гражданско-правовой ответственности владельцев объектов, деятельность которых связана с опасностью причинения вреда третьим лицам» (Ведомости Парламента Республики Казахстан, 2004 г., № 16, ст. 94; 2009 г., № 24, ст. 134; 2010 г., № 9, ст. 44; 2012 г., № 13, ст. 91):</w:t>
      </w:r>
      <w:r>
        <w:br/>
      </w:r>
      <w:r>
        <w:rPr>
          <w:rFonts w:ascii="Times New Roman"/>
          <w:b w:val="false"/>
          <w:i w:val="false"/>
          <w:color w:val="000000"/>
          <w:sz w:val="28"/>
        </w:rPr>
        <w:t>
      1) подпункт 2) пункта 1 статьи 20 изложить в следующей редакции:</w:t>
      </w:r>
      <w:r>
        <w:br/>
      </w:r>
      <w:r>
        <w:rPr>
          <w:rFonts w:ascii="Times New Roman"/>
          <w:b w:val="false"/>
          <w:i w:val="false"/>
          <w:color w:val="000000"/>
          <w:sz w:val="28"/>
        </w:rPr>
        <w:t>
      «2) совершения страхователем (застрахованным) действий, признанных в порядке, установленном законодательными актами Республики Казахстан, умышленными уголовными либо административными правонарушениями, находящимися в причинной связи со страховым случаем;»;</w:t>
      </w:r>
      <w:r>
        <w:br/>
      </w:r>
      <w:r>
        <w:rPr>
          <w:rFonts w:ascii="Times New Roman"/>
          <w:b w:val="false"/>
          <w:i w:val="false"/>
          <w:color w:val="000000"/>
          <w:sz w:val="28"/>
        </w:rPr>
        <w:t>
      2) подпункт 2) пункта 1 статьи 21 изложить в следующей редакции:</w:t>
      </w:r>
      <w:r>
        <w:br/>
      </w:r>
      <w:r>
        <w:rPr>
          <w:rFonts w:ascii="Times New Roman"/>
          <w:b w:val="false"/>
          <w:i w:val="false"/>
          <w:color w:val="000000"/>
          <w:sz w:val="28"/>
        </w:rPr>
        <w:t>
      «2) действий выгодоприобретателя, признанных в порядке, установленном законодательными актами Республики Казахстан, умышленными уголовными или административными правонарушениями, находящимися в причинной связи со страховым случаем.».</w:t>
      </w:r>
    </w:p>
    <w:p>
      <w:pPr>
        <w:spacing w:after="0"/>
        <w:ind w:left="0"/>
        <w:jc w:val="both"/>
      </w:pPr>
      <w:r>
        <w:rPr>
          <w:rFonts w:ascii="Times New Roman"/>
          <w:b w:val="false"/>
          <w:i w:val="false"/>
          <w:color w:val="000000"/>
          <w:sz w:val="28"/>
        </w:rPr>
        <w:t>      40.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9 июля 2004 года «Об участии граждан в обеспечении общественного порядка» (Ведомости Парламента Республики Казахстан, 2004 г., № 18, ст. 104; 2011 г., № 11, ст. 102):</w:t>
      </w:r>
      <w:r>
        <w:br/>
      </w:r>
      <w:r>
        <w:rPr>
          <w:rFonts w:ascii="Times New Roman"/>
          <w:b w:val="false"/>
          <w:i w:val="false"/>
          <w:color w:val="000000"/>
          <w:sz w:val="28"/>
        </w:rPr>
        <w:t>
      1) в статье 7:</w:t>
      </w:r>
      <w:r>
        <w:br/>
      </w:r>
      <w:r>
        <w:rPr>
          <w:rFonts w:ascii="Times New Roman"/>
          <w:b w:val="false"/>
          <w:i w:val="false"/>
          <w:color w:val="000000"/>
          <w:sz w:val="28"/>
        </w:rPr>
        <w:t>
      в пункте 1:</w:t>
      </w:r>
      <w:r>
        <w:br/>
      </w:r>
      <w:r>
        <w:rPr>
          <w:rFonts w:ascii="Times New Roman"/>
          <w:b w:val="false"/>
          <w:i w:val="false"/>
          <w:color w:val="000000"/>
          <w:sz w:val="28"/>
        </w:rPr>
        <w:t>
      подпункт 2) изложить в следующей редакции:</w:t>
      </w:r>
      <w:r>
        <w:br/>
      </w:r>
      <w:r>
        <w:rPr>
          <w:rFonts w:ascii="Times New Roman"/>
          <w:b w:val="false"/>
          <w:i w:val="false"/>
          <w:color w:val="000000"/>
          <w:sz w:val="28"/>
        </w:rPr>
        <w:t>
      «2) предупреждать и пресекать уголовные и административные правонарушения;»;</w:t>
      </w:r>
      <w:r>
        <w:br/>
      </w:r>
      <w:r>
        <w:rPr>
          <w:rFonts w:ascii="Times New Roman"/>
          <w:b w:val="false"/>
          <w:i w:val="false"/>
          <w:color w:val="000000"/>
          <w:sz w:val="28"/>
        </w:rPr>
        <w:t>
      подпункт 4) изложить в следующей редакции:</w:t>
      </w:r>
      <w:r>
        <w:br/>
      </w:r>
      <w:r>
        <w:rPr>
          <w:rFonts w:ascii="Times New Roman"/>
          <w:b w:val="false"/>
          <w:i w:val="false"/>
          <w:color w:val="000000"/>
          <w:sz w:val="28"/>
        </w:rPr>
        <w:t>
      «4) в предусмотренных законами случаях задерживать и доставлять в правоохранительные или иные органы государственной власти лиц, совершивших уголовное или административное правонарушение. При необходимости, когда есть основания полагать, что при задержанном лице находятся оружие или иные опасные предметы, либо предметы, имеющие значение для уголовного дела, осматривать одежду задержанного и изымать их для передачи в указанные органы;»;</w:t>
      </w:r>
      <w:r>
        <w:br/>
      </w:r>
      <w:r>
        <w:rPr>
          <w:rFonts w:ascii="Times New Roman"/>
          <w:b w:val="false"/>
          <w:i w:val="false"/>
          <w:color w:val="000000"/>
          <w:sz w:val="28"/>
        </w:rPr>
        <w:t>
      в пункте 2:</w:t>
      </w:r>
      <w:r>
        <w:br/>
      </w:r>
      <w:r>
        <w:rPr>
          <w:rFonts w:ascii="Times New Roman"/>
          <w:b w:val="false"/>
          <w:i w:val="false"/>
          <w:color w:val="000000"/>
          <w:sz w:val="28"/>
        </w:rPr>
        <w:t>
      подпункт 2) изложить в следующей редакции:</w:t>
      </w:r>
      <w:r>
        <w:br/>
      </w:r>
      <w:r>
        <w:rPr>
          <w:rFonts w:ascii="Times New Roman"/>
          <w:b w:val="false"/>
          <w:i w:val="false"/>
          <w:color w:val="000000"/>
          <w:sz w:val="28"/>
        </w:rPr>
        <w:t>
      «2) незамедлительно информировать органы внутренних дел о ставших известными им фактах готовящихся либо совершенных уголовных правонарушений;»;</w:t>
      </w:r>
      <w:r>
        <w:br/>
      </w:r>
      <w:r>
        <w:rPr>
          <w:rFonts w:ascii="Times New Roman"/>
          <w:b w:val="false"/>
          <w:i w:val="false"/>
          <w:color w:val="000000"/>
          <w:sz w:val="28"/>
        </w:rPr>
        <w:t>
      подпункт 4) изложить в следующей редакции:</w:t>
      </w:r>
      <w:r>
        <w:br/>
      </w:r>
      <w:r>
        <w:rPr>
          <w:rFonts w:ascii="Times New Roman"/>
          <w:b w:val="false"/>
          <w:i w:val="false"/>
          <w:color w:val="000000"/>
          <w:sz w:val="28"/>
        </w:rPr>
        <w:t>
      «4) разъяснять гражданам, задержанным за совершение уголовного или административного правонарушения, основания применяемых к ним принудительных мер;»;</w:t>
      </w:r>
      <w:r>
        <w:br/>
      </w:r>
      <w:r>
        <w:rPr>
          <w:rFonts w:ascii="Times New Roman"/>
          <w:b w:val="false"/>
          <w:i w:val="false"/>
          <w:color w:val="000000"/>
          <w:sz w:val="28"/>
        </w:rPr>
        <w:t>
      2) пункт 3 статьи 8 изложить в следующей редакции:</w:t>
      </w:r>
      <w:r>
        <w:br/>
      </w:r>
      <w:r>
        <w:rPr>
          <w:rFonts w:ascii="Times New Roman"/>
          <w:b w:val="false"/>
          <w:i w:val="false"/>
          <w:color w:val="000000"/>
          <w:sz w:val="28"/>
        </w:rPr>
        <w:t>
      «3. В состав комиссии включаются представители местных представительных и исполнительных органов, а также органа внутренних дел, представившего гражданина к поощрению. Комиссия вправе поощрить также граждан, не зарегистрированных в местных исполнительных органах, в порядке, установленном настоящим Законом, если они способствовали предупреждению, пресечению или раскрытию уголовных правонарушений.».</w:t>
      </w:r>
    </w:p>
    <w:p>
      <w:pPr>
        <w:spacing w:after="0"/>
        <w:ind w:left="0"/>
        <w:jc w:val="both"/>
      </w:pPr>
      <w:r>
        <w:rPr>
          <w:rFonts w:ascii="Times New Roman"/>
          <w:b w:val="false"/>
          <w:i w:val="false"/>
          <w:color w:val="000000"/>
          <w:sz w:val="28"/>
        </w:rPr>
        <w:t>      41.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9 июля 2004 года «О профилактике правонарушений среди несовершеннолетних и предупреждении детской безнадзорности и беспризорности» (Ведомости Парламента Республики Казахстан, 2004 г., № 18, ст.105; 2007 г., № 9, ст. 67; № 20, ст. 152; 2009 г., № 15-16, ст. 72; 2010 г., № 8, ст. 41; № 22, ст. 130, № 24, ст.149, ст.152; 2011 г., № 11, ст.102; 2012 г., № 3, ст. 27; 2013 г., № 9, ст. 51; № 13, ст. 62; № 14, ст. 72, 75):</w:t>
      </w:r>
      <w:r>
        <w:br/>
      </w:r>
      <w:r>
        <w:rPr>
          <w:rFonts w:ascii="Times New Roman"/>
          <w:b w:val="false"/>
          <w:i w:val="false"/>
          <w:color w:val="000000"/>
          <w:sz w:val="28"/>
        </w:rPr>
        <w:t>
      1) в статье 10:</w:t>
      </w:r>
      <w:r>
        <w:br/>
      </w:r>
      <w:r>
        <w:rPr>
          <w:rFonts w:ascii="Times New Roman"/>
          <w:b w:val="false"/>
          <w:i w:val="false"/>
          <w:color w:val="000000"/>
          <w:sz w:val="28"/>
        </w:rPr>
        <w:t>
      подпункт 3) изложить в следующей редакции:</w:t>
      </w:r>
      <w:r>
        <w:br/>
      </w:r>
      <w:r>
        <w:rPr>
          <w:rFonts w:ascii="Times New Roman"/>
          <w:b w:val="false"/>
          <w:i w:val="false"/>
          <w:color w:val="000000"/>
          <w:sz w:val="28"/>
        </w:rPr>
        <w:t>
      «3) рассматривают в установленном порядке заявления и сообщения об уголовных и административных правонарушениях, совершенных несовершеннолетними или с их участием, и выносят представления о принятии мер по устранению причин и условий, им способствующих, обеспечивают контроль за их исполнением;»;</w:t>
      </w:r>
      <w:r>
        <w:br/>
      </w:r>
      <w:r>
        <w:rPr>
          <w:rFonts w:ascii="Times New Roman"/>
          <w:b w:val="false"/>
          <w:i w:val="false"/>
          <w:color w:val="000000"/>
          <w:sz w:val="28"/>
        </w:rPr>
        <w:t>
      подпункт 10) изложить в следующей редакции:</w:t>
      </w:r>
      <w:r>
        <w:br/>
      </w:r>
      <w:r>
        <w:rPr>
          <w:rFonts w:ascii="Times New Roman"/>
          <w:b w:val="false"/>
          <w:i w:val="false"/>
          <w:color w:val="000000"/>
          <w:sz w:val="28"/>
        </w:rPr>
        <w:t>
      «10) содержат в специальных учреждениях лиц, не достигших восемнадцатилетнего возраста и совершивших уголовные правонарушения, если необходима их изоляция.»;</w:t>
      </w:r>
      <w:r>
        <w:br/>
      </w:r>
      <w:r>
        <w:rPr>
          <w:rFonts w:ascii="Times New Roman"/>
          <w:b w:val="false"/>
          <w:i w:val="false"/>
          <w:color w:val="000000"/>
          <w:sz w:val="28"/>
        </w:rPr>
        <w:t>
      2) пункт 6 статьи 13 изложить в следующей редакции:</w:t>
      </w:r>
      <w:r>
        <w:br/>
      </w:r>
      <w:r>
        <w:rPr>
          <w:rFonts w:ascii="Times New Roman"/>
          <w:b w:val="false"/>
          <w:i w:val="false"/>
          <w:color w:val="000000"/>
          <w:sz w:val="28"/>
        </w:rPr>
        <w:t>
      «6. В случае совершения воспитанником специальной организации образования общественно опасного деяния, содержащего признаки уголовного правонарушения, до достижения возраста, с которого наступает уголовная ответственность, он в порядке, установленном статьей 14 настоящего Закона, может быть направлен в организацию образования с особым режимом содержания.»;</w:t>
      </w:r>
      <w:r>
        <w:br/>
      </w:r>
      <w:r>
        <w:rPr>
          <w:rFonts w:ascii="Times New Roman"/>
          <w:b w:val="false"/>
          <w:i w:val="false"/>
          <w:color w:val="000000"/>
          <w:sz w:val="28"/>
        </w:rPr>
        <w:t>
      3) подпункт 2) пункта 7 статьи 14 изложить в следующей редакции:</w:t>
      </w:r>
      <w:r>
        <w:br/>
      </w:r>
      <w:r>
        <w:rPr>
          <w:rFonts w:ascii="Times New Roman"/>
          <w:b w:val="false"/>
          <w:i w:val="false"/>
          <w:color w:val="000000"/>
          <w:sz w:val="28"/>
        </w:rPr>
        <w:t>
      «2) совершения общественно опасного деяния, содержащего признаки уголовного правонарушения, до. достижения возраста, с которого наступает уголовная ответственность.»;</w:t>
      </w:r>
      <w:r>
        <w:br/>
      </w:r>
      <w:r>
        <w:rPr>
          <w:rFonts w:ascii="Times New Roman"/>
          <w:b w:val="false"/>
          <w:i w:val="false"/>
          <w:color w:val="000000"/>
          <w:sz w:val="28"/>
        </w:rPr>
        <w:t>
      4) подпункты 7), 8) пункта 1 статьи 19 изложить в следующей редакции:</w:t>
      </w:r>
      <w:r>
        <w:br/>
      </w:r>
      <w:r>
        <w:rPr>
          <w:rFonts w:ascii="Times New Roman"/>
          <w:b w:val="false"/>
          <w:i w:val="false"/>
          <w:color w:val="000000"/>
          <w:sz w:val="28"/>
        </w:rPr>
        <w:t>
      «7) совершивших деяния, содержащие признаки уголовного правонарушения, не подлежащего уголовной ответственности в связи с недостижением возраста, с которого наступает уголовная ответственность, или вследствие отставания в психическом развитии, не связанного с психическим расстройством;</w:t>
      </w:r>
      <w:r>
        <w:br/>
      </w:r>
      <w:r>
        <w:rPr>
          <w:rFonts w:ascii="Times New Roman"/>
          <w:b w:val="false"/>
          <w:i w:val="false"/>
          <w:color w:val="000000"/>
          <w:sz w:val="28"/>
        </w:rPr>
        <w:t>
      8) обвиняемых или подозреваемых в совершении уголовных правонарушений, в отношении которых избраны меры пресечения, не связанные с заключением под стражу;»;</w:t>
      </w:r>
      <w:r>
        <w:br/>
      </w:r>
      <w:r>
        <w:rPr>
          <w:rFonts w:ascii="Times New Roman"/>
          <w:b w:val="false"/>
          <w:i w:val="false"/>
          <w:color w:val="000000"/>
          <w:sz w:val="28"/>
        </w:rPr>
        <w:t>
      5) пункт 2 статьи 22-2 изложить в следующей редакции:</w:t>
      </w:r>
      <w:r>
        <w:br/>
      </w:r>
      <w:r>
        <w:rPr>
          <w:rFonts w:ascii="Times New Roman"/>
          <w:b w:val="false"/>
          <w:i w:val="false"/>
          <w:color w:val="000000"/>
          <w:sz w:val="28"/>
        </w:rPr>
        <w:t>
      «2. Свидания осуществляются под контролем сотрудников специальных учреждений и организаций. В случае попытки передачи несовершеннолетнему запрещенных предметов, веществ и продуктов питания либо сведений, которые могут способствовать совершению уголовного правонарушения, свидания прерываются досрочно.»;</w:t>
      </w:r>
      <w:r>
        <w:br/>
      </w:r>
      <w:r>
        <w:rPr>
          <w:rFonts w:ascii="Times New Roman"/>
          <w:b w:val="false"/>
          <w:i w:val="false"/>
          <w:color w:val="000000"/>
          <w:sz w:val="28"/>
        </w:rPr>
        <w:t>
      6) пункт 2 статьи 22-7 изложить в следующей редакции:</w:t>
      </w:r>
      <w:r>
        <w:br/>
      </w:r>
      <w:r>
        <w:rPr>
          <w:rFonts w:ascii="Times New Roman"/>
          <w:b w:val="false"/>
          <w:i w:val="false"/>
          <w:color w:val="000000"/>
          <w:sz w:val="28"/>
        </w:rPr>
        <w:t>
      «2. Несовершеннолетним, содержащимся в специальных учреждениях и организациях, запрещается иметь при себе предметы, вещества и продукты питания, которые представляют опасность для жизни и здоровья людей или могут быть использованы в качестве орудия уголовного правонарушения либо для воспрепятствования целям содержания несовершеннолетних в этих учреждениях.».</w:t>
      </w:r>
    </w:p>
    <w:p>
      <w:pPr>
        <w:spacing w:after="0"/>
        <w:ind w:left="0"/>
        <w:jc w:val="both"/>
      </w:pPr>
      <w:r>
        <w:rPr>
          <w:rFonts w:ascii="Times New Roman"/>
          <w:b w:val="false"/>
          <w:i w:val="false"/>
          <w:color w:val="000000"/>
          <w:sz w:val="28"/>
        </w:rPr>
        <w:t>      42.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февраля 2005 года «Об органах военной полиции» (Ведомости Парламента Республики Казахстан, 2005 г., № 5, ст. 4; 2007 г., № 9, ст. 67; № 10, ст. 69; 2008 г., № 6-7, ст. 27; 2009 г., № 15-16, ст. 73; 2012 г., № 4, ст. 32):</w:t>
      </w:r>
      <w:r>
        <w:br/>
      </w:r>
      <w:r>
        <w:rPr>
          <w:rFonts w:ascii="Times New Roman"/>
          <w:b w:val="false"/>
          <w:i w:val="false"/>
          <w:color w:val="000000"/>
          <w:sz w:val="28"/>
        </w:rPr>
        <w:t>
      1) в статье 8:</w:t>
      </w:r>
      <w:r>
        <w:br/>
      </w:r>
      <w:r>
        <w:rPr>
          <w:rFonts w:ascii="Times New Roman"/>
          <w:b w:val="false"/>
          <w:i w:val="false"/>
          <w:color w:val="000000"/>
          <w:sz w:val="28"/>
        </w:rPr>
        <w:t>
      подпункт 4) изложить в следующей редакции:</w:t>
      </w:r>
      <w:r>
        <w:br/>
      </w:r>
      <w:r>
        <w:rPr>
          <w:rFonts w:ascii="Times New Roman"/>
          <w:b w:val="false"/>
          <w:i w:val="false"/>
          <w:color w:val="000000"/>
          <w:sz w:val="28"/>
        </w:rPr>
        <w:t>
      «4) в установленном законодательством Республики Казахстан порядке задерживать военнослужащих, подозреваемых в совершении уголовного правонарушения, а также обвиняемых или подсудимых, скрывающихся от органов дознания, предварительного следствия или суда;»;</w:t>
      </w:r>
      <w:r>
        <w:br/>
      </w:r>
      <w:r>
        <w:rPr>
          <w:rFonts w:ascii="Times New Roman"/>
          <w:b w:val="false"/>
          <w:i w:val="false"/>
          <w:color w:val="000000"/>
          <w:sz w:val="28"/>
        </w:rPr>
        <w:t>
      подпункт 20) изложить в следующей редакции:</w:t>
      </w:r>
      <w:r>
        <w:br/>
      </w:r>
      <w:r>
        <w:rPr>
          <w:rFonts w:ascii="Times New Roman"/>
          <w:b w:val="false"/>
          <w:i w:val="false"/>
          <w:color w:val="000000"/>
          <w:sz w:val="28"/>
        </w:rPr>
        <w:t>
      «20) иметь специальное помещение - гауптвахту для содержания военнослужащих, задержанных органами военной полиции, либо находящихся под следствием и судом, либо для применения ареста.»;</w:t>
      </w:r>
      <w:r>
        <w:br/>
      </w:r>
      <w:r>
        <w:rPr>
          <w:rFonts w:ascii="Times New Roman"/>
          <w:b w:val="false"/>
          <w:i w:val="false"/>
          <w:color w:val="000000"/>
          <w:sz w:val="28"/>
        </w:rPr>
        <w:t>
      2) подпункты 4), 5) статьи 9 изложить в следующей редакции:</w:t>
      </w:r>
      <w:r>
        <w:br/>
      </w:r>
      <w:r>
        <w:rPr>
          <w:rFonts w:ascii="Times New Roman"/>
          <w:b w:val="false"/>
          <w:i w:val="false"/>
          <w:color w:val="000000"/>
          <w:sz w:val="28"/>
        </w:rPr>
        <w:t>
      «4) во взаимодействии с другими правоохранительными органами осуществлять розыск военнослужащих, самовольно оставивших. месторасположение воинской части, совершивших уголовные правонарушения, скрывшихся от органов дознания, предварительного следствия и суда, уклоняющихся от исполнения уголовного наказания, и в иных случаях, предусмотренных законодательством Республики Казахстан;</w:t>
      </w:r>
      <w:r>
        <w:br/>
      </w:r>
      <w:r>
        <w:rPr>
          <w:rFonts w:ascii="Times New Roman"/>
          <w:b w:val="false"/>
          <w:i w:val="false"/>
          <w:color w:val="000000"/>
          <w:sz w:val="28"/>
        </w:rPr>
        <w:t>
      5) производить в установленном законом порядке дознание по делам о всех уголовных правонарушениях, совершенных военнослужащими, проходящими воинскую службу по призыву или контракту; гражданами, пребывающими в запасе, во время прохождения ими воинских сборов; лицами гражданского персонала воинских частей, соединений, учреждений в связи с исполнением ими служебных обязанностей или находящимися в расположении этих частей, соединений и учреждений;»;</w:t>
      </w:r>
      <w:r>
        <w:br/>
      </w:r>
      <w:r>
        <w:rPr>
          <w:rFonts w:ascii="Times New Roman"/>
          <w:b w:val="false"/>
          <w:i w:val="false"/>
          <w:color w:val="000000"/>
          <w:sz w:val="28"/>
        </w:rPr>
        <w:t>
      3) часть первую пункта 1 статьи 10 изложить в следующей редакции:</w:t>
      </w:r>
      <w:r>
        <w:br/>
      </w:r>
      <w:r>
        <w:rPr>
          <w:rFonts w:ascii="Times New Roman"/>
          <w:b w:val="false"/>
          <w:i w:val="false"/>
          <w:color w:val="000000"/>
          <w:sz w:val="28"/>
        </w:rPr>
        <w:t>
      «1. Военнослужащие органов военной полиции за совершение правонарушений несут ответственность в соответствии с законами Республики Казахстан.»;</w:t>
      </w:r>
      <w:r>
        <w:br/>
      </w:r>
      <w:r>
        <w:rPr>
          <w:rFonts w:ascii="Times New Roman"/>
          <w:b w:val="false"/>
          <w:i w:val="false"/>
          <w:color w:val="000000"/>
          <w:sz w:val="28"/>
        </w:rPr>
        <w:t>
      4) подпункт 4) пункта 2 статьи 11 изложить в следующей редакции:</w:t>
      </w:r>
      <w:r>
        <w:br/>
      </w:r>
      <w:r>
        <w:rPr>
          <w:rFonts w:ascii="Times New Roman"/>
          <w:b w:val="false"/>
          <w:i w:val="false"/>
          <w:color w:val="000000"/>
          <w:sz w:val="28"/>
        </w:rPr>
        <w:t>
      «4) задержания лиц, застигнутых при совершении преступления и оказавших сопротивление, совершивших побег из-под стражи, а также для задержания вооруженного лица;».</w:t>
      </w:r>
    </w:p>
    <w:p>
      <w:pPr>
        <w:spacing w:after="0"/>
        <w:ind w:left="0"/>
        <w:jc w:val="both"/>
      </w:pPr>
      <w:r>
        <w:rPr>
          <w:rFonts w:ascii="Times New Roman"/>
          <w:b w:val="false"/>
          <w:i w:val="false"/>
          <w:color w:val="000000"/>
          <w:sz w:val="28"/>
        </w:rPr>
        <w:t>      43.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декабря 2005 года «Об обязательном экологическом страховании» (Ведомости Парламента Республики Казахстан, 2005 г., № 23, ст. 90; 2008 г., № 6-7, ст. 27; 2009 г., № 24, ст. 134; 2012 г., № 13, ст. 91):</w:t>
      </w:r>
      <w:r>
        <w:br/>
      </w:r>
      <w:r>
        <w:rPr>
          <w:rFonts w:ascii="Times New Roman"/>
          <w:b w:val="false"/>
          <w:i w:val="false"/>
          <w:color w:val="000000"/>
          <w:sz w:val="28"/>
        </w:rPr>
        <w:t>
      1) подпункт 1) пункта 1 статьи 21 изложить в следующей редакции:</w:t>
      </w:r>
      <w:r>
        <w:br/>
      </w:r>
      <w:r>
        <w:rPr>
          <w:rFonts w:ascii="Times New Roman"/>
          <w:b w:val="false"/>
          <w:i w:val="false"/>
          <w:color w:val="000000"/>
          <w:sz w:val="28"/>
        </w:rPr>
        <w:t>
      «1) совершения страхователем (застрахованным) действий (бездействия), признанных в порядке, установленном законодательными актами Республики Казахстан, умышленными уголовными либо административными правонарушениями, находящимися в причинной связи со страховым случаем;»;</w:t>
      </w:r>
      <w:r>
        <w:br/>
      </w:r>
      <w:r>
        <w:rPr>
          <w:rFonts w:ascii="Times New Roman"/>
          <w:b w:val="false"/>
          <w:i w:val="false"/>
          <w:color w:val="000000"/>
          <w:sz w:val="28"/>
        </w:rPr>
        <w:t>
      2) подпункт 2) пункта 1 статьи 22 изложить в следующей редакции:</w:t>
      </w:r>
      <w:r>
        <w:br/>
      </w:r>
      <w:r>
        <w:rPr>
          <w:rFonts w:ascii="Times New Roman"/>
          <w:b w:val="false"/>
          <w:i w:val="false"/>
          <w:color w:val="000000"/>
          <w:sz w:val="28"/>
        </w:rPr>
        <w:t>
      «2) действий выгодоприобретателя, признанных в порядке, установленном законодательными актами Республики Казахстан, умышленными уголовными или административными правонарушениями, находящимися в причинной связи со страховым случаем.».</w:t>
      </w:r>
    </w:p>
    <w:p>
      <w:pPr>
        <w:spacing w:after="0"/>
        <w:ind w:left="0"/>
        <w:jc w:val="both"/>
      </w:pPr>
      <w:r>
        <w:rPr>
          <w:rFonts w:ascii="Times New Roman"/>
          <w:b w:val="false"/>
          <w:i w:val="false"/>
          <w:color w:val="000000"/>
          <w:sz w:val="28"/>
        </w:rPr>
        <w:t>      44.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12 января 2007 года «О национальных реестрах идентификационных номеров» (Ведомости Парламента Республики Казахстан, 2007 г., № 3, ст. 19; 2008 г., № 23, ст. 114; 2010 г., № 5, ст. 23; № 17-18, ст. 101; 2011 г., № 11, ст. 102; 2012 г., № 2, ст. 14; № 21-22, ст. 124; № 23-24, ст. 125; 2013 г., № 2, ст. 13; № 10-11, ст. 56):</w:t>
      </w:r>
      <w:r>
        <w:br/>
      </w:r>
      <w:r>
        <w:rPr>
          <w:rFonts w:ascii="Times New Roman"/>
          <w:b w:val="false"/>
          <w:i w:val="false"/>
          <w:color w:val="000000"/>
          <w:sz w:val="28"/>
        </w:rPr>
        <w:t>
      подпункт 3) пункта 1 статьи 11 изложить в следующей редакции:</w:t>
      </w:r>
      <w:r>
        <w:br/>
      </w:r>
      <w:r>
        <w:rPr>
          <w:rFonts w:ascii="Times New Roman"/>
          <w:b w:val="false"/>
          <w:i w:val="false"/>
          <w:color w:val="000000"/>
          <w:sz w:val="28"/>
        </w:rPr>
        <w:t>
      «3) судам в ходе рассмотрения дел об определении ответственности за правонарушения;».</w:t>
      </w:r>
    </w:p>
    <w:p>
      <w:pPr>
        <w:spacing w:after="0"/>
        <w:ind w:left="0"/>
        <w:jc w:val="both"/>
      </w:pPr>
      <w:r>
        <w:rPr>
          <w:rFonts w:ascii="Times New Roman"/>
          <w:b w:val="false"/>
          <w:i w:val="false"/>
          <w:color w:val="000000"/>
          <w:sz w:val="28"/>
        </w:rPr>
        <w:t>      45.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17 ноября 2008 года «О Высшем Судебном Совете Республики Казахстан» (Ведомости Парламента Республики Казахстан, 2008 г., № 20, ст. 80; 2010 г., № 24, ст. 153; 2012 г., № 5, ст. 39):</w:t>
      </w:r>
      <w:r>
        <w:br/>
      </w:r>
      <w:r>
        <w:rPr>
          <w:rFonts w:ascii="Times New Roman"/>
          <w:b w:val="false"/>
          <w:i w:val="false"/>
          <w:color w:val="000000"/>
          <w:sz w:val="28"/>
        </w:rPr>
        <w:t>
      абзац седьмой подпункта 6) пункта 1 статьи 2 изложить в следующей редакции:</w:t>
      </w:r>
      <w:r>
        <w:br/>
      </w:r>
      <w:r>
        <w:rPr>
          <w:rFonts w:ascii="Times New Roman"/>
          <w:b w:val="false"/>
          <w:i w:val="false"/>
          <w:color w:val="000000"/>
          <w:sz w:val="28"/>
        </w:rPr>
        <w:t>
      «рассматривает вопрос освобождения от занимаемых должностей председателей судебных коллегий и судей Верховного Суда, председателей, председателей судебных коллегий и судей местных и других судов в случаях прекращения полномочий судьи по состоянию здоровья, препятствующему дальнейшему исполнению профессиональных обязанностей, в соответствии с медицинским заключением, в связи с вступлением в законную силу решения суда о признании недееспособным или ограниченно дееспособным либо применении к нему принудительных мер медицинского характера, обвинительного приговора суда за совершение преступления или умышленного уголовного проступка, прекращением гражданства Республики Казахстан, смертью судьи или вступлением в законную силу решения суда об объявлении его умершим;».</w:t>
      </w:r>
    </w:p>
    <w:p>
      <w:pPr>
        <w:spacing w:after="0"/>
        <w:ind w:left="0"/>
        <w:jc w:val="both"/>
      </w:pPr>
      <w:r>
        <w:rPr>
          <w:rFonts w:ascii="Times New Roman"/>
          <w:b w:val="false"/>
          <w:i w:val="false"/>
          <w:color w:val="000000"/>
          <w:sz w:val="28"/>
        </w:rPr>
        <w:t>      46.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25 декабря 2008 года «О конкуренции» (Ведомости Парламента Республики Казахстан, 2008 г., № 24, ст. 125; 2009 г., № 15-16, ст. 74; 2010 г, № 5, ст. 23; 2011 г., № 6, ст. 50; № 11, ст. 102; № 12, ст. 111; 2012 г., № 13, ст. 91; № 14, ст. 95; № 15, ст. 97; 2013 г., № 4, ст. 21; № 10-11, ст. 56; № 14, ст. 72):</w:t>
      </w:r>
      <w:r>
        <w:br/>
      </w:r>
      <w:r>
        <w:rPr>
          <w:rFonts w:ascii="Times New Roman"/>
          <w:b w:val="false"/>
          <w:i w:val="false"/>
          <w:color w:val="000000"/>
          <w:sz w:val="28"/>
        </w:rPr>
        <w:t>
      подпункт 24) статьи 39 изложить в следующей редакции:</w:t>
      </w:r>
      <w:r>
        <w:br/>
      </w:r>
      <w:r>
        <w:rPr>
          <w:rFonts w:ascii="Times New Roman"/>
          <w:b w:val="false"/>
          <w:i w:val="false"/>
          <w:color w:val="000000"/>
          <w:sz w:val="28"/>
        </w:rPr>
        <w:t>
      «24) направляет в правоохранительные органы материалы для проведения досудебного расследования дела по признакам уголовных правонарушений, связанных с нарушением антимонопольного законодательства Республики Казахстан;».</w:t>
      </w:r>
    </w:p>
    <w:p>
      <w:pPr>
        <w:spacing w:after="0"/>
        <w:ind w:left="0"/>
        <w:jc w:val="both"/>
      </w:pPr>
      <w:r>
        <w:rPr>
          <w:rFonts w:ascii="Times New Roman"/>
          <w:b w:val="false"/>
          <w:i w:val="false"/>
          <w:color w:val="000000"/>
          <w:sz w:val="28"/>
        </w:rPr>
        <w:t>      47.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28 августа 2009 года «О противодействии легализации (отмыванию) доходов, полученных незаконным путем, и финансированию терроризма» (Ведомости Парламента Республики Казахстан, 2009 г., № 19, ст. 87; 2010 г., № 7, ст. 32; 2011 г., № 11, ст. 102; 2012 г., № 10, ст. 77; № 13, ст. 91; 2013 г., № 10-11, ст. 56):</w:t>
      </w:r>
      <w:r>
        <w:br/>
      </w:r>
      <w:r>
        <w:rPr>
          <w:rFonts w:ascii="Times New Roman"/>
          <w:b w:val="false"/>
          <w:i w:val="false"/>
          <w:color w:val="000000"/>
          <w:sz w:val="28"/>
        </w:rPr>
        <w:t>
      1) подпункт 3) статьи 1 изложить в следующей редакции:</w:t>
      </w:r>
      <w:r>
        <w:br/>
      </w:r>
      <w:r>
        <w:rPr>
          <w:rFonts w:ascii="Times New Roman"/>
          <w:b w:val="false"/>
          <w:i w:val="false"/>
          <w:color w:val="000000"/>
          <w:sz w:val="28"/>
        </w:rPr>
        <w:t>
      «3) доходы, полученные незаконным путем, - деньги и (или) иное имущество, полученные в результате совершения уголовного и (или) административного правонарушения;»;</w:t>
      </w:r>
      <w:r>
        <w:br/>
      </w:r>
      <w:r>
        <w:rPr>
          <w:rFonts w:ascii="Times New Roman"/>
          <w:b w:val="false"/>
          <w:i w:val="false"/>
          <w:color w:val="000000"/>
          <w:sz w:val="28"/>
        </w:rPr>
        <w:t>
      2) подпункт 3) пункта 4 статьи 12 изложить в следующей редакции:</w:t>
      </w:r>
      <w:r>
        <w:br/>
      </w:r>
      <w:r>
        <w:rPr>
          <w:rFonts w:ascii="Times New Roman"/>
          <w:b w:val="false"/>
          <w:i w:val="false"/>
          <w:color w:val="000000"/>
          <w:sz w:val="28"/>
        </w:rPr>
        <w:t>
      «3) вступивший в законную силу приговор суда Республики Казахстан о признании физического лица виновным в совершении преступления, содержащего признаки экстремистского преступления, либо предусмотренного статьями 253 - 256 Уголовного кодекса Республики Казахстан;».</w:t>
      </w:r>
    </w:p>
    <w:p>
      <w:pPr>
        <w:spacing w:after="0"/>
        <w:ind w:left="0"/>
        <w:jc w:val="both"/>
      </w:pPr>
      <w:r>
        <w:rPr>
          <w:rFonts w:ascii="Times New Roman"/>
          <w:b w:val="false"/>
          <w:i w:val="false"/>
          <w:color w:val="000000"/>
          <w:sz w:val="28"/>
        </w:rPr>
        <w:t>      48.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декабря 2009 года «О профилактике бытового насилия» (Ведомости Парламента Республики Казахстан, 2009 г., № 23, ст. 114; 2013 г., № 14, ст. 75):</w:t>
      </w:r>
      <w:r>
        <w:br/>
      </w:r>
      <w:r>
        <w:rPr>
          <w:rFonts w:ascii="Times New Roman"/>
          <w:b w:val="false"/>
          <w:i w:val="false"/>
          <w:color w:val="000000"/>
          <w:sz w:val="28"/>
        </w:rPr>
        <w:t>
      пункт 1 статьи 23 изложить в следующей редакции:</w:t>
      </w:r>
      <w:r>
        <w:br/>
      </w:r>
      <w:r>
        <w:rPr>
          <w:rFonts w:ascii="Times New Roman"/>
          <w:b w:val="false"/>
          <w:i w:val="false"/>
          <w:color w:val="000000"/>
          <w:sz w:val="28"/>
        </w:rPr>
        <w:t>
      «1. В целях пресечения бытового насилия, содержащего состав уголовного правонарушения, и обеспечения безопасности потерпевшего, свидетеля и других лиц, участвующих в уголовном судопроизводстве, членов их семей и близких родственников органами, осуществляющими уголовное преследование и ведущими уголовный процесс, применяются меры процессуального принуждения и процессуальные меры безопасности.».</w:t>
      </w:r>
    </w:p>
    <w:p>
      <w:pPr>
        <w:spacing w:after="0"/>
        <w:ind w:left="0"/>
        <w:jc w:val="both"/>
      </w:pPr>
      <w:r>
        <w:rPr>
          <w:rFonts w:ascii="Times New Roman"/>
          <w:b w:val="false"/>
          <w:i w:val="false"/>
          <w:color w:val="000000"/>
          <w:sz w:val="28"/>
        </w:rPr>
        <w:t>      49.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декабря 2009 года «О беженцах» (Ведомости Парламента Республики Казахстан, 2009 г., № 23, ст. 116; 2010 г., № 24, ст. 149; 2012 г., № 8, ст. 64; 2013 г., № 2, ст. 10, 13; № 9, ст. 51; № 14, ст. 75):</w:t>
      </w:r>
      <w:r>
        <w:br/>
      </w:r>
      <w:r>
        <w:rPr>
          <w:rFonts w:ascii="Times New Roman"/>
          <w:b w:val="false"/>
          <w:i w:val="false"/>
          <w:color w:val="000000"/>
          <w:sz w:val="28"/>
        </w:rPr>
        <w:t>
      часть вторую статьи 20 изложить в следующей редакции:</w:t>
      </w:r>
      <w:r>
        <w:br/>
      </w:r>
      <w:r>
        <w:rPr>
          <w:rFonts w:ascii="Times New Roman"/>
          <w:b w:val="false"/>
          <w:i w:val="false"/>
          <w:color w:val="000000"/>
          <w:sz w:val="28"/>
        </w:rPr>
        <w:t>
      «Беженцы и лица, ищущие убежище, совершившие административные или уголовные правонарушения на территории Республики Казахстан, несут ответственность на общих основаниях с гражданами Республики Казахстан, за исключением случаев, установленных ратифицированными международными договорами Республики Казахстан.».</w:t>
      </w:r>
    </w:p>
    <w:p>
      <w:pPr>
        <w:spacing w:after="0"/>
        <w:ind w:left="0"/>
        <w:jc w:val="both"/>
      </w:pPr>
      <w:r>
        <w:rPr>
          <w:rFonts w:ascii="Times New Roman"/>
          <w:b w:val="false"/>
          <w:i w:val="false"/>
          <w:color w:val="000000"/>
          <w:sz w:val="28"/>
        </w:rPr>
        <w:t>      50.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20 января 2010 года «О судебно-экспертной деятельности в Республике Казахстан» (Ведомости Парламента Республики Казахстан, 2010 г., № 1-2, ст. 3; 2013 г., № 13, ст. 64):</w:t>
      </w:r>
      <w:r>
        <w:br/>
      </w:r>
      <w:r>
        <w:rPr>
          <w:rFonts w:ascii="Times New Roman"/>
          <w:b w:val="false"/>
          <w:i w:val="false"/>
          <w:color w:val="000000"/>
          <w:sz w:val="28"/>
        </w:rPr>
        <w:t>
      абзац пятый подпункта 2) пункта 3 статьи 16 изложить в следующей редакции:</w:t>
      </w:r>
      <w:r>
        <w:br/>
      </w:r>
      <w:r>
        <w:rPr>
          <w:rFonts w:ascii="Times New Roman"/>
          <w:b w:val="false"/>
          <w:i w:val="false"/>
          <w:color w:val="000000"/>
          <w:sz w:val="28"/>
        </w:rPr>
        <w:t>
      «вступления в законную силу обвинительного приговора суда в отношении лица за совершение преступления или умышленного уголовного проступка.».</w:t>
      </w:r>
    </w:p>
    <w:p>
      <w:pPr>
        <w:spacing w:after="0"/>
        <w:ind w:left="0"/>
        <w:jc w:val="both"/>
      </w:pPr>
      <w:r>
        <w:rPr>
          <w:rFonts w:ascii="Times New Roman"/>
          <w:b w:val="false"/>
          <w:i w:val="false"/>
          <w:color w:val="000000"/>
          <w:sz w:val="28"/>
        </w:rPr>
        <w:t>      51.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 апреля 2010 года «Об исполнительном производстве и статусе судебных исполнителей» (Ведомости Парламента Республики Казахстан, 2010 г., № 7, ст. 27; № 24, ст. 145; 2011 г., № 1, ст. 3; № 5, ст. 43; № 24, ст. 196; 2012 г., № 6, ст. 43; № 8, ст. 64; № 13, ст. 91; № 21-22, ст. 124; 2013 г., № 2, ст. 10; № 9, ст. 51; № 10-11, ст. 56;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 июля 2013 года «О внесении изменений и дополнений в некоторые законодательные акты Республики Казахстан по вопросам совершенствования деятельности арбитража и третейского суда», опубликованный в газетах «Егемен Қазақстан» и «Казахстанская правда» 5 июля 2013 г.):</w:t>
      </w:r>
      <w:r>
        <w:br/>
      </w:r>
      <w:r>
        <w:rPr>
          <w:rFonts w:ascii="Times New Roman"/>
          <w:b w:val="false"/>
          <w:i w:val="false"/>
          <w:color w:val="000000"/>
          <w:sz w:val="28"/>
        </w:rPr>
        <w:t>
      1) в статье 112:</w:t>
      </w:r>
      <w:r>
        <w:br/>
      </w:r>
      <w:r>
        <w:rPr>
          <w:rFonts w:ascii="Times New Roman"/>
          <w:b w:val="false"/>
          <w:i w:val="false"/>
          <w:color w:val="000000"/>
          <w:sz w:val="28"/>
        </w:rPr>
        <w:t>
      пункт 1 изложить в следующей редакции:</w:t>
      </w:r>
      <w:r>
        <w:br/>
      </w:r>
      <w:r>
        <w:rPr>
          <w:rFonts w:ascii="Times New Roman"/>
          <w:b w:val="false"/>
          <w:i w:val="false"/>
          <w:color w:val="000000"/>
          <w:sz w:val="28"/>
        </w:rPr>
        <w:t>
      «1. Bo вторую очередь удовлетворяются требования о выплате вознаграждения, причитающегося авторам за использование произведения, изобретения, полезной модели, промышленного образца, на которые выданы патенты, требования граждан по возмещению ущерба, причиненного их имуществу уголовным или административным правонарушением.»;</w:t>
      </w:r>
      <w:r>
        <w:br/>
      </w:r>
      <w:r>
        <w:rPr>
          <w:rFonts w:ascii="Times New Roman"/>
          <w:b w:val="false"/>
          <w:i w:val="false"/>
          <w:color w:val="000000"/>
          <w:sz w:val="28"/>
        </w:rPr>
        <w:t>
      пункт 3 изложить в следующей редакции:</w:t>
      </w:r>
      <w:r>
        <w:br/>
      </w:r>
      <w:r>
        <w:rPr>
          <w:rFonts w:ascii="Times New Roman"/>
          <w:b w:val="false"/>
          <w:i w:val="false"/>
          <w:color w:val="000000"/>
          <w:sz w:val="28"/>
        </w:rPr>
        <w:t>
      «3. В четвертую очередь удовлетворяются требования по налогам и другим обязательным платежам в бюджет, юридических лиц по возмещению ущерба, причиненного уголовным или административным правонарушением.»;</w:t>
      </w:r>
      <w:r>
        <w:br/>
      </w:r>
      <w:r>
        <w:rPr>
          <w:rFonts w:ascii="Times New Roman"/>
          <w:b w:val="false"/>
          <w:i w:val="false"/>
          <w:color w:val="000000"/>
          <w:sz w:val="28"/>
        </w:rPr>
        <w:t>
      2) подпункт 2) пункта 2 статьи 119 изложить в следующей редакции:</w:t>
      </w:r>
      <w:r>
        <w:br/>
      </w:r>
      <w:r>
        <w:rPr>
          <w:rFonts w:ascii="Times New Roman"/>
          <w:b w:val="false"/>
          <w:i w:val="false"/>
          <w:color w:val="000000"/>
          <w:sz w:val="28"/>
        </w:rPr>
        <w:t>
      «2) физические лица, представляющие для исполнения исполнительный документ, выданный по вынесенному в уголовном судопроизводстве решению, по которому было удовлетворено требование о возмещении вреда, причиненного уголовным правонарушением;».</w:t>
      </w:r>
    </w:p>
    <w:p>
      <w:pPr>
        <w:spacing w:after="0"/>
        <w:ind w:left="0"/>
        <w:jc w:val="both"/>
      </w:pPr>
      <w:r>
        <w:rPr>
          <w:rFonts w:ascii="Times New Roman"/>
          <w:b w:val="false"/>
          <w:i w:val="false"/>
          <w:color w:val="000000"/>
          <w:sz w:val="28"/>
        </w:rPr>
        <w:t>      52.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29 апреля 2010 года «О профилактике правонарушений» (Ведомости Парламента Республики Казахстан, 2010 г., № 8, ст. 40; № 24, ст. 149; 2012 г., № 3, ст. 26; № 5, ст. 41; 2013 г., № 9, ст. 51; № 14, ст. 75):</w:t>
      </w:r>
      <w:r>
        <w:br/>
      </w:r>
      <w:r>
        <w:rPr>
          <w:rFonts w:ascii="Times New Roman"/>
          <w:b w:val="false"/>
          <w:i w:val="false"/>
          <w:color w:val="000000"/>
          <w:sz w:val="28"/>
        </w:rPr>
        <w:t>
      пункт 1 статьи 29 изложить в следующей редакции:</w:t>
      </w:r>
      <w:r>
        <w:br/>
      </w:r>
      <w:r>
        <w:rPr>
          <w:rFonts w:ascii="Times New Roman"/>
          <w:b w:val="false"/>
          <w:i w:val="false"/>
          <w:color w:val="000000"/>
          <w:sz w:val="28"/>
        </w:rPr>
        <w:t>
      «1. Превентивное ограничение свободы передвижения является мерой индивидуальной профилактики в отношении лица, не имеющего определенного места жительства и (или) документов, удостоверяющих личность, при отсутствии в его действиях признаков уголовных и административных правонарушений и невозможности установления его личности иными способами.».</w:t>
      </w:r>
    </w:p>
    <w:p>
      <w:pPr>
        <w:spacing w:after="0"/>
        <w:ind w:left="0"/>
        <w:jc w:val="both"/>
      </w:pPr>
      <w:r>
        <w:rPr>
          <w:rFonts w:ascii="Times New Roman"/>
          <w:b w:val="false"/>
          <w:i w:val="false"/>
          <w:color w:val="000000"/>
          <w:sz w:val="28"/>
        </w:rPr>
        <w:t>      53.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22 мая 2010 года «О внешней разведке» (Ведомости Парламента Республики Казахстан, 2010 г., № 10, ст. 46; 2011 г., № 1, ст. 3; 2012 г., № 4, ст. 32; № 5, ст. 41; № 8, ст. 63; 2013 г., № 2, ст. 10):</w:t>
      </w:r>
      <w:r>
        <w:br/>
      </w:r>
      <w:r>
        <w:rPr>
          <w:rFonts w:ascii="Times New Roman"/>
          <w:b w:val="false"/>
          <w:i w:val="false"/>
          <w:color w:val="000000"/>
          <w:sz w:val="28"/>
        </w:rPr>
        <w:t>
      пункт 1 статьи 16-1 изложить в следующей редакции:</w:t>
      </w:r>
      <w:r>
        <w:br/>
      </w:r>
      <w:r>
        <w:rPr>
          <w:rFonts w:ascii="Times New Roman"/>
          <w:b w:val="false"/>
          <w:i w:val="false"/>
          <w:color w:val="000000"/>
          <w:sz w:val="28"/>
        </w:rPr>
        <w:t>
      «1. Сотрудники органа внешней разведки имеют право применять физическую силу, в том числе боевые приемы борьбы, для пресечения уголовных и административных правонарушений, посягающих на жизнь, здоровье, права, свободы, личное достоинство, собственность и охраняемые интересы граждан и государства, задержания лиц, совершивших общественно опасные, деяния с учетом характера правонарушений и конкретных ситуаций, преодоления противодействия законным требованиям, если ненасильственные способы не обеспечивают выполнения возложенных обязанностей на орган внешней разведки.».</w:t>
      </w:r>
    </w:p>
    <w:p>
      <w:pPr>
        <w:spacing w:after="0"/>
        <w:ind w:left="0"/>
        <w:jc w:val="both"/>
      </w:pPr>
      <w:r>
        <w:rPr>
          <w:rFonts w:ascii="Times New Roman"/>
          <w:b w:val="false"/>
          <w:i w:val="false"/>
          <w:color w:val="000000"/>
          <w:sz w:val="28"/>
        </w:rPr>
        <w:t>      54.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6 января 2011 года «О правоохранительной службе» (Ведомости Парламента Республики Казахстан, 2011 г., № 1, ст. 4; № 19, ст. 145; 2012 г., № 3, ст. 26; № 5, ст. 41; № 8, ст. 64; 2013 г., № 7, ст. 34; № 14, ст. 75):</w:t>
      </w:r>
      <w:r>
        <w:br/>
      </w:r>
      <w:r>
        <w:rPr>
          <w:rFonts w:ascii="Times New Roman"/>
          <w:b w:val="false"/>
          <w:i w:val="false"/>
          <w:color w:val="000000"/>
          <w:sz w:val="28"/>
        </w:rPr>
        <w:t>
      1) подпункт 7) пункта 2 статьи б изложить в следующей редакции:</w:t>
      </w:r>
      <w:r>
        <w:br/>
      </w:r>
      <w:r>
        <w:rPr>
          <w:rFonts w:ascii="Times New Roman"/>
          <w:b w:val="false"/>
          <w:i w:val="false"/>
          <w:color w:val="000000"/>
          <w:sz w:val="28"/>
        </w:rPr>
        <w:t xml:space="preserve">
      «7) совершившее коррупционное уголовное правонарушение;»; </w:t>
      </w:r>
      <w:r>
        <w:br/>
      </w:r>
      <w:r>
        <w:rPr>
          <w:rFonts w:ascii="Times New Roman"/>
          <w:b w:val="false"/>
          <w:i w:val="false"/>
          <w:color w:val="000000"/>
          <w:sz w:val="28"/>
        </w:rPr>
        <w:t xml:space="preserve">
      2) пункт 9 статьи 58 изложить в следующей редакции: </w:t>
      </w:r>
      <w:r>
        <w:br/>
      </w:r>
      <w:r>
        <w:rPr>
          <w:rFonts w:ascii="Times New Roman"/>
          <w:b w:val="false"/>
          <w:i w:val="false"/>
          <w:color w:val="000000"/>
          <w:sz w:val="28"/>
        </w:rPr>
        <w:t>
      «9. В случае обнаружения при проведении служебного расследования в действиях сотрудника признаков уголовного правонарушения, руководитель или уполномоченный руководитель правоохранительного органа, принявшие решение о проведении служебного расследования, обязаны незамедлительно передать полученные материалы в соответствующие правоохранительные органы для принятия решения.».</w:t>
      </w:r>
    </w:p>
    <w:p>
      <w:pPr>
        <w:spacing w:after="0"/>
        <w:ind w:left="0"/>
        <w:jc w:val="both"/>
      </w:pPr>
      <w:r>
        <w:rPr>
          <w:rFonts w:ascii="Times New Roman"/>
          <w:b w:val="false"/>
          <w:i w:val="false"/>
          <w:color w:val="000000"/>
          <w:sz w:val="28"/>
        </w:rPr>
        <w:t>      55.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28 января 2011 года «О медиации» (Ведомости Парламента Республики Казахстан, 2011 г., № 2, ст. 27; 2012 г., № 6, ст. 44; 2013 г., № 14, ст. 72):</w:t>
      </w:r>
      <w:r>
        <w:br/>
      </w:r>
      <w:r>
        <w:rPr>
          <w:rFonts w:ascii="Times New Roman"/>
          <w:b w:val="false"/>
          <w:i w:val="false"/>
          <w:color w:val="000000"/>
          <w:sz w:val="28"/>
        </w:rPr>
        <w:t>
      1) пункт 1 статьи 1 изложить в следующей редакции:</w:t>
      </w:r>
      <w:r>
        <w:br/>
      </w:r>
      <w:r>
        <w:rPr>
          <w:rFonts w:ascii="Times New Roman"/>
          <w:b w:val="false"/>
          <w:i w:val="false"/>
          <w:color w:val="000000"/>
          <w:sz w:val="28"/>
        </w:rPr>
        <w:t>
      «1. Сферой применения медиации являются споры (конфликты), возникающие из гражданских, трудовых, семейных и иных правоотношений с участием физических и (или) юридических лиц, а также рассматриваемые в ходе уголовного судопроизводства по делам об уголовных правонарушениях небольшой и средней тяжести, если иное не установлено законами Республики Казахстан.»;</w:t>
      </w:r>
      <w:r>
        <w:br/>
      </w:r>
      <w:r>
        <w:rPr>
          <w:rFonts w:ascii="Times New Roman"/>
          <w:b w:val="false"/>
          <w:i w:val="false"/>
          <w:color w:val="000000"/>
          <w:sz w:val="28"/>
        </w:rPr>
        <w:t>
      2) пункт 6 статьи 27 изложить в следующей редакции:</w:t>
      </w:r>
      <w:r>
        <w:br/>
      </w:r>
      <w:r>
        <w:rPr>
          <w:rFonts w:ascii="Times New Roman"/>
          <w:b w:val="false"/>
          <w:i w:val="false"/>
          <w:color w:val="000000"/>
          <w:sz w:val="28"/>
        </w:rPr>
        <w:t>
      «6. Соглашение об урегулировании конфликта, достигнутое сторонами при проведений медиации в ходе уголовного процесса, представляет собой соглашение об урегулировании конфликта путем заглаживания причиненного потерпевшему вреда и примирения лица, совершившего уголовное правонарушение, с потерпевшим.».</w:t>
      </w:r>
    </w:p>
    <w:p>
      <w:pPr>
        <w:spacing w:after="0"/>
        <w:ind w:left="0"/>
        <w:jc w:val="both"/>
      </w:pPr>
      <w:r>
        <w:rPr>
          <w:rFonts w:ascii="Times New Roman"/>
          <w:b w:val="false"/>
          <w:i w:val="false"/>
          <w:color w:val="000000"/>
          <w:sz w:val="28"/>
        </w:rPr>
        <w:t>      56.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февраля 2012 года «О специальных государственных органах Республики Казахстан» (Ведомости Парламента Республики Казахстан, 2012 г., № 4, ст. 31; 2013 г., № 2, ст. 10; № 14, ст. 72):</w:t>
      </w:r>
      <w:r>
        <w:br/>
      </w:r>
      <w:r>
        <w:rPr>
          <w:rFonts w:ascii="Times New Roman"/>
          <w:b w:val="false"/>
          <w:i w:val="false"/>
          <w:color w:val="000000"/>
          <w:sz w:val="28"/>
        </w:rPr>
        <w:t>
      1) подпункт 1) пункта 8 статьи 51 изложить в следующей редакции:</w:t>
      </w:r>
      <w:r>
        <w:br/>
      </w:r>
      <w:r>
        <w:rPr>
          <w:rFonts w:ascii="Times New Roman"/>
          <w:b w:val="false"/>
          <w:i w:val="false"/>
          <w:color w:val="000000"/>
          <w:sz w:val="28"/>
        </w:rPr>
        <w:t>
      «1) при поступлении в специальный государственный орган вступившего в законную силу обвинительного приговора суда за совершение преступления или умышленного уголовного проступка;»;</w:t>
      </w:r>
      <w:r>
        <w:br/>
      </w:r>
      <w:r>
        <w:rPr>
          <w:rFonts w:ascii="Times New Roman"/>
          <w:b w:val="false"/>
          <w:i w:val="false"/>
          <w:color w:val="000000"/>
          <w:sz w:val="28"/>
        </w:rPr>
        <w:t>
      2) подпункт 2) пункта 10 статьи 77 изложить в следующей редакции:</w:t>
      </w:r>
      <w:r>
        <w:br/>
      </w:r>
      <w:r>
        <w:rPr>
          <w:rFonts w:ascii="Times New Roman"/>
          <w:b w:val="false"/>
          <w:i w:val="false"/>
          <w:color w:val="000000"/>
          <w:sz w:val="28"/>
        </w:rPr>
        <w:t>
      «2) при совершении им уголовных или административных правонарушений;»;</w:t>
      </w:r>
      <w:r>
        <w:br/>
      </w:r>
      <w:r>
        <w:rPr>
          <w:rFonts w:ascii="Times New Roman"/>
          <w:b w:val="false"/>
          <w:i w:val="false"/>
          <w:color w:val="000000"/>
          <w:sz w:val="28"/>
        </w:rPr>
        <w:t>
      3) подпункт 2) пункта 5 статьи 80 изложить в следующей редакции:</w:t>
      </w:r>
      <w:r>
        <w:br/>
      </w:r>
      <w:r>
        <w:rPr>
          <w:rFonts w:ascii="Times New Roman"/>
          <w:b w:val="false"/>
          <w:i w:val="false"/>
          <w:color w:val="000000"/>
          <w:sz w:val="28"/>
        </w:rPr>
        <w:t>
      «2) при совершении уголовных или административных правонарушений;».</w:t>
      </w:r>
      <w:r>
        <w:br/>
      </w:r>
      <w:r>
        <w:rPr>
          <w:rFonts w:ascii="Times New Roman"/>
          <w:b w:val="false"/>
          <w:i w:val="false"/>
          <w:color w:val="000000"/>
          <w:sz w:val="28"/>
        </w:rPr>
        <w:t>
      </w:t>
      </w:r>
      <w:r>
        <w:rPr>
          <w:rFonts w:ascii="Times New Roman"/>
          <w:b/>
          <w:i w:val="false"/>
          <w:color w:val="000000"/>
          <w:sz w:val="28"/>
        </w:rPr>
        <w:t>Статья 2</w:t>
      </w:r>
      <w:r>
        <w:rPr>
          <w:rFonts w:ascii="Times New Roman"/>
          <w:b w:val="false"/>
          <w:i w:val="false"/>
          <w:color w:val="000000"/>
          <w:sz w:val="28"/>
        </w:rPr>
        <w:t>. Настоящий Закон вводится в действие со дня его первого официального опубликования.</w:t>
      </w:r>
    </w:p>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