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6c465" w14:textId="db6c4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Уголовно-исполнительного кодекса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2013 года № 1014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Уголовно-исполнительного кодекса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xml:space="preserve">      Республики Казахстан                       С. Ахметов </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Уголовно-исполнительный кодекс</w:t>
      </w:r>
      <w:r>
        <w:br/>
      </w:r>
      <w:r>
        <w:rPr>
          <w:rFonts w:ascii="Times New Roman"/>
          <w:b/>
          <w:i w:val="false"/>
          <w:color w:val="000000"/>
        </w:rPr>
        <w:t>
Республики Казахстан Оглавление Общая часть Раздел 1. Уголовно-исполнительное законодательство</w:t>
      </w:r>
      <w:r>
        <w:br/>
      </w:r>
      <w:r>
        <w:rPr>
          <w:rFonts w:ascii="Times New Roman"/>
          <w:b/>
          <w:i w:val="false"/>
          <w:color w:val="000000"/>
        </w:rPr>
        <w:t>
Республики Казахстан Глава 1. Общие положения</w:t>
      </w:r>
    </w:p>
    <w:p>
      <w:pPr>
        <w:spacing w:after="0"/>
        <w:ind w:left="0"/>
        <w:jc w:val="both"/>
      </w:pPr>
      <w:r>
        <w:rPr>
          <w:rFonts w:ascii="Times New Roman"/>
          <w:b w:val="false"/>
          <w:i w:val="false"/>
          <w:color w:val="000000"/>
          <w:sz w:val="28"/>
        </w:rPr>
        <w:t>      Статья 1. Основные понятия, используемые в настоящем Кодексе</w:t>
      </w:r>
      <w:r>
        <w:br/>
      </w:r>
      <w:r>
        <w:rPr>
          <w:rFonts w:ascii="Times New Roman"/>
          <w:b w:val="false"/>
          <w:i w:val="false"/>
          <w:color w:val="000000"/>
          <w:sz w:val="28"/>
        </w:rPr>
        <w:t>
      Статья 2. Уголовно-исполнительное законодательство Республики Казахстан</w:t>
      </w:r>
      <w:r>
        <w:br/>
      </w:r>
      <w:r>
        <w:rPr>
          <w:rFonts w:ascii="Times New Roman"/>
          <w:b w:val="false"/>
          <w:i w:val="false"/>
          <w:color w:val="000000"/>
          <w:sz w:val="28"/>
        </w:rPr>
        <w:t>
      Статья 3. Цели и задачи уголовно-исполнительного законодательства Республики Казахстан</w:t>
      </w:r>
      <w:r>
        <w:br/>
      </w:r>
      <w:r>
        <w:rPr>
          <w:rFonts w:ascii="Times New Roman"/>
          <w:b w:val="false"/>
          <w:i w:val="false"/>
          <w:color w:val="000000"/>
          <w:sz w:val="28"/>
        </w:rPr>
        <w:t>
      Статья 4. Действие уголовно-исполнительного законодательства Республики Казахстан в пространстве и времени</w:t>
      </w:r>
      <w:r>
        <w:br/>
      </w:r>
      <w:r>
        <w:rPr>
          <w:rFonts w:ascii="Times New Roman"/>
          <w:b w:val="false"/>
          <w:i w:val="false"/>
          <w:color w:val="000000"/>
          <w:sz w:val="28"/>
        </w:rPr>
        <w:t>
      Статья 5. Основание исполнения наказания и иных мер уголовно-правового воздействия</w:t>
      </w:r>
      <w:r>
        <w:br/>
      </w:r>
      <w:r>
        <w:rPr>
          <w:rFonts w:ascii="Times New Roman"/>
          <w:b w:val="false"/>
          <w:i w:val="false"/>
          <w:color w:val="000000"/>
          <w:sz w:val="28"/>
        </w:rPr>
        <w:t>
      Статья 6. Принципы уголовно-исполнительного законодательства</w:t>
      </w:r>
      <w:r>
        <w:br/>
      </w:r>
      <w:r>
        <w:rPr>
          <w:rFonts w:ascii="Times New Roman"/>
          <w:b w:val="false"/>
          <w:i w:val="false"/>
          <w:color w:val="000000"/>
          <w:sz w:val="28"/>
        </w:rPr>
        <w:t xml:space="preserve">
      Статья 7. Основные средства исправления осужденных </w:t>
      </w:r>
      <w:r>
        <w:br/>
      </w:r>
      <w:r>
        <w:rPr>
          <w:rFonts w:ascii="Times New Roman"/>
          <w:b w:val="false"/>
          <w:i w:val="false"/>
          <w:color w:val="000000"/>
          <w:sz w:val="28"/>
        </w:rPr>
        <w:t>
      Статья 8. Основы правового положения осужденных</w:t>
      </w:r>
      <w:r>
        <w:br/>
      </w:r>
      <w:r>
        <w:rPr>
          <w:rFonts w:ascii="Times New Roman"/>
          <w:b w:val="false"/>
          <w:i w:val="false"/>
          <w:color w:val="000000"/>
          <w:sz w:val="28"/>
        </w:rPr>
        <w:t xml:space="preserve">
      Статья 9. Основные права осужденных </w:t>
      </w:r>
      <w:r>
        <w:br/>
      </w:r>
      <w:r>
        <w:rPr>
          <w:rFonts w:ascii="Times New Roman"/>
          <w:b w:val="false"/>
          <w:i w:val="false"/>
          <w:color w:val="000000"/>
          <w:sz w:val="28"/>
        </w:rPr>
        <w:t>
      Статья 10. Основные обязанности осужденных</w:t>
      </w:r>
      <w:r>
        <w:br/>
      </w:r>
      <w:r>
        <w:rPr>
          <w:rFonts w:ascii="Times New Roman"/>
          <w:b w:val="false"/>
          <w:i w:val="false"/>
          <w:color w:val="000000"/>
          <w:sz w:val="28"/>
        </w:rPr>
        <w:t xml:space="preserve">
      Статья 11. Обеспечение личной безопасности осужденных к аресту и лишению свободы </w:t>
      </w:r>
      <w:r>
        <w:br/>
      </w:r>
      <w:r>
        <w:rPr>
          <w:rFonts w:ascii="Times New Roman"/>
          <w:b w:val="false"/>
          <w:i w:val="false"/>
          <w:color w:val="000000"/>
          <w:sz w:val="28"/>
        </w:rPr>
        <w:t>
      Статья 12. Обеспечение свободы совести осужденных</w:t>
      </w:r>
      <w:r>
        <w:br/>
      </w:r>
      <w:r>
        <w:rPr>
          <w:rFonts w:ascii="Times New Roman"/>
          <w:b w:val="false"/>
          <w:i w:val="false"/>
          <w:color w:val="000000"/>
          <w:sz w:val="28"/>
        </w:rPr>
        <w:t>
      Статья 13. Порядок направления обращений осужденных</w:t>
      </w:r>
      <w:r>
        <w:br/>
      </w:r>
      <w:r>
        <w:rPr>
          <w:rFonts w:ascii="Times New Roman"/>
          <w:b w:val="false"/>
          <w:i w:val="false"/>
          <w:color w:val="000000"/>
          <w:sz w:val="28"/>
        </w:rPr>
        <w:t>
      Статья 14. Компетенция Правительства Республики Казахстан</w:t>
      </w:r>
      <w:r>
        <w:br/>
      </w:r>
      <w:r>
        <w:rPr>
          <w:rFonts w:ascii="Times New Roman"/>
          <w:b w:val="false"/>
          <w:i w:val="false"/>
          <w:color w:val="000000"/>
          <w:sz w:val="28"/>
        </w:rPr>
        <w:t>
      Статья 15. Компетенция уполномоченного органа в сфере уголовно-исполнительной деятельности</w:t>
      </w:r>
      <w:r>
        <w:br/>
      </w:r>
      <w:r>
        <w:rPr>
          <w:rFonts w:ascii="Times New Roman"/>
          <w:b w:val="false"/>
          <w:i w:val="false"/>
          <w:color w:val="000000"/>
          <w:sz w:val="28"/>
        </w:rPr>
        <w:t>
      Статья 16. Компетенция органов уголовно-исполнительной системы</w:t>
      </w:r>
    </w:p>
    <w:p>
      <w:pPr>
        <w:spacing w:after="0"/>
        <w:ind w:left="0"/>
        <w:jc w:val="left"/>
      </w:pPr>
      <w:r>
        <w:rPr>
          <w:rFonts w:ascii="Times New Roman"/>
          <w:b/>
          <w:i w:val="false"/>
          <w:color w:val="000000"/>
        </w:rPr>
        <w:t xml:space="preserve"> Глава 2. Учреждения и органы, исполняющие наказания, а также</w:t>
      </w:r>
      <w:r>
        <w:br/>
      </w:r>
      <w:r>
        <w:rPr>
          <w:rFonts w:ascii="Times New Roman"/>
          <w:b/>
          <w:i w:val="false"/>
          <w:color w:val="000000"/>
        </w:rPr>
        <w:t>
иные меры уголовно-правового воздействия и</w:t>
      </w:r>
      <w:r>
        <w:br/>
      </w:r>
      <w:r>
        <w:rPr>
          <w:rFonts w:ascii="Times New Roman"/>
          <w:b/>
          <w:i w:val="false"/>
          <w:color w:val="000000"/>
        </w:rPr>
        <w:t>
контроль за их деятельностью</w:t>
      </w:r>
    </w:p>
    <w:p>
      <w:pPr>
        <w:spacing w:after="0"/>
        <w:ind w:left="0"/>
        <w:jc w:val="both"/>
      </w:pPr>
      <w:r>
        <w:rPr>
          <w:rFonts w:ascii="Times New Roman"/>
          <w:b w:val="false"/>
          <w:i w:val="false"/>
          <w:color w:val="000000"/>
          <w:sz w:val="28"/>
        </w:rPr>
        <w:t>      Статья 17. Учреждения и органы, исполняющие наказания, а также иные меры уголовно-правового воздействия</w:t>
      </w:r>
      <w:r>
        <w:br/>
      </w:r>
      <w:r>
        <w:rPr>
          <w:rFonts w:ascii="Times New Roman"/>
          <w:b w:val="false"/>
          <w:i w:val="false"/>
          <w:color w:val="000000"/>
          <w:sz w:val="28"/>
        </w:rPr>
        <w:t>
      Статья 18. Уведомление о месте отбывания наказания</w:t>
      </w:r>
      <w:r>
        <w:br/>
      </w:r>
      <w:r>
        <w:rPr>
          <w:rFonts w:ascii="Times New Roman"/>
          <w:b w:val="false"/>
          <w:i w:val="false"/>
          <w:color w:val="000000"/>
          <w:sz w:val="28"/>
        </w:rPr>
        <w:t>
      Статья 19. Применение к осужденным принудительных мер медицинского характера</w:t>
      </w:r>
      <w:r>
        <w:br/>
      </w:r>
      <w:r>
        <w:rPr>
          <w:rFonts w:ascii="Times New Roman"/>
          <w:b w:val="false"/>
          <w:i w:val="false"/>
          <w:color w:val="000000"/>
          <w:sz w:val="28"/>
        </w:rPr>
        <w:t>
      Статья 20. Контроль местных исполнительных органов</w:t>
      </w:r>
      <w:r>
        <w:br/>
      </w:r>
      <w:r>
        <w:rPr>
          <w:rFonts w:ascii="Times New Roman"/>
          <w:b w:val="false"/>
          <w:i w:val="false"/>
          <w:color w:val="000000"/>
          <w:sz w:val="28"/>
        </w:rPr>
        <w:t>
      Статья 21. Судебный контроль</w:t>
      </w:r>
      <w:r>
        <w:br/>
      </w:r>
      <w:r>
        <w:rPr>
          <w:rFonts w:ascii="Times New Roman"/>
          <w:b w:val="false"/>
          <w:i w:val="false"/>
          <w:color w:val="000000"/>
          <w:sz w:val="28"/>
        </w:rPr>
        <w:t>
      Статья 22. Ведомственный контроль</w:t>
      </w:r>
      <w:r>
        <w:br/>
      </w:r>
      <w:r>
        <w:rPr>
          <w:rFonts w:ascii="Times New Roman"/>
          <w:b w:val="false"/>
          <w:i w:val="false"/>
          <w:color w:val="000000"/>
          <w:sz w:val="28"/>
        </w:rPr>
        <w:t>
      Статья 23. Права и обязанности органов уголовно-исполнительной системы</w:t>
      </w:r>
      <w:r>
        <w:br/>
      </w:r>
      <w:r>
        <w:rPr>
          <w:rFonts w:ascii="Times New Roman"/>
          <w:b w:val="false"/>
          <w:i w:val="false"/>
          <w:color w:val="000000"/>
          <w:sz w:val="28"/>
        </w:rPr>
        <w:t>
      Статья 24. Прокурорский надзор в уголовно-исполнительной системе</w:t>
      </w:r>
      <w:r>
        <w:br/>
      </w:r>
      <w:r>
        <w:rPr>
          <w:rFonts w:ascii="Times New Roman"/>
          <w:b w:val="false"/>
          <w:i w:val="false"/>
          <w:color w:val="000000"/>
          <w:sz w:val="28"/>
        </w:rPr>
        <w:t>
      Статья 25. Посещение учреждений уголовно-исполнительной системы</w:t>
      </w:r>
    </w:p>
    <w:p>
      <w:pPr>
        <w:spacing w:after="0"/>
        <w:ind w:left="0"/>
        <w:jc w:val="left"/>
      </w:pPr>
      <w:r>
        <w:rPr>
          <w:rFonts w:ascii="Times New Roman"/>
          <w:b/>
          <w:i w:val="false"/>
          <w:color w:val="000000"/>
        </w:rPr>
        <w:t xml:space="preserve"> Глава 3. Общественный контроль в</w:t>
      </w:r>
      <w:r>
        <w:br/>
      </w:r>
      <w:r>
        <w:rPr>
          <w:rFonts w:ascii="Times New Roman"/>
          <w:b/>
          <w:i w:val="false"/>
          <w:color w:val="000000"/>
        </w:rPr>
        <w:t>
уголовно-исполнительной системе</w:t>
      </w:r>
    </w:p>
    <w:p>
      <w:pPr>
        <w:spacing w:after="0"/>
        <w:ind w:left="0"/>
        <w:jc w:val="both"/>
      </w:pPr>
      <w:r>
        <w:rPr>
          <w:rFonts w:ascii="Times New Roman"/>
          <w:b w:val="false"/>
          <w:i w:val="false"/>
          <w:color w:val="000000"/>
          <w:sz w:val="28"/>
        </w:rPr>
        <w:t>      Статья 26. Принципы общественного контроля в уголовно-исполнительной системе</w:t>
      </w:r>
      <w:r>
        <w:br/>
      </w:r>
      <w:r>
        <w:rPr>
          <w:rFonts w:ascii="Times New Roman"/>
          <w:b w:val="false"/>
          <w:i w:val="false"/>
          <w:color w:val="000000"/>
          <w:sz w:val="28"/>
        </w:rPr>
        <w:t>
      Статья 27. Задачи общественного контроля в учреждениях уголовно-исполнительной системе</w:t>
      </w:r>
      <w:r>
        <w:br/>
      </w:r>
      <w:r>
        <w:rPr>
          <w:rFonts w:ascii="Times New Roman"/>
          <w:b w:val="false"/>
          <w:i w:val="false"/>
          <w:color w:val="000000"/>
          <w:sz w:val="28"/>
        </w:rPr>
        <w:t>
      Статья 28. Формы общественного контроля в учреждениях уголовно-исполнительной системы</w:t>
      </w:r>
      <w:r>
        <w:br/>
      </w:r>
      <w:r>
        <w:rPr>
          <w:rFonts w:ascii="Times New Roman"/>
          <w:b w:val="false"/>
          <w:i w:val="false"/>
          <w:color w:val="000000"/>
          <w:sz w:val="28"/>
        </w:rPr>
        <w:t>
      Статья 29. Общественная наблюдательная комиссия</w:t>
      </w:r>
      <w:r>
        <w:br/>
      </w:r>
      <w:r>
        <w:rPr>
          <w:rFonts w:ascii="Times New Roman"/>
          <w:b w:val="false"/>
          <w:i w:val="false"/>
          <w:color w:val="000000"/>
          <w:sz w:val="28"/>
        </w:rPr>
        <w:t>
      Статья 30. Порядок образования общественной наблюдательной комиссии</w:t>
      </w:r>
      <w:r>
        <w:br/>
      </w:r>
      <w:r>
        <w:rPr>
          <w:rFonts w:ascii="Times New Roman"/>
          <w:b w:val="false"/>
          <w:i w:val="false"/>
          <w:color w:val="000000"/>
          <w:sz w:val="28"/>
        </w:rPr>
        <w:t>
      Статья 31. Требования к членам общественной наблюдательной комиссии</w:t>
      </w:r>
      <w:r>
        <w:br/>
      </w:r>
      <w:r>
        <w:rPr>
          <w:rFonts w:ascii="Times New Roman"/>
          <w:b w:val="false"/>
          <w:i w:val="false"/>
          <w:color w:val="000000"/>
          <w:sz w:val="28"/>
        </w:rPr>
        <w:t>
      Статья 32. Прекращение полномочий члена общественной наблюдательной комиссии</w:t>
      </w:r>
      <w:r>
        <w:br/>
      </w:r>
      <w:r>
        <w:rPr>
          <w:rFonts w:ascii="Times New Roman"/>
          <w:b w:val="false"/>
          <w:i w:val="false"/>
          <w:color w:val="000000"/>
          <w:sz w:val="28"/>
        </w:rPr>
        <w:t>
      Статья 33. Полномочия общественной наблюдательной комиссии</w:t>
      </w:r>
    </w:p>
    <w:p>
      <w:pPr>
        <w:spacing w:after="0"/>
        <w:ind w:left="0"/>
        <w:jc w:val="left"/>
      </w:pPr>
      <w:r>
        <w:rPr>
          <w:rFonts w:ascii="Times New Roman"/>
          <w:b/>
          <w:i w:val="false"/>
          <w:color w:val="000000"/>
        </w:rPr>
        <w:t xml:space="preserve"> Глава 4. Национальный превентивный механизм</w:t>
      </w:r>
    </w:p>
    <w:p>
      <w:pPr>
        <w:spacing w:after="0"/>
        <w:ind w:left="0"/>
        <w:jc w:val="both"/>
      </w:pPr>
      <w:r>
        <w:rPr>
          <w:rFonts w:ascii="Times New Roman"/>
          <w:b w:val="false"/>
          <w:i w:val="false"/>
          <w:color w:val="000000"/>
          <w:sz w:val="28"/>
        </w:rPr>
        <w:t xml:space="preserve">      Статья 34. Национальный превентивный механизм </w:t>
      </w:r>
      <w:r>
        <w:br/>
      </w:r>
      <w:r>
        <w:rPr>
          <w:rFonts w:ascii="Times New Roman"/>
          <w:b w:val="false"/>
          <w:i w:val="false"/>
          <w:color w:val="000000"/>
          <w:sz w:val="28"/>
        </w:rPr>
        <w:t>
      Статья 35. Координационный совет</w:t>
      </w:r>
      <w:r>
        <w:br/>
      </w:r>
      <w:r>
        <w:rPr>
          <w:rFonts w:ascii="Times New Roman"/>
          <w:b w:val="false"/>
          <w:i w:val="false"/>
          <w:color w:val="000000"/>
          <w:sz w:val="28"/>
        </w:rPr>
        <w:t>
      Статья 36. Требования к участникам национального превентивного механизма</w:t>
      </w:r>
      <w:r>
        <w:br/>
      </w:r>
      <w:r>
        <w:rPr>
          <w:rFonts w:ascii="Times New Roman"/>
          <w:b w:val="false"/>
          <w:i w:val="false"/>
          <w:color w:val="000000"/>
          <w:sz w:val="28"/>
        </w:rPr>
        <w:t>
      Статья 37. Права участника национального превентивного механизма</w:t>
      </w:r>
      <w:r>
        <w:br/>
      </w:r>
      <w:r>
        <w:rPr>
          <w:rFonts w:ascii="Times New Roman"/>
          <w:b w:val="false"/>
          <w:i w:val="false"/>
          <w:color w:val="000000"/>
          <w:sz w:val="28"/>
        </w:rPr>
        <w:t>
      Статья 38. Обязанности участников национального превентивного механизма</w:t>
      </w:r>
      <w:r>
        <w:br/>
      </w:r>
      <w:r>
        <w:rPr>
          <w:rFonts w:ascii="Times New Roman"/>
          <w:b w:val="false"/>
          <w:i w:val="false"/>
          <w:color w:val="000000"/>
          <w:sz w:val="28"/>
        </w:rPr>
        <w:t xml:space="preserve">
      Статья 39. Прекращение полномочий участника национального превентивного механизма </w:t>
      </w:r>
      <w:r>
        <w:br/>
      </w:r>
      <w:r>
        <w:rPr>
          <w:rFonts w:ascii="Times New Roman"/>
          <w:b w:val="false"/>
          <w:i w:val="false"/>
          <w:color w:val="000000"/>
          <w:sz w:val="28"/>
        </w:rPr>
        <w:t xml:space="preserve">
      Статья 40. Виды и периодичность превентивных посещений </w:t>
      </w:r>
      <w:r>
        <w:br/>
      </w:r>
      <w:r>
        <w:rPr>
          <w:rFonts w:ascii="Times New Roman"/>
          <w:b w:val="false"/>
          <w:i w:val="false"/>
          <w:color w:val="000000"/>
          <w:sz w:val="28"/>
        </w:rPr>
        <w:t xml:space="preserve">
      Статья 41. Порядок превентивных посещений </w:t>
      </w:r>
      <w:r>
        <w:br/>
      </w:r>
      <w:r>
        <w:rPr>
          <w:rFonts w:ascii="Times New Roman"/>
          <w:b w:val="false"/>
          <w:i w:val="false"/>
          <w:color w:val="000000"/>
          <w:sz w:val="28"/>
        </w:rPr>
        <w:t>
      Статья 42. Ежегодный консолидированный доклад участников национального превентивного механизма</w:t>
      </w:r>
      <w:r>
        <w:br/>
      </w:r>
      <w:r>
        <w:rPr>
          <w:rFonts w:ascii="Times New Roman"/>
          <w:b w:val="false"/>
          <w:i w:val="false"/>
          <w:color w:val="000000"/>
          <w:sz w:val="28"/>
        </w:rPr>
        <w:t>
      Статья 43. Конфиденциальность</w:t>
      </w:r>
      <w:r>
        <w:br/>
      </w:r>
      <w:r>
        <w:rPr>
          <w:rFonts w:ascii="Times New Roman"/>
          <w:b w:val="false"/>
          <w:i w:val="false"/>
          <w:color w:val="000000"/>
          <w:sz w:val="28"/>
        </w:rPr>
        <w:t>
      Статья 44. Взаимодействие уполномоченных государственных органов с участниками национального превентивного механизма</w:t>
      </w:r>
    </w:p>
    <w:p>
      <w:pPr>
        <w:spacing w:after="0"/>
        <w:ind w:left="0"/>
        <w:jc w:val="left"/>
      </w:pPr>
      <w:r>
        <w:rPr>
          <w:rFonts w:ascii="Times New Roman"/>
          <w:b/>
          <w:i w:val="false"/>
          <w:color w:val="000000"/>
        </w:rPr>
        <w:t xml:space="preserve"> Особенная часть Раздел 2. Исполнение наказаний, не связанных с изоляцией</w:t>
      </w:r>
      <w:r>
        <w:br/>
      </w:r>
      <w:r>
        <w:rPr>
          <w:rFonts w:ascii="Times New Roman"/>
          <w:b/>
          <w:i w:val="false"/>
          <w:color w:val="000000"/>
        </w:rPr>
        <w:t>
осужденного от общества Глава 5. Исполнение наказания в виде штрафа</w:t>
      </w:r>
    </w:p>
    <w:p>
      <w:pPr>
        <w:spacing w:after="0"/>
        <w:ind w:left="0"/>
        <w:jc w:val="both"/>
      </w:pPr>
      <w:r>
        <w:rPr>
          <w:rFonts w:ascii="Times New Roman"/>
          <w:b w:val="false"/>
          <w:i w:val="false"/>
          <w:color w:val="000000"/>
          <w:sz w:val="28"/>
        </w:rPr>
        <w:t>      Статья 45. Порядок исполнения наказания в виде штрафа</w:t>
      </w:r>
      <w:r>
        <w:br/>
      </w:r>
      <w:r>
        <w:rPr>
          <w:rFonts w:ascii="Times New Roman"/>
          <w:b w:val="false"/>
          <w:i w:val="false"/>
          <w:color w:val="000000"/>
          <w:sz w:val="28"/>
        </w:rPr>
        <w:t>
      Статья 46. Уклонение от уплаты штрафа</w:t>
      </w:r>
    </w:p>
    <w:p>
      <w:pPr>
        <w:spacing w:after="0"/>
        <w:ind w:left="0"/>
        <w:jc w:val="left"/>
      </w:pPr>
      <w:r>
        <w:rPr>
          <w:rFonts w:ascii="Times New Roman"/>
          <w:b/>
          <w:i w:val="false"/>
          <w:color w:val="000000"/>
        </w:rPr>
        <w:t xml:space="preserve"> Глава 6. Исполнение наказания в виде исправительных работ</w:t>
      </w:r>
    </w:p>
    <w:p>
      <w:pPr>
        <w:spacing w:after="0"/>
        <w:ind w:left="0"/>
        <w:jc w:val="both"/>
      </w:pPr>
      <w:r>
        <w:rPr>
          <w:rFonts w:ascii="Times New Roman"/>
          <w:b w:val="false"/>
          <w:i w:val="false"/>
          <w:color w:val="000000"/>
          <w:sz w:val="28"/>
        </w:rPr>
        <w:t>      Статья 47. Порядок исполнения наказания и производства удержаний из заработной платы осужденных в виде исправительных работ</w:t>
      </w:r>
      <w:r>
        <w:br/>
      </w:r>
      <w:r>
        <w:rPr>
          <w:rFonts w:ascii="Times New Roman"/>
          <w:b w:val="false"/>
          <w:i w:val="false"/>
          <w:color w:val="000000"/>
          <w:sz w:val="28"/>
        </w:rPr>
        <w:t>
      Статья 48. Обязанности службы пробации и администрации организаций при исполнении наказания в виде исправительных работ</w:t>
      </w:r>
      <w:r>
        <w:br/>
      </w:r>
      <w:r>
        <w:rPr>
          <w:rFonts w:ascii="Times New Roman"/>
          <w:b w:val="false"/>
          <w:i w:val="false"/>
          <w:color w:val="000000"/>
          <w:sz w:val="28"/>
        </w:rPr>
        <w:t>
      Статья 49. Замена наказания в виде исправительных работ привлечением к общественным работам, арестом либо лишением свободы</w:t>
      </w:r>
    </w:p>
    <w:p>
      <w:pPr>
        <w:spacing w:after="0"/>
        <w:ind w:left="0"/>
        <w:jc w:val="left"/>
      </w:pPr>
      <w:r>
        <w:rPr>
          <w:rFonts w:ascii="Times New Roman"/>
          <w:b/>
          <w:i w:val="false"/>
          <w:color w:val="000000"/>
        </w:rPr>
        <w:t xml:space="preserve"> Глава 7. Исполнение наказания в виде привлечения</w:t>
      </w:r>
      <w:r>
        <w:br/>
      </w:r>
      <w:r>
        <w:rPr>
          <w:rFonts w:ascii="Times New Roman"/>
          <w:b/>
          <w:i w:val="false"/>
          <w:color w:val="000000"/>
        </w:rPr>
        <w:t>
к общественным работам</w:t>
      </w:r>
    </w:p>
    <w:p>
      <w:pPr>
        <w:spacing w:after="0"/>
        <w:ind w:left="0"/>
        <w:jc w:val="both"/>
      </w:pPr>
      <w:r>
        <w:rPr>
          <w:rFonts w:ascii="Times New Roman"/>
          <w:b w:val="false"/>
          <w:i w:val="false"/>
          <w:color w:val="000000"/>
          <w:sz w:val="28"/>
        </w:rPr>
        <w:t xml:space="preserve">      Статья 50. Порядок исполнения наказания в виде привлечения к общественным работам </w:t>
      </w:r>
      <w:r>
        <w:br/>
      </w:r>
      <w:r>
        <w:rPr>
          <w:rFonts w:ascii="Times New Roman"/>
          <w:b w:val="false"/>
          <w:i w:val="false"/>
          <w:color w:val="000000"/>
          <w:sz w:val="28"/>
        </w:rPr>
        <w:t>
      Статья 51. Условия исполнения наказания в виде привлечения к общественным работам</w:t>
      </w:r>
      <w:r>
        <w:br/>
      </w:r>
      <w:r>
        <w:rPr>
          <w:rFonts w:ascii="Times New Roman"/>
          <w:b w:val="false"/>
          <w:i w:val="false"/>
          <w:color w:val="000000"/>
          <w:sz w:val="28"/>
        </w:rPr>
        <w:t>
      Статья 52. Исчисление срока наказания в виде привлечения к общественным работам</w:t>
      </w:r>
      <w:r>
        <w:br/>
      </w:r>
      <w:r>
        <w:rPr>
          <w:rFonts w:ascii="Times New Roman"/>
          <w:b w:val="false"/>
          <w:i w:val="false"/>
          <w:color w:val="000000"/>
          <w:sz w:val="28"/>
        </w:rPr>
        <w:t>
      Статья 53. Обязанности службы пробации и местных исполнительных органов при исполнении наказания в виде привлечения к общественным работам</w:t>
      </w:r>
      <w:r>
        <w:br/>
      </w:r>
      <w:r>
        <w:rPr>
          <w:rFonts w:ascii="Times New Roman"/>
          <w:b w:val="false"/>
          <w:i w:val="false"/>
          <w:color w:val="000000"/>
          <w:sz w:val="28"/>
        </w:rPr>
        <w:t>
      Статья 54. Ответственность лиц, отбывающих наказание в виде общественных работ</w:t>
      </w:r>
    </w:p>
    <w:p>
      <w:pPr>
        <w:spacing w:after="0"/>
        <w:ind w:left="0"/>
        <w:jc w:val="left"/>
      </w:pPr>
      <w:r>
        <w:rPr>
          <w:rFonts w:ascii="Times New Roman"/>
          <w:b/>
          <w:i w:val="false"/>
          <w:color w:val="000000"/>
        </w:rPr>
        <w:t xml:space="preserve"> Глава 8. Исполнение наказания в виде ограничения свободы</w:t>
      </w:r>
    </w:p>
    <w:p>
      <w:pPr>
        <w:spacing w:after="0"/>
        <w:ind w:left="0"/>
        <w:jc w:val="both"/>
      </w:pPr>
      <w:r>
        <w:rPr>
          <w:rFonts w:ascii="Times New Roman"/>
          <w:b w:val="false"/>
          <w:i w:val="false"/>
          <w:color w:val="000000"/>
          <w:sz w:val="28"/>
        </w:rPr>
        <w:t>      Статья 55. Отбывание наказания в виде ограничения свободы</w:t>
      </w:r>
      <w:r>
        <w:br/>
      </w:r>
      <w:r>
        <w:rPr>
          <w:rFonts w:ascii="Times New Roman"/>
          <w:b w:val="false"/>
          <w:i w:val="false"/>
          <w:color w:val="000000"/>
          <w:sz w:val="28"/>
        </w:rPr>
        <w:t>
      Статья 56. Направление осужденных к ограничению свободы к месту отбывания наказания</w:t>
      </w:r>
      <w:r>
        <w:br/>
      </w:r>
      <w:r>
        <w:rPr>
          <w:rFonts w:ascii="Times New Roman"/>
          <w:b w:val="false"/>
          <w:i w:val="false"/>
          <w:color w:val="000000"/>
          <w:sz w:val="28"/>
        </w:rPr>
        <w:t>
      Статья 57. Исчисление срока наказания в виде ограничения свободы</w:t>
      </w:r>
      <w:r>
        <w:br/>
      </w:r>
      <w:r>
        <w:rPr>
          <w:rFonts w:ascii="Times New Roman"/>
          <w:b w:val="false"/>
          <w:i w:val="false"/>
          <w:color w:val="000000"/>
          <w:sz w:val="28"/>
        </w:rPr>
        <w:t>
      Статья 58. Порядок отбывания наказания в виде ограничения свободы</w:t>
      </w:r>
      <w:r>
        <w:br/>
      </w:r>
      <w:r>
        <w:rPr>
          <w:rFonts w:ascii="Times New Roman"/>
          <w:b w:val="false"/>
          <w:i w:val="false"/>
          <w:color w:val="000000"/>
          <w:sz w:val="28"/>
        </w:rPr>
        <w:t>
      Статья 59. Нарушение порядка и условий отбывания наказания в виде ограничения свободы</w:t>
      </w:r>
      <w:r>
        <w:br/>
      </w:r>
      <w:r>
        <w:rPr>
          <w:rFonts w:ascii="Times New Roman"/>
          <w:b w:val="false"/>
          <w:i w:val="false"/>
          <w:color w:val="000000"/>
          <w:sz w:val="28"/>
        </w:rPr>
        <w:t>
      Статья 60. Злостное нарушение отбывания наказания в виде ограничения свободы</w:t>
      </w:r>
      <w:r>
        <w:br/>
      </w:r>
      <w:r>
        <w:rPr>
          <w:rFonts w:ascii="Times New Roman"/>
          <w:b w:val="false"/>
          <w:i w:val="false"/>
          <w:color w:val="000000"/>
          <w:sz w:val="28"/>
        </w:rPr>
        <w:t>
      Статья 61. Ответственность за нарушение порядка и условий отбывания наказания в виде ограничения свободы</w:t>
      </w:r>
      <w:r>
        <w:br/>
      </w:r>
      <w:r>
        <w:rPr>
          <w:rFonts w:ascii="Times New Roman"/>
          <w:b w:val="false"/>
          <w:i w:val="false"/>
          <w:color w:val="000000"/>
          <w:sz w:val="28"/>
        </w:rPr>
        <w:t>
      Статья 62. Пробационный контроль за осужденными и меры предупреждения нарушений порядка отбывания наказания в виде ограничения свободы</w:t>
      </w:r>
    </w:p>
    <w:p>
      <w:pPr>
        <w:spacing w:after="0"/>
        <w:ind w:left="0"/>
        <w:jc w:val="left"/>
      </w:pPr>
      <w:r>
        <w:rPr>
          <w:rFonts w:ascii="Times New Roman"/>
          <w:b/>
          <w:i w:val="false"/>
          <w:color w:val="000000"/>
        </w:rPr>
        <w:t xml:space="preserve"> Глава 9. Исполнение дополнительных видов наказаний</w:t>
      </w:r>
    </w:p>
    <w:p>
      <w:pPr>
        <w:spacing w:after="0"/>
        <w:ind w:left="0"/>
        <w:jc w:val="both"/>
      </w:pPr>
      <w:r>
        <w:rPr>
          <w:rFonts w:ascii="Times New Roman"/>
          <w:b w:val="false"/>
          <w:i w:val="false"/>
          <w:color w:val="000000"/>
          <w:sz w:val="28"/>
        </w:rPr>
        <w:t>      Статья 63. Порядок исполнения наказания в виде выдворения из Республики Казахстан иностранцев и лиц без гражданства</w:t>
      </w:r>
      <w:r>
        <w:br/>
      </w:r>
      <w:r>
        <w:rPr>
          <w:rFonts w:ascii="Times New Roman"/>
          <w:b w:val="false"/>
          <w:i w:val="false"/>
          <w:color w:val="000000"/>
          <w:sz w:val="28"/>
        </w:rPr>
        <w:t>
      Статья 64. Исполнение наказания о лишении специального, воинского или почетного звания, классного чина, дипломатического ранга, квалификационного класса, государственных наград</w:t>
      </w:r>
      <w:r>
        <w:br/>
      </w:r>
      <w:r>
        <w:rPr>
          <w:rFonts w:ascii="Times New Roman"/>
          <w:b w:val="false"/>
          <w:i w:val="false"/>
          <w:color w:val="000000"/>
          <w:sz w:val="28"/>
        </w:rPr>
        <w:t>
      Статья 65. Организация исполнения наказания в виде лишения права занимать определенную должность или заниматься определенной деятельностью</w:t>
      </w:r>
      <w:r>
        <w:br/>
      </w:r>
      <w:r>
        <w:rPr>
          <w:rFonts w:ascii="Times New Roman"/>
          <w:b w:val="false"/>
          <w:i w:val="false"/>
          <w:color w:val="000000"/>
          <w:sz w:val="28"/>
        </w:rPr>
        <w:t>
      Статья 66. Обязанности администрации организаций по исполнению приговора суда</w:t>
      </w:r>
      <w:r>
        <w:br/>
      </w:r>
      <w:r>
        <w:rPr>
          <w:rFonts w:ascii="Times New Roman"/>
          <w:b w:val="false"/>
          <w:i w:val="false"/>
          <w:color w:val="000000"/>
          <w:sz w:val="28"/>
        </w:rPr>
        <w:t>
      Статья 67. Обязанности органов, правомочных отозвать разрешение на занятие определенной деятельностью</w:t>
      </w:r>
      <w:r>
        <w:br/>
      </w:r>
      <w:r>
        <w:rPr>
          <w:rFonts w:ascii="Times New Roman"/>
          <w:b w:val="false"/>
          <w:i w:val="false"/>
          <w:color w:val="000000"/>
          <w:sz w:val="28"/>
        </w:rPr>
        <w:t>
      Статья 68. Исчисление сроков исполнения наказания в виде лишения права занимать определенную должность или заниматься определенной деятельностью</w:t>
      </w:r>
      <w:r>
        <w:br/>
      </w:r>
      <w:r>
        <w:rPr>
          <w:rFonts w:ascii="Times New Roman"/>
          <w:b w:val="false"/>
          <w:i w:val="false"/>
          <w:color w:val="000000"/>
          <w:sz w:val="28"/>
        </w:rPr>
        <w:t>
      Статья 69. Обязанности осужденного к наказанию в виде лишения права занимать определенную должность или заниматься определенной деятельностью</w:t>
      </w:r>
      <w:r>
        <w:br/>
      </w:r>
      <w:r>
        <w:rPr>
          <w:rFonts w:ascii="Times New Roman"/>
          <w:b w:val="false"/>
          <w:i w:val="false"/>
          <w:color w:val="000000"/>
          <w:sz w:val="28"/>
        </w:rPr>
        <w:t>
      Статья 70. Последствия неисполнения приговора суда о лишении права занимать определенную должность или заниматься определенной деятельностью</w:t>
      </w:r>
      <w:r>
        <w:br/>
      </w:r>
      <w:r>
        <w:rPr>
          <w:rFonts w:ascii="Times New Roman"/>
          <w:b w:val="false"/>
          <w:i w:val="false"/>
          <w:color w:val="000000"/>
          <w:sz w:val="28"/>
        </w:rPr>
        <w:t>
      Статья 71. Порядок исполнения приговора суда о конфискации имущества</w:t>
      </w:r>
      <w:r>
        <w:br/>
      </w:r>
      <w:r>
        <w:rPr>
          <w:rFonts w:ascii="Times New Roman"/>
          <w:b w:val="false"/>
          <w:i w:val="false"/>
          <w:color w:val="000000"/>
          <w:sz w:val="28"/>
        </w:rPr>
        <w:t>
      Статья 72. Имущество, подлежащее конфискации</w:t>
      </w:r>
      <w:r>
        <w:br/>
      </w:r>
      <w:r>
        <w:rPr>
          <w:rFonts w:ascii="Times New Roman"/>
          <w:b w:val="false"/>
          <w:i w:val="false"/>
          <w:color w:val="000000"/>
          <w:sz w:val="28"/>
        </w:rPr>
        <w:t>
      Статья 73. Действия государственного судебного исполнителя по исполнению приговора суда о конфискации имущества</w:t>
      </w:r>
      <w:r>
        <w:br/>
      </w:r>
      <w:r>
        <w:rPr>
          <w:rFonts w:ascii="Times New Roman"/>
          <w:b w:val="false"/>
          <w:i w:val="false"/>
          <w:color w:val="000000"/>
          <w:sz w:val="28"/>
        </w:rPr>
        <w:t>
      Статья 74. Передача конфискованного имущества уполномоченному государственному органу</w:t>
      </w:r>
      <w:r>
        <w:br/>
      </w:r>
      <w:r>
        <w:rPr>
          <w:rFonts w:ascii="Times New Roman"/>
          <w:b w:val="false"/>
          <w:i w:val="false"/>
          <w:color w:val="000000"/>
          <w:sz w:val="28"/>
        </w:rPr>
        <w:t>
      Статья 75. Обязанности третьих лиц по отношению к имуществу, подлежащему конфискации</w:t>
      </w:r>
      <w:r>
        <w:br/>
      </w:r>
      <w:r>
        <w:rPr>
          <w:rFonts w:ascii="Times New Roman"/>
          <w:b w:val="false"/>
          <w:i w:val="false"/>
          <w:color w:val="000000"/>
          <w:sz w:val="28"/>
        </w:rPr>
        <w:t>
      Статья 76. Конфискация имущества, выявленного после исполнения приговора</w:t>
      </w:r>
    </w:p>
    <w:p>
      <w:pPr>
        <w:spacing w:after="0"/>
        <w:ind w:left="0"/>
        <w:jc w:val="left"/>
      </w:pPr>
      <w:r>
        <w:rPr>
          <w:rFonts w:ascii="Times New Roman"/>
          <w:b/>
          <w:i w:val="false"/>
          <w:color w:val="000000"/>
        </w:rPr>
        <w:t xml:space="preserve"> Раздел 3. Исполнение наказаний связанных с изоляцией</w:t>
      </w:r>
      <w:r>
        <w:br/>
      </w:r>
      <w:r>
        <w:rPr>
          <w:rFonts w:ascii="Times New Roman"/>
          <w:b/>
          <w:i w:val="false"/>
          <w:color w:val="000000"/>
        </w:rPr>
        <w:t>
осужденных от общества Глава 10. Исполнение наказания в виде ареста</w:t>
      </w:r>
    </w:p>
    <w:p>
      <w:pPr>
        <w:spacing w:after="0"/>
        <w:ind w:left="0"/>
        <w:jc w:val="both"/>
      </w:pPr>
      <w:r>
        <w:rPr>
          <w:rFonts w:ascii="Times New Roman"/>
          <w:b w:val="false"/>
          <w:i w:val="false"/>
          <w:color w:val="000000"/>
          <w:sz w:val="28"/>
        </w:rPr>
        <w:t xml:space="preserve">      Статья 77. Места отбывания наказания в виде ареста </w:t>
      </w:r>
      <w:r>
        <w:br/>
      </w:r>
      <w:r>
        <w:rPr>
          <w:rFonts w:ascii="Times New Roman"/>
          <w:b w:val="false"/>
          <w:i w:val="false"/>
          <w:color w:val="000000"/>
          <w:sz w:val="28"/>
        </w:rPr>
        <w:t>
      Статья 78. Направление осужденных к аресту для отбывания наказания</w:t>
      </w:r>
      <w:r>
        <w:br/>
      </w:r>
      <w:r>
        <w:rPr>
          <w:rFonts w:ascii="Times New Roman"/>
          <w:b w:val="false"/>
          <w:i w:val="false"/>
          <w:color w:val="000000"/>
          <w:sz w:val="28"/>
        </w:rPr>
        <w:t>
      Статья 79. Порядок и условия исполнения наказания в виде ареста</w:t>
      </w:r>
      <w:r>
        <w:br/>
      </w:r>
      <w:r>
        <w:rPr>
          <w:rFonts w:ascii="Times New Roman"/>
          <w:b w:val="false"/>
          <w:i w:val="false"/>
          <w:color w:val="000000"/>
          <w:sz w:val="28"/>
        </w:rPr>
        <w:t>
      Статья 80. Особенности правового положения осужденных военнослужащих, отбывающих наказание в виде ареста</w:t>
      </w:r>
    </w:p>
    <w:p>
      <w:pPr>
        <w:spacing w:after="0"/>
        <w:ind w:left="0"/>
        <w:jc w:val="left"/>
      </w:pPr>
      <w:r>
        <w:rPr>
          <w:rFonts w:ascii="Times New Roman"/>
          <w:b/>
          <w:i w:val="false"/>
          <w:color w:val="000000"/>
        </w:rPr>
        <w:t xml:space="preserve"> Глава 11. Общие положения исполнения наказания</w:t>
      </w:r>
      <w:r>
        <w:br/>
      </w:r>
      <w:r>
        <w:rPr>
          <w:rFonts w:ascii="Times New Roman"/>
          <w:b/>
          <w:i w:val="false"/>
          <w:color w:val="000000"/>
        </w:rPr>
        <w:t>
в виде лишения свободы</w:t>
      </w:r>
    </w:p>
    <w:p>
      <w:pPr>
        <w:spacing w:after="0"/>
        <w:ind w:left="0"/>
        <w:jc w:val="both"/>
      </w:pPr>
      <w:r>
        <w:rPr>
          <w:rFonts w:ascii="Times New Roman"/>
          <w:b w:val="false"/>
          <w:i w:val="false"/>
          <w:color w:val="000000"/>
          <w:sz w:val="28"/>
        </w:rPr>
        <w:t>      Статья 81. Места исполнения наказания в виде лишения свободы</w:t>
      </w:r>
      <w:r>
        <w:br/>
      </w:r>
      <w:r>
        <w:rPr>
          <w:rFonts w:ascii="Times New Roman"/>
          <w:b w:val="false"/>
          <w:i w:val="false"/>
          <w:color w:val="000000"/>
          <w:sz w:val="28"/>
        </w:rPr>
        <w:t xml:space="preserve">
      Статья 82. Виды учреждений уголовно-исполнительной системы </w:t>
      </w:r>
      <w:r>
        <w:br/>
      </w:r>
      <w:r>
        <w:rPr>
          <w:rFonts w:ascii="Times New Roman"/>
          <w:b w:val="false"/>
          <w:i w:val="false"/>
          <w:color w:val="000000"/>
          <w:sz w:val="28"/>
        </w:rPr>
        <w:t>
      Статья 83. Направление осужденных к лишению свободы для отбывания наказания</w:t>
      </w:r>
      <w:r>
        <w:br/>
      </w:r>
      <w:r>
        <w:rPr>
          <w:rFonts w:ascii="Times New Roman"/>
          <w:b w:val="false"/>
          <w:i w:val="false"/>
          <w:color w:val="000000"/>
          <w:sz w:val="28"/>
        </w:rPr>
        <w:t>
      Статья 84. Перемещение осужденных к лишению свободы</w:t>
      </w:r>
      <w:r>
        <w:br/>
      </w:r>
      <w:r>
        <w:rPr>
          <w:rFonts w:ascii="Times New Roman"/>
          <w:b w:val="false"/>
          <w:i w:val="false"/>
          <w:color w:val="000000"/>
          <w:sz w:val="28"/>
        </w:rPr>
        <w:t>
      Статья 85. Оставление осужденных к лишению свободы в учреждении смешанной безопасности и направление в учреждение чрезвычайной безопасности</w:t>
      </w:r>
      <w:r>
        <w:br/>
      </w:r>
      <w:r>
        <w:rPr>
          <w:rFonts w:ascii="Times New Roman"/>
          <w:b w:val="false"/>
          <w:i w:val="false"/>
          <w:color w:val="000000"/>
          <w:sz w:val="28"/>
        </w:rPr>
        <w:t>
      Статья 86. Изменение вида учреждения уголовно-исполнительной системы</w:t>
      </w:r>
      <w:r>
        <w:br/>
      </w:r>
      <w:r>
        <w:rPr>
          <w:rFonts w:ascii="Times New Roman"/>
          <w:b w:val="false"/>
          <w:i w:val="false"/>
          <w:color w:val="000000"/>
          <w:sz w:val="28"/>
        </w:rPr>
        <w:t>
      Статья 87. Прием осужденных к лишению свободы в учреждения уголовно-исполнительной системы</w:t>
      </w:r>
      <w:r>
        <w:br/>
      </w:r>
      <w:r>
        <w:rPr>
          <w:rFonts w:ascii="Times New Roman"/>
          <w:b w:val="false"/>
          <w:i w:val="false"/>
          <w:color w:val="000000"/>
          <w:sz w:val="28"/>
        </w:rPr>
        <w:t>
      Статья 88. Раздельное содержание осужденных к лишению свободы в учреждениях уголовно-исполнительной системы</w:t>
      </w:r>
      <w:r>
        <w:br/>
      </w:r>
      <w:r>
        <w:rPr>
          <w:rFonts w:ascii="Times New Roman"/>
          <w:b w:val="false"/>
          <w:i w:val="false"/>
          <w:color w:val="000000"/>
          <w:sz w:val="28"/>
        </w:rPr>
        <w:t>
      Статья 89. Права и обязанности осужденных к лишению свободы</w:t>
      </w:r>
    </w:p>
    <w:p>
      <w:pPr>
        <w:spacing w:after="0"/>
        <w:ind w:left="0"/>
        <w:jc w:val="left"/>
      </w:pPr>
      <w:r>
        <w:rPr>
          <w:rFonts w:ascii="Times New Roman"/>
          <w:b/>
          <w:i w:val="false"/>
          <w:color w:val="000000"/>
        </w:rPr>
        <w:t xml:space="preserve"> Глава 12. Режим отбывания наказания в учреждениях</w:t>
      </w:r>
      <w:r>
        <w:br/>
      </w:r>
      <w:r>
        <w:rPr>
          <w:rFonts w:ascii="Times New Roman"/>
          <w:b/>
          <w:i w:val="false"/>
          <w:color w:val="000000"/>
        </w:rPr>
        <w:t>
уголовно-исполнительной системы и средства его обеспечения</w:t>
      </w:r>
    </w:p>
    <w:p>
      <w:pPr>
        <w:spacing w:after="0"/>
        <w:ind w:left="0"/>
        <w:jc w:val="both"/>
      </w:pPr>
      <w:r>
        <w:rPr>
          <w:rFonts w:ascii="Times New Roman"/>
          <w:b w:val="false"/>
          <w:i w:val="false"/>
          <w:color w:val="000000"/>
          <w:sz w:val="28"/>
        </w:rPr>
        <w:t>      Статья 90. Основные требования режима отбывания наказания в учреждениях</w:t>
      </w:r>
      <w:r>
        <w:br/>
      </w:r>
      <w:r>
        <w:rPr>
          <w:rFonts w:ascii="Times New Roman"/>
          <w:b w:val="false"/>
          <w:i w:val="false"/>
          <w:color w:val="000000"/>
          <w:sz w:val="28"/>
        </w:rPr>
        <w:t>
      Статья 91. Обеспечение соблюдения режима отбывания наказания и правопорядка</w:t>
      </w:r>
      <w:r>
        <w:br/>
      </w:r>
      <w:r>
        <w:rPr>
          <w:rFonts w:ascii="Times New Roman"/>
          <w:b w:val="false"/>
          <w:i w:val="false"/>
          <w:color w:val="000000"/>
          <w:sz w:val="28"/>
        </w:rPr>
        <w:t>
      Статья 92. Инженерно-технические средства надзора, контроля и охраны</w:t>
      </w:r>
      <w:r>
        <w:br/>
      </w:r>
      <w:r>
        <w:rPr>
          <w:rFonts w:ascii="Times New Roman"/>
          <w:b w:val="false"/>
          <w:i w:val="false"/>
          <w:color w:val="000000"/>
          <w:sz w:val="28"/>
        </w:rPr>
        <w:t>
      Статья 93. Оперативно-розыскная деятельность в учреждениях уголовно-исполнительной системы</w:t>
      </w:r>
      <w:r>
        <w:br/>
      </w:r>
      <w:r>
        <w:rPr>
          <w:rFonts w:ascii="Times New Roman"/>
          <w:b w:val="false"/>
          <w:i w:val="false"/>
          <w:color w:val="000000"/>
          <w:sz w:val="28"/>
        </w:rPr>
        <w:t xml:space="preserve">
      Статья 94. Режим особых условий в учреждениях </w:t>
      </w:r>
      <w:r>
        <w:br/>
      </w:r>
      <w:r>
        <w:rPr>
          <w:rFonts w:ascii="Times New Roman"/>
          <w:b w:val="false"/>
          <w:i w:val="false"/>
          <w:color w:val="000000"/>
          <w:sz w:val="28"/>
        </w:rPr>
        <w:t>
      Статья 95. Меры безопасности и основания их применения</w:t>
      </w:r>
    </w:p>
    <w:p>
      <w:pPr>
        <w:spacing w:after="0"/>
        <w:ind w:left="0"/>
        <w:jc w:val="left"/>
      </w:pPr>
      <w:r>
        <w:rPr>
          <w:rFonts w:ascii="Times New Roman"/>
          <w:b/>
          <w:i w:val="false"/>
          <w:color w:val="000000"/>
        </w:rPr>
        <w:t xml:space="preserve"> Глава 13. Условия отбывания наказания в учреждениях</w:t>
      </w:r>
      <w:r>
        <w:br/>
      </w:r>
      <w:r>
        <w:rPr>
          <w:rFonts w:ascii="Times New Roman"/>
          <w:b/>
          <w:i w:val="false"/>
          <w:color w:val="000000"/>
        </w:rPr>
        <w:t>
уголовно-исполнительной системы</w:t>
      </w:r>
    </w:p>
    <w:p>
      <w:pPr>
        <w:spacing w:after="0"/>
        <w:ind w:left="0"/>
        <w:jc w:val="both"/>
      </w:pPr>
      <w:r>
        <w:rPr>
          <w:rFonts w:ascii="Times New Roman"/>
          <w:b w:val="false"/>
          <w:i w:val="false"/>
          <w:color w:val="000000"/>
          <w:sz w:val="28"/>
        </w:rPr>
        <w:t>      Статья 96. Условия отбывания наказания осужденных к лишению свободы</w:t>
      </w:r>
      <w:r>
        <w:br/>
      </w:r>
      <w:r>
        <w:rPr>
          <w:rFonts w:ascii="Times New Roman"/>
          <w:b w:val="false"/>
          <w:i w:val="false"/>
          <w:color w:val="000000"/>
          <w:sz w:val="28"/>
        </w:rPr>
        <w:t>
      Статья 97. Приобретение осужденными к лишению свободы продуктов питания и предметов первой необходимости</w:t>
      </w:r>
      <w:r>
        <w:br/>
      </w:r>
      <w:r>
        <w:rPr>
          <w:rFonts w:ascii="Times New Roman"/>
          <w:b w:val="false"/>
          <w:i w:val="false"/>
          <w:color w:val="000000"/>
          <w:sz w:val="28"/>
        </w:rPr>
        <w:t>
      Статья 98. Свидания осужденных к лишению свободы</w:t>
      </w:r>
      <w:r>
        <w:br/>
      </w:r>
      <w:r>
        <w:rPr>
          <w:rFonts w:ascii="Times New Roman"/>
          <w:b w:val="false"/>
          <w:i w:val="false"/>
          <w:color w:val="000000"/>
          <w:sz w:val="28"/>
        </w:rPr>
        <w:t>
      Статья 99. Получение и отправление осужденными посылок, передач и бандеролей</w:t>
      </w:r>
      <w:r>
        <w:br/>
      </w:r>
      <w:r>
        <w:rPr>
          <w:rFonts w:ascii="Times New Roman"/>
          <w:b w:val="false"/>
          <w:i w:val="false"/>
          <w:color w:val="000000"/>
          <w:sz w:val="28"/>
        </w:rPr>
        <w:t>
      Статья 100. Переписка осужденных к лишению свободы, отправление и получение денежных переводов</w:t>
      </w:r>
      <w:r>
        <w:br/>
      </w:r>
      <w:r>
        <w:rPr>
          <w:rFonts w:ascii="Times New Roman"/>
          <w:b w:val="false"/>
          <w:i w:val="false"/>
          <w:color w:val="000000"/>
          <w:sz w:val="28"/>
        </w:rPr>
        <w:t>
      Статья 101. Телефонные переговоры осужденных к лишению свободы</w:t>
      </w:r>
      <w:r>
        <w:br/>
      </w:r>
      <w:r>
        <w:rPr>
          <w:rFonts w:ascii="Times New Roman"/>
          <w:b w:val="false"/>
          <w:i w:val="false"/>
          <w:color w:val="000000"/>
          <w:sz w:val="28"/>
        </w:rPr>
        <w:t>
      Статья 102. Приобретение и хранение осужденными к лишению свободы письменных принадлежностей и периодических изданий</w:t>
      </w:r>
      <w:r>
        <w:br/>
      </w:r>
      <w:r>
        <w:rPr>
          <w:rFonts w:ascii="Times New Roman"/>
          <w:b w:val="false"/>
          <w:i w:val="false"/>
          <w:color w:val="000000"/>
          <w:sz w:val="28"/>
        </w:rPr>
        <w:t>
      Статья 103. Прогулки осужденных к лишению свободы</w:t>
      </w:r>
      <w:r>
        <w:br/>
      </w:r>
      <w:r>
        <w:rPr>
          <w:rFonts w:ascii="Times New Roman"/>
          <w:b w:val="false"/>
          <w:i w:val="false"/>
          <w:color w:val="000000"/>
          <w:sz w:val="28"/>
        </w:rPr>
        <w:t>
      Статья 104. Просмотр осужденными к лишению свободы телепередач и прослушивание радиопередач</w:t>
      </w:r>
      <w:r>
        <w:br/>
      </w:r>
      <w:r>
        <w:rPr>
          <w:rFonts w:ascii="Times New Roman"/>
          <w:b w:val="false"/>
          <w:i w:val="false"/>
          <w:color w:val="000000"/>
          <w:sz w:val="28"/>
        </w:rPr>
        <w:t>
      Статья 105. Выезды осужденных к лишению свободы за пределы учреждения</w:t>
      </w:r>
      <w:r>
        <w:br/>
      </w:r>
      <w:r>
        <w:rPr>
          <w:rFonts w:ascii="Times New Roman"/>
          <w:b w:val="false"/>
          <w:i w:val="false"/>
          <w:color w:val="000000"/>
          <w:sz w:val="28"/>
        </w:rPr>
        <w:t>
      Статья 106. Обязательное социальное страхование, социальное, пенсионное обеспечение осужденных к лишению свободы</w:t>
      </w:r>
      <w:r>
        <w:br/>
      </w:r>
      <w:r>
        <w:rPr>
          <w:rFonts w:ascii="Times New Roman"/>
          <w:b w:val="false"/>
          <w:i w:val="false"/>
          <w:color w:val="000000"/>
          <w:sz w:val="28"/>
        </w:rPr>
        <w:t>
      Статья 107. Материально-бытовое обеспечение осужденных к лишению свободы</w:t>
      </w:r>
      <w:r>
        <w:br/>
      </w:r>
      <w:r>
        <w:rPr>
          <w:rFonts w:ascii="Times New Roman"/>
          <w:b w:val="false"/>
          <w:i w:val="false"/>
          <w:color w:val="000000"/>
          <w:sz w:val="28"/>
        </w:rPr>
        <w:t>
      Статья 108. Особенности материально-бытового обеспечения осужденных беременных женщин, осужденных кормящих матерей и осужденных женщин, имеющих детей</w:t>
      </w:r>
      <w:r>
        <w:br/>
      </w:r>
      <w:r>
        <w:rPr>
          <w:rFonts w:ascii="Times New Roman"/>
          <w:b w:val="false"/>
          <w:i w:val="false"/>
          <w:color w:val="000000"/>
          <w:sz w:val="28"/>
        </w:rPr>
        <w:t>
      Статья 109. Медико-санитарное обеспечение осужденных к лишению свободы</w:t>
      </w:r>
      <w:r>
        <w:br/>
      </w:r>
      <w:r>
        <w:rPr>
          <w:rFonts w:ascii="Times New Roman"/>
          <w:b w:val="false"/>
          <w:i w:val="false"/>
          <w:color w:val="000000"/>
          <w:sz w:val="28"/>
        </w:rPr>
        <w:t>
      Статья 110. Материальная ответственность осужденных к лишению свободы</w:t>
      </w:r>
    </w:p>
    <w:p>
      <w:pPr>
        <w:spacing w:after="0"/>
        <w:ind w:left="0"/>
        <w:jc w:val="left"/>
      </w:pPr>
      <w:r>
        <w:rPr>
          <w:rFonts w:ascii="Times New Roman"/>
          <w:b/>
          <w:i w:val="false"/>
          <w:color w:val="000000"/>
        </w:rPr>
        <w:t xml:space="preserve"> Глава 14. Труд, профессиональное образование и профессиональная</w:t>
      </w:r>
      <w:r>
        <w:br/>
      </w:r>
      <w:r>
        <w:rPr>
          <w:rFonts w:ascii="Times New Roman"/>
          <w:b/>
          <w:i w:val="false"/>
          <w:color w:val="000000"/>
        </w:rPr>
        <w:t xml:space="preserve">
подготовка осужденных к лишению свободы </w:t>
      </w:r>
    </w:p>
    <w:p>
      <w:pPr>
        <w:spacing w:after="0"/>
        <w:ind w:left="0"/>
        <w:jc w:val="both"/>
      </w:pPr>
      <w:r>
        <w:rPr>
          <w:rFonts w:ascii="Times New Roman"/>
          <w:b w:val="false"/>
          <w:i w:val="false"/>
          <w:color w:val="000000"/>
          <w:sz w:val="28"/>
        </w:rPr>
        <w:t xml:space="preserve">      Статья 111. Труд осужденных к лишению свободы </w:t>
      </w:r>
      <w:r>
        <w:br/>
      </w:r>
      <w:r>
        <w:rPr>
          <w:rFonts w:ascii="Times New Roman"/>
          <w:b w:val="false"/>
          <w:i w:val="false"/>
          <w:color w:val="000000"/>
          <w:sz w:val="28"/>
        </w:rPr>
        <w:t>
      Статья 112. Условия труда осужденных к лишению свободы</w:t>
      </w:r>
      <w:r>
        <w:br/>
      </w:r>
      <w:r>
        <w:rPr>
          <w:rFonts w:ascii="Times New Roman"/>
          <w:b w:val="false"/>
          <w:i w:val="false"/>
          <w:color w:val="000000"/>
          <w:sz w:val="28"/>
        </w:rPr>
        <w:t>
      Статья 113. Оплата труда осужденных к лишению свободы</w:t>
      </w:r>
      <w:r>
        <w:br/>
      </w:r>
      <w:r>
        <w:rPr>
          <w:rFonts w:ascii="Times New Roman"/>
          <w:b w:val="false"/>
          <w:i w:val="false"/>
          <w:color w:val="000000"/>
          <w:sz w:val="28"/>
        </w:rPr>
        <w:t>
      Статья 114. Привлечение осужденных к лишению свободы к благоустройству учреждения</w:t>
      </w:r>
      <w:r>
        <w:br/>
      </w:r>
      <w:r>
        <w:rPr>
          <w:rFonts w:ascii="Times New Roman"/>
          <w:b w:val="false"/>
          <w:i w:val="false"/>
          <w:color w:val="000000"/>
          <w:sz w:val="28"/>
        </w:rPr>
        <w:t>
      Статья 115. Удержания из доходов осужденных к лишению свободы</w:t>
      </w:r>
      <w:r>
        <w:br/>
      </w:r>
      <w:r>
        <w:rPr>
          <w:rFonts w:ascii="Times New Roman"/>
          <w:b w:val="false"/>
          <w:i w:val="false"/>
          <w:color w:val="000000"/>
          <w:sz w:val="28"/>
        </w:rPr>
        <w:t>
      Статья 116. Профессиональное образование и профессиональная подготовка осужденных к лишению свободы</w:t>
      </w:r>
    </w:p>
    <w:p>
      <w:pPr>
        <w:spacing w:after="0"/>
        <w:ind w:left="0"/>
        <w:jc w:val="left"/>
      </w:pPr>
      <w:r>
        <w:rPr>
          <w:rFonts w:ascii="Times New Roman"/>
          <w:b/>
          <w:i w:val="false"/>
          <w:color w:val="000000"/>
        </w:rPr>
        <w:t xml:space="preserve"> Глава 15. Воспитательная работа с осужденными к лишению свободы</w:t>
      </w:r>
    </w:p>
    <w:p>
      <w:pPr>
        <w:spacing w:after="0"/>
        <w:ind w:left="0"/>
        <w:jc w:val="both"/>
      </w:pPr>
      <w:r>
        <w:rPr>
          <w:rFonts w:ascii="Times New Roman"/>
          <w:b w:val="false"/>
          <w:i w:val="false"/>
          <w:color w:val="000000"/>
          <w:sz w:val="28"/>
        </w:rPr>
        <w:t>      Статья 117. Воспитательная работа с осужденными к лишению свободы</w:t>
      </w:r>
      <w:r>
        <w:br/>
      </w:r>
      <w:r>
        <w:rPr>
          <w:rFonts w:ascii="Times New Roman"/>
          <w:b w:val="false"/>
          <w:i w:val="false"/>
          <w:color w:val="000000"/>
          <w:sz w:val="28"/>
        </w:rPr>
        <w:t xml:space="preserve">
      Статья 118. Основные направления, формы и методы воспитательной работы с осужденными к лишению свободы </w:t>
      </w:r>
      <w:r>
        <w:br/>
      </w:r>
      <w:r>
        <w:rPr>
          <w:rFonts w:ascii="Times New Roman"/>
          <w:b w:val="false"/>
          <w:i w:val="false"/>
          <w:color w:val="000000"/>
          <w:sz w:val="28"/>
        </w:rPr>
        <w:t>
      Статья 119. Самодеятельные организации осужденных к лишению свободы</w:t>
      </w:r>
      <w:r>
        <w:br/>
      </w:r>
      <w:r>
        <w:rPr>
          <w:rFonts w:ascii="Times New Roman"/>
          <w:b w:val="false"/>
          <w:i w:val="false"/>
          <w:color w:val="000000"/>
          <w:sz w:val="28"/>
        </w:rPr>
        <w:t>
      Статья 120. Организация получения осужденными к лишению свободы начального, основного среднего, общего среднего образования</w:t>
      </w:r>
      <w:r>
        <w:br/>
      </w:r>
      <w:r>
        <w:rPr>
          <w:rFonts w:ascii="Times New Roman"/>
          <w:b w:val="false"/>
          <w:i w:val="false"/>
          <w:color w:val="000000"/>
          <w:sz w:val="28"/>
        </w:rPr>
        <w:t>
      Статья 121. Меры поощрения, применяемые к осужденным к лишению свободы</w:t>
      </w:r>
      <w:r>
        <w:br/>
      </w:r>
      <w:r>
        <w:rPr>
          <w:rFonts w:ascii="Times New Roman"/>
          <w:b w:val="false"/>
          <w:i w:val="false"/>
          <w:color w:val="000000"/>
          <w:sz w:val="28"/>
        </w:rPr>
        <w:t>
      Статья 122. Порядок применения мер поощрения к осужденным к лишению свободы</w:t>
      </w:r>
      <w:r>
        <w:br/>
      </w:r>
      <w:r>
        <w:rPr>
          <w:rFonts w:ascii="Times New Roman"/>
          <w:b w:val="false"/>
          <w:i w:val="false"/>
          <w:color w:val="000000"/>
          <w:sz w:val="28"/>
        </w:rPr>
        <w:t>
      Статья 123. Меры взыскания, применяемые к осужденным к лишению свободы</w:t>
      </w:r>
      <w:r>
        <w:br/>
      </w:r>
      <w:r>
        <w:rPr>
          <w:rFonts w:ascii="Times New Roman"/>
          <w:b w:val="false"/>
          <w:i w:val="false"/>
          <w:color w:val="000000"/>
          <w:sz w:val="28"/>
        </w:rPr>
        <w:t xml:space="preserve">
      Статья 124. Нарушения установленного порядка отбывания наказания осужденными к лишению свободы </w:t>
      </w:r>
      <w:r>
        <w:br/>
      </w:r>
      <w:r>
        <w:rPr>
          <w:rFonts w:ascii="Times New Roman"/>
          <w:b w:val="false"/>
          <w:i w:val="false"/>
          <w:color w:val="000000"/>
          <w:sz w:val="28"/>
        </w:rPr>
        <w:t>
      Статья 125. Порядок применения мер взыскания к осужденным к лишению свободы</w:t>
      </w:r>
      <w:r>
        <w:br/>
      </w:r>
      <w:r>
        <w:rPr>
          <w:rFonts w:ascii="Times New Roman"/>
          <w:b w:val="false"/>
          <w:i w:val="false"/>
          <w:color w:val="000000"/>
          <w:sz w:val="28"/>
        </w:rPr>
        <w:t>
      Статья 126. Условия содержания осужденных к лишению свободы в дисциплинарных изоляторах и в одиночных камерах</w:t>
      </w:r>
      <w:r>
        <w:br/>
      </w:r>
      <w:r>
        <w:rPr>
          <w:rFonts w:ascii="Times New Roman"/>
          <w:b w:val="false"/>
          <w:i w:val="false"/>
          <w:color w:val="000000"/>
          <w:sz w:val="28"/>
        </w:rPr>
        <w:t>
      Статья 127. Должностные лица учреждений, применяющие меры поощрения и взыскания к осужденным к лишению свободы</w:t>
      </w:r>
    </w:p>
    <w:p>
      <w:pPr>
        <w:spacing w:after="0"/>
        <w:ind w:left="0"/>
        <w:jc w:val="left"/>
      </w:pPr>
      <w:r>
        <w:rPr>
          <w:rFonts w:ascii="Times New Roman"/>
          <w:b/>
          <w:i w:val="false"/>
          <w:color w:val="000000"/>
        </w:rPr>
        <w:t xml:space="preserve"> Глава 16. Особенности исполнения наказания в учреждениях</w:t>
      </w:r>
      <w:r>
        <w:br/>
      </w:r>
      <w:r>
        <w:rPr>
          <w:rFonts w:ascii="Times New Roman"/>
          <w:b/>
          <w:i w:val="false"/>
          <w:color w:val="000000"/>
        </w:rPr>
        <w:t>
разных видов</w:t>
      </w:r>
    </w:p>
    <w:p>
      <w:pPr>
        <w:spacing w:after="0"/>
        <w:ind w:left="0"/>
        <w:jc w:val="both"/>
      </w:pPr>
      <w:r>
        <w:rPr>
          <w:rFonts w:ascii="Times New Roman"/>
          <w:b w:val="false"/>
          <w:i w:val="false"/>
          <w:color w:val="000000"/>
          <w:sz w:val="28"/>
        </w:rPr>
        <w:t xml:space="preserve">      Статья 128. Учреждения средней безопасности </w:t>
      </w:r>
      <w:r>
        <w:br/>
      </w:r>
      <w:r>
        <w:rPr>
          <w:rFonts w:ascii="Times New Roman"/>
          <w:b w:val="false"/>
          <w:i w:val="false"/>
          <w:color w:val="000000"/>
          <w:sz w:val="28"/>
        </w:rPr>
        <w:t>
      Статья 129. Условия отбывания наказания в учреждениях средней безопасности</w:t>
      </w:r>
      <w:r>
        <w:br/>
      </w:r>
      <w:r>
        <w:rPr>
          <w:rFonts w:ascii="Times New Roman"/>
          <w:b w:val="false"/>
          <w:i w:val="false"/>
          <w:color w:val="000000"/>
          <w:sz w:val="28"/>
        </w:rPr>
        <w:t>
      Статья 130. Учреждения полной безопасности</w:t>
      </w:r>
      <w:r>
        <w:br/>
      </w:r>
      <w:r>
        <w:rPr>
          <w:rFonts w:ascii="Times New Roman"/>
          <w:b w:val="false"/>
          <w:i w:val="false"/>
          <w:color w:val="000000"/>
          <w:sz w:val="28"/>
        </w:rPr>
        <w:t>
      Статья 131. Условия отбывания наказания в учреждениях полной безопасности</w:t>
      </w:r>
      <w:r>
        <w:br/>
      </w:r>
      <w:r>
        <w:rPr>
          <w:rFonts w:ascii="Times New Roman"/>
          <w:b w:val="false"/>
          <w:i w:val="false"/>
          <w:color w:val="000000"/>
          <w:sz w:val="28"/>
        </w:rPr>
        <w:t>
      Статья 132. Учреждения максимальной безопасности</w:t>
      </w:r>
      <w:r>
        <w:br/>
      </w:r>
      <w:r>
        <w:rPr>
          <w:rFonts w:ascii="Times New Roman"/>
          <w:b w:val="false"/>
          <w:i w:val="false"/>
          <w:color w:val="000000"/>
          <w:sz w:val="28"/>
        </w:rPr>
        <w:t>
      Статья 133. Условия отбывания наказания в учреждениях максимальной безопасности</w:t>
      </w:r>
      <w:r>
        <w:br/>
      </w:r>
      <w:r>
        <w:rPr>
          <w:rFonts w:ascii="Times New Roman"/>
          <w:b w:val="false"/>
          <w:i w:val="false"/>
          <w:color w:val="000000"/>
          <w:sz w:val="28"/>
        </w:rPr>
        <w:t>
      Статья 134. Учреждения максимальной безопасности для осужденных, отбывающих пожизненное лишение свободы</w:t>
      </w:r>
      <w:r>
        <w:br/>
      </w:r>
      <w:r>
        <w:rPr>
          <w:rFonts w:ascii="Times New Roman"/>
          <w:b w:val="false"/>
          <w:i w:val="false"/>
          <w:color w:val="000000"/>
          <w:sz w:val="28"/>
        </w:rPr>
        <w:t>
      Статья 135. Условия отбывания лишения свободы в учреждениях максимальной безопасности для осужденных, отбывающих пожизненное лишение свободы</w:t>
      </w:r>
      <w:r>
        <w:br/>
      </w:r>
      <w:r>
        <w:rPr>
          <w:rFonts w:ascii="Times New Roman"/>
          <w:b w:val="false"/>
          <w:i w:val="false"/>
          <w:color w:val="000000"/>
          <w:sz w:val="28"/>
        </w:rPr>
        <w:t>
      Статья 136. Учреждения минимальной безопасности</w:t>
      </w:r>
      <w:r>
        <w:br/>
      </w:r>
      <w:r>
        <w:rPr>
          <w:rFonts w:ascii="Times New Roman"/>
          <w:b w:val="false"/>
          <w:i w:val="false"/>
          <w:color w:val="000000"/>
          <w:sz w:val="28"/>
        </w:rPr>
        <w:t xml:space="preserve">
      Статья 137. Условия отбывания наказания в учреждениях минимальной безопасности </w:t>
      </w:r>
      <w:r>
        <w:br/>
      </w:r>
      <w:r>
        <w:rPr>
          <w:rFonts w:ascii="Times New Roman"/>
          <w:b w:val="false"/>
          <w:i w:val="false"/>
          <w:color w:val="000000"/>
          <w:sz w:val="28"/>
        </w:rPr>
        <w:t>
      Статья 138. Учреждения чрезвычайной безопасности</w:t>
      </w:r>
      <w:r>
        <w:br/>
      </w:r>
      <w:r>
        <w:rPr>
          <w:rFonts w:ascii="Times New Roman"/>
          <w:b w:val="false"/>
          <w:i w:val="false"/>
          <w:color w:val="000000"/>
          <w:sz w:val="28"/>
        </w:rPr>
        <w:t xml:space="preserve">
      Статья 139. Условия отбывания наказания в учреждениях чрезвычайной безопасности </w:t>
      </w:r>
    </w:p>
    <w:p>
      <w:pPr>
        <w:spacing w:after="0"/>
        <w:ind w:left="0"/>
        <w:jc w:val="left"/>
      </w:pPr>
      <w:r>
        <w:rPr>
          <w:rFonts w:ascii="Times New Roman"/>
          <w:b/>
          <w:i w:val="false"/>
          <w:color w:val="000000"/>
        </w:rPr>
        <w:t xml:space="preserve"> Глава 17. Особенности отбывания наказания в виде лишения</w:t>
      </w:r>
      <w:r>
        <w:br/>
      </w:r>
      <w:r>
        <w:rPr>
          <w:rFonts w:ascii="Times New Roman"/>
          <w:b/>
          <w:i w:val="false"/>
          <w:color w:val="000000"/>
        </w:rPr>
        <w:t xml:space="preserve">
свободы с камерным условием содержания </w:t>
      </w:r>
    </w:p>
    <w:p>
      <w:pPr>
        <w:spacing w:after="0"/>
        <w:ind w:left="0"/>
        <w:jc w:val="both"/>
      </w:pPr>
      <w:r>
        <w:rPr>
          <w:rFonts w:ascii="Times New Roman"/>
          <w:b w:val="false"/>
          <w:i w:val="false"/>
          <w:color w:val="000000"/>
          <w:sz w:val="28"/>
        </w:rPr>
        <w:t xml:space="preserve">      Статья 140. Учреждение с камерным условием содержания осужденных </w:t>
      </w:r>
      <w:r>
        <w:br/>
      </w:r>
      <w:r>
        <w:rPr>
          <w:rFonts w:ascii="Times New Roman"/>
          <w:b w:val="false"/>
          <w:i w:val="false"/>
          <w:color w:val="000000"/>
          <w:sz w:val="28"/>
        </w:rPr>
        <w:t>
      Статья 141. Основные условия камерного содержания</w:t>
      </w:r>
      <w:r>
        <w:br/>
      </w:r>
      <w:r>
        <w:rPr>
          <w:rFonts w:ascii="Times New Roman"/>
          <w:b w:val="false"/>
          <w:i w:val="false"/>
          <w:color w:val="000000"/>
          <w:sz w:val="28"/>
        </w:rPr>
        <w:t>
      Статья 142. Воспитательная работа с осужденными в учреждениях с камерным содержанием</w:t>
      </w:r>
      <w:r>
        <w:br/>
      </w:r>
      <w:r>
        <w:rPr>
          <w:rFonts w:ascii="Times New Roman"/>
          <w:b w:val="false"/>
          <w:i w:val="false"/>
          <w:color w:val="000000"/>
          <w:sz w:val="28"/>
        </w:rPr>
        <w:t xml:space="preserve">
      Статья 143. Труд осужденных в условиях камерного содержания </w:t>
      </w:r>
    </w:p>
    <w:p>
      <w:pPr>
        <w:spacing w:after="0"/>
        <w:ind w:left="0"/>
        <w:jc w:val="left"/>
      </w:pPr>
      <w:r>
        <w:rPr>
          <w:rFonts w:ascii="Times New Roman"/>
          <w:b/>
          <w:i w:val="false"/>
          <w:color w:val="000000"/>
        </w:rPr>
        <w:t xml:space="preserve"> Глава 18. Особенности отбывания наказания в виде лишения</w:t>
      </w:r>
      <w:r>
        <w:br/>
      </w:r>
      <w:r>
        <w:rPr>
          <w:rFonts w:ascii="Times New Roman"/>
          <w:b/>
          <w:i w:val="false"/>
          <w:color w:val="000000"/>
        </w:rPr>
        <w:t>
свободы несовершеннолетними осужденными</w:t>
      </w:r>
    </w:p>
    <w:p>
      <w:pPr>
        <w:spacing w:after="0"/>
        <w:ind w:left="0"/>
        <w:jc w:val="both"/>
      </w:pPr>
      <w:r>
        <w:rPr>
          <w:rFonts w:ascii="Times New Roman"/>
          <w:b w:val="false"/>
          <w:i w:val="false"/>
          <w:color w:val="000000"/>
          <w:sz w:val="28"/>
        </w:rPr>
        <w:t>      Статья 144. Порядок отбывания наказания в учреждениях средней безопасности для содержания несовершеннолетних</w:t>
      </w:r>
      <w:r>
        <w:br/>
      </w:r>
      <w:r>
        <w:rPr>
          <w:rFonts w:ascii="Times New Roman"/>
          <w:b w:val="false"/>
          <w:i w:val="false"/>
          <w:color w:val="000000"/>
          <w:sz w:val="28"/>
        </w:rPr>
        <w:t xml:space="preserve">
      Статья 145. Условия отбывания наказания в учреждениях средней безопасности для содержания несовершеннолетних </w:t>
      </w:r>
      <w:r>
        <w:br/>
      </w:r>
      <w:r>
        <w:rPr>
          <w:rFonts w:ascii="Times New Roman"/>
          <w:b w:val="false"/>
          <w:i w:val="false"/>
          <w:color w:val="000000"/>
          <w:sz w:val="28"/>
        </w:rPr>
        <w:t>
      Статья 146. Меры поощрения, применяемые к осужденным к лишению свободы в учреждениях средней безопасности для содержания несовершеннолетних</w:t>
      </w:r>
      <w:r>
        <w:br/>
      </w:r>
      <w:r>
        <w:rPr>
          <w:rFonts w:ascii="Times New Roman"/>
          <w:b w:val="false"/>
          <w:i w:val="false"/>
          <w:color w:val="000000"/>
          <w:sz w:val="28"/>
        </w:rPr>
        <w:t>
      Статья 147. Особенности применения мер поощрения к осужденным к лишению свободы в учреждениях средней безопасности для содержания несовершеннолетних</w:t>
      </w:r>
      <w:r>
        <w:br/>
      </w:r>
      <w:r>
        <w:rPr>
          <w:rFonts w:ascii="Times New Roman"/>
          <w:b w:val="false"/>
          <w:i w:val="false"/>
          <w:color w:val="000000"/>
          <w:sz w:val="28"/>
        </w:rPr>
        <w:t>
      Статья 148. Меры взыскания, применяемые к осужденным к лишению свободы в учреждениях средней безопасности для содержания несовершеннолетних</w:t>
      </w:r>
      <w:r>
        <w:br/>
      </w:r>
      <w:r>
        <w:rPr>
          <w:rFonts w:ascii="Times New Roman"/>
          <w:b w:val="false"/>
          <w:i w:val="false"/>
          <w:color w:val="000000"/>
          <w:sz w:val="28"/>
        </w:rPr>
        <w:t>
      Статья 149. Порядок применения мер взыскания к осужденным к лишению свободы в учреждениях средней безопасности для содержания несовершеннолетних</w:t>
      </w:r>
      <w:r>
        <w:br/>
      </w:r>
      <w:r>
        <w:rPr>
          <w:rFonts w:ascii="Times New Roman"/>
          <w:b w:val="false"/>
          <w:i w:val="false"/>
          <w:color w:val="000000"/>
          <w:sz w:val="28"/>
        </w:rPr>
        <w:t>
      Статья 150. Должностные лица учреждения средней безопасности для содержания несовершеннолетних, применяющие меры поощрения и взыскания к осужденным</w:t>
      </w:r>
      <w:r>
        <w:br/>
      </w:r>
      <w:r>
        <w:rPr>
          <w:rFonts w:ascii="Times New Roman"/>
          <w:b w:val="false"/>
          <w:i w:val="false"/>
          <w:color w:val="000000"/>
          <w:sz w:val="28"/>
        </w:rPr>
        <w:t>
      Статья 151. Оставление в учреждениях средней безопасности для содержания несовершеннолетних, осужденных к лишению свободы, достигших совершеннолетия</w:t>
      </w:r>
      <w:r>
        <w:br/>
      </w:r>
      <w:r>
        <w:rPr>
          <w:rFonts w:ascii="Times New Roman"/>
          <w:b w:val="false"/>
          <w:i w:val="false"/>
          <w:color w:val="000000"/>
          <w:sz w:val="28"/>
        </w:rPr>
        <w:t>
      Статья 152. Перевод осужденных к лишению свободы из учреждения средней безопасности для содержания несовершеннолетних в другие учреждения</w:t>
      </w:r>
      <w:r>
        <w:br/>
      </w:r>
      <w:r>
        <w:rPr>
          <w:rFonts w:ascii="Times New Roman"/>
          <w:b w:val="false"/>
          <w:i w:val="false"/>
          <w:color w:val="000000"/>
          <w:sz w:val="28"/>
        </w:rPr>
        <w:t>
      Статья 153. Организация учебно-воспитательного процесса</w:t>
      </w:r>
      <w:r>
        <w:br/>
      </w:r>
      <w:r>
        <w:rPr>
          <w:rFonts w:ascii="Times New Roman"/>
          <w:b w:val="false"/>
          <w:i w:val="false"/>
          <w:color w:val="000000"/>
          <w:sz w:val="28"/>
        </w:rPr>
        <w:t xml:space="preserve">
      Статья 154. Участие общественных объединений в работе учреждения средней безопасности для содержания несовершеннолетних </w:t>
      </w:r>
    </w:p>
    <w:p>
      <w:pPr>
        <w:spacing w:after="0"/>
        <w:ind w:left="0"/>
        <w:jc w:val="left"/>
      </w:pPr>
      <w:r>
        <w:rPr>
          <w:rFonts w:ascii="Times New Roman"/>
          <w:b/>
          <w:i w:val="false"/>
          <w:color w:val="000000"/>
        </w:rPr>
        <w:t xml:space="preserve"> Раздел 4. Исполнение наказания в виде смертной казни Глава 19. Порядок и условия исполнения наказания в виде</w:t>
      </w:r>
      <w:r>
        <w:br/>
      </w:r>
      <w:r>
        <w:rPr>
          <w:rFonts w:ascii="Times New Roman"/>
          <w:b/>
          <w:i w:val="false"/>
          <w:color w:val="000000"/>
        </w:rPr>
        <w:t>
смертной казни</w:t>
      </w:r>
    </w:p>
    <w:p>
      <w:pPr>
        <w:spacing w:after="0"/>
        <w:ind w:left="0"/>
        <w:jc w:val="both"/>
      </w:pPr>
      <w:r>
        <w:rPr>
          <w:rFonts w:ascii="Times New Roman"/>
          <w:b w:val="false"/>
          <w:i w:val="false"/>
          <w:color w:val="000000"/>
          <w:sz w:val="28"/>
        </w:rPr>
        <w:t>      Статья 155. Общие положения</w:t>
      </w:r>
      <w:r>
        <w:br/>
      </w:r>
      <w:r>
        <w:rPr>
          <w:rFonts w:ascii="Times New Roman"/>
          <w:b w:val="false"/>
          <w:i w:val="false"/>
          <w:color w:val="000000"/>
          <w:sz w:val="28"/>
        </w:rPr>
        <w:t>
      Статья 156. Правовое положение лица, осужденного к смертной казни</w:t>
      </w:r>
      <w:r>
        <w:br/>
      </w:r>
      <w:r>
        <w:rPr>
          <w:rFonts w:ascii="Times New Roman"/>
          <w:b w:val="false"/>
          <w:i w:val="false"/>
          <w:color w:val="000000"/>
          <w:sz w:val="28"/>
        </w:rPr>
        <w:t>
      Статья 157. Порядок исполнения смертной казни</w:t>
      </w:r>
    </w:p>
    <w:p>
      <w:pPr>
        <w:spacing w:after="0"/>
        <w:ind w:left="0"/>
        <w:jc w:val="left"/>
      </w:pPr>
      <w:r>
        <w:rPr>
          <w:rFonts w:ascii="Times New Roman"/>
          <w:b/>
          <w:i w:val="false"/>
          <w:color w:val="000000"/>
        </w:rPr>
        <w:t xml:space="preserve"> Раздел 5. Освобождение от отбывания наказания.</w:t>
      </w:r>
      <w:r>
        <w:br/>
      </w:r>
      <w:r>
        <w:rPr>
          <w:rFonts w:ascii="Times New Roman"/>
          <w:b/>
          <w:i w:val="false"/>
          <w:color w:val="000000"/>
        </w:rPr>
        <w:t>
Помощь осужденным, освобожденным от отбывания наказания,</w:t>
      </w:r>
      <w:r>
        <w:br/>
      </w:r>
      <w:r>
        <w:rPr>
          <w:rFonts w:ascii="Times New Roman"/>
          <w:b/>
          <w:i w:val="false"/>
          <w:color w:val="000000"/>
        </w:rPr>
        <w:t>
и контроль за ними Глава 20. Освобождение от отбывания наказания</w:t>
      </w:r>
    </w:p>
    <w:p>
      <w:pPr>
        <w:spacing w:after="0"/>
        <w:ind w:left="0"/>
        <w:jc w:val="both"/>
      </w:pPr>
      <w:r>
        <w:rPr>
          <w:rFonts w:ascii="Times New Roman"/>
          <w:b w:val="false"/>
          <w:i w:val="false"/>
          <w:color w:val="000000"/>
          <w:sz w:val="28"/>
        </w:rPr>
        <w:t>      Статья 158. Основания и порядок освобождения от отбывания наказания</w:t>
      </w:r>
      <w:r>
        <w:br/>
      </w:r>
      <w:r>
        <w:rPr>
          <w:rFonts w:ascii="Times New Roman"/>
          <w:b w:val="false"/>
          <w:i w:val="false"/>
          <w:color w:val="000000"/>
          <w:sz w:val="28"/>
        </w:rPr>
        <w:t>
      Статья 159. Порядок представления к досрочному освобождению от отбывания наказания</w:t>
      </w:r>
      <w:r>
        <w:br/>
      </w:r>
      <w:r>
        <w:rPr>
          <w:rFonts w:ascii="Times New Roman"/>
          <w:b w:val="false"/>
          <w:i w:val="false"/>
          <w:color w:val="000000"/>
          <w:sz w:val="28"/>
        </w:rPr>
        <w:t>
      Статья 160. Отсрочка исполнения наказания в отношении беременных женщин и женщин, имеющих малолетних детей, и мужчин, в одиночку воспитывающих малолетних детей</w:t>
      </w:r>
      <w:r>
        <w:br/>
      </w:r>
      <w:r>
        <w:rPr>
          <w:rFonts w:ascii="Times New Roman"/>
          <w:b w:val="false"/>
          <w:i w:val="false"/>
          <w:color w:val="000000"/>
          <w:sz w:val="28"/>
        </w:rPr>
        <w:t>
      Статья 161. Последствия несоблюдения условий отсрочки исполнения наказания</w:t>
      </w:r>
      <w:r>
        <w:br/>
      </w:r>
      <w:r>
        <w:rPr>
          <w:rFonts w:ascii="Times New Roman"/>
          <w:b w:val="false"/>
          <w:i w:val="false"/>
          <w:color w:val="000000"/>
          <w:sz w:val="28"/>
        </w:rPr>
        <w:t>
      Статья 162. Прекращение отбывания наказания и порядок освобождения</w:t>
      </w:r>
      <w:r>
        <w:br/>
      </w:r>
      <w:r>
        <w:rPr>
          <w:rFonts w:ascii="Times New Roman"/>
          <w:b w:val="false"/>
          <w:i w:val="false"/>
          <w:color w:val="000000"/>
          <w:sz w:val="28"/>
        </w:rPr>
        <w:t>
      Статья 163. Правовое положение лиц, отбывших наказание</w:t>
      </w:r>
    </w:p>
    <w:p>
      <w:pPr>
        <w:spacing w:after="0"/>
        <w:ind w:left="0"/>
        <w:jc w:val="left"/>
      </w:pPr>
      <w:r>
        <w:rPr>
          <w:rFonts w:ascii="Times New Roman"/>
          <w:b/>
          <w:i w:val="false"/>
          <w:color w:val="000000"/>
        </w:rPr>
        <w:t xml:space="preserve"> Глава 21. Помощь осужденным, освобождаемым от отбывания</w:t>
      </w:r>
      <w:r>
        <w:br/>
      </w:r>
      <w:r>
        <w:rPr>
          <w:rFonts w:ascii="Times New Roman"/>
          <w:b/>
          <w:i w:val="false"/>
          <w:color w:val="000000"/>
        </w:rPr>
        <w:t>
наказания, и контроль за ними</w:t>
      </w:r>
    </w:p>
    <w:p>
      <w:pPr>
        <w:spacing w:after="0"/>
        <w:ind w:left="0"/>
        <w:jc w:val="both"/>
      </w:pPr>
      <w:r>
        <w:rPr>
          <w:rFonts w:ascii="Times New Roman"/>
          <w:b w:val="false"/>
          <w:i w:val="false"/>
          <w:color w:val="000000"/>
          <w:sz w:val="28"/>
        </w:rPr>
        <w:t>      Статья 164. Обязанности администрации учреждений уголовно-исполнительной системы по содействию в трудовом и бытовом устройстве освобождаемых осужденных</w:t>
      </w:r>
      <w:r>
        <w:br/>
      </w:r>
      <w:r>
        <w:rPr>
          <w:rFonts w:ascii="Times New Roman"/>
          <w:b w:val="false"/>
          <w:i w:val="false"/>
          <w:color w:val="000000"/>
          <w:sz w:val="28"/>
        </w:rPr>
        <w:t>
      Статья 165. Оказание помощи осужденным, освобождаемым от отбывания наказания</w:t>
      </w:r>
      <w:r>
        <w:br/>
      </w:r>
      <w:r>
        <w:rPr>
          <w:rFonts w:ascii="Times New Roman"/>
          <w:b w:val="false"/>
          <w:i w:val="false"/>
          <w:color w:val="000000"/>
          <w:sz w:val="28"/>
        </w:rPr>
        <w:t>
      Статья 166. Оказание содействия в трудовом и бытовом устройстве, в предоставлении других видов социальной помощи лицам, освобожденным от отбывания наказания</w:t>
      </w:r>
      <w:r>
        <w:br/>
      </w:r>
      <w:r>
        <w:rPr>
          <w:rFonts w:ascii="Times New Roman"/>
          <w:b w:val="false"/>
          <w:i w:val="false"/>
          <w:color w:val="000000"/>
          <w:sz w:val="28"/>
        </w:rPr>
        <w:t>
      Статья 167. Пробационный контроль за поведением лица, освобожденного условно-досрочно</w:t>
      </w:r>
      <w:r>
        <w:br/>
      </w:r>
      <w:r>
        <w:rPr>
          <w:rFonts w:ascii="Times New Roman"/>
          <w:b w:val="false"/>
          <w:i w:val="false"/>
          <w:color w:val="000000"/>
          <w:sz w:val="28"/>
        </w:rPr>
        <w:t>
      Статья 168. Контроль за состоянием здоровья лица, освобожденного от отбывания наказания в связи с болезнью</w:t>
      </w:r>
      <w:r>
        <w:br/>
      </w:r>
      <w:r>
        <w:rPr>
          <w:rFonts w:ascii="Times New Roman"/>
          <w:b w:val="false"/>
          <w:i w:val="false"/>
          <w:color w:val="000000"/>
          <w:sz w:val="28"/>
        </w:rPr>
        <w:t>
      Статья 169. Административный надзор за лицами, освобожденными из мест лишения свободы</w:t>
      </w:r>
      <w:r>
        <w:br/>
      </w:r>
      <w:r>
        <w:rPr>
          <w:rFonts w:ascii="Times New Roman"/>
          <w:b w:val="false"/>
          <w:i w:val="false"/>
          <w:color w:val="000000"/>
          <w:sz w:val="28"/>
        </w:rPr>
        <w:t>
      Статья 170. Подготовка и оформление материалов на лиц, в отношении которых необходимо установить административный надзор органов внутренних дел</w:t>
      </w:r>
      <w:r>
        <w:br/>
      </w:r>
      <w:r>
        <w:rPr>
          <w:rFonts w:ascii="Times New Roman"/>
          <w:b w:val="false"/>
          <w:i w:val="false"/>
          <w:color w:val="000000"/>
          <w:sz w:val="28"/>
        </w:rPr>
        <w:t>
      Статья 171. Порядок применения принудительного лечения лицам, освобождаемым из учреждения уголовно-исполнительной системы с заразной формой туберкулеза, представляющих опасность для окружающих</w:t>
      </w:r>
    </w:p>
    <w:p>
      <w:pPr>
        <w:spacing w:after="0"/>
        <w:ind w:left="0"/>
        <w:jc w:val="left"/>
      </w:pPr>
      <w:r>
        <w:rPr>
          <w:rFonts w:ascii="Times New Roman"/>
          <w:b/>
          <w:i w:val="false"/>
          <w:color w:val="000000"/>
        </w:rPr>
        <w:t xml:space="preserve"> Раздел 6. Пробационный контроль за лицами, осужденными условно Глава 22. Осуществление пробационного контроля за</w:t>
      </w:r>
      <w:r>
        <w:br/>
      </w:r>
      <w:r>
        <w:rPr>
          <w:rFonts w:ascii="Times New Roman"/>
          <w:b/>
          <w:i w:val="false"/>
          <w:color w:val="000000"/>
        </w:rPr>
        <w:t xml:space="preserve">
осужденными условно </w:t>
      </w:r>
    </w:p>
    <w:p>
      <w:pPr>
        <w:spacing w:after="0"/>
        <w:ind w:left="0"/>
        <w:jc w:val="both"/>
      </w:pPr>
      <w:r>
        <w:rPr>
          <w:rFonts w:ascii="Times New Roman"/>
          <w:b w:val="false"/>
          <w:i w:val="false"/>
          <w:color w:val="000000"/>
          <w:sz w:val="28"/>
        </w:rPr>
        <w:t>      Статья 172. Порядок осуществления пробационного контроля за осужденными условно и оказания им социально-правовой помощи</w:t>
      </w:r>
      <w:r>
        <w:br/>
      </w:r>
      <w:r>
        <w:rPr>
          <w:rFonts w:ascii="Times New Roman"/>
          <w:b w:val="false"/>
          <w:i w:val="false"/>
          <w:color w:val="000000"/>
          <w:sz w:val="28"/>
        </w:rPr>
        <w:t>
      Статья 173. Исчисление срока пробационного контроля</w:t>
      </w:r>
      <w:r>
        <w:br/>
      </w:r>
      <w:r>
        <w:rPr>
          <w:rFonts w:ascii="Times New Roman"/>
          <w:b w:val="false"/>
          <w:i w:val="false"/>
          <w:color w:val="000000"/>
          <w:sz w:val="28"/>
        </w:rPr>
        <w:t>
      Статья 174. Ответственность осужденных условно</w:t>
      </w:r>
    </w:p>
    <w:p>
      <w:pPr>
        <w:spacing w:after="0"/>
        <w:ind w:left="0"/>
        <w:jc w:val="left"/>
      </w:pPr>
      <w:r>
        <w:rPr>
          <w:rFonts w:ascii="Times New Roman"/>
          <w:b/>
          <w:i w:val="false"/>
          <w:color w:val="000000"/>
        </w:rPr>
        <w:t xml:space="preserve"> Глава 23. Участие общественности в исправлении осужденных</w:t>
      </w:r>
    </w:p>
    <w:p>
      <w:pPr>
        <w:spacing w:after="0"/>
        <w:ind w:left="0"/>
        <w:jc w:val="both"/>
      </w:pPr>
      <w:r>
        <w:rPr>
          <w:rFonts w:ascii="Times New Roman"/>
          <w:b w:val="false"/>
          <w:i w:val="false"/>
          <w:color w:val="000000"/>
          <w:sz w:val="28"/>
        </w:rPr>
        <w:t xml:space="preserve">      Статья 175. Участие общественных организаций или формирований, а также физических и юридических лиц в исправлении осужденных </w:t>
      </w:r>
      <w:r>
        <w:br/>
      </w:r>
      <w:r>
        <w:rPr>
          <w:rFonts w:ascii="Times New Roman"/>
          <w:b w:val="false"/>
          <w:i w:val="false"/>
          <w:color w:val="000000"/>
          <w:sz w:val="28"/>
        </w:rPr>
        <w:t>
      Статья 176. Участие Попечительского совета в исправлении осужденных</w:t>
      </w:r>
      <w:r>
        <w:br/>
      </w:r>
      <w:r>
        <w:rPr>
          <w:rFonts w:ascii="Times New Roman"/>
          <w:b w:val="false"/>
          <w:i w:val="false"/>
          <w:color w:val="000000"/>
          <w:sz w:val="28"/>
        </w:rPr>
        <w:t>
      Статья 177. Порядок введения в действие настоящего Кодекса</w:t>
      </w:r>
      <w:r>
        <w:br/>
      </w:r>
      <w:r>
        <w:rPr>
          <w:rFonts w:ascii="Times New Roman"/>
          <w:b w:val="false"/>
          <w:i w:val="false"/>
          <w:color w:val="000000"/>
          <w:sz w:val="28"/>
        </w:rPr>
        <w:t>
      Приложение. Перечень имущества, не подлежащего конфискации по приговору суда</w:t>
      </w:r>
    </w:p>
    <w:p>
      <w:pPr>
        <w:spacing w:after="0"/>
        <w:ind w:left="0"/>
        <w:jc w:val="left"/>
      </w:pPr>
      <w:r>
        <w:rPr>
          <w:rFonts w:ascii="Times New Roman"/>
          <w:b/>
          <w:i w:val="false"/>
          <w:color w:val="000000"/>
        </w:rPr>
        <w:t xml:space="preserve"> Общая часть Раздел 1. Уголовно-исполнительное законодательство</w:t>
      </w:r>
      <w:r>
        <w:br/>
      </w:r>
      <w:r>
        <w:rPr>
          <w:rFonts w:ascii="Times New Roman"/>
          <w:b/>
          <w:i w:val="false"/>
          <w:color w:val="000000"/>
        </w:rPr>
        <w:t>
Республики Казахстан Глава 1. Общие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 Основные понятия, используемые</w:t>
      </w:r>
      <w:r>
        <w:br/>
      </w:r>
      <w:r>
        <w:rPr>
          <w:rFonts w:ascii="Times New Roman"/>
          <w:b w:val="false"/>
          <w:i w:val="false"/>
          <w:color w:val="000000"/>
          <w:sz w:val="28"/>
        </w:rPr>
        <w:t>
                 </w:t>
      </w:r>
      <w:r>
        <w:rPr>
          <w:rFonts w:ascii="Times New Roman"/>
          <w:b/>
          <w:i w:val="false"/>
          <w:color w:val="000000"/>
          <w:sz w:val="28"/>
        </w:rPr>
        <w:t>в настоящем Кодексе</w:t>
      </w:r>
    </w:p>
    <w:p>
      <w:pPr>
        <w:spacing w:after="0"/>
        <w:ind w:left="0"/>
        <w:jc w:val="both"/>
      </w:pPr>
      <w:r>
        <w:rPr>
          <w:rFonts w:ascii="Times New Roman"/>
          <w:b w:val="false"/>
          <w:i w:val="false"/>
          <w:color w:val="000000"/>
          <w:sz w:val="28"/>
        </w:rPr>
        <w:t>      1. В настоящем Кодексе используются следующие основные понятия:</w:t>
      </w:r>
      <w:r>
        <w:br/>
      </w:r>
      <w:r>
        <w:rPr>
          <w:rFonts w:ascii="Times New Roman"/>
          <w:b w:val="false"/>
          <w:i w:val="false"/>
          <w:color w:val="000000"/>
          <w:sz w:val="28"/>
        </w:rPr>
        <w:t xml:space="preserve">
      1) специальный приемник - учреждение органов внутренних дел, предназначенное для отбывания наказания в виде ареста; </w:t>
      </w:r>
      <w:r>
        <w:br/>
      </w:r>
      <w:r>
        <w:rPr>
          <w:rFonts w:ascii="Times New Roman"/>
          <w:b w:val="false"/>
          <w:i w:val="false"/>
          <w:color w:val="000000"/>
          <w:sz w:val="28"/>
        </w:rPr>
        <w:t xml:space="preserve">
      2) контролируемый самостоятельный выезд - самостоятельный выезд за пределы Республики Казахстан выдворенных судом иностранца или лица без гражданства. Контроль за выездом осуществляется путем проверки его органами внутренних дел по месту временной регистрации и пересечения Государственной границы Республики Казахстан посредством информационных систем;      </w:t>
      </w:r>
      <w:r>
        <w:br/>
      </w:r>
      <w:r>
        <w:rPr>
          <w:rFonts w:ascii="Times New Roman"/>
          <w:b w:val="false"/>
          <w:i w:val="false"/>
          <w:color w:val="000000"/>
          <w:sz w:val="28"/>
        </w:rPr>
        <w:t>
      3) первая положительная степень поведения - оценка поведения осужденного, выставляемая при отсутствии взысканий, наличии одного или нескольких поощрений, не являющегося членом самодеятельной организаций осужденных, не допускающего совершения нарушений в течение трех месяцев и более;</w:t>
      </w:r>
      <w:r>
        <w:br/>
      </w:r>
      <w:r>
        <w:rPr>
          <w:rFonts w:ascii="Times New Roman"/>
          <w:b w:val="false"/>
          <w:i w:val="false"/>
          <w:color w:val="000000"/>
          <w:sz w:val="28"/>
        </w:rPr>
        <w:t xml:space="preserve">
      4) первая отрицательная степень поведения - оценка поведения осужденного, являющегося нарушителем установленного порядка отбывания наказания; </w:t>
      </w:r>
      <w:r>
        <w:br/>
      </w:r>
      <w:r>
        <w:rPr>
          <w:rFonts w:ascii="Times New Roman"/>
          <w:b w:val="false"/>
          <w:i w:val="false"/>
          <w:color w:val="000000"/>
          <w:sz w:val="28"/>
        </w:rPr>
        <w:t>
      5) гауптвахта - специальное помещение, оборудованное при органах военной полиции, предназначенное для содержания военнослужащих, задержанных по подозрению в совершении уголовных правонарушений, в отношении которых в качестве меры пресечения применено содержание под стражей либо вынесено постановление о задержании в качестве подозреваемого в соответствии с Уголовно-процессуальным кодексом Республики Казахстан, а также исполнения уголовного наказания в виде ареста;</w:t>
      </w:r>
      <w:r>
        <w:br/>
      </w:r>
      <w:r>
        <w:rPr>
          <w:rFonts w:ascii="Times New Roman"/>
          <w:b w:val="false"/>
          <w:i w:val="false"/>
          <w:color w:val="000000"/>
          <w:sz w:val="28"/>
        </w:rPr>
        <w:t>
      6) вторая положительная степень поведения - оценка поведения осужденного, выставляемая при отсутствии взысканий, наличии одного или нескольких поощрений, являющегося членом самодеятельной организации осужденных, не допускающего совершения нарушений в течение шести месяцев и более;</w:t>
      </w:r>
      <w:r>
        <w:br/>
      </w:r>
      <w:r>
        <w:rPr>
          <w:rFonts w:ascii="Times New Roman"/>
          <w:b w:val="false"/>
          <w:i w:val="false"/>
          <w:color w:val="000000"/>
          <w:sz w:val="28"/>
        </w:rPr>
        <w:t>
      7) вторая отрицательная степень поведения - оценка поведения осужденного, являющегося систематическим нарушителем установленного порядка отбывания наказания;</w:t>
      </w:r>
      <w:r>
        <w:br/>
      </w:r>
      <w:r>
        <w:rPr>
          <w:rFonts w:ascii="Times New Roman"/>
          <w:b w:val="false"/>
          <w:i w:val="false"/>
          <w:color w:val="000000"/>
          <w:sz w:val="28"/>
        </w:rPr>
        <w:t>
      8) нарушитель установленного порядка отбывания наказания - лицо, осужденное к лишению свободы, не соблюдающее требования режима отбывания наказания, и вследствие чего к нему применены меры взыскания, предусмотренные настоящим Кодексом;</w:t>
      </w:r>
      <w:r>
        <w:br/>
      </w:r>
      <w:r>
        <w:rPr>
          <w:rFonts w:ascii="Times New Roman"/>
          <w:b w:val="false"/>
          <w:i w:val="false"/>
          <w:color w:val="000000"/>
          <w:sz w:val="28"/>
        </w:rPr>
        <w:t>
      9) лицо, систематически нарушающее установленный порядок отбывания наказания - лицо, осужденное к лишению свободы, не соблюдающее установленный настоящим Кодексом порядок отбывания наказания, и вследствие чего к нему в течение года два и более раз применены меры взыскания, за исключением перевода в одиночную камеру;</w:t>
      </w:r>
      <w:r>
        <w:br/>
      </w:r>
      <w:r>
        <w:rPr>
          <w:rFonts w:ascii="Times New Roman"/>
          <w:b w:val="false"/>
          <w:i w:val="false"/>
          <w:color w:val="000000"/>
          <w:sz w:val="28"/>
        </w:rPr>
        <w:t>
      10) режим отбывания наказания - установленный настоящим Кодексом и иными нормативными правовыми актами порядок и условия исполнения и отбывания наказания, обеспечивающий охрану и изоляцию осужденных;</w:t>
      </w:r>
      <w:r>
        <w:br/>
      </w:r>
      <w:r>
        <w:rPr>
          <w:rFonts w:ascii="Times New Roman"/>
          <w:b w:val="false"/>
          <w:i w:val="false"/>
          <w:color w:val="000000"/>
          <w:sz w:val="28"/>
        </w:rPr>
        <w:t>
      11) условия отбывания наказания - объем прав, предоставленных осужденным, не предусматривающих изоляцию осужденных друг от друга, за исключением случаев, предусмотренных настоящим Кодексом;</w:t>
      </w:r>
      <w:r>
        <w:br/>
      </w:r>
      <w:r>
        <w:rPr>
          <w:rFonts w:ascii="Times New Roman"/>
          <w:b w:val="false"/>
          <w:i w:val="false"/>
          <w:color w:val="000000"/>
          <w:sz w:val="28"/>
        </w:rPr>
        <w:t>
      12) спальное место - пространство, оборудованное кроватью и постельными принадлежностями, предназначенное для сна или временного пребывания осужденного;</w:t>
      </w:r>
      <w:r>
        <w:br/>
      </w:r>
      <w:r>
        <w:rPr>
          <w:rFonts w:ascii="Times New Roman"/>
          <w:b w:val="false"/>
          <w:i w:val="false"/>
          <w:color w:val="000000"/>
          <w:sz w:val="28"/>
        </w:rPr>
        <w:t>
      13) карантинное отделение - здание (часть здания) с камерами, предназначенное для содержания осужденных, прибывших в учреждение с целью выявления и предупреждения распространения инфекционных заболеваний, а также изучения личности и ознакомления осужденных с порядком и условиями отбывания наказания;</w:t>
      </w:r>
      <w:r>
        <w:br/>
      </w:r>
      <w:r>
        <w:rPr>
          <w:rFonts w:ascii="Times New Roman"/>
          <w:b w:val="false"/>
          <w:i w:val="false"/>
          <w:color w:val="000000"/>
          <w:sz w:val="28"/>
        </w:rPr>
        <w:t>
      14) камера - специально оборудованное помещение,  предназначенное для  содержания (размещения) осужденных к аресту или лишению свободы;</w:t>
      </w:r>
      <w:r>
        <w:br/>
      </w:r>
      <w:r>
        <w:rPr>
          <w:rFonts w:ascii="Times New Roman"/>
          <w:b w:val="false"/>
          <w:i w:val="false"/>
          <w:color w:val="000000"/>
          <w:sz w:val="28"/>
        </w:rPr>
        <w:t>
      15) безопасное место - камера для содержания осужденных, в отношении которых возникла угроза их личной безопасности;</w:t>
      </w:r>
      <w:r>
        <w:br/>
      </w:r>
      <w:r>
        <w:rPr>
          <w:rFonts w:ascii="Times New Roman"/>
          <w:b w:val="false"/>
          <w:i w:val="false"/>
          <w:color w:val="000000"/>
          <w:sz w:val="28"/>
        </w:rPr>
        <w:t>
      16) злостный нарушитель - лицо, осужденное к лишению свободы, не соблюдающее установленный настоящим Кодексом порядок отбывания наказания, и вследствие чего к нему в течение шести месяцев применена мера взыскания в виде водворения в дисциплинарный изолятор либо перевод в одиночную камеру;</w:t>
      </w:r>
      <w:r>
        <w:br/>
      </w:r>
      <w:r>
        <w:rPr>
          <w:rFonts w:ascii="Times New Roman"/>
          <w:b w:val="false"/>
          <w:i w:val="false"/>
          <w:color w:val="000000"/>
          <w:sz w:val="28"/>
        </w:rPr>
        <w:t>
      17) общественный контроль - деятельность граждан, объединенных в общественные и иные некоммерческие организации, для осуществления контроля за соблюдением прав и законных интересов лиц, содержащихся в учреждениях, в сфере соблюдения условий содержания, медико-санитарного обеспечения, организации труда, досуга и обучения, предусмотренных законодательством Республики Казахстан;</w:t>
      </w:r>
      <w:r>
        <w:br/>
      </w:r>
      <w:r>
        <w:rPr>
          <w:rFonts w:ascii="Times New Roman"/>
          <w:b w:val="false"/>
          <w:i w:val="false"/>
          <w:color w:val="000000"/>
          <w:sz w:val="28"/>
        </w:rPr>
        <w:t>
      18) общественное воздействие - деятельность общественных организаций или формирований, а также физических и юридических лиц по привитию осужденным ценностей общества и морально-нравственных норм поведения методом убеждения, одобрения и морального осуждения;</w:t>
      </w:r>
      <w:r>
        <w:br/>
      </w:r>
      <w:r>
        <w:rPr>
          <w:rFonts w:ascii="Times New Roman"/>
          <w:b w:val="false"/>
          <w:i w:val="false"/>
          <w:color w:val="000000"/>
          <w:sz w:val="28"/>
        </w:rPr>
        <w:t>
      19) смотровой глазок - оптическое отверстие, устанавливаемое в двери камер, для осуществления визуального наблюдения за поведением лиц, содержащихся в камерах;</w:t>
      </w:r>
      <w:r>
        <w:br/>
      </w:r>
      <w:r>
        <w:rPr>
          <w:rFonts w:ascii="Times New Roman"/>
          <w:b w:val="false"/>
          <w:i w:val="false"/>
          <w:color w:val="000000"/>
          <w:sz w:val="28"/>
        </w:rPr>
        <w:t>
      20) уполномоченный орган в сфере уголовно-исполнительной деятельности - центральный исполнительный орган, осуществляющий реализацию государственной политики в сфере уголовно-исполнительных отношений в соответствии с законодательством Республики Казахстан;</w:t>
      </w:r>
      <w:r>
        <w:br/>
      </w:r>
      <w:r>
        <w:rPr>
          <w:rFonts w:ascii="Times New Roman"/>
          <w:b w:val="false"/>
          <w:i w:val="false"/>
          <w:color w:val="000000"/>
          <w:sz w:val="28"/>
        </w:rPr>
        <w:t>
      21) уполномоченный орган уголовно-исполнительной (пенитенциарной) системы - ведомство уполномоченного органа в сфере уголовно-исполнительной (пенитенциарной) деятельности;</w:t>
      </w:r>
      <w:r>
        <w:br/>
      </w:r>
      <w:r>
        <w:rPr>
          <w:rFonts w:ascii="Times New Roman"/>
          <w:b w:val="false"/>
          <w:i w:val="false"/>
          <w:color w:val="000000"/>
          <w:sz w:val="28"/>
        </w:rPr>
        <w:t>
      22) уголовно-исполнительная (пенитенциарная) система - система органов и учреждений, осуществляющих исполнительные и распорядительные функции по обеспечению исполнения уголовных наказаний и содержания под стражей в следственных изоляторах подозреваемых и обвиняемых, а также организаций, обеспечивающих жизнедеятельность органов и учреждений уголовно-исполнительной системы;</w:t>
      </w:r>
      <w:r>
        <w:br/>
      </w:r>
      <w:r>
        <w:rPr>
          <w:rFonts w:ascii="Times New Roman"/>
          <w:b w:val="false"/>
          <w:i w:val="false"/>
          <w:color w:val="000000"/>
          <w:sz w:val="28"/>
        </w:rPr>
        <w:t>
      23) учреждение уголовно-исполнительной (пенитенциарной) системы - государственное учреждение, предназначенное для отбывания наказания лицами, осужденными к лишению свободы;</w:t>
      </w:r>
      <w:r>
        <w:br/>
      </w:r>
      <w:r>
        <w:rPr>
          <w:rFonts w:ascii="Times New Roman"/>
          <w:b w:val="false"/>
          <w:i w:val="false"/>
          <w:color w:val="000000"/>
          <w:sz w:val="28"/>
        </w:rPr>
        <w:t>
      24) принудительный труд - работа, не требующая определенной квалификации и выполняемая осужденным по приговору суда на безвозмездной основе в местах, определяемых местными исполнительными органами;</w:t>
      </w:r>
      <w:r>
        <w:br/>
      </w:r>
      <w:r>
        <w:rPr>
          <w:rFonts w:ascii="Times New Roman"/>
          <w:b w:val="false"/>
          <w:i w:val="false"/>
          <w:color w:val="000000"/>
          <w:sz w:val="28"/>
        </w:rPr>
        <w:t>
      25) обязательные массовые мероприятия - мероприятия, проводимые с обязательным участием всех осужденных (проверки, съем и вывод на работы, прием пищи, культурно-массовые и спортивные мероприятия и т.д.);</w:t>
      </w:r>
      <w:r>
        <w:br/>
      </w:r>
      <w:r>
        <w:rPr>
          <w:rFonts w:ascii="Times New Roman"/>
          <w:b w:val="false"/>
          <w:i w:val="false"/>
          <w:color w:val="000000"/>
          <w:sz w:val="28"/>
        </w:rPr>
        <w:t>
      26) нулевая степень поведения - оценка поведения осужденного, выставляемая при отсутствии у него как поощрений, так и взысканий;</w:t>
      </w:r>
      <w:r>
        <w:br/>
      </w:r>
      <w:r>
        <w:rPr>
          <w:rFonts w:ascii="Times New Roman"/>
          <w:b w:val="false"/>
          <w:i w:val="false"/>
          <w:color w:val="000000"/>
          <w:sz w:val="28"/>
        </w:rPr>
        <w:t xml:space="preserve">
      27) изолированный участок - выгороженная часть территории учреждения, предназначенная для изоляции друг от друга групп осужденных; </w:t>
      </w:r>
      <w:r>
        <w:br/>
      </w:r>
      <w:r>
        <w:rPr>
          <w:rFonts w:ascii="Times New Roman"/>
          <w:b w:val="false"/>
          <w:i w:val="false"/>
          <w:color w:val="000000"/>
          <w:sz w:val="28"/>
        </w:rPr>
        <w:t>
      28) пробация - комплекс мер социально-правового характера, вырабатываемых и реализуемых индивидуально в отношении каждого лица, находящегося под пробационным контролем для дальнейшей коррекции их поведения с целью предупреждения совершения ими новых уголовных правонарушений;</w:t>
      </w:r>
      <w:r>
        <w:br/>
      </w:r>
      <w:r>
        <w:rPr>
          <w:rFonts w:ascii="Times New Roman"/>
          <w:b w:val="false"/>
          <w:i w:val="false"/>
          <w:color w:val="000000"/>
          <w:sz w:val="28"/>
        </w:rPr>
        <w:t xml:space="preserve">
      29) Служба пробации - орган уголовно-исполнительной системы, осуществляющий исполнительные и распорядительные функции по обеспечению исполнения уголовных наказаний без изоляции от общества и оказывающий содействие осужденным, находящимся на его учете в получении социально-правовой помощи; </w:t>
      </w:r>
      <w:r>
        <w:br/>
      </w:r>
      <w:r>
        <w:rPr>
          <w:rFonts w:ascii="Times New Roman"/>
          <w:b w:val="false"/>
          <w:i w:val="false"/>
          <w:color w:val="000000"/>
          <w:sz w:val="28"/>
        </w:rPr>
        <w:t>
      30) пробационный контроль - деятельность уполномоченных органов по осуществлению контроля за исполнением возложенных судом на осужденных обязанностей и их поведением, а также оказание им содействия в получении социально-правовой помощи службами пробации;</w:t>
      </w:r>
      <w:r>
        <w:br/>
      </w:r>
      <w:r>
        <w:rPr>
          <w:rFonts w:ascii="Times New Roman"/>
          <w:b w:val="false"/>
          <w:i w:val="false"/>
          <w:color w:val="000000"/>
          <w:sz w:val="28"/>
        </w:rPr>
        <w:t xml:space="preserve">
      31) секция - часть здания состоящая из спальных помещений, помещений коммунально-бытового обеспечения, образовательной и культурно-воспитательной работы с осужденными и прочие помещения общего пользования; </w:t>
      </w:r>
      <w:r>
        <w:br/>
      </w:r>
      <w:r>
        <w:rPr>
          <w:rFonts w:ascii="Times New Roman"/>
          <w:b w:val="false"/>
          <w:i w:val="false"/>
          <w:color w:val="000000"/>
          <w:sz w:val="28"/>
        </w:rPr>
        <w:t>
      32) исправление осужденного - формирование у осужденного правопослушного поведения, позитивного отношения к личности, обществу, труду, нормам, правилам и этике поведения в обществе;</w:t>
      </w:r>
      <w:r>
        <w:br/>
      </w:r>
      <w:r>
        <w:rPr>
          <w:rFonts w:ascii="Times New Roman"/>
          <w:b w:val="false"/>
          <w:i w:val="false"/>
          <w:color w:val="000000"/>
          <w:sz w:val="28"/>
        </w:rPr>
        <w:t>
      33) степень поведения осужденного - оценка поведения осужденного за период отбывания наказания выставляемая начальником учреждения или лицом его замещающим;</w:t>
      </w:r>
      <w:r>
        <w:br/>
      </w:r>
      <w:r>
        <w:rPr>
          <w:rFonts w:ascii="Times New Roman"/>
          <w:b w:val="false"/>
          <w:i w:val="false"/>
          <w:color w:val="000000"/>
          <w:sz w:val="28"/>
        </w:rPr>
        <w:t>
      34) рабочее место осужденного - место его постоянного или временного нахождения при выполнении им трудовых обязанностей в процессе трудовой деятельности;</w:t>
      </w:r>
      <w:r>
        <w:br/>
      </w:r>
      <w:r>
        <w:rPr>
          <w:rFonts w:ascii="Times New Roman"/>
          <w:b w:val="false"/>
          <w:i w:val="false"/>
          <w:color w:val="000000"/>
          <w:sz w:val="28"/>
        </w:rPr>
        <w:t>
      35) рабочее время осужденного - время, в течение которого он выполняет трудовые обязанности, а также иные периоды времени, которые в соответствии с Трудовым кодексом отнесены к рабочему времени;</w:t>
      </w:r>
      <w:r>
        <w:br/>
      </w:r>
      <w:r>
        <w:rPr>
          <w:rFonts w:ascii="Times New Roman"/>
          <w:b w:val="false"/>
          <w:i w:val="false"/>
          <w:color w:val="000000"/>
          <w:sz w:val="28"/>
        </w:rPr>
        <w:t>
      36) нелегальная связь с осужденными - передача или попытка передачи различными способами информации, либо предметов запрещенных к использованию осужденными;</w:t>
      </w:r>
      <w:r>
        <w:br/>
      </w:r>
      <w:r>
        <w:rPr>
          <w:rFonts w:ascii="Times New Roman"/>
          <w:b w:val="false"/>
          <w:i w:val="false"/>
          <w:color w:val="000000"/>
          <w:sz w:val="28"/>
        </w:rPr>
        <w:t xml:space="preserve">
      37) дисциплинарный изолятор - здание (часть здания) с камерами, предназначенное для содержания осужденных, допустивших нарушения установленного порядка отбывания наказания, а также обеспечения безопасности осужденных; </w:t>
      </w:r>
      <w:r>
        <w:br/>
      </w:r>
      <w:r>
        <w:rPr>
          <w:rFonts w:ascii="Times New Roman"/>
          <w:b w:val="false"/>
          <w:i w:val="false"/>
          <w:color w:val="000000"/>
          <w:sz w:val="28"/>
        </w:rPr>
        <w:t>
      38) следственный изолятор - специальное учреждение,  предназначенное для содержания подозреваемых и обвиняемых в совершении уголовных правонарушений, в отношении которых в качестве меры пресечения применено содержание под стражей либо вынесено постановление о задержании в качестве подозреваемого на основании Глав 17 и 59 Уголовно-процессуального кодекса Республики Казахстан, а так же лиц, осужденных к лишению свободы либо оставленных для выполнения работ по хозяйственному обслуживанию, либо  прибывших из учреждения уголовно-исполнительной системы с целью обеспечения правопорядка в них в порядке, предусмотренном настоящим Кодексом;</w:t>
      </w:r>
      <w:r>
        <w:br/>
      </w:r>
      <w:r>
        <w:rPr>
          <w:rFonts w:ascii="Times New Roman"/>
          <w:b w:val="false"/>
          <w:i w:val="false"/>
          <w:color w:val="000000"/>
          <w:sz w:val="28"/>
        </w:rPr>
        <w:t xml:space="preserve">
      39) изолятор временного содержания - специальное учреждение, предназначенное для содержания под стражей лиц, задержанных по подозрению в совершении уголовных правонарушений, а также для исполнения уголовного наказания в виде ареста; </w:t>
      </w:r>
      <w:r>
        <w:br/>
      </w:r>
      <w:r>
        <w:rPr>
          <w:rFonts w:ascii="Times New Roman"/>
          <w:b w:val="false"/>
          <w:i w:val="false"/>
          <w:color w:val="000000"/>
          <w:sz w:val="28"/>
        </w:rPr>
        <w:t>
      40) третья положительная степень поведения - оценка поведения осужденного, выставляемая при отсутствии взысканий, наличии одного или нескольких поощрений, являющегося членом самодеятельной организации осужденных, не допускающего совершения нарушений в течение одного года и более;</w:t>
      </w:r>
      <w:r>
        <w:br/>
      </w:r>
      <w:r>
        <w:rPr>
          <w:rFonts w:ascii="Times New Roman"/>
          <w:b w:val="false"/>
          <w:i w:val="false"/>
          <w:color w:val="000000"/>
          <w:sz w:val="28"/>
        </w:rPr>
        <w:t>
      41) третья отрицательная степень поведения - оценка поведения осужденного, являющегося злостным нарушителем установленного порядка отбывания наказания;</w:t>
      </w:r>
      <w:r>
        <w:br/>
      </w:r>
      <w:r>
        <w:rPr>
          <w:rFonts w:ascii="Times New Roman"/>
          <w:b w:val="false"/>
          <w:i w:val="false"/>
          <w:color w:val="000000"/>
          <w:sz w:val="28"/>
        </w:rPr>
        <w:t>
      42) внутренняя запретная зона - полоса местности, прилегающая к основному ограждению, выгороженная или обозначенная предупредительными знаками.</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 </w:t>
      </w:r>
      <w:r>
        <w:rPr>
          <w:rFonts w:ascii="Times New Roman"/>
          <w:b/>
          <w:i w:val="false"/>
          <w:color w:val="000000"/>
          <w:sz w:val="28"/>
        </w:rPr>
        <w:t>Уголовно-исполнительное законодательство</w:t>
      </w:r>
      <w:r>
        <w:br/>
      </w:r>
      <w:r>
        <w:rPr>
          <w:rFonts w:ascii="Times New Roman"/>
          <w:b w:val="false"/>
          <w:i w:val="false"/>
          <w:color w:val="000000"/>
          <w:sz w:val="28"/>
        </w:rPr>
        <w:t>
                 </w:t>
      </w:r>
      <w:r>
        <w:rPr>
          <w:rFonts w:ascii="Times New Roman"/>
          <w:b/>
          <w:i w:val="false"/>
          <w:color w:val="000000"/>
          <w:sz w:val="28"/>
        </w:rPr>
        <w:t>Республики Казахстан</w:t>
      </w:r>
    </w:p>
    <w:p>
      <w:pPr>
        <w:spacing w:after="0"/>
        <w:ind w:left="0"/>
        <w:jc w:val="both"/>
      </w:pPr>
      <w:r>
        <w:rPr>
          <w:rFonts w:ascii="Times New Roman"/>
          <w:b w:val="false"/>
          <w:i w:val="false"/>
          <w:color w:val="000000"/>
          <w:sz w:val="28"/>
        </w:rPr>
        <w:t>      Уголовно-исполнительное законодательство Республики Казахстан состоит из настоящего Кодекса, законов и иных нормативных правовых актов, устанавливающих порядок и условия исполнения и отбытия наказания и иных мер уголовно-правового воздействия на осужденных.</w:t>
      </w:r>
      <w:r>
        <w:br/>
      </w:r>
      <w:r>
        <w:rPr>
          <w:rFonts w:ascii="Times New Roman"/>
          <w:b w:val="false"/>
          <w:i w:val="false"/>
          <w:color w:val="000000"/>
          <w:sz w:val="28"/>
        </w:rPr>
        <w:t>
      Настоящий Кодекс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общепризнанных принципах и нормах международного права.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3. </w:t>
      </w:r>
      <w:r>
        <w:rPr>
          <w:rFonts w:ascii="Times New Roman"/>
          <w:b/>
          <w:i w:val="false"/>
          <w:color w:val="000000"/>
          <w:sz w:val="28"/>
        </w:rPr>
        <w:t>Цели и задачи уголовно-исполнительного</w:t>
      </w:r>
      <w:r>
        <w:br/>
      </w:r>
      <w:r>
        <w:rPr>
          <w:rFonts w:ascii="Times New Roman"/>
          <w:b w:val="false"/>
          <w:i w:val="false"/>
          <w:color w:val="000000"/>
          <w:sz w:val="28"/>
        </w:rPr>
        <w:t>
                 </w:t>
      </w:r>
      <w:r>
        <w:rPr>
          <w:rFonts w:ascii="Times New Roman"/>
          <w:b/>
          <w:i w:val="false"/>
          <w:color w:val="000000"/>
          <w:sz w:val="28"/>
        </w:rPr>
        <w:t xml:space="preserve">законодательства </w:t>
      </w:r>
      <w:r>
        <w:rPr>
          <w:rFonts w:ascii="Times New Roman"/>
          <w:b/>
          <w:i w:val="false"/>
          <w:color w:val="000000"/>
          <w:sz w:val="28"/>
        </w:rPr>
        <w:t>Республики Казахстан</w:t>
      </w:r>
    </w:p>
    <w:p>
      <w:pPr>
        <w:spacing w:after="0"/>
        <w:ind w:left="0"/>
        <w:jc w:val="both"/>
      </w:pPr>
      <w:r>
        <w:rPr>
          <w:rFonts w:ascii="Times New Roman"/>
          <w:b w:val="false"/>
          <w:i w:val="false"/>
          <w:color w:val="000000"/>
          <w:sz w:val="28"/>
        </w:rPr>
        <w:t>      1. Целями уголовно-исполнительного законодательства Республики Казахстан являются восстановление социальной справедливости, исправление осужденных, предупреждение совершения новых уголовных правонарушений как осужденными, так и иными лицами.</w:t>
      </w:r>
      <w:r>
        <w:br/>
      </w:r>
      <w:r>
        <w:rPr>
          <w:rFonts w:ascii="Times New Roman"/>
          <w:b w:val="false"/>
          <w:i w:val="false"/>
          <w:color w:val="000000"/>
          <w:sz w:val="28"/>
        </w:rPr>
        <w:t>
      2. В соответствии с указанными целями уголовно-исполнительное законодательство имеет своей задачей регулирование порядка и условий отбывания наказаний и иных мер уголовно-правового воздействия, определение средств исправления осужденных, охрану их прав, свобод и законных интересов, оказание им помощи в социальной адаптации.</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4. </w:t>
      </w:r>
      <w:r>
        <w:rPr>
          <w:rFonts w:ascii="Times New Roman"/>
          <w:b/>
          <w:i w:val="false"/>
          <w:color w:val="000000"/>
          <w:sz w:val="28"/>
        </w:rPr>
        <w:t>Действие уголовно-исполнительного</w:t>
      </w:r>
      <w:r>
        <w:br/>
      </w:r>
      <w:r>
        <w:rPr>
          <w:rFonts w:ascii="Times New Roman"/>
          <w:b w:val="false"/>
          <w:i w:val="false"/>
          <w:color w:val="000000"/>
          <w:sz w:val="28"/>
        </w:rPr>
        <w:t>
                 </w:t>
      </w:r>
      <w:r>
        <w:rPr>
          <w:rFonts w:ascii="Times New Roman"/>
          <w:b/>
          <w:i w:val="false"/>
          <w:color w:val="000000"/>
          <w:sz w:val="28"/>
        </w:rPr>
        <w:t xml:space="preserve">законодательства </w:t>
      </w:r>
      <w:r>
        <w:rPr>
          <w:rFonts w:ascii="Times New Roman"/>
          <w:b/>
          <w:i w:val="false"/>
          <w:color w:val="000000"/>
          <w:sz w:val="28"/>
        </w:rPr>
        <w:t>Республики Казахстан в</w:t>
      </w:r>
      <w:r>
        <w:br/>
      </w:r>
      <w:r>
        <w:rPr>
          <w:rFonts w:ascii="Times New Roman"/>
          <w:b w:val="false"/>
          <w:i w:val="false"/>
          <w:color w:val="000000"/>
          <w:sz w:val="28"/>
        </w:rPr>
        <w:t>
                 </w:t>
      </w:r>
      <w:r>
        <w:rPr>
          <w:rFonts w:ascii="Times New Roman"/>
          <w:b/>
          <w:i w:val="false"/>
          <w:color w:val="000000"/>
          <w:sz w:val="28"/>
        </w:rPr>
        <w:t>пространстве</w:t>
      </w:r>
      <w:r>
        <w:rPr>
          <w:rFonts w:ascii="Times New Roman"/>
          <w:b w:val="false"/>
          <w:i w:val="false"/>
          <w:color w:val="000000"/>
          <w:sz w:val="28"/>
        </w:rPr>
        <w:t> </w:t>
      </w:r>
      <w:r>
        <w:rPr>
          <w:rFonts w:ascii="Times New Roman"/>
          <w:b/>
          <w:i w:val="false"/>
          <w:color w:val="000000"/>
          <w:sz w:val="28"/>
        </w:rPr>
        <w:t>и времени</w:t>
      </w:r>
    </w:p>
    <w:p>
      <w:pPr>
        <w:spacing w:after="0"/>
        <w:ind w:left="0"/>
        <w:jc w:val="both"/>
      </w:pPr>
      <w:r>
        <w:rPr>
          <w:rFonts w:ascii="Times New Roman"/>
          <w:b w:val="false"/>
          <w:i w:val="false"/>
          <w:color w:val="000000"/>
          <w:sz w:val="28"/>
        </w:rPr>
        <w:t>      1. К осужденным, отбывающим наказание на территории Республики Казахстан, применяется уголовно-исполнительное законодательство Республики Казахстан.</w:t>
      </w:r>
      <w:r>
        <w:br/>
      </w:r>
      <w:r>
        <w:rPr>
          <w:rFonts w:ascii="Times New Roman"/>
          <w:b w:val="false"/>
          <w:i w:val="false"/>
          <w:color w:val="000000"/>
          <w:sz w:val="28"/>
        </w:rPr>
        <w:t>
      2. Исполнение уголовных наказаний, а также применение средств исправления осужденных и оказание помощи освобождаемым осуществляются в соответствии с законодательством, действующим на момент исполнения данного вида наказания.</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5. </w:t>
      </w:r>
      <w:r>
        <w:rPr>
          <w:rFonts w:ascii="Times New Roman"/>
          <w:b/>
          <w:i w:val="false"/>
          <w:color w:val="000000"/>
          <w:sz w:val="28"/>
        </w:rPr>
        <w:t>Основание исполнения наказания и иных</w:t>
      </w:r>
      <w:r>
        <w:br/>
      </w:r>
      <w:r>
        <w:rPr>
          <w:rFonts w:ascii="Times New Roman"/>
          <w:b w:val="false"/>
          <w:i w:val="false"/>
          <w:color w:val="000000"/>
          <w:sz w:val="28"/>
        </w:rPr>
        <w:t>
                 </w:t>
      </w:r>
      <w:r>
        <w:rPr>
          <w:rFonts w:ascii="Times New Roman"/>
          <w:b/>
          <w:i w:val="false"/>
          <w:color w:val="000000"/>
          <w:sz w:val="28"/>
        </w:rPr>
        <w:t>мер уголовно-правового воздействия</w:t>
      </w:r>
    </w:p>
    <w:p>
      <w:pPr>
        <w:spacing w:after="0"/>
        <w:ind w:left="0"/>
        <w:jc w:val="both"/>
      </w:pPr>
      <w:r>
        <w:rPr>
          <w:rFonts w:ascii="Times New Roman"/>
          <w:b w:val="false"/>
          <w:i w:val="false"/>
          <w:color w:val="000000"/>
          <w:sz w:val="28"/>
        </w:rPr>
        <w:t xml:space="preserve">      Основанием исполнения наказания и иных мер уголовно-правового воздействия является приговор или постановление суда, вступивший в законную силу, а также акт амнистии или помилования.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6. </w:t>
      </w:r>
      <w:r>
        <w:rPr>
          <w:rFonts w:ascii="Times New Roman"/>
          <w:b/>
          <w:i w:val="false"/>
          <w:color w:val="000000"/>
          <w:sz w:val="28"/>
        </w:rPr>
        <w:t>Принципы уголовно-исполнительного</w:t>
      </w:r>
      <w:r>
        <w:br/>
      </w:r>
      <w:r>
        <w:rPr>
          <w:rFonts w:ascii="Times New Roman"/>
          <w:b w:val="false"/>
          <w:i w:val="false"/>
          <w:color w:val="000000"/>
          <w:sz w:val="28"/>
        </w:rPr>
        <w:t>
                 </w:t>
      </w:r>
      <w:r>
        <w:rPr>
          <w:rFonts w:ascii="Times New Roman"/>
          <w:b/>
          <w:i w:val="false"/>
          <w:color w:val="000000"/>
          <w:sz w:val="28"/>
        </w:rPr>
        <w:t>законодательства</w:t>
      </w:r>
    </w:p>
    <w:p>
      <w:pPr>
        <w:spacing w:after="0"/>
        <w:ind w:left="0"/>
        <w:jc w:val="both"/>
      </w:pPr>
      <w:r>
        <w:rPr>
          <w:rFonts w:ascii="Times New Roman"/>
          <w:b w:val="false"/>
          <w:i w:val="false"/>
          <w:color w:val="000000"/>
          <w:sz w:val="28"/>
        </w:rPr>
        <w:t xml:space="preserve">      Уголовно-исполнительное законодательство основывается на принципах законности, равенства всех перед законом, гуманизма, дифференциации и индивидуализации исполнения наказаний, соединения наказания с исправительным воздействием, рационального применения принудительных средств и стимулирования правопослушного поведения.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7. </w:t>
      </w:r>
      <w:r>
        <w:rPr>
          <w:rFonts w:ascii="Times New Roman"/>
          <w:b/>
          <w:i w:val="false"/>
          <w:color w:val="000000"/>
          <w:sz w:val="28"/>
        </w:rPr>
        <w:t>Основные средства исправления осужденных</w:t>
      </w:r>
    </w:p>
    <w:p>
      <w:pPr>
        <w:spacing w:after="0"/>
        <w:ind w:left="0"/>
        <w:jc w:val="both"/>
      </w:pPr>
      <w:r>
        <w:rPr>
          <w:rFonts w:ascii="Times New Roman"/>
          <w:b w:val="false"/>
          <w:i w:val="false"/>
          <w:color w:val="000000"/>
          <w:sz w:val="28"/>
        </w:rPr>
        <w:t>      1. Основными средствами исправления осужденных являются: установленный порядок исполнения и отбывания наказания (режим отбывания наказания), воспитательная работа, поддержание социальных и родственных связей, общественно-полезный труд, получение начального, основного среднего, общего среднего образования, профессиональная подготовка и общественное воздействие.</w:t>
      </w:r>
      <w:r>
        <w:br/>
      </w:r>
      <w:r>
        <w:rPr>
          <w:rFonts w:ascii="Times New Roman"/>
          <w:b w:val="false"/>
          <w:i w:val="false"/>
          <w:color w:val="000000"/>
          <w:sz w:val="28"/>
        </w:rPr>
        <w:t>
      2. Средства исправления применяются с учетом вида наказания, характера, степени общественной опасности, формы вины и мотивов совершенного уголовного правонарушения, личности и поведения осужденного.</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8. </w:t>
      </w:r>
      <w:r>
        <w:rPr>
          <w:rFonts w:ascii="Times New Roman"/>
          <w:b/>
          <w:i w:val="false"/>
          <w:color w:val="000000"/>
          <w:sz w:val="28"/>
        </w:rPr>
        <w:t>Основы правового положения осужденных</w:t>
      </w:r>
    </w:p>
    <w:p>
      <w:pPr>
        <w:spacing w:after="0"/>
        <w:ind w:left="0"/>
        <w:jc w:val="both"/>
      </w:pPr>
      <w:r>
        <w:rPr>
          <w:rFonts w:ascii="Times New Roman"/>
          <w:b w:val="false"/>
          <w:i w:val="false"/>
          <w:color w:val="000000"/>
          <w:sz w:val="28"/>
        </w:rPr>
        <w:t>      1. Республика Казахстан уважает и охраняет права, свободы и законные интересы осужденных, обеспечивает необходимые условия их исправления, гарантии социальной справедливости, социальную, правовую и иную защищенность их личности при исполнении наказаний.</w:t>
      </w:r>
      <w:r>
        <w:br/>
      </w:r>
      <w:r>
        <w:rPr>
          <w:rFonts w:ascii="Times New Roman"/>
          <w:b w:val="false"/>
          <w:i w:val="false"/>
          <w:color w:val="000000"/>
          <w:sz w:val="28"/>
        </w:rPr>
        <w:t>
      2. Осужденные имеют права и несут обязанности граждан Республики Казахстан с ограничениями, устанавливаемыми </w:t>
      </w:r>
      <w:r>
        <w:rPr>
          <w:rFonts w:ascii="Times New Roman"/>
          <w:b w:val="false"/>
          <w:i w:val="false"/>
          <w:color w:val="000000"/>
          <w:sz w:val="28"/>
        </w:rPr>
        <w:t>Конституцией</w:t>
      </w:r>
      <w:r>
        <w:rPr>
          <w:rFonts w:ascii="Times New Roman"/>
          <w:b w:val="false"/>
          <w:i w:val="false"/>
          <w:color w:val="000000"/>
          <w:sz w:val="28"/>
        </w:rPr>
        <w:t>, Уголовным, Уголовно-исполнительным кодексами и иными законами.</w:t>
      </w:r>
      <w:r>
        <w:br/>
      </w:r>
      <w:r>
        <w:rPr>
          <w:rFonts w:ascii="Times New Roman"/>
          <w:b w:val="false"/>
          <w:i w:val="false"/>
          <w:color w:val="000000"/>
          <w:sz w:val="28"/>
        </w:rPr>
        <w:t>
      3. Осужденные иностранцы и лица без гражданства имеют права и несут обязанности в соответствии с </w:t>
      </w:r>
      <w:r>
        <w:rPr>
          <w:rFonts w:ascii="Times New Roman"/>
          <w:b w:val="false"/>
          <w:i w:val="false"/>
          <w:color w:val="000000"/>
          <w:sz w:val="28"/>
        </w:rPr>
        <w:t>Конституцией</w:t>
      </w:r>
      <w:r>
        <w:rPr>
          <w:rFonts w:ascii="Times New Roman"/>
          <w:b w:val="false"/>
          <w:i w:val="false"/>
          <w:color w:val="000000"/>
          <w:sz w:val="28"/>
        </w:rPr>
        <w:t>, международными договорами, ратифицированными Республикой Казахстан, законодательством о правовом положении иностранцев и лиц без гражданства, с ограничениями, предусмотренными Конституцией, Уголовным, Уголовно-исполнительным кодексами и иными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9. </w:t>
      </w:r>
      <w:r>
        <w:rPr>
          <w:rFonts w:ascii="Times New Roman"/>
          <w:b/>
          <w:i w:val="false"/>
          <w:color w:val="000000"/>
          <w:sz w:val="28"/>
        </w:rPr>
        <w:t>Основные права осужденных</w:t>
      </w:r>
    </w:p>
    <w:p>
      <w:pPr>
        <w:spacing w:after="0"/>
        <w:ind w:left="0"/>
        <w:jc w:val="both"/>
      </w:pPr>
      <w:r>
        <w:rPr>
          <w:rFonts w:ascii="Times New Roman"/>
          <w:b w:val="false"/>
          <w:i w:val="false"/>
          <w:color w:val="000000"/>
          <w:sz w:val="28"/>
        </w:rPr>
        <w:t xml:space="preserve">      1. Осужденные имеют право: </w:t>
      </w:r>
      <w:r>
        <w:br/>
      </w:r>
      <w:r>
        <w:rPr>
          <w:rFonts w:ascii="Times New Roman"/>
          <w:b w:val="false"/>
          <w:i w:val="false"/>
          <w:color w:val="000000"/>
          <w:sz w:val="28"/>
        </w:rPr>
        <w:t>
      1) получать информацию от учреждений уголовно-исполнительной системы или органов, исполняющих наказание о порядке и условиях отбывания назначенного судом вида наказания, своих правах, обязанностях и правоограничениях;</w:t>
      </w:r>
      <w:r>
        <w:br/>
      </w:r>
      <w:r>
        <w:rPr>
          <w:rFonts w:ascii="Times New Roman"/>
          <w:b w:val="false"/>
          <w:i w:val="false"/>
          <w:color w:val="000000"/>
          <w:sz w:val="28"/>
        </w:rPr>
        <w:t>
      2) обращаться с устными и письменными предложениями, заявлениями и жалобами к администрации учреждения уголовно-исполнительной системы или органа, исполняющего наказание, в вышестоящие органы управления учреждениями и органами, исполняющими наказания, в суд, органы прокуратуры, иные государственные органы и к должностным лицам, в общественные объединения, а также в международные организации по защите прав и свобод человека в соответствии с законодательством;</w:t>
      </w:r>
      <w:r>
        <w:br/>
      </w:r>
      <w:r>
        <w:rPr>
          <w:rFonts w:ascii="Times New Roman"/>
          <w:b w:val="false"/>
          <w:i w:val="false"/>
          <w:color w:val="000000"/>
          <w:sz w:val="28"/>
        </w:rPr>
        <w:t>
      3) давать объяснения и вести переписку, а также обращаться с заявлениями и жалобами на родном языке или на любом другом языке, которым они владеют, в предусмотренных законом случаях пользоваться услугами переводчика;</w:t>
      </w:r>
      <w:r>
        <w:br/>
      </w:r>
      <w:r>
        <w:rPr>
          <w:rFonts w:ascii="Times New Roman"/>
          <w:b w:val="false"/>
          <w:i w:val="false"/>
          <w:color w:val="000000"/>
          <w:sz w:val="28"/>
        </w:rPr>
        <w:t>
      4) получать квалифицированную юридическую помощь в порядке, установленном законодательством Республики Казахстан;</w:t>
      </w:r>
      <w:r>
        <w:br/>
      </w:r>
      <w:r>
        <w:rPr>
          <w:rFonts w:ascii="Times New Roman"/>
          <w:b w:val="false"/>
          <w:i w:val="false"/>
          <w:color w:val="000000"/>
          <w:sz w:val="28"/>
        </w:rPr>
        <w:t>
      5) на психологическую помощь, оказываемую сотрудниками психологической службы учреждения уголовно-исполнительной системы, и иными лицами, имеющими право на оказание такой помощи;</w:t>
      </w:r>
      <w:r>
        <w:br/>
      </w:r>
      <w:r>
        <w:rPr>
          <w:rFonts w:ascii="Times New Roman"/>
          <w:b w:val="false"/>
          <w:i w:val="false"/>
          <w:color w:val="000000"/>
          <w:sz w:val="28"/>
        </w:rPr>
        <w:t>
      6) на социальное обеспечение и получение пенсии в соответствии с законодательством Республики Казахстан;</w:t>
      </w:r>
      <w:r>
        <w:br/>
      </w:r>
      <w:r>
        <w:rPr>
          <w:rFonts w:ascii="Times New Roman"/>
          <w:b w:val="false"/>
          <w:i w:val="false"/>
          <w:color w:val="000000"/>
          <w:sz w:val="28"/>
        </w:rPr>
        <w:t>
      7) на безопасные и отвечающие требованиям условия труда, отдых, отпуск, а также оплату труда в соответствии с трудовым законодательством Республики Казахстан;</w:t>
      </w:r>
      <w:r>
        <w:br/>
      </w:r>
      <w:r>
        <w:rPr>
          <w:rFonts w:ascii="Times New Roman"/>
          <w:b w:val="false"/>
          <w:i w:val="false"/>
          <w:color w:val="000000"/>
          <w:sz w:val="28"/>
        </w:rPr>
        <w:t>
      8) избирать и быть избранными в государственные органы и органы местного самоуправления, а также участвовать в республиканском референдуме, за исключением осужденных, содержащихся в местах лишения свободы по приговору суда;</w:t>
      </w:r>
      <w:r>
        <w:br/>
      </w:r>
      <w:r>
        <w:rPr>
          <w:rFonts w:ascii="Times New Roman"/>
          <w:b w:val="false"/>
          <w:i w:val="false"/>
          <w:color w:val="000000"/>
          <w:sz w:val="28"/>
        </w:rPr>
        <w:t>
      9) на вежливое обращение со стороны персонала учреждений и органов, исполняющих наказания, а также их вышестоящих органов управления и не должны подвергаться жестокому или унижающему человеческое достоинство обращению. Меры принуждения к осужденным могут быть применимы не иначе, как на основании закона;</w:t>
      </w:r>
      <w:r>
        <w:br/>
      </w:r>
      <w:r>
        <w:rPr>
          <w:rFonts w:ascii="Times New Roman"/>
          <w:b w:val="false"/>
          <w:i w:val="false"/>
          <w:color w:val="000000"/>
          <w:sz w:val="28"/>
        </w:rPr>
        <w:t>
      10) поддерживать связь с дипломатическими представителями и консульскими учреждениями своих государств, а граждане стран, не имеющих дипломатических и консульских учреждений в Республике Казахстан, с дипломатическими представительствами государства, взявшего на себя защиту их интересов, или международными организациями, занимающимися их защитой.</w:t>
      </w:r>
      <w:r>
        <w:br/>
      </w:r>
      <w:r>
        <w:rPr>
          <w:rFonts w:ascii="Times New Roman"/>
          <w:b w:val="false"/>
          <w:i w:val="false"/>
          <w:color w:val="000000"/>
          <w:sz w:val="28"/>
        </w:rPr>
        <w:t xml:space="preserve">
      2. Осужденные, являющиеся инвалидами с дефектами речи либо слуха, либо зрения, имеют право пользоваться услугами специалистов, владеющих жестовым языком (сурдопереводчик) или азбукой Брайля. </w:t>
      </w:r>
      <w:r>
        <w:br/>
      </w:r>
      <w:r>
        <w:rPr>
          <w:rFonts w:ascii="Times New Roman"/>
          <w:b w:val="false"/>
          <w:i w:val="false"/>
          <w:color w:val="000000"/>
          <w:sz w:val="28"/>
        </w:rPr>
        <w:t>
      3. Администрация учреждений уголовно-исполнительной системы и органов, исполняющих наказания, разъясняет осужденному его права под роспись.</w:t>
      </w:r>
    </w:p>
    <w:p>
      <w:pPr>
        <w:spacing w:after="0"/>
        <w:ind w:left="0"/>
        <w:jc w:val="both"/>
      </w:pPr>
      <w:r>
        <w:rPr>
          <w:rFonts w:ascii="Times New Roman"/>
          <w:b w:val="false"/>
          <w:i w:val="false"/>
          <w:color w:val="000000"/>
          <w:sz w:val="28"/>
        </w:rPr>
        <w:t>      </w:t>
      </w:r>
      <w:r>
        <w:rPr>
          <w:rFonts w:ascii="Times New Roman"/>
          <w:b/>
          <w:i w:val="false"/>
          <w:color w:val="000000"/>
          <w:sz w:val="28"/>
        </w:rPr>
        <w:t>Статья 10. Основные обязанности осужденных</w:t>
      </w:r>
    </w:p>
    <w:p>
      <w:pPr>
        <w:spacing w:after="0"/>
        <w:ind w:left="0"/>
        <w:jc w:val="both"/>
      </w:pPr>
      <w:r>
        <w:rPr>
          <w:rFonts w:ascii="Times New Roman"/>
          <w:b w:val="false"/>
          <w:i w:val="false"/>
          <w:color w:val="000000"/>
          <w:sz w:val="28"/>
        </w:rPr>
        <w:t>      1. Осужденные обязаны:</w:t>
      </w:r>
      <w:r>
        <w:br/>
      </w:r>
      <w:r>
        <w:rPr>
          <w:rFonts w:ascii="Times New Roman"/>
          <w:b w:val="false"/>
          <w:i w:val="false"/>
          <w:color w:val="000000"/>
          <w:sz w:val="28"/>
        </w:rPr>
        <w:t>
      1) соблюдать требования, установленные настоящим Кодексом, приговора суда и иных нормативных правовых актов;</w:t>
      </w:r>
      <w:r>
        <w:br/>
      </w:r>
      <w:r>
        <w:rPr>
          <w:rFonts w:ascii="Times New Roman"/>
          <w:b w:val="false"/>
          <w:i w:val="false"/>
          <w:color w:val="000000"/>
          <w:sz w:val="28"/>
        </w:rPr>
        <w:t>
      2) соблюдать принятые в обществе нравственные нормы поведения, требования санитарии и гигиены;</w:t>
      </w:r>
      <w:r>
        <w:br/>
      </w:r>
      <w:r>
        <w:rPr>
          <w:rFonts w:ascii="Times New Roman"/>
          <w:b w:val="false"/>
          <w:i w:val="false"/>
          <w:color w:val="000000"/>
          <w:sz w:val="28"/>
        </w:rPr>
        <w:t>
      3) выполнять установленные для них правила поведения, распорядок дня, законные требования сотрудников учреждений уголовно-исполнительной системы, органов, исполняющих наказания, а также военнослужащих внутренних войск осуществляющих контроль и надзор за поведением осужденных;</w:t>
      </w:r>
      <w:r>
        <w:br/>
      </w:r>
      <w:r>
        <w:rPr>
          <w:rFonts w:ascii="Times New Roman"/>
          <w:b w:val="false"/>
          <w:i w:val="false"/>
          <w:color w:val="000000"/>
          <w:sz w:val="28"/>
        </w:rPr>
        <w:t>
      4) вежливо обращаться к персоналу, иным лицам, посещающим учреждения уголовно-исполнительной системы и органы, исполняющие наказания, а также к другим осужденным;</w:t>
      </w:r>
      <w:r>
        <w:br/>
      </w:r>
      <w:r>
        <w:rPr>
          <w:rFonts w:ascii="Times New Roman"/>
          <w:b w:val="false"/>
          <w:i w:val="false"/>
          <w:color w:val="000000"/>
          <w:sz w:val="28"/>
        </w:rPr>
        <w:t>
      5) являться по вызову администрации учреждений уголовно-исполнительной системы и сотрудников органов, исполняющих наказания, давать объяснения и иные документы по вопросам соблюдения требований законодательства;</w:t>
      </w:r>
      <w:r>
        <w:br/>
      </w:r>
      <w:r>
        <w:rPr>
          <w:rFonts w:ascii="Times New Roman"/>
          <w:b w:val="false"/>
          <w:i w:val="false"/>
          <w:color w:val="000000"/>
          <w:sz w:val="28"/>
        </w:rPr>
        <w:t xml:space="preserve">
      6) соблюдать правила поведения и распорядок дня, установленный в специальных приемниках; </w:t>
      </w:r>
      <w:r>
        <w:br/>
      </w:r>
      <w:r>
        <w:rPr>
          <w:rFonts w:ascii="Times New Roman"/>
          <w:b w:val="false"/>
          <w:i w:val="false"/>
          <w:color w:val="000000"/>
          <w:sz w:val="28"/>
        </w:rPr>
        <w:t>
      7) бережно относиться к имуществу учреждений уголовно-исполнительной системы и органов, исполняющих наказания;</w:t>
      </w:r>
      <w:r>
        <w:br/>
      </w:r>
      <w:r>
        <w:rPr>
          <w:rFonts w:ascii="Times New Roman"/>
          <w:b w:val="false"/>
          <w:i w:val="false"/>
          <w:color w:val="000000"/>
          <w:sz w:val="28"/>
        </w:rPr>
        <w:t>
      8) добросовестно относиться к труду и учебе;</w:t>
      </w:r>
      <w:r>
        <w:br/>
      </w:r>
      <w:r>
        <w:rPr>
          <w:rFonts w:ascii="Times New Roman"/>
          <w:b w:val="false"/>
          <w:i w:val="false"/>
          <w:color w:val="000000"/>
          <w:sz w:val="28"/>
        </w:rPr>
        <w:t>
      9) соблюдать требования пожарной безопасности;</w:t>
      </w:r>
      <w:r>
        <w:br/>
      </w:r>
      <w:r>
        <w:rPr>
          <w:rFonts w:ascii="Times New Roman"/>
          <w:b w:val="false"/>
          <w:i w:val="false"/>
          <w:color w:val="000000"/>
          <w:sz w:val="28"/>
        </w:rPr>
        <w:t>
      10) не допускать противоправные деяния и не покидать территорию Республики Казахстан до полного отбытия наказания или освобождения от наказания, истечения срока пробационного контроля, истечения срока отсрочки исполнения наказания.</w:t>
      </w:r>
      <w:r>
        <w:br/>
      </w:r>
      <w:r>
        <w:rPr>
          <w:rFonts w:ascii="Times New Roman"/>
          <w:b w:val="false"/>
          <w:i w:val="false"/>
          <w:color w:val="000000"/>
          <w:sz w:val="28"/>
        </w:rPr>
        <w:t>
      2. Неисполнение осужденными возложенных на них обязанностей, а также невыполнение законных требований администрации учреждений уголовно-исполнительной системы и органов, исполняющих наказания, влекут установленную законом ответственность.</w:t>
      </w:r>
      <w:r>
        <w:br/>
      </w:r>
      <w:r>
        <w:rPr>
          <w:rFonts w:ascii="Times New Roman"/>
          <w:b w:val="false"/>
          <w:i w:val="false"/>
          <w:color w:val="000000"/>
          <w:sz w:val="28"/>
        </w:rPr>
        <w:t>
      3. Администрация учреждений уголовно-исполнительной системы и органов, исполняющих наказания разъясняют осужденным их обязанности под роспись.</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11. </w:t>
      </w:r>
      <w:r>
        <w:rPr>
          <w:rFonts w:ascii="Times New Roman"/>
          <w:b/>
          <w:i w:val="false"/>
          <w:color w:val="000000"/>
          <w:sz w:val="28"/>
        </w:rPr>
        <w:t>Обеспечение личной безопасности осужденных</w:t>
      </w:r>
      <w:r>
        <w:br/>
      </w:r>
      <w:r>
        <w:rPr>
          <w:rFonts w:ascii="Times New Roman"/>
          <w:b w:val="false"/>
          <w:i w:val="false"/>
          <w:color w:val="000000"/>
          <w:sz w:val="28"/>
        </w:rPr>
        <w:t>
                  </w:t>
      </w:r>
      <w:r>
        <w:rPr>
          <w:rFonts w:ascii="Times New Roman"/>
          <w:b/>
          <w:i w:val="false"/>
          <w:color w:val="000000"/>
          <w:sz w:val="28"/>
        </w:rPr>
        <w:t xml:space="preserve">к аресту и лишению свободы </w:t>
      </w:r>
    </w:p>
    <w:p>
      <w:pPr>
        <w:spacing w:after="0"/>
        <w:ind w:left="0"/>
        <w:jc w:val="both"/>
      </w:pPr>
      <w:r>
        <w:rPr>
          <w:rFonts w:ascii="Times New Roman"/>
          <w:b w:val="false"/>
          <w:i w:val="false"/>
          <w:color w:val="000000"/>
          <w:sz w:val="28"/>
        </w:rPr>
        <w:t>      1. При возникновении угрозы совершения уголовного правонарушения против личности осужденного со стороны осужденных и других лиц он вправе обратиться с письменным заявлением к администрации учреждения уголовно-исполнительной системы и органа, исполняющего наказание, о переводе в безопасное место, где такая угроза отсутствует. В этом случае должностное лицо обязано принять незамедлительные меры по переводу осужденного в безопасное место.</w:t>
      </w:r>
      <w:r>
        <w:br/>
      </w:r>
      <w:r>
        <w:rPr>
          <w:rFonts w:ascii="Times New Roman"/>
          <w:b w:val="false"/>
          <w:i w:val="false"/>
          <w:color w:val="000000"/>
          <w:sz w:val="28"/>
        </w:rPr>
        <w:t>
      В случае установления возникновения такой угрозы администрация,  учреждения уголовно-исполнительной системы или органа, исполняющего наказание, принимает незамедлительные меры по переводу его или источника угрозы в безопасное место, независимо от их согласия.</w:t>
      </w:r>
      <w:r>
        <w:br/>
      </w:r>
      <w:r>
        <w:rPr>
          <w:rFonts w:ascii="Times New Roman"/>
          <w:b w:val="false"/>
          <w:i w:val="false"/>
          <w:color w:val="000000"/>
          <w:sz w:val="28"/>
        </w:rPr>
        <w:t>
      2. Начальник учреждения уголовно-исполнительной системы или органа, исполняющего наказание, принимает решение о переводе осужденного в безопасное место, иные меры, устраняющие возможность совершения уголовного правонарушения против личности осужденного.</w:t>
      </w:r>
      <w:r>
        <w:br/>
      </w:r>
      <w:r>
        <w:rPr>
          <w:rFonts w:ascii="Times New Roman"/>
          <w:b w:val="false"/>
          <w:i w:val="false"/>
          <w:color w:val="000000"/>
          <w:sz w:val="28"/>
        </w:rPr>
        <w:t>
      В случае отсутствия начальника учреждения уголовно-исполнительной системы решение о переводе осужденного в безопасное место принимает дежурный помощник начальника учреждения до его прибытия.</w:t>
      </w:r>
      <w:r>
        <w:br/>
      </w:r>
      <w:r>
        <w:rPr>
          <w:rFonts w:ascii="Times New Roman"/>
          <w:b w:val="false"/>
          <w:i w:val="false"/>
          <w:color w:val="000000"/>
          <w:sz w:val="28"/>
        </w:rPr>
        <w:t>
      При сохранении угрозы, указанной в части первой настоящей статьи администрация учреждения уголовно-исполнительной системы обязана принять меры по направлению осужденного в иное учреждение для дальнейшего отбывания им наказания.</w:t>
      </w:r>
      <w:r>
        <w:br/>
      </w:r>
      <w:r>
        <w:rPr>
          <w:rFonts w:ascii="Times New Roman"/>
          <w:b w:val="false"/>
          <w:i w:val="false"/>
          <w:color w:val="000000"/>
          <w:sz w:val="28"/>
        </w:rPr>
        <w:t xml:space="preserve">
      3. Начальник учреждения обязан оказывать содействие органам, принимающим решение о применении мер безопасности и осуществляющим меры безопасности в отношении осужденного, являющегося участником уголовного судопроизводства. </w:t>
      </w:r>
      <w:r>
        <w:br/>
      </w:r>
      <w:r>
        <w:rPr>
          <w:rFonts w:ascii="Times New Roman"/>
          <w:b w:val="false"/>
          <w:i w:val="false"/>
          <w:color w:val="000000"/>
          <w:sz w:val="28"/>
        </w:rPr>
        <w:t>
      4. В качестве безопасного места могут использоваться камеры дисциплинарных изоляторов, в которых осужденный будет находиться на условиях содержания, определенных ему до его перевода в безопасное место.</w:t>
      </w:r>
    </w:p>
    <w:p>
      <w:pPr>
        <w:spacing w:after="0"/>
        <w:ind w:left="0"/>
        <w:jc w:val="both"/>
      </w:pPr>
      <w:r>
        <w:rPr>
          <w:rFonts w:ascii="Times New Roman"/>
          <w:b w:val="false"/>
          <w:i w:val="false"/>
          <w:color w:val="000000"/>
          <w:sz w:val="28"/>
        </w:rPr>
        <w:t>      </w:t>
      </w:r>
      <w:r>
        <w:rPr>
          <w:rFonts w:ascii="Times New Roman"/>
          <w:b/>
          <w:i w:val="false"/>
          <w:color w:val="000000"/>
          <w:sz w:val="28"/>
        </w:rPr>
        <w:t>Статья 12. Обеспечение свободы совести осужденных</w:t>
      </w:r>
    </w:p>
    <w:p>
      <w:pPr>
        <w:spacing w:after="0"/>
        <w:ind w:left="0"/>
        <w:jc w:val="both"/>
      </w:pPr>
      <w:r>
        <w:rPr>
          <w:rFonts w:ascii="Times New Roman"/>
          <w:b w:val="false"/>
          <w:i w:val="false"/>
          <w:color w:val="000000"/>
          <w:sz w:val="28"/>
        </w:rPr>
        <w:t>      1. Осужденным гарантируется свобода совести.</w:t>
      </w:r>
      <w:r>
        <w:br/>
      </w:r>
      <w:r>
        <w:rPr>
          <w:rFonts w:ascii="Times New Roman"/>
          <w:b w:val="false"/>
          <w:i w:val="false"/>
          <w:color w:val="000000"/>
          <w:sz w:val="28"/>
        </w:rPr>
        <w:t xml:space="preserve">
      2. Отправление религиозных обрядов является добровольным. </w:t>
      </w:r>
      <w:r>
        <w:br/>
      </w:r>
      <w:r>
        <w:rPr>
          <w:rFonts w:ascii="Times New Roman"/>
          <w:b w:val="false"/>
          <w:i w:val="false"/>
          <w:color w:val="000000"/>
          <w:sz w:val="28"/>
        </w:rPr>
        <w:t>
      3. При отправлении религиозных обрядов соблюдаются правила внутреннего распорядка учреждения уголовно-исполнительной системы, а также права других лиц, отбывающих наказание. При этом не допускаются действия, сопряженные с насилием над осужденными, причинением вреда их здоровью, нарушением прав и свобод человека и гражданина, побуждением осужденных к отказу от исполнения обязанностей, предусмотренных законодательными актами, и нарушению требований законодательства Республики Казахстан.</w:t>
      </w:r>
      <w:r>
        <w:br/>
      </w:r>
      <w:r>
        <w:rPr>
          <w:rFonts w:ascii="Times New Roman"/>
          <w:b w:val="false"/>
          <w:i w:val="false"/>
          <w:color w:val="000000"/>
          <w:sz w:val="28"/>
        </w:rPr>
        <w:t xml:space="preserve">
      4. Администрация учреждения уголовно-исполнительной системы создает условия для отправления религиозных обрядов, а также обеспечивает личную безопасность священнослужителей. </w:t>
      </w:r>
      <w:r>
        <w:br/>
      </w:r>
      <w:r>
        <w:rPr>
          <w:rFonts w:ascii="Times New Roman"/>
          <w:b w:val="false"/>
          <w:i w:val="false"/>
          <w:color w:val="000000"/>
          <w:sz w:val="28"/>
        </w:rPr>
        <w:t>
      5. Строительство культовых зданий (сооружений) на территории учреждений уголовно-исполнительной системы запрещается.</w:t>
      </w:r>
    </w:p>
    <w:p>
      <w:pPr>
        <w:spacing w:after="0"/>
        <w:ind w:left="0"/>
        <w:jc w:val="both"/>
      </w:pPr>
      <w:r>
        <w:rPr>
          <w:rFonts w:ascii="Times New Roman"/>
          <w:b w:val="false"/>
          <w:i w:val="false"/>
          <w:color w:val="000000"/>
          <w:sz w:val="28"/>
        </w:rPr>
        <w:t>      </w:t>
      </w:r>
      <w:r>
        <w:rPr>
          <w:rFonts w:ascii="Times New Roman"/>
          <w:b/>
          <w:i w:val="false"/>
          <w:color w:val="000000"/>
          <w:sz w:val="28"/>
        </w:rPr>
        <w:t>Статья 13. Порядок направления обращений осужденных</w:t>
      </w:r>
    </w:p>
    <w:p>
      <w:pPr>
        <w:spacing w:after="0"/>
        <w:ind w:left="0"/>
        <w:jc w:val="both"/>
      </w:pPr>
      <w:r>
        <w:rPr>
          <w:rFonts w:ascii="Times New Roman"/>
          <w:b w:val="false"/>
          <w:i w:val="false"/>
          <w:color w:val="000000"/>
          <w:sz w:val="28"/>
        </w:rPr>
        <w:t>      1. Обращение осужденных к аресту, лишению свободы, смертной казни, адресованные в вышестоящие органы управления учреждениями и органами, исполняющими наказания, в суд, органы прокуратуры, иные государственные органы, общественные объединения, а также в международные организации по защите прав и свобод человека, направляются через администрацию учреждений уголовно-исполнительной системы, и органов, исполняющих наказания. Осужденные к иным видам наказаний и мер уголовно-правового воздействия направляют обращения самостоятельно.</w:t>
      </w:r>
      <w:r>
        <w:br/>
      </w:r>
      <w:r>
        <w:rPr>
          <w:rFonts w:ascii="Times New Roman"/>
          <w:b w:val="false"/>
          <w:i w:val="false"/>
          <w:color w:val="000000"/>
          <w:sz w:val="28"/>
        </w:rPr>
        <w:t xml:space="preserve">
      В учреждениях обеспечивается функционирование специальных почтовых ящиков для подачи осужденными к аресту, лишению свободы, смертной казни обращений на неправомерные действия должностных лиц и администраций учреждений. С периодичностью один раз в неделю обращения изымаются прокурором с участием представителей администрации учреждения, о чем составляется соответствующий акт. Специальные почтовые ящики устанавливаются на территории и в помещениях учреждений, в доступных для осужденных местах. </w:t>
      </w:r>
      <w:r>
        <w:br/>
      </w:r>
      <w:r>
        <w:rPr>
          <w:rFonts w:ascii="Times New Roman"/>
          <w:b w:val="false"/>
          <w:i w:val="false"/>
          <w:color w:val="000000"/>
          <w:sz w:val="28"/>
        </w:rPr>
        <w:t>
      2. Обращение осужденных к аресту, лишению свободы, смертной казни, адресованные в государственные органы, осуществляющие контроль и надзор за деятельностью учреждений и органов, исполняющих наказания, цензуре не подлежат и не позднее одних суток, за исключением выходных и праздничных дней, направляются адресату.</w:t>
      </w:r>
      <w:r>
        <w:br/>
      </w:r>
      <w:r>
        <w:rPr>
          <w:rFonts w:ascii="Times New Roman"/>
          <w:b w:val="false"/>
          <w:i w:val="false"/>
          <w:color w:val="000000"/>
          <w:sz w:val="28"/>
        </w:rPr>
        <w:t>
      В случае, если по заявлению осужденного ему определен адвокат,  их переписка не подлежит цензуре.</w:t>
      </w:r>
      <w:r>
        <w:br/>
      </w:r>
      <w:r>
        <w:rPr>
          <w:rFonts w:ascii="Times New Roman"/>
          <w:b w:val="false"/>
          <w:i w:val="false"/>
          <w:color w:val="000000"/>
          <w:sz w:val="28"/>
        </w:rPr>
        <w:t xml:space="preserve">
      3. Осужденные к аресту, лишению свободы, смертной казни могут направлять сообщения и жалобы о применении пыток и других жестоких, бесчеловечных или унижающих достоинство видов обращения и наказания через участников национального превентивного механизма. </w:t>
      </w:r>
      <w:r>
        <w:br/>
      </w:r>
      <w:r>
        <w:rPr>
          <w:rFonts w:ascii="Times New Roman"/>
          <w:b w:val="false"/>
          <w:i w:val="false"/>
          <w:color w:val="000000"/>
          <w:sz w:val="28"/>
        </w:rPr>
        <w:t>
      4. Обращения осужденных по поводу решений или действий администрации учреждений уголовно-исполнительной системы и органов, исполняющих наказания, не приостанавливают их исполнение.</w:t>
      </w:r>
      <w:r>
        <w:br/>
      </w:r>
      <w:r>
        <w:rPr>
          <w:rFonts w:ascii="Times New Roman"/>
          <w:b w:val="false"/>
          <w:i w:val="false"/>
          <w:color w:val="000000"/>
          <w:sz w:val="28"/>
        </w:rPr>
        <w:t>
      5. Органы и должностные лица, которым направлены обращения осужденных, должны рассмотреть их в установленном законом порядке.</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14. </w:t>
      </w:r>
      <w:r>
        <w:rPr>
          <w:rFonts w:ascii="Times New Roman"/>
          <w:b/>
          <w:i w:val="false"/>
          <w:color w:val="000000"/>
          <w:sz w:val="28"/>
        </w:rPr>
        <w:t>Компетенция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 утверждает:</w:t>
      </w:r>
      <w:r>
        <w:br/>
      </w:r>
      <w:r>
        <w:rPr>
          <w:rFonts w:ascii="Times New Roman"/>
          <w:b w:val="false"/>
          <w:i w:val="false"/>
          <w:color w:val="000000"/>
          <w:sz w:val="28"/>
        </w:rPr>
        <w:t>
      1) перечень электронных средств слежения, используемых службой пробации;</w:t>
      </w:r>
      <w:r>
        <w:br/>
      </w:r>
      <w:r>
        <w:rPr>
          <w:rFonts w:ascii="Times New Roman"/>
          <w:b w:val="false"/>
          <w:i w:val="false"/>
          <w:color w:val="000000"/>
          <w:sz w:val="28"/>
        </w:rPr>
        <w:t>
      2) Правила учета, хранения, оценки и дальнейшего использования имущества, обращенного (подлежащего обращению) в собственность государства по отдельным основаниям;</w:t>
      </w:r>
      <w:r>
        <w:br/>
      </w:r>
      <w:r>
        <w:rPr>
          <w:rFonts w:ascii="Times New Roman"/>
          <w:b w:val="false"/>
          <w:i w:val="false"/>
          <w:color w:val="000000"/>
          <w:sz w:val="28"/>
        </w:rPr>
        <w:t>
      3) перечень инженерно-технических средств надзора, контроля и охраны учреждений уголовно-исполнительной системы;</w:t>
      </w:r>
      <w:r>
        <w:br/>
      </w:r>
      <w:r>
        <w:rPr>
          <w:rFonts w:ascii="Times New Roman"/>
          <w:b w:val="false"/>
          <w:i w:val="false"/>
          <w:color w:val="000000"/>
          <w:sz w:val="28"/>
        </w:rPr>
        <w:t>
      4) натуральные нормы питания и материально-бытового обеспечения подозреваемых, обвиняемых, осужденных и детей, находящихся в домах ребенка учреждений уголовно-исполнительной системы;</w:t>
      </w:r>
      <w:r>
        <w:br/>
      </w:r>
      <w:r>
        <w:rPr>
          <w:rFonts w:ascii="Times New Roman"/>
          <w:b w:val="false"/>
          <w:i w:val="false"/>
          <w:color w:val="000000"/>
          <w:sz w:val="28"/>
        </w:rPr>
        <w:t>
      5) Правила обеспечения бесплатным проездом, а также продуктами питания или деньгами на путь следования лиц, освобождаемых от отбывания наказания в виде ареста или лишения свободы, к месту жительства или работы;</w:t>
      </w:r>
      <w:r>
        <w:br/>
      </w:r>
      <w:r>
        <w:rPr>
          <w:rFonts w:ascii="Times New Roman"/>
          <w:b w:val="false"/>
          <w:i w:val="false"/>
          <w:color w:val="000000"/>
          <w:sz w:val="28"/>
        </w:rPr>
        <w:t>
      6) Положение о попечительском совете при учреждениях уголовно-исполнительной системы;</w:t>
      </w:r>
      <w:r>
        <w:br/>
      </w:r>
      <w:r>
        <w:rPr>
          <w:rFonts w:ascii="Times New Roman"/>
          <w:b w:val="false"/>
          <w:i w:val="false"/>
          <w:color w:val="000000"/>
          <w:sz w:val="28"/>
        </w:rPr>
        <w:t>
      7) Правила оказания социально-правовой помощи лицам, находящимся под пробационным контролем;</w:t>
      </w:r>
      <w:r>
        <w:br/>
      </w:r>
      <w:r>
        <w:rPr>
          <w:rFonts w:ascii="Times New Roman"/>
          <w:b w:val="false"/>
          <w:i w:val="false"/>
          <w:color w:val="000000"/>
          <w:sz w:val="28"/>
        </w:rPr>
        <w:t>
      8) Типовое положение о консультативно-совещательном органе по содействию деятельности учреждений, исполняющих уголовные наказания и иные меры уголовно-правового воздействия, а также организации социальной и иной помощи лицам, отбывшим уголовные наказания;</w:t>
      </w:r>
      <w:r>
        <w:br/>
      </w:r>
      <w:r>
        <w:rPr>
          <w:rFonts w:ascii="Times New Roman"/>
          <w:b w:val="false"/>
          <w:i w:val="false"/>
          <w:color w:val="000000"/>
          <w:sz w:val="28"/>
        </w:rPr>
        <w:t>
      9) Правила внутреннего распорядка учреждений уголовно-исполнительной системы;</w:t>
      </w:r>
      <w:r>
        <w:br/>
      </w:r>
      <w:r>
        <w:rPr>
          <w:rFonts w:ascii="Times New Roman"/>
          <w:b w:val="false"/>
          <w:i w:val="false"/>
          <w:color w:val="000000"/>
          <w:sz w:val="28"/>
        </w:rPr>
        <w:t>
      10) осуществляет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15. </w:t>
      </w:r>
      <w:r>
        <w:rPr>
          <w:rFonts w:ascii="Times New Roman"/>
          <w:b/>
          <w:i w:val="false"/>
          <w:color w:val="000000"/>
          <w:sz w:val="28"/>
        </w:rPr>
        <w:t>Компетенция уполномоченного органа в сфере</w:t>
      </w:r>
      <w:r>
        <w:br/>
      </w:r>
      <w:r>
        <w:rPr>
          <w:rFonts w:ascii="Times New Roman"/>
          <w:b w:val="false"/>
          <w:i w:val="false"/>
          <w:color w:val="000000"/>
          <w:sz w:val="28"/>
        </w:rPr>
        <w:t>
                  </w:t>
      </w:r>
      <w:r>
        <w:rPr>
          <w:rFonts w:ascii="Times New Roman"/>
          <w:b/>
          <w:i w:val="false"/>
          <w:color w:val="000000"/>
          <w:sz w:val="28"/>
        </w:rPr>
        <w:t>уголовно-исполнительной деятельности</w:t>
      </w:r>
    </w:p>
    <w:p>
      <w:pPr>
        <w:spacing w:after="0"/>
        <w:ind w:left="0"/>
        <w:jc w:val="both"/>
      </w:pPr>
      <w:r>
        <w:rPr>
          <w:rFonts w:ascii="Times New Roman"/>
          <w:b w:val="false"/>
          <w:i w:val="false"/>
          <w:color w:val="000000"/>
          <w:sz w:val="28"/>
        </w:rPr>
        <w:t>      Уполномоченный орган в сфере уголовно-исполнительной деятельности утверждает:</w:t>
      </w:r>
      <w:r>
        <w:br/>
      </w:r>
      <w:r>
        <w:rPr>
          <w:rFonts w:ascii="Times New Roman"/>
          <w:b w:val="false"/>
          <w:i w:val="false"/>
          <w:color w:val="000000"/>
          <w:sz w:val="28"/>
        </w:rPr>
        <w:t>
      1) Правила посещения учреждений уголовно-исполнительной системы;</w:t>
      </w:r>
      <w:r>
        <w:br/>
      </w:r>
      <w:r>
        <w:rPr>
          <w:rFonts w:ascii="Times New Roman"/>
          <w:b w:val="false"/>
          <w:i w:val="false"/>
          <w:color w:val="000000"/>
          <w:sz w:val="28"/>
        </w:rPr>
        <w:t>
      2) Правила организации деятельности по осуществлению контроля и надзора за поведением лиц, содержащихся в учреждениях уголовно-исполнительной системы, и производства досмотров;</w:t>
      </w:r>
      <w:r>
        <w:br/>
      </w:r>
      <w:r>
        <w:rPr>
          <w:rFonts w:ascii="Times New Roman"/>
          <w:b w:val="false"/>
          <w:i w:val="false"/>
          <w:color w:val="000000"/>
          <w:sz w:val="28"/>
        </w:rPr>
        <w:t>
      3) Правила организации деятельности службы пробации;</w:t>
      </w:r>
      <w:r>
        <w:br/>
      </w:r>
      <w:r>
        <w:rPr>
          <w:rFonts w:ascii="Times New Roman"/>
          <w:b w:val="false"/>
          <w:i w:val="false"/>
          <w:color w:val="000000"/>
          <w:sz w:val="28"/>
        </w:rPr>
        <w:t>
      4) Правила направления осужденных в учреждения уголовно-исполнительной системы для отбывания наказания;</w:t>
      </w:r>
      <w:r>
        <w:br/>
      </w:r>
      <w:r>
        <w:rPr>
          <w:rFonts w:ascii="Times New Roman"/>
          <w:b w:val="false"/>
          <w:i w:val="false"/>
          <w:color w:val="000000"/>
          <w:sz w:val="28"/>
        </w:rPr>
        <w:t>
      5) Правила перемещения осужденных к лишению свободы в период отбывания наказания;</w:t>
      </w:r>
      <w:r>
        <w:br/>
      </w:r>
      <w:r>
        <w:rPr>
          <w:rFonts w:ascii="Times New Roman"/>
          <w:b w:val="false"/>
          <w:i w:val="false"/>
          <w:color w:val="000000"/>
          <w:sz w:val="28"/>
        </w:rPr>
        <w:t xml:space="preserve">
      6) Правила использования инженерно-технических средств надзора, контроля и охраны учреждений уголовно-исполнительной системы; </w:t>
      </w:r>
      <w:r>
        <w:br/>
      </w:r>
      <w:r>
        <w:rPr>
          <w:rFonts w:ascii="Times New Roman"/>
          <w:b w:val="false"/>
          <w:i w:val="false"/>
          <w:color w:val="000000"/>
          <w:sz w:val="28"/>
        </w:rPr>
        <w:t>
      7) Правила ввода режима особых условий в учреждениях уголовно-исполнительной системы;</w:t>
      </w:r>
      <w:r>
        <w:br/>
      </w:r>
      <w:r>
        <w:rPr>
          <w:rFonts w:ascii="Times New Roman"/>
          <w:b w:val="false"/>
          <w:i w:val="false"/>
          <w:color w:val="000000"/>
          <w:sz w:val="28"/>
        </w:rPr>
        <w:t>
      8) Правила организации получения начального, основного среднего, общего среднего, профессионального образования и профессиональной подготовки осужденных к лишению свободы по согласованию с уполномоченным органом в области образования;</w:t>
      </w:r>
      <w:r>
        <w:br/>
      </w:r>
      <w:r>
        <w:rPr>
          <w:rFonts w:ascii="Times New Roman"/>
          <w:b w:val="false"/>
          <w:i w:val="false"/>
          <w:color w:val="000000"/>
          <w:sz w:val="28"/>
        </w:rPr>
        <w:t xml:space="preserve">
      9) Правила проведения воспитательной работы с осужденными к лишению свободы; </w:t>
      </w:r>
      <w:r>
        <w:br/>
      </w:r>
      <w:r>
        <w:rPr>
          <w:rFonts w:ascii="Times New Roman"/>
          <w:b w:val="false"/>
          <w:i w:val="false"/>
          <w:color w:val="000000"/>
          <w:sz w:val="28"/>
        </w:rPr>
        <w:t>
      10) Инструкцию по созданию условий для отправления религиозных обрядов осужденными к лишению свободы;</w:t>
      </w:r>
      <w:r>
        <w:br/>
      </w:r>
      <w:r>
        <w:rPr>
          <w:rFonts w:ascii="Times New Roman"/>
          <w:b w:val="false"/>
          <w:i w:val="false"/>
          <w:color w:val="000000"/>
          <w:sz w:val="28"/>
        </w:rPr>
        <w:t>
      11) Правила организации противотуберкулезной помощи, санитарно-эпидемиологического надзора в учреждениях уголовно-исполнительной системы, а также перечень заболеваний, являющихся основанием освобождения от отбывания наказания, и порядок медицинского освидетельствования осужденных, представляемых к освобождению от отбывания наказания в связи с болезнью по согласованию с уполномоченным органом в области здравоохранения;</w:t>
      </w:r>
      <w:r>
        <w:br/>
      </w:r>
      <w:r>
        <w:rPr>
          <w:rFonts w:ascii="Times New Roman"/>
          <w:b w:val="false"/>
          <w:i w:val="false"/>
          <w:color w:val="000000"/>
          <w:sz w:val="28"/>
        </w:rPr>
        <w:t>
      12) Инструкцию по осуществлению охраны органов и учреждений уголовно-исполнительной системы, предназначенных для отбывания наказания осужденных женщин, несовершеннолетних, и учреждения чрезвычайной безопасности;</w:t>
      </w:r>
      <w:r>
        <w:br/>
      </w:r>
      <w:r>
        <w:rPr>
          <w:rFonts w:ascii="Times New Roman"/>
          <w:b w:val="false"/>
          <w:i w:val="false"/>
          <w:color w:val="000000"/>
          <w:sz w:val="28"/>
        </w:rPr>
        <w:t>
      13) Правила организации деятельности и внутреннего распорядка специальных учреждений, осуществляющих отбывание наказания осужденных к аресту;</w:t>
      </w:r>
      <w:r>
        <w:br/>
      </w:r>
      <w:r>
        <w:rPr>
          <w:rFonts w:ascii="Times New Roman"/>
          <w:b w:val="false"/>
          <w:i w:val="false"/>
          <w:color w:val="000000"/>
          <w:sz w:val="28"/>
        </w:rPr>
        <w:t>
      14) осуществляет иные функции, предусмотренные настоящим Кодексом, иными законами,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16. </w:t>
      </w:r>
      <w:r>
        <w:rPr>
          <w:rFonts w:ascii="Times New Roman"/>
          <w:b/>
          <w:i w:val="false"/>
          <w:color w:val="000000"/>
          <w:sz w:val="28"/>
        </w:rPr>
        <w:t>Компетенция органов</w:t>
      </w:r>
      <w:r>
        <w:br/>
      </w:r>
      <w:r>
        <w:rPr>
          <w:rFonts w:ascii="Times New Roman"/>
          <w:b w:val="false"/>
          <w:i w:val="false"/>
          <w:color w:val="000000"/>
          <w:sz w:val="28"/>
        </w:rPr>
        <w:t>
                  </w:t>
      </w:r>
      <w:r>
        <w:rPr>
          <w:rFonts w:ascii="Times New Roman"/>
          <w:b/>
          <w:i w:val="false"/>
          <w:color w:val="000000"/>
          <w:sz w:val="28"/>
        </w:rPr>
        <w:t>уголовно-исполнительной системы</w:t>
      </w:r>
    </w:p>
    <w:p>
      <w:pPr>
        <w:spacing w:after="0"/>
        <w:ind w:left="0"/>
        <w:jc w:val="both"/>
      </w:pPr>
      <w:r>
        <w:rPr>
          <w:rFonts w:ascii="Times New Roman"/>
          <w:b w:val="false"/>
          <w:i w:val="false"/>
          <w:color w:val="000000"/>
          <w:sz w:val="28"/>
        </w:rPr>
        <w:t>      1. Уполномоченный орган уголовно-исполнительной системы:</w:t>
      </w:r>
      <w:r>
        <w:br/>
      </w:r>
      <w:r>
        <w:rPr>
          <w:rFonts w:ascii="Times New Roman"/>
          <w:b w:val="false"/>
          <w:i w:val="false"/>
          <w:color w:val="000000"/>
          <w:sz w:val="28"/>
        </w:rPr>
        <w:t>
      1) осуществляет распределение осужденных к лишению свободы в учреждения уголовно-исполнительной системы в соответствии с судебными актами;</w:t>
      </w:r>
      <w:r>
        <w:br/>
      </w:r>
      <w:r>
        <w:rPr>
          <w:rFonts w:ascii="Times New Roman"/>
          <w:b w:val="false"/>
          <w:i w:val="false"/>
          <w:color w:val="000000"/>
          <w:sz w:val="28"/>
        </w:rPr>
        <w:t>
      2) направляет осужденных в соответствующие учреждения уголовно-исполнительной системы в соответствии с настоящим Кодексом;</w:t>
      </w:r>
      <w:r>
        <w:br/>
      </w:r>
      <w:r>
        <w:rPr>
          <w:rFonts w:ascii="Times New Roman"/>
          <w:b w:val="false"/>
          <w:i w:val="false"/>
          <w:color w:val="000000"/>
          <w:sz w:val="28"/>
        </w:rPr>
        <w:t>
      3) закрепляет учреждения уголовно-исполнительной системы за лечебно-профилактическими учреждениями;</w:t>
      </w:r>
      <w:r>
        <w:br/>
      </w:r>
      <w:r>
        <w:rPr>
          <w:rFonts w:ascii="Times New Roman"/>
          <w:b w:val="false"/>
          <w:i w:val="false"/>
          <w:color w:val="000000"/>
          <w:sz w:val="28"/>
        </w:rPr>
        <w:t>
      4) осуществляет иные функции, предусмотренные настоящим Кодексом, иными законами, актами Президента Республики Казахстан и Правительства Республики Казахстан.</w:t>
      </w:r>
      <w:r>
        <w:br/>
      </w:r>
      <w:r>
        <w:rPr>
          <w:rFonts w:ascii="Times New Roman"/>
          <w:b w:val="false"/>
          <w:i w:val="false"/>
          <w:color w:val="000000"/>
          <w:sz w:val="28"/>
        </w:rPr>
        <w:t>
      2. Территориальный орган уголовно-исполнительной системы:</w:t>
      </w:r>
      <w:r>
        <w:br/>
      </w:r>
      <w:r>
        <w:rPr>
          <w:rFonts w:ascii="Times New Roman"/>
          <w:b w:val="false"/>
          <w:i w:val="false"/>
          <w:color w:val="000000"/>
          <w:sz w:val="28"/>
        </w:rPr>
        <w:t>
      1) осуществляет распределение осужденных к лишению свободы в соответствующие учреждения уголовно-исполнительной системы, закрепленных уполномоченным органом уголовно-исполнительной системы за территориальным органом, в соответствии с приговором или постановлением судов;</w:t>
      </w:r>
      <w:r>
        <w:br/>
      </w:r>
      <w:r>
        <w:rPr>
          <w:rFonts w:ascii="Times New Roman"/>
          <w:b w:val="false"/>
          <w:i w:val="false"/>
          <w:color w:val="000000"/>
          <w:sz w:val="28"/>
        </w:rPr>
        <w:t>
      2) направляет осужденных в соответствующие учреждения уголовно-исполнительной системы, закрепленных уполномоченным органом уголовно-исполнительной системы за территориальным органом, в соответствии с настоящим Кодексом;</w:t>
      </w:r>
      <w:r>
        <w:br/>
      </w:r>
      <w:r>
        <w:rPr>
          <w:rFonts w:ascii="Times New Roman"/>
          <w:b w:val="false"/>
          <w:i w:val="false"/>
          <w:color w:val="000000"/>
          <w:sz w:val="28"/>
        </w:rPr>
        <w:t>
      3) рассматривает и представляет материалы в суд на осужденных больных, представляемых к освобождению от отбывания наказания в связи с болезнью;</w:t>
      </w:r>
      <w:r>
        <w:br/>
      </w:r>
      <w:r>
        <w:rPr>
          <w:rFonts w:ascii="Times New Roman"/>
          <w:b w:val="false"/>
          <w:i w:val="false"/>
          <w:color w:val="000000"/>
          <w:sz w:val="28"/>
        </w:rPr>
        <w:t>
      4) осуществляет мониторинг лечебно-профилактических, противотуберкулезных, санитарно-эпидемиологических мероприятий в подведомственных учреждениях уголовно-исполнительной системы;</w:t>
      </w:r>
      <w:r>
        <w:br/>
      </w:r>
      <w:r>
        <w:rPr>
          <w:rFonts w:ascii="Times New Roman"/>
          <w:b w:val="false"/>
          <w:i w:val="false"/>
          <w:color w:val="000000"/>
          <w:sz w:val="28"/>
        </w:rPr>
        <w:t>
      5) создает комиссии и утверждает регламент их работы;</w:t>
      </w:r>
      <w:r>
        <w:br/>
      </w:r>
      <w:r>
        <w:rPr>
          <w:rFonts w:ascii="Times New Roman"/>
          <w:b w:val="false"/>
          <w:i w:val="false"/>
          <w:color w:val="000000"/>
          <w:sz w:val="28"/>
        </w:rPr>
        <w:t>
      6) осуществляет иные функции, предусмотренные настоящим Кодексом, иными законами, актами Президента Республики Казахстан и Правительства Республики Казахстан.</w:t>
      </w:r>
      <w:r>
        <w:br/>
      </w:r>
      <w:r>
        <w:rPr>
          <w:rFonts w:ascii="Times New Roman"/>
          <w:b w:val="false"/>
          <w:i w:val="false"/>
          <w:color w:val="000000"/>
          <w:sz w:val="28"/>
        </w:rPr>
        <w:t>
      3. Учреждение уголовно-исполнительной системы создает комиссии и утверждает регламент их работы.</w:t>
      </w:r>
      <w:r>
        <w:br/>
      </w:r>
      <w:r>
        <w:rPr>
          <w:rFonts w:ascii="Times New Roman"/>
          <w:b w:val="false"/>
          <w:i w:val="false"/>
          <w:color w:val="000000"/>
          <w:sz w:val="28"/>
        </w:rPr>
        <w:t>
      4. Комиссии органов и учреждений уголовно-исполнительной системы осуществляют:</w:t>
      </w:r>
      <w:r>
        <w:br/>
      </w:r>
      <w:r>
        <w:rPr>
          <w:rFonts w:ascii="Times New Roman"/>
          <w:b w:val="false"/>
          <w:i w:val="false"/>
          <w:color w:val="000000"/>
          <w:sz w:val="28"/>
        </w:rPr>
        <w:t>
      1) проведение медицинского освидетельствования осужденных по перечню заболеваний, являющихся основанием для освобождения от отбывания наказания (специальная медицинская комиссия);</w:t>
      </w:r>
      <w:r>
        <w:br/>
      </w:r>
      <w:r>
        <w:rPr>
          <w:rFonts w:ascii="Times New Roman"/>
          <w:b w:val="false"/>
          <w:i w:val="false"/>
          <w:color w:val="000000"/>
          <w:sz w:val="28"/>
        </w:rPr>
        <w:t>
      2) установление диагноза заболевания, определение тактики лечения и прогноза заболевания, а так же направления на медико-социальную экспертизу больных с неблагоприятным прогнозом заболевания (врачебно-консультативная комиссия);</w:t>
      </w:r>
      <w:r>
        <w:br/>
      </w:r>
      <w:r>
        <w:rPr>
          <w:rFonts w:ascii="Times New Roman"/>
          <w:b w:val="false"/>
          <w:i w:val="false"/>
          <w:color w:val="000000"/>
          <w:sz w:val="28"/>
        </w:rPr>
        <w:t>
      3) рассмотрение вопроса о направлении материалов в суд для установления административного надзора в отношении осужденных;</w:t>
      </w:r>
      <w:r>
        <w:br/>
      </w:r>
      <w:r>
        <w:rPr>
          <w:rFonts w:ascii="Times New Roman"/>
          <w:b w:val="false"/>
          <w:i w:val="false"/>
          <w:color w:val="000000"/>
          <w:sz w:val="28"/>
        </w:rPr>
        <w:t>
      4) рассмотрение вопроса о постановке осужденных, подозреваемых и обвиняемых в совершении уголовных правонарушений, в отношении которых в качестве меры пресечения применено содержание под стражей, на профилактический учет психолога и снятии с него;</w:t>
      </w:r>
      <w:r>
        <w:br/>
      </w:r>
      <w:r>
        <w:rPr>
          <w:rFonts w:ascii="Times New Roman"/>
          <w:b w:val="false"/>
          <w:i w:val="false"/>
          <w:color w:val="000000"/>
          <w:sz w:val="28"/>
        </w:rPr>
        <w:t>
      5) рассмотрение вопроса о переводе осужденных на различные условия отбывания наказания предусмотренных настоящим Кодексом;</w:t>
      </w:r>
      <w:r>
        <w:br/>
      </w:r>
      <w:r>
        <w:rPr>
          <w:rFonts w:ascii="Times New Roman"/>
          <w:b w:val="false"/>
          <w:i w:val="false"/>
          <w:color w:val="000000"/>
          <w:sz w:val="28"/>
        </w:rPr>
        <w:t>
      6) осуществляет иные функции, предусмотренные настоящим Кодексом, иными законами, актами Президента Республики Казахстан и Правительства Республики Казахстан, законодательством Республики Казахстан.</w:t>
      </w:r>
    </w:p>
    <w:p>
      <w:pPr>
        <w:spacing w:after="0"/>
        <w:ind w:left="0"/>
        <w:jc w:val="left"/>
      </w:pPr>
      <w:r>
        <w:rPr>
          <w:rFonts w:ascii="Times New Roman"/>
          <w:b/>
          <w:i w:val="false"/>
          <w:color w:val="000000"/>
        </w:rPr>
        <w:t xml:space="preserve"> Глава 2. Учреждения и органы, исполняющие наказания, а также</w:t>
      </w:r>
      <w:r>
        <w:br/>
      </w:r>
      <w:r>
        <w:rPr>
          <w:rFonts w:ascii="Times New Roman"/>
          <w:b/>
          <w:i w:val="false"/>
          <w:color w:val="000000"/>
        </w:rPr>
        <w:t>
иные меры уголовно-правового воздействия,</w:t>
      </w:r>
      <w:r>
        <w:br/>
      </w:r>
      <w:r>
        <w:rPr>
          <w:rFonts w:ascii="Times New Roman"/>
          <w:b/>
          <w:i w:val="false"/>
          <w:color w:val="000000"/>
        </w:rPr>
        <w:t>
и контроль за их деятельностью</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17. </w:t>
      </w:r>
      <w:r>
        <w:rPr>
          <w:rFonts w:ascii="Times New Roman"/>
          <w:b/>
          <w:i w:val="false"/>
          <w:color w:val="000000"/>
          <w:sz w:val="28"/>
        </w:rPr>
        <w:t>Учреждения и органы, исполняющие наказания,</w:t>
      </w:r>
      <w:r>
        <w:br/>
      </w:r>
      <w:r>
        <w:rPr>
          <w:rFonts w:ascii="Times New Roman"/>
          <w:b w:val="false"/>
          <w:i w:val="false"/>
          <w:color w:val="000000"/>
          <w:sz w:val="28"/>
        </w:rPr>
        <w:t>
                  </w:t>
      </w:r>
      <w:r>
        <w:rPr>
          <w:rFonts w:ascii="Times New Roman"/>
          <w:b/>
          <w:i w:val="false"/>
          <w:color w:val="000000"/>
          <w:sz w:val="28"/>
        </w:rPr>
        <w:t>а также иные меры уголовно-правового</w:t>
      </w:r>
      <w:r>
        <w:br/>
      </w:r>
      <w:r>
        <w:rPr>
          <w:rFonts w:ascii="Times New Roman"/>
          <w:b w:val="false"/>
          <w:i w:val="false"/>
          <w:color w:val="000000"/>
          <w:sz w:val="28"/>
        </w:rPr>
        <w:t>
                  </w:t>
      </w:r>
      <w:r>
        <w:rPr>
          <w:rFonts w:ascii="Times New Roman"/>
          <w:b/>
          <w:i w:val="false"/>
          <w:color w:val="000000"/>
          <w:sz w:val="28"/>
        </w:rPr>
        <w:t>воздействия</w:t>
      </w:r>
    </w:p>
    <w:p>
      <w:pPr>
        <w:spacing w:after="0"/>
        <w:ind w:left="0"/>
        <w:jc w:val="both"/>
      </w:pPr>
      <w:r>
        <w:rPr>
          <w:rFonts w:ascii="Times New Roman"/>
          <w:b w:val="false"/>
          <w:i w:val="false"/>
          <w:color w:val="000000"/>
          <w:sz w:val="28"/>
        </w:rPr>
        <w:t>      1. Наказание в виде штрафа или конфискации имущества, исполняется органами исполнительного производства, по месту нахождения имущества и по месту работы осужденного.</w:t>
      </w:r>
      <w:r>
        <w:br/>
      </w:r>
      <w:r>
        <w:rPr>
          <w:rFonts w:ascii="Times New Roman"/>
          <w:b w:val="false"/>
          <w:i w:val="false"/>
          <w:color w:val="000000"/>
          <w:sz w:val="28"/>
        </w:rPr>
        <w:t>
      2. Исполнение наказания в виде лишения права занимать определенную должность или заниматься определенной деятельностью осуществляется службой пробации по месту жительству осужденного, либо  учреждением уголовно-исполнительной системы при исполнении наказания в виде лишения свободы. Приговор суда о лишении права занимать определенные должности или заниматься определенной деятельностью исполняются администрацией организации по месту работы осужденного, а также органами, правомочными в соответствии с законодательством Республики Казахстан лишить лицензиата лицензии на право занятия отдельными видами деятельности.</w:t>
      </w:r>
      <w:r>
        <w:br/>
      </w:r>
      <w:r>
        <w:rPr>
          <w:rFonts w:ascii="Times New Roman"/>
          <w:b w:val="false"/>
          <w:i w:val="false"/>
          <w:color w:val="000000"/>
          <w:sz w:val="28"/>
        </w:rPr>
        <w:t>
      3. Исполнение приговора суда о пожизненном лишении права занимать определенные должности или заниматься определенной деятельностью контролируются уполномоченными государственными органами.</w:t>
      </w:r>
      <w:r>
        <w:br/>
      </w:r>
      <w:r>
        <w:rPr>
          <w:rFonts w:ascii="Times New Roman"/>
          <w:b w:val="false"/>
          <w:i w:val="false"/>
          <w:color w:val="000000"/>
          <w:sz w:val="28"/>
        </w:rPr>
        <w:t>
      4. Наказание в виде ареста исполняется органами внутренних дел и органами военной полиции.</w:t>
      </w:r>
      <w:r>
        <w:br/>
      </w:r>
      <w:r>
        <w:rPr>
          <w:rFonts w:ascii="Times New Roman"/>
          <w:b w:val="false"/>
          <w:i w:val="false"/>
          <w:color w:val="000000"/>
          <w:sz w:val="28"/>
        </w:rPr>
        <w:t>
      5. Наказание о выдворении из Республики Казахстан иностранцев или лиц без гражданства исполняется Пограничной службой Комитета национальной безопасности и органами внутренних дел Республики Казахстан.</w:t>
      </w:r>
      <w:r>
        <w:br/>
      </w:r>
      <w:r>
        <w:rPr>
          <w:rFonts w:ascii="Times New Roman"/>
          <w:b w:val="false"/>
          <w:i w:val="false"/>
          <w:color w:val="000000"/>
          <w:sz w:val="28"/>
        </w:rPr>
        <w:t xml:space="preserve">
      6. Приговор суда в части лишения почетного, воинского, специального или иного звания, классного чина, дипломатического ранга и квалификационного класса исполняется должностным лицом, присвоившим звание, классный чин, дипломатический ранг, квалификационный класс, а изъятие государственных наград вместе с документами к ним производится службой пробации по их местонахождению. </w:t>
      </w:r>
      <w:r>
        <w:br/>
      </w:r>
      <w:r>
        <w:rPr>
          <w:rFonts w:ascii="Times New Roman"/>
          <w:b w:val="false"/>
          <w:i w:val="false"/>
          <w:color w:val="000000"/>
          <w:sz w:val="28"/>
        </w:rPr>
        <w:t>
      7. Наказание в виде привлечения к общественным работам, исправительных работ исполняются службой пробации по месту жительству осужденного.</w:t>
      </w:r>
      <w:r>
        <w:br/>
      </w:r>
      <w:r>
        <w:rPr>
          <w:rFonts w:ascii="Times New Roman"/>
          <w:b w:val="false"/>
          <w:i w:val="false"/>
          <w:color w:val="000000"/>
          <w:sz w:val="28"/>
        </w:rPr>
        <w:t>
      8. Наказания в виде смертной казни исполняются учреждениями уголовно-исполнительной системы.</w:t>
      </w:r>
      <w:r>
        <w:br/>
      </w:r>
      <w:r>
        <w:rPr>
          <w:rFonts w:ascii="Times New Roman"/>
          <w:b w:val="false"/>
          <w:i w:val="false"/>
          <w:color w:val="000000"/>
          <w:sz w:val="28"/>
        </w:rPr>
        <w:t>
      9. Наказание в виде лишения свободы исполняется учреждениями уголовно-исполнительной системы, а также следственными изоляторами в отношении осужденных, оставленных или этапированных для выполнения работ по хозяйственному обслуживанию.</w:t>
      </w:r>
      <w:r>
        <w:br/>
      </w:r>
      <w:r>
        <w:rPr>
          <w:rFonts w:ascii="Times New Roman"/>
          <w:b w:val="false"/>
          <w:i w:val="false"/>
          <w:color w:val="000000"/>
          <w:sz w:val="28"/>
        </w:rPr>
        <w:t xml:space="preserve">
      10. Контроль за поведением лица, освобожденного условно-досрочно от отбывания наказания, осуществляется органами внутренних дел по месту жительству освобожденного. </w:t>
      </w:r>
      <w:r>
        <w:br/>
      </w:r>
      <w:r>
        <w:rPr>
          <w:rFonts w:ascii="Times New Roman"/>
          <w:b w:val="false"/>
          <w:i w:val="false"/>
          <w:color w:val="000000"/>
          <w:sz w:val="28"/>
        </w:rPr>
        <w:t>
      11. Осужденные условно и осужденные к ограничению свободы находятся под пробационным контролем службы пробации.</w:t>
      </w:r>
      <w:r>
        <w:br/>
      </w:r>
      <w:r>
        <w:rPr>
          <w:rFonts w:ascii="Times New Roman"/>
          <w:b w:val="false"/>
          <w:i w:val="false"/>
          <w:color w:val="000000"/>
          <w:sz w:val="28"/>
        </w:rPr>
        <w:t>
      12. Беременные женщины и женщины, имеющие малолетних детей, и мужчины, в одиночку воспитывающие малолетних детей, которым исполнение наказания отсрочено, находятся под контролем службы пробации.</w:t>
      </w:r>
      <w:r>
        <w:br/>
      </w:r>
      <w:r>
        <w:rPr>
          <w:rFonts w:ascii="Times New Roman"/>
          <w:b w:val="false"/>
          <w:i w:val="false"/>
          <w:color w:val="000000"/>
          <w:sz w:val="28"/>
        </w:rPr>
        <w:t>
      13. В порядке, определяемом уполномоченным органом в сфере уголовно-исполнительной деятельности, к осуществлению контроля за поведением осужденных к наказаниям без изоляции от общества, условно осужденных и осужденных к иным мерам уголовно-правовой ответственности привлекаются сотрудники полиции соответствующих служб.</w:t>
      </w:r>
    </w:p>
    <w:p>
      <w:pPr>
        <w:spacing w:after="0"/>
        <w:ind w:left="0"/>
        <w:jc w:val="both"/>
      </w:pPr>
      <w:r>
        <w:rPr>
          <w:rFonts w:ascii="Times New Roman"/>
          <w:b/>
          <w:i w:val="false"/>
          <w:color w:val="000000"/>
          <w:sz w:val="28"/>
        </w:rPr>
        <w:t>      Статья 18. Уведомление о месте отбывания наказания</w:t>
      </w:r>
    </w:p>
    <w:p>
      <w:pPr>
        <w:spacing w:after="0"/>
        <w:ind w:left="0"/>
        <w:jc w:val="both"/>
      </w:pPr>
      <w:r>
        <w:rPr>
          <w:rFonts w:ascii="Times New Roman"/>
          <w:b w:val="false"/>
          <w:i w:val="false"/>
          <w:color w:val="000000"/>
          <w:sz w:val="28"/>
        </w:rPr>
        <w:t xml:space="preserve">      О прибытии осужденного к месту отбывания наказания администрация учреждения или органа, исполняющего наказание, обязана в течение двух рабочих дней направить письменное уведомление одному из родственников либо законному представителю по выбору осужденного. </w:t>
      </w:r>
    </w:p>
    <w:p>
      <w:pPr>
        <w:spacing w:after="0"/>
        <w:ind w:left="0"/>
        <w:jc w:val="both"/>
      </w:pPr>
      <w:r>
        <w:rPr>
          <w:rFonts w:ascii="Times New Roman"/>
          <w:b/>
          <w:i w:val="false"/>
          <w:color w:val="000000"/>
          <w:sz w:val="28"/>
        </w:rPr>
        <w:t xml:space="preserve">      Статья 19. </w:t>
      </w:r>
      <w:r>
        <w:rPr>
          <w:rFonts w:ascii="Times New Roman"/>
          <w:b/>
          <w:i w:val="false"/>
          <w:color w:val="000000"/>
          <w:sz w:val="28"/>
        </w:rPr>
        <w:t>Применение к осужденным принудительных мер</w:t>
      </w:r>
      <w:r>
        <w:br/>
      </w:r>
      <w:r>
        <w:rPr>
          <w:rFonts w:ascii="Times New Roman"/>
          <w:b w:val="false"/>
          <w:i w:val="false"/>
          <w:color w:val="000000"/>
          <w:sz w:val="28"/>
        </w:rPr>
        <w:t>
</w:t>
      </w:r>
      <w:r>
        <w:rPr>
          <w:rFonts w:ascii="Times New Roman"/>
          <w:b/>
          <w:i w:val="false"/>
          <w:color w:val="000000"/>
          <w:sz w:val="28"/>
        </w:rPr>
        <w:t>                 медицинского характера</w:t>
      </w:r>
    </w:p>
    <w:p>
      <w:pPr>
        <w:spacing w:after="0"/>
        <w:ind w:left="0"/>
        <w:jc w:val="both"/>
      </w:pPr>
      <w:r>
        <w:rPr>
          <w:rFonts w:ascii="Times New Roman"/>
          <w:b w:val="false"/>
          <w:i w:val="false"/>
          <w:color w:val="000000"/>
          <w:sz w:val="28"/>
        </w:rPr>
        <w:t>      1. К лицам, осужденным к лишению свободы, страдающим алкоголизмом, наркоманией или токсикоманией, а также психическими расстройствами (заболеваниями), не исключающими вменяемости, учреждениями уголовно-исполнительной системы по решению суда применяются принудительные меры медицинского характера.</w:t>
      </w:r>
      <w:r>
        <w:br/>
      </w:r>
      <w:r>
        <w:rPr>
          <w:rFonts w:ascii="Times New Roman"/>
          <w:b w:val="false"/>
          <w:i w:val="false"/>
          <w:color w:val="000000"/>
          <w:sz w:val="28"/>
        </w:rPr>
        <w:t>
      2. Если во время отбывания лишения свободы будет установлено, что осужденный страдает алкоголизмом, наркоманией или токсикоманией, администрация учреждения уголовно-исполнительной системы направляет в суд представление о применении к такому осужденному принудительных мер медицинского характера.</w:t>
      </w:r>
      <w:r>
        <w:br/>
      </w:r>
      <w:r>
        <w:rPr>
          <w:rFonts w:ascii="Times New Roman"/>
          <w:b w:val="false"/>
          <w:i w:val="false"/>
          <w:color w:val="000000"/>
          <w:sz w:val="28"/>
        </w:rPr>
        <w:t>
      3. К лицам, осужденным к наказаниям, не связанным с лишением свободы и страдающим перечисленными в части первой настоящей статьи заболеваниями, применяются принудительные меры медицинского характера в соответствии со статьями 91-98 Уголовного кодекса Республики Казахстан.</w:t>
      </w:r>
      <w:r>
        <w:br/>
      </w:r>
      <w:r>
        <w:rPr>
          <w:rFonts w:ascii="Times New Roman"/>
          <w:b w:val="false"/>
          <w:i w:val="false"/>
          <w:color w:val="000000"/>
          <w:sz w:val="28"/>
        </w:rPr>
        <w:t>
      4. К лицам, осужденным к лишению свободы, больным туберкулезом или с инфекцией, передающейся половым путем, не прошедшим полный курс лечения, учреждением уголовно-исполнительной системы по решению медицинской комиссии применяется обязательное лечение.</w:t>
      </w:r>
    </w:p>
    <w:p>
      <w:pPr>
        <w:spacing w:after="0"/>
        <w:ind w:left="0"/>
        <w:jc w:val="both"/>
      </w:pPr>
      <w:r>
        <w:rPr>
          <w:rFonts w:ascii="Times New Roman"/>
          <w:b/>
          <w:i w:val="false"/>
          <w:color w:val="000000"/>
          <w:sz w:val="28"/>
        </w:rPr>
        <w:t>      Статья 20. Контроль местных исполнительных органов</w:t>
      </w:r>
    </w:p>
    <w:p>
      <w:pPr>
        <w:spacing w:after="0"/>
        <w:ind w:left="0"/>
        <w:jc w:val="both"/>
      </w:pPr>
      <w:r>
        <w:rPr>
          <w:rFonts w:ascii="Times New Roman"/>
          <w:b w:val="false"/>
          <w:i w:val="false"/>
          <w:color w:val="000000"/>
          <w:sz w:val="28"/>
        </w:rPr>
        <w:t>      Местные исполнительные органы области, города республиканского значения, столицы:</w:t>
      </w:r>
      <w:r>
        <w:br/>
      </w:r>
      <w:r>
        <w:rPr>
          <w:rFonts w:ascii="Times New Roman"/>
          <w:b w:val="false"/>
          <w:i w:val="false"/>
          <w:color w:val="000000"/>
          <w:sz w:val="28"/>
        </w:rPr>
        <w:t>
      1) осуществляют контроль за деятельностью расположенных на их территории учреждений и органов, исполняющих наказания в соответствии с настоящим Кодексом;</w:t>
      </w:r>
      <w:r>
        <w:br/>
      </w:r>
      <w:r>
        <w:rPr>
          <w:rFonts w:ascii="Times New Roman"/>
          <w:b w:val="false"/>
          <w:i w:val="false"/>
          <w:color w:val="000000"/>
          <w:sz w:val="28"/>
        </w:rPr>
        <w:t>
      2) образуют консультативно-совещательные органы по содействию деятельности учреждений, исполняющих уголовные наказания и иные меры уголовно-правового воздействия, а также организации социальной и иной помощи лицам, отбывшим уголовные наказания. Данные консультативно-совещательные органы действуют на основании Типового положения, утверждаемого Правительством Республики Казахстан.</w:t>
      </w:r>
    </w:p>
    <w:p>
      <w:pPr>
        <w:spacing w:after="0"/>
        <w:ind w:left="0"/>
        <w:jc w:val="both"/>
      </w:pPr>
      <w:r>
        <w:rPr>
          <w:rFonts w:ascii="Times New Roman"/>
          <w:b/>
          <w:i w:val="false"/>
          <w:color w:val="000000"/>
          <w:sz w:val="28"/>
        </w:rPr>
        <w:t>      Статья 21. Судебный контроль</w:t>
      </w:r>
    </w:p>
    <w:p>
      <w:pPr>
        <w:spacing w:after="0"/>
        <w:ind w:left="0"/>
        <w:jc w:val="both"/>
      </w:pPr>
      <w:r>
        <w:rPr>
          <w:rFonts w:ascii="Times New Roman"/>
          <w:b w:val="false"/>
          <w:i w:val="false"/>
          <w:color w:val="000000"/>
          <w:sz w:val="28"/>
        </w:rPr>
        <w:t xml:space="preserve">      1. Суд контролирует исполнение наказаний при решении вопросов об условно-досрочном освобождении от отбывания наказания, замене неотбытой части наказания более мягким видом наказания, освобождении от наказания в связи с болезнью осужденного, отсрочке отбывания наказания беременным женщинам и женщинам, имеющим малолетних детей, и мужчинам, в одиночку воспитывающим малолетних детей, кроме осужденных к лишению свободы на срок свыше пяти лет за тяжкие и особо тяжкие преступления против личности, а также изменении вида учреждения. </w:t>
      </w:r>
      <w:r>
        <w:br/>
      </w:r>
      <w:r>
        <w:rPr>
          <w:rFonts w:ascii="Times New Roman"/>
          <w:b w:val="false"/>
          <w:i w:val="false"/>
          <w:color w:val="000000"/>
          <w:sz w:val="28"/>
        </w:rPr>
        <w:t>
      2. В случаях, предусмотренных законодательством Республики Казахстан, суд рассматривает жалобы осужденных и иных лиц на действия или бездействия администрации учреждений уголовно-исполнительной системы и органов, исполняющих наказания.</w:t>
      </w:r>
      <w:r>
        <w:br/>
      </w:r>
      <w:r>
        <w:rPr>
          <w:rFonts w:ascii="Times New Roman"/>
          <w:b w:val="false"/>
          <w:i w:val="false"/>
          <w:color w:val="000000"/>
          <w:sz w:val="28"/>
        </w:rPr>
        <w:t>
      3. Учреждения уголовно-исполнительной системы и органы, исполняющие наказания, в течение двух рабочих дней направляют  уведомление суд, вынесший приговор, о начале и месте отбывания осужденными общественных работ, исправительных работ, ограничения свободы, ареста, лишения свободы и исполнении наказаний в виде лишения права занимать определенные должности или заниматься определенной деятельностью, лишения специального, воинского или почетного звания, классного чина, дипломатического ранга, квалификационного класса и государственных наград, конфискации имущества, смертной казни.</w:t>
      </w:r>
    </w:p>
    <w:p>
      <w:pPr>
        <w:spacing w:after="0"/>
        <w:ind w:left="0"/>
        <w:jc w:val="both"/>
      </w:pPr>
      <w:r>
        <w:rPr>
          <w:rFonts w:ascii="Times New Roman"/>
          <w:b/>
          <w:i w:val="false"/>
          <w:color w:val="000000"/>
          <w:sz w:val="28"/>
        </w:rPr>
        <w:t>      Статья 22. Ведомственный контроль</w:t>
      </w:r>
    </w:p>
    <w:p>
      <w:pPr>
        <w:spacing w:after="0"/>
        <w:ind w:left="0"/>
        <w:jc w:val="both"/>
      </w:pPr>
      <w:r>
        <w:rPr>
          <w:rFonts w:ascii="Times New Roman"/>
          <w:b w:val="false"/>
          <w:i w:val="false"/>
          <w:color w:val="000000"/>
          <w:sz w:val="28"/>
        </w:rPr>
        <w:t>      За деятельностью учреждений уголовно-исполнительной системы и органов, исполняющих наказания, осуществляется ведомственный контроль со стороны вышестоящих органов управления и их должностных лиц. Порядок осуществления ведомственного контроля определяется нормативными правовыми актами.</w:t>
      </w:r>
    </w:p>
    <w:p>
      <w:pPr>
        <w:spacing w:after="0"/>
        <w:ind w:left="0"/>
        <w:jc w:val="both"/>
      </w:pPr>
      <w:r>
        <w:rPr>
          <w:rFonts w:ascii="Times New Roman"/>
          <w:b/>
          <w:i w:val="false"/>
          <w:color w:val="000000"/>
          <w:sz w:val="28"/>
        </w:rPr>
        <w:t>      Статья 23. Права и обязанности органов</w:t>
      </w:r>
      <w:r>
        <w:br/>
      </w:r>
      <w:r>
        <w:rPr>
          <w:rFonts w:ascii="Times New Roman"/>
          <w:b w:val="false"/>
          <w:i w:val="false"/>
          <w:color w:val="000000"/>
          <w:sz w:val="28"/>
        </w:rPr>
        <w:t>
</w:t>
      </w:r>
      <w:r>
        <w:rPr>
          <w:rFonts w:ascii="Times New Roman"/>
          <w:b/>
          <w:i w:val="false"/>
          <w:color w:val="000000"/>
          <w:sz w:val="28"/>
        </w:rPr>
        <w:t>                 уголовно-исполнительной системы</w:t>
      </w:r>
    </w:p>
    <w:p>
      <w:pPr>
        <w:spacing w:after="0"/>
        <w:ind w:left="0"/>
        <w:jc w:val="both"/>
      </w:pPr>
      <w:r>
        <w:rPr>
          <w:rFonts w:ascii="Times New Roman"/>
          <w:b w:val="false"/>
          <w:i w:val="false"/>
          <w:color w:val="000000"/>
          <w:sz w:val="28"/>
        </w:rPr>
        <w:t xml:space="preserve">      Органы уголовно-исполнительной системы в соответствии с указанными целями уголовно-исполнительного законодательства, а также поставленными перед ними задачами и в пределах своей компетенции: </w:t>
      </w:r>
      <w:r>
        <w:br/>
      </w:r>
      <w:r>
        <w:rPr>
          <w:rFonts w:ascii="Times New Roman"/>
          <w:b w:val="false"/>
          <w:i w:val="false"/>
          <w:color w:val="000000"/>
          <w:sz w:val="28"/>
        </w:rPr>
        <w:t>
      1) обязаны защищать права и свободы осужденного и гражданина от противоправных посягательств с соблюдением Конституции, настоящего Кодекса и законодательства Республики Казахстан;</w:t>
      </w:r>
      <w:r>
        <w:br/>
      </w:r>
      <w:r>
        <w:rPr>
          <w:rFonts w:ascii="Times New Roman"/>
          <w:b w:val="false"/>
          <w:i w:val="false"/>
          <w:color w:val="000000"/>
          <w:sz w:val="28"/>
        </w:rPr>
        <w:t>
      2) имеют права предусмотренные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Кодексом, законами и иными нормативными правовыми актами, для регулирования порядка и условий отбывания наказаний и иных мер уголовно-правового воздействия, определения средств исправления осужденных, охрану их прав, свобод и законных интересов, оказание им помощи в социальной адаптации; </w:t>
      </w:r>
      <w:r>
        <w:br/>
      </w:r>
      <w:r>
        <w:rPr>
          <w:rFonts w:ascii="Times New Roman"/>
          <w:b w:val="false"/>
          <w:i w:val="false"/>
          <w:color w:val="000000"/>
          <w:sz w:val="28"/>
        </w:rPr>
        <w:t>
      3) должны осуществлять свою деятельность на основе признания, уважения и защиты осужденных и иных лиц на неприкосновенность человеческого достоинства, недопущении недозволенных связей с осужденными.</w:t>
      </w:r>
    </w:p>
    <w:p>
      <w:pPr>
        <w:spacing w:after="0"/>
        <w:ind w:left="0"/>
        <w:jc w:val="both"/>
      </w:pPr>
      <w:r>
        <w:rPr>
          <w:rFonts w:ascii="Times New Roman"/>
          <w:b/>
          <w:i w:val="false"/>
          <w:color w:val="000000"/>
          <w:sz w:val="28"/>
        </w:rPr>
        <w:t xml:space="preserve">      Статья 24. Прокурорский надзор в </w:t>
      </w:r>
      <w:r>
        <w:rPr>
          <w:rFonts w:ascii="Times New Roman"/>
          <w:b/>
          <w:i w:val="false"/>
          <w:color w:val="000000"/>
          <w:sz w:val="28"/>
        </w:rPr>
        <w:t>уголовно-исполнительной</w:t>
      </w:r>
      <w:r>
        <w:br/>
      </w:r>
      <w:r>
        <w:rPr>
          <w:rFonts w:ascii="Times New Roman"/>
          <w:b w:val="false"/>
          <w:i w:val="false"/>
          <w:color w:val="000000"/>
          <w:sz w:val="28"/>
        </w:rPr>
        <w:t>
</w:t>
      </w:r>
      <w:r>
        <w:rPr>
          <w:rFonts w:ascii="Times New Roman"/>
          <w:b/>
          <w:i w:val="false"/>
          <w:color w:val="000000"/>
          <w:sz w:val="28"/>
        </w:rPr>
        <w:t>                 системе</w:t>
      </w:r>
    </w:p>
    <w:p>
      <w:pPr>
        <w:spacing w:after="0"/>
        <w:ind w:left="0"/>
        <w:jc w:val="both"/>
      </w:pPr>
      <w:r>
        <w:rPr>
          <w:rFonts w:ascii="Times New Roman"/>
          <w:b w:val="false"/>
          <w:i w:val="false"/>
          <w:color w:val="000000"/>
          <w:sz w:val="28"/>
        </w:rPr>
        <w:t>      Высший надзор за точным и единообразным применением законов, указов Президента Республики Казахстан и иных нормативных правовых актов, регламентирующих деятельность уголовно-исполнительной системы, осуществляется Прокуратурой Республики Казахстан.</w:t>
      </w:r>
    </w:p>
    <w:p>
      <w:pPr>
        <w:spacing w:after="0"/>
        <w:ind w:left="0"/>
        <w:jc w:val="both"/>
      </w:pPr>
      <w:r>
        <w:rPr>
          <w:rFonts w:ascii="Times New Roman"/>
          <w:b/>
          <w:i w:val="false"/>
          <w:color w:val="000000"/>
          <w:sz w:val="28"/>
        </w:rPr>
        <w:t>      Статья 25. Посещение учреждений уголовно-исполнительной</w:t>
      </w:r>
      <w:r>
        <w:br/>
      </w:r>
      <w:r>
        <w:rPr>
          <w:rFonts w:ascii="Times New Roman"/>
          <w:b w:val="false"/>
          <w:i w:val="false"/>
          <w:color w:val="000000"/>
          <w:sz w:val="28"/>
        </w:rPr>
        <w:t>
</w:t>
      </w:r>
      <w:r>
        <w:rPr>
          <w:rFonts w:ascii="Times New Roman"/>
          <w:b/>
          <w:i w:val="false"/>
          <w:color w:val="000000"/>
          <w:sz w:val="28"/>
        </w:rPr>
        <w:t>                 системы</w:t>
      </w:r>
    </w:p>
    <w:p>
      <w:pPr>
        <w:spacing w:after="0"/>
        <w:ind w:left="0"/>
        <w:jc w:val="both"/>
      </w:pPr>
      <w:r>
        <w:rPr>
          <w:rFonts w:ascii="Times New Roman"/>
          <w:b w:val="false"/>
          <w:i w:val="false"/>
          <w:color w:val="000000"/>
          <w:sz w:val="28"/>
        </w:rPr>
        <w:t>      1. Без специального на то разрешения посещать учреждения уголовно-исполнительной системы имеют право:</w:t>
      </w:r>
      <w:r>
        <w:br/>
      </w:r>
      <w:r>
        <w:rPr>
          <w:rFonts w:ascii="Times New Roman"/>
          <w:b w:val="false"/>
          <w:i w:val="false"/>
          <w:color w:val="000000"/>
          <w:sz w:val="28"/>
        </w:rPr>
        <w:t>
      1) Президент Республики Казахстан, Премьер-министр Республики Казахстан, депутаты Парламента Республики Казахстан, а также акимы областей, городов республиканского значения и столицы Республики Казахстан в пределах соответствующих территорий;</w:t>
      </w:r>
      <w:r>
        <w:br/>
      </w:r>
      <w:r>
        <w:rPr>
          <w:rFonts w:ascii="Times New Roman"/>
          <w:b w:val="false"/>
          <w:i w:val="false"/>
          <w:color w:val="000000"/>
          <w:sz w:val="28"/>
        </w:rPr>
        <w:t>
      2) Генеральный прокурор Республики Казахстан и подчиненные ему прокуроры;</w:t>
      </w:r>
      <w:r>
        <w:br/>
      </w:r>
      <w:r>
        <w:rPr>
          <w:rFonts w:ascii="Times New Roman"/>
          <w:b w:val="false"/>
          <w:i w:val="false"/>
          <w:color w:val="000000"/>
          <w:sz w:val="28"/>
        </w:rPr>
        <w:t>
      3) сотрудники вышестоящих органов уголовно-исполнительной системы;</w:t>
      </w:r>
      <w:r>
        <w:br/>
      </w:r>
      <w:r>
        <w:rPr>
          <w:rFonts w:ascii="Times New Roman"/>
          <w:b w:val="false"/>
          <w:i w:val="false"/>
          <w:color w:val="000000"/>
          <w:sz w:val="28"/>
        </w:rPr>
        <w:t>
      4) Уполномоченный по правам человека.</w:t>
      </w:r>
      <w:r>
        <w:br/>
      </w:r>
      <w:r>
        <w:rPr>
          <w:rFonts w:ascii="Times New Roman"/>
          <w:b w:val="false"/>
          <w:i w:val="false"/>
          <w:color w:val="000000"/>
          <w:sz w:val="28"/>
        </w:rPr>
        <w:t>
      2. Представители средств массовой информации, священнослужители религиозных объединений и иные лица имеют право посещать учреждения уголовно-исполнительной системы только по специальному разрешению администрации этих учреждений либо вышестоящих органов уголовно-исполнительной системы.</w:t>
      </w:r>
      <w:r>
        <w:br/>
      </w:r>
      <w:r>
        <w:rPr>
          <w:rFonts w:ascii="Times New Roman"/>
          <w:b w:val="false"/>
          <w:i w:val="false"/>
          <w:color w:val="000000"/>
          <w:sz w:val="28"/>
        </w:rPr>
        <w:t xml:space="preserve">
      3. Священнослужители религиозных объединений, зарегистрированных в порядке, установленном законодательством Республики Казахстан, имеют право посещать учреждения уголовно-исполнительной системы по просьбе лиц, отбывающих наказание в виде лишения свободы, или их родственников для отправления религиозных обрядов. </w:t>
      </w:r>
      <w:r>
        <w:br/>
      </w:r>
      <w:r>
        <w:rPr>
          <w:rFonts w:ascii="Times New Roman"/>
          <w:b w:val="false"/>
          <w:i w:val="false"/>
          <w:color w:val="000000"/>
          <w:sz w:val="28"/>
        </w:rPr>
        <w:t>
      4. Производство кино-, фото- и видеосъемок объектов, обеспечивающих безопасность и охрану подозреваемых, обвиняемых и осужденных, осуществляется с разрешения администрации учреждений уголовно-исполнительной системы.</w:t>
      </w:r>
      <w:r>
        <w:br/>
      </w:r>
      <w:r>
        <w:rPr>
          <w:rFonts w:ascii="Times New Roman"/>
          <w:b w:val="false"/>
          <w:i w:val="false"/>
          <w:color w:val="000000"/>
          <w:sz w:val="28"/>
        </w:rPr>
        <w:t>
      5. Производство кино-, фото- и видеосъемок осужденных, их интервьюирование, в том числе с использованием средств аудио-, видеотехники, осуществляются с согласия самих осужденных.</w:t>
      </w:r>
      <w:r>
        <w:br/>
      </w:r>
      <w:r>
        <w:rPr>
          <w:rFonts w:ascii="Times New Roman"/>
          <w:b w:val="false"/>
          <w:i w:val="false"/>
          <w:color w:val="000000"/>
          <w:sz w:val="28"/>
        </w:rPr>
        <w:t>
      6. Правила посещения учреждений уголовно-исполнительной системы устанавливаются уполномоченным органом в сфере уголовно-исполнительной деятельности.</w:t>
      </w:r>
    </w:p>
    <w:p>
      <w:pPr>
        <w:spacing w:after="0"/>
        <w:ind w:left="0"/>
        <w:jc w:val="left"/>
      </w:pPr>
      <w:r>
        <w:rPr>
          <w:rFonts w:ascii="Times New Roman"/>
          <w:b/>
          <w:i w:val="false"/>
          <w:color w:val="000000"/>
        </w:rPr>
        <w:t xml:space="preserve"> Глава 3. Общественный контроль в</w:t>
      </w:r>
      <w:r>
        <w:br/>
      </w:r>
      <w:r>
        <w:rPr>
          <w:rFonts w:ascii="Times New Roman"/>
          <w:b/>
          <w:i w:val="false"/>
          <w:color w:val="000000"/>
        </w:rPr>
        <w:t>
уголовно-исполнительной системе</w:t>
      </w:r>
    </w:p>
    <w:p>
      <w:pPr>
        <w:spacing w:after="0"/>
        <w:ind w:left="0"/>
        <w:jc w:val="both"/>
      </w:pPr>
      <w:r>
        <w:rPr>
          <w:rFonts w:ascii="Times New Roman"/>
          <w:b/>
          <w:i w:val="false"/>
          <w:color w:val="000000"/>
          <w:sz w:val="28"/>
        </w:rPr>
        <w:t xml:space="preserve">      Статья 26. </w:t>
      </w:r>
      <w:r>
        <w:rPr>
          <w:rFonts w:ascii="Times New Roman"/>
          <w:b/>
          <w:i w:val="false"/>
          <w:color w:val="000000"/>
          <w:sz w:val="28"/>
        </w:rPr>
        <w:t xml:space="preserve">Принципы общественного контроля </w:t>
      </w:r>
      <w:r>
        <w:rPr>
          <w:rFonts w:ascii="Times New Roman"/>
          <w:b/>
          <w:i w:val="false"/>
          <w:color w:val="000000"/>
          <w:sz w:val="28"/>
        </w:rPr>
        <w:t>в</w:t>
      </w:r>
      <w:r>
        <w:br/>
      </w:r>
      <w:r>
        <w:rPr>
          <w:rFonts w:ascii="Times New Roman"/>
          <w:b w:val="false"/>
          <w:i w:val="false"/>
          <w:color w:val="000000"/>
          <w:sz w:val="28"/>
        </w:rPr>
        <w:t>
</w:t>
      </w:r>
      <w:r>
        <w:rPr>
          <w:rFonts w:ascii="Times New Roman"/>
          <w:b/>
          <w:i w:val="false"/>
          <w:color w:val="000000"/>
          <w:sz w:val="28"/>
        </w:rPr>
        <w:t>                 уголовно-исполнительной системе</w:t>
      </w:r>
    </w:p>
    <w:p>
      <w:pPr>
        <w:spacing w:after="0"/>
        <w:ind w:left="0"/>
        <w:jc w:val="both"/>
      </w:pPr>
      <w:r>
        <w:rPr>
          <w:rFonts w:ascii="Times New Roman"/>
          <w:b w:val="false"/>
          <w:i w:val="false"/>
          <w:color w:val="000000"/>
          <w:sz w:val="28"/>
        </w:rPr>
        <w:t>      Деятельность по осуществлению общественного контроля в уголовно-исполнительной системе основывается на принципах законности, справедливости, открытости с учетом особенностей уголовно-исполнительной системы, профессионализма, добровольности, равноправия, самоуправления и приоритета прав человека.</w:t>
      </w:r>
    </w:p>
    <w:p>
      <w:pPr>
        <w:spacing w:after="0"/>
        <w:ind w:left="0"/>
        <w:jc w:val="both"/>
      </w:pPr>
      <w:r>
        <w:rPr>
          <w:rFonts w:ascii="Times New Roman"/>
          <w:b/>
          <w:i w:val="false"/>
          <w:color w:val="000000"/>
          <w:sz w:val="28"/>
        </w:rPr>
        <w:t xml:space="preserve">      Статья 27. </w:t>
      </w:r>
      <w:r>
        <w:rPr>
          <w:rFonts w:ascii="Times New Roman"/>
          <w:b/>
          <w:i w:val="false"/>
          <w:color w:val="000000"/>
          <w:sz w:val="28"/>
        </w:rPr>
        <w:t>Задачи общественного контроля в учреждениях</w:t>
      </w:r>
      <w:r>
        <w:br/>
      </w:r>
      <w:r>
        <w:rPr>
          <w:rFonts w:ascii="Times New Roman"/>
          <w:b w:val="false"/>
          <w:i w:val="false"/>
          <w:color w:val="000000"/>
          <w:sz w:val="28"/>
        </w:rPr>
        <w:t>
</w:t>
      </w:r>
      <w:r>
        <w:rPr>
          <w:rFonts w:ascii="Times New Roman"/>
          <w:b/>
          <w:i w:val="false"/>
          <w:color w:val="000000"/>
          <w:sz w:val="28"/>
        </w:rPr>
        <w:t>                 уголовно-исполнительной системе</w:t>
      </w:r>
    </w:p>
    <w:p>
      <w:pPr>
        <w:spacing w:after="0"/>
        <w:ind w:left="0"/>
        <w:jc w:val="both"/>
      </w:pPr>
      <w:r>
        <w:rPr>
          <w:rFonts w:ascii="Times New Roman"/>
          <w:b w:val="false"/>
          <w:i w:val="false"/>
          <w:color w:val="000000"/>
          <w:sz w:val="28"/>
        </w:rPr>
        <w:t>      Задачами общественного контроля в учреждениях уголовно-исполнительной системе являются:</w:t>
      </w:r>
      <w:r>
        <w:br/>
      </w:r>
      <w:r>
        <w:rPr>
          <w:rFonts w:ascii="Times New Roman"/>
          <w:b w:val="false"/>
          <w:i w:val="false"/>
          <w:color w:val="000000"/>
          <w:sz w:val="28"/>
        </w:rPr>
        <w:t>
      1) повышение уровня прозрачности деятельности учреждений уголовно-исполнительной системы для общественности;</w:t>
      </w:r>
      <w:r>
        <w:br/>
      </w:r>
      <w:r>
        <w:rPr>
          <w:rFonts w:ascii="Times New Roman"/>
          <w:b w:val="false"/>
          <w:i w:val="false"/>
          <w:color w:val="000000"/>
          <w:sz w:val="28"/>
        </w:rPr>
        <w:t>
      2) внесение предложений по совершенствованию исполнения уголовных наказаний;</w:t>
      </w:r>
      <w:r>
        <w:br/>
      </w:r>
      <w:r>
        <w:rPr>
          <w:rFonts w:ascii="Times New Roman"/>
          <w:b w:val="false"/>
          <w:i w:val="false"/>
          <w:color w:val="000000"/>
          <w:sz w:val="28"/>
        </w:rPr>
        <w:t>
      3) повышение уровня защищенности прав и свобод осужденных, отбывающих наказание в виде лишения свободы;</w:t>
      </w:r>
      <w:r>
        <w:br/>
      </w:r>
      <w:r>
        <w:rPr>
          <w:rFonts w:ascii="Times New Roman"/>
          <w:b w:val="false"/>
          <w:i w:val="false"/>
          <w:color w:val="000000"/>
          <w:sz w:val="28"/>
        </w:rPr>
        <w:t>
      4) снижение напряженности в среде осужденных, отбывающих наказание в виде лишения свободы;</w:t>
      </w:r>
      <w:r>
        <w:br/>
      </w:r>
      <w:r>
        <w:rPr>
          <w:rFonts w:ascii="Times New Roman"/>
          <w:b w:val="false"/>
          <w:i w:val="false"/>
          <w:color w:val="000000"/>
          <w:sz w:val="28"/>
        </w:rPr>
        <w:t>
      5) принятие мер по устранению причин и условий, способствующих нарушению прав и свобод осужденных, отбывающих наказание в виде лишения свободы.</w:t>
      </w:r>
    </w:p>
    <w:p>
      <w:pPr>
        <w:spacing w:after="0"/>
        <w:ind w:left="0"/>
        <w:jc w:val="both"/>
      </w:pPr>
      <w:r>
        <w:rPr>
          <w:rFonts w:ascii="Times New Roman"/>
          <w:b/>
          <w:i w:val="false"/>
          <w:color w:val="000000"/>
          <w:sz w:val="28"/>
        </w:rPr>
        <w:t xml:space="preserve">      Статья 28. </w:t>
      </w:r>
      <w:r>
        <w:rPr>
          <w:rFonts w:ascii="Times New Roman"/>
          <w:b/>
          <w:i w:val="false"/>
          <w:color w:val="000000"/>
          <w:sz w:val="28"/>
        </w:rPr>
        <w:t>Формы общественного контроля в учреждениях</w:t>
      </w:r>
      <w:r>
        <w:br/>
      </w:r>
      <w:r>
        <w:rPr>
          <w:rFonts w:ascii="Times New Roman"/>
          <w:b w:val="false"/>
          <w:i w:val="false"/>
          <w:color w:val="000000"/>
          <w:sz w:val="28"/>
        </w:rPr>
        <w:t>
</w:t>
      </w:r>
      <w:r>
        <w:rPr>
          <w:rFonts w:ascii="Times New Roman"/>
          <w:b/>
          <w:i w:val="false"/>
          <w:color w:val="000000"/>
          <w:sz w:val="28"/>
        </w:rPr>
        <w:t>                 уголовно-исполнительной системы</w:t>
      </w:r>
    </w:p>
    <w:p>
      <w:pPr>
        <w:spacing w:after="0"/>
        <w:ind w:left="0"/>
        <w:jc w:val="both"/>
      </w:pPr>
      <w:r>
        <w:rPr>
          <w:rFonts w:ascii="Times New Roman"/>
          <w:b w:val="false"/>
          <w:i w:val="false"/>
          <w:color w:val="000000"/>
          <w:sz w:val="28"/>
        </w:rPr>
        <w:t>      Формами общественного контроля в учреждениях уголовно-исполнительной системы являются:</w:t>
      </w:r>
      <w:r>
        <w:br/>
      </w:r>
      <w:r>
        <w:rPr>
          <w:rFonts w:ascii="Times New Roman"/>
          <w:b w:val="false"/>
          <w:i w:val="false"/>
          <w:color w:val="000000"/>
          <w:sz w:val="28"/>
        </w:rPr>
        <w:t>
      1) посещение учреждений уголовно-исполнительной системы;</w:t>
      </w:r>
      <w:r>
        <w:br/>
      </w:r>
      <w:r>
        <w:rPr>
          <w:rFonts w:ascii="Times New Roman"/>
          <w:b w:val="false"/>
          <w:i w:val="false"/>
          <w:color w:val="000000"/>
          <w:sz w:val="28"/>
        </w:rPr>
        <w:t>
      2) встречи по жалобам с лицами, содержащимися в учреждениях уголовно-исполнительной системы, условиям содержания, оказание правовой помощи;</w:t>
      </w:r>
      <w:r>
        <w:br/>
      </w:r>
      <w:r>
        <w:rPr>
          <w:rFonts w:ascii="Times New Roman"/>
          <w:b w:val="false"/>
          <w:i w:val="false"/>
          <w:color w:val="000000"/>
          <w:sz w:val="28"/>
        </w:rPr>
        <w:t>
      3) личный прием совместно с должностными лицами учреждений уголовно-исполнительной системы или вышестоящего либо надзорного органов;</w:t>
      </w:r>
      <w:r>
        <w:br/>
      </w:r>
      <w:r>
        <w:rPr>
          <w:rFonts w:ascii="Times New Roman"/>
          <w:b w:val="false"/>
          <w:i w:val="false"/>
          <w:color w:val="000000"/>
          <w:sz w:val="28"/>
        </w:rPr>
        <w:t>
      4) направление запросов, обращений, заявлений, ходатайств по вопросам общественного контроля в органы государственной власти и местного самоуправления, в надзорные или контролирующие органы по вопросам, находящимся в их компетенции;</w:t>
      </w:r>
      <w:r>
        <w:br/>
      </w:r>
      <w:r>
        <w:rPr>
          <w:rFonts w:ascii="Times New Roman"/>
          <w:b w:val="false"/>
          <w:i w:val="false"/>
          <w:color w:val="000000"/>
          <w:sz w:val="28"/>
        </w:rPr>
        <w:t>
      5) подготовка и направление в суд жалоб и исковых заявлений, выступления в суде по доверенности в защиту законных интересов и прав лиц, содержащихся в учреждениях уголовно-исполнительной системы;</w:t>
      </w:r>
      <w:r>
        <w:br/>
      </w:r>
      <w:r>
        <w:rPr>
          <w:rFonts w:ascii="Times New Roman"/>
          <w:b w:val="false"/>
          <w:i w:val="false"/>
          <w:color w:val="000000"/>
          <w:sz w:val="28"/>
        </w:rPr>
        <w:t>
      6) анкетирование, опросы и интервьюирование лиц, содержащихся в учреждениях уголовно-исполнительной системы;</w:t>
      </w:r>
      <w:r>
        <w:br/>
      </w:r>
      <w:r>
        <w:rPr>
          <w:rFonts w:ascii="Times New Roman"/>
          <w:b w:val="false"/>
          <w:i w:val="false"/>
          <w:color w:val="000000"/>
          <w:sz w:val="28"/>
        </w:rPr>
        <w:t>
      7) реализация специальных проектов и программ, согласованных с руководителем уполномоченного органа уголовно-исполнительной системы;</w:t>
      </w:r>
      <w:r>
        <w:br/>
      </w:r>
      <w:r>
        <w:rPr>
          <w:rFonts w:ascii="Times New Roman"/>
          <w:b w:val="false"/>
          <w:i w:val="false"/>
          <w:color w:val="000000"/>
          <w:sz w:val="28"/>
        </w:rPr>
        <w:t>
      8) информирование общественности, в том числе через средства массовой информации о результатах посещения, об условиях содержания в учреждениях уголовно-исполнительной системы.</w:t>
      </w:r>
    </w:p>
    <w:p>
      <w:pPr>
        <w:spacing w:after="0"/>
        <w:ind w:left="0"/>
        <w:jc w:val="both"/>
      </w:pPr>
      <w:r>
        <w:rPr>
          <w:rFonts w:ascii="Times New Roman"/>
          <w:b/>
          <w:i w:val="false"/>
          <w:color w:val="000000"/>
          <w:sz w:val="28"/>
        </w:rPr>
        <w:t xml:space="preserve">      Статья 29. </w:t>
      </w:r>
      <w:r>
        <w:rPr>
          <w:rFonts w:ascii="Times New Roman"/>
          <w:b/>
          <w:i w:val="false"/>
          <w:color w:val="000000"/>
          <w:sz w:val="28"/>
        </w:rPr>
        <w:t>Общественная наблюдательная комиссия</w:t>
      </w:r>
    </w:p>
    <w:p>
      <w:pPr>
        <w:spacing w:after="0"/>
        <w:ind w:left="0"/>
        <w:jc w:val="both"/>
      </w:pPr>
      <w:r>
        <w:rPr>
          <w:rFonts w:ascii="Times New Roman"/>
          <w:b w:val="false"/>
          <w:i w:val="false"/>
          <w:color w:val="000000"/>
          <w:sz w:val="28"/>
        </w:rPr>
        <w:t>      Для осуществления общественного контроля образуются областные, города республиканского значения, столицы общественные наблюдательные комиссии, которые не являются юридическим лицом.</w:t>
      </w:r>
    </w:p>
    <w:p>
      <w:pPr>
        <w:spacing w:after="0"/>
        <w:ind w:left="0"/>
        <w:jc w:val="both"/>
      </w:pPr>
      <w:r>
        <w:rPr>
          <w:rFonts w:ascii="Times New Roman"/>
          <w:b/>
          <w:i w:val="false"/>
          <w:color w:val="000000"/>
          <w:sz w:val="28"/>
        </w:rPr>
        <w:t xml:space="preserve">      Статья 30. </w:t>
      </w:r>
      <w:r>
        <w:rPr>
          <w:rFonts w:ascii="Times New Roman"/>
          <w:b/>
          <w:i w:val="false"/>
          <w:color w:val="000000"/>
          <w:sz w:val="28"/>
        </w:rPr>
        <w:t>Порядок образования общественной</w:t>
      </w:r>
      <w:r>
        <w:br/>
      </w:r>
      <w:r>
        <w:rPr>
          <w:rFonts w:ascii="Times New Roman"/>
          <w:b w:val="false"/>
          <w:i w:val="false"/>
          <w:color w:val="000000"/>
          <w:sz w:val="28"/>
        </w:rPr>
        <w:t>
</w:t>
      </w:r>
      <w:r>
        <w:rPr>
          <w:rFonts w:ascii="Times New Roman"/>
          <w:b/>
          <w:i w:val="false"/>
          <w:color w:val="000000"/>
          <w:sz w:val="28"/>
        </w:rPr>
        <w:t>                 наблюдательной комиссии</w:t>
      </w:r>
    </w:p>
    <w:p>
      <w:pPr>
        <w:spacing w:after="0"/>
        <w:ind w:left="0"/>
        <w:jc w:val="both"/>
      </w:pPr>
      <w:r>
        <w:rPr>
          <w:rFonts w:ascii="Times New Roman"/>
          <w:b w:val="false"/>
          <w:i w:val="false"/>
          <w:color w:val="000000"/>
          <w:sz w:val="28"/>
        </w:rPr>
        <w:t>      1. Инициаторы через средства массовой информации и иными способами информируют о создании общественной наблюдательной комиссии и предлагают принять участие в ее работе.</w:t>
      </w:r>
      <w:r>
        <w:br/>
      </w:r>
      <w:r>
        <w:rPr>
          <w:rFonts w:ascii="Times New Roman"/>
          <w:b w:val="false"/>
          <w:i w:val="false"/>
          <w:color w:val="000000"/>
          <w:sz w:val="28"/>
        </w:rPr>
        <w:t>
      2. На территории области, города республиканского значения, столицы может быть создана только одна областная (города республиканского значения, столицы) общественная наблюдательная комиссия, которая осуществляет свою деятельность только в ее пределах.</w:t>
      </w:r>
      <w:r>
        <w:br/>
      </w:r>
      <w:r>
        <w:rPr>
          <w:rFonts w:ascii="Times New Roman"/>
          <w:b w:val="false"/>
          <w:i w:val="false"/>
          <w:color w:val="000000"/>
          <w:sz w:val="28"/>
        </w:rPr>
        <w:t>
      3. Общественная наблюдательная комиссия образуется в составе от трех до девяти человек и возглавляет ее председатель, избираемый большинством голосов, который планирует работу, осуществляет руководство общественной наблюдательной комиссией.</w:t>
      </w:r>
      <w:r>
        <w:br/>
      </w:r>
      <w:r>
        <w:rPr>
          <w:rFonts w:ascii="Times New Roman"/>
          <w:b w:val="false"/>
          <w:i w:val="false"/>
          <w:color w:val="000000"/>
          <w:sz w:val="28"/>
        </w:rPr>
        <w:t>
      4. Началом деятельности общественной наблюдательной комиссии является предоставление в территориальный орган уголовно-исполнительной системы протокола первого заседания, на котором утвержден персональный ее состав и избран председатель.</w:t>
      </w:r>
      <w:r>
        <w:br/>
      </w:r>
      <w:r>
        <w:rPr>
          <w:rFonts w:ascii="Times New Roman"/>
          <w:b w:val="false"/>
          <w:i w:val="false"/>
          <w:color w:val="000000"/>
          <w:sz w:val="28"/>
        </w:rPr>
        <w:t>
      5. Общественная наблюдательная комиссия создается сроком на один календарный год, по истечении которого производится повторный порядок ее образования. В период работы общественной наблюдательной комиссии может производиться замена ее членов на основании протокола заседания Комиссии.</w:t>
      </w:r>
      <w:r>
        <w:br/>
      </w:r>
      <w:r>
        <w:rPr>
          <w:rFonts w:ascii="Times New Roman"/>
          <w:b w:val="false"/>
          <w:i w:val="false"/>
          <w:color w:val="000000"/>
          <w:sz w:val="28"/>
        </w:rPr>
        <w:t>
      6. Деятельность общественной наблюдательной комиссии финансируется в порядке, не запрещенным законодательством Республики Казахстан.</w:t>
      </w:r>
    </w:p>
    <w:p>
      <w:pPr>
        <w:spacing w:after="0"/>
        <w:ind w:left="0"/>
        <w:jc w:val="both"/>
      </w:pPr>
      <w:r>
        <w:rPr>
          <w:rFonts w:ascii="Times New Roman"/>
          <w:b/>
          <w:i w:val="false"/>
          <w:color w:val="000000"/>
          <w:sz w:val="28"/>
        </w:rPr>
        <w:t xml:space="preserve">      Статья 31. </w:t>
      </w:r>
      <w:r>
        <w:rPr>
          <w:rFonts w:ascii="Times New Roman"/>
          <w:b/>
          <w:i w:val="false"/>
          <w:color w:val="000000"/>
          <w:sz w:val="28"/>
        </w:rPr>
        <w:t>Требования к членам общественной</w:t>
      </w:r>
      <w:r>
        <w:br/>
      </w:r>
      <w:r>
        <w:rPr>
          <w:rFonts w:ascii="Times New Roman"/>
          <w:b w:val="false"/>
          <w:i w:val="false"/>
          <w:color w:val="000000"/>
          <w:sz w:val="28"/>
        </w:rPr>
        <w:t>
</w:t>
      </w:r>
      <w:r>
        <w:rPr>
          <w:rFonts w:ascii="Times New Roman"/>
          <w:b/>
          <w:i w:val="false"/>
          <w:color w:val="000000"/>
          <w:sz w:val="28"/>
        </w:rPr>
        <w:t>                 наблюдательной комиссии</w:t>
      </w:r>
    </w:p>
    <w:p>
      <w:pPr>
        <w:spacing w:after="0"/>
        <w:ind w:left="0"/>
        <w:jc w:val="both"/>
      </w:pPr>
      <w:r>
        <w:rPr>
          <w:rFonts w:ascii="Times New Roman"/>
          <w:b w:val="false"/>
          <w:i w:val="false"/>
          <w:color w:val="000000"/>
          <w:sz w:val="28"/>
        </w:rPr>
        <w:t>      1. Членами общественной наблюдательной комиссии могут быть дееспособные граждане Республики Казахстан, достигшие возраста двадцати одного года.</w:t>
      </w:r>
      <w:r>
        <w:br/>
      </w:r>
      <w:r>
        <w:rPr>
          <w:rFonts w:ascii="Times New Roman"/>
          <w:b w:val="false"/>
          <w:i w:val="false"/>
          <w:color w:val="000000"/>
          <w:sz w:val="28"/>
        </w:rPr>
        <w:t>
      2. Членами общественной наблюдательной комиссии не могут быть граждане:</w:t>
      </w:r>
      <w:r>
        <w:br/>
      </w:r>
      <w:r>
        <w:rPr>
          <w:rFonts w:ascii="Times New Roman"/>
          <w:b w:val="false"/>
          <w:i w:val="false"/>
          <w:color w:val="000000"/>
          <w:sz w:val="28"/>
        </w:rPr>
        <w:t>
      1) имеющие непогашенную или не снятую судимость, а также ранее привлекавшиеся к уголовной ответственности либо осужденные за преступления против правосудия и порядка исполнения наказаний;</w:t>
      </w:r>
      <w:r>
        <w:br/>
      </w:r>
      <w:r>
        <w:rPr>
          <w:rFonts w:ascii="Times New Roman"/>
          <w:b w:val="false"/>
          <w:i w:val="false"/>
          <w:color w:val="000000"/>
          <w:sz w:val="28"/>
        </w:rPr>
        <w:t>
      2) подозреваемые или обвиняемые в совершении уголовных правонарушений;</w:t>
      </w:r>
      <w:r>
        <w:br/>
      </w:r>
      <w:r>
        <w:rPr>
          <w:rFonts w:ascii="Times New Roman"/>
          <w:b w:val="false"/>
          <w:i w:val="false"/>
          <w:color w:val="000000"/>
          <w:sz w:val="28"/>
        </w:rPr>
        <w:t>
      3) супруги, близкие родственники лиц, содержащихся в учреждениях уголовно-исполнительной системы;</w:t>
      </w:r>
      <w:r>
        <w:br/>
      </w:r>
      <w:r>
        <w:rPr>
          <w:rFonts w:ascii="Times New Roman"/>
          <w:b w:val="false"/>
          <w:i w:val="false"/>
          <w:color w:val="000000"/>
          <w:sz w:val="28"/>
        </w:rPr>
        <w:t>
      4) состоящие на учетах в психоневрологическом или наркологическом диспансерах;</w:t>
      </w:r>
      <w:r>
        <w:br/>
      </w:r>
      <w:r>
        <w:rPr>
          <w:rFonts w:ascii="Times New Roman"/>
          <w:b w:val="false"/>
          <w:i w:val="false"/>
          <w:color w:val="000000"/>
          <w:sz w:val="28"/>
        </w:rPr>
        <w:t xml:space="preserve">
      5) сотрудники правоохранительных органов. </w:t>
      </w:r>
      <w:r>
        <w:br/>
      </w:r>
      <w:r>
        <w:rPr>
          <w:rFonts w:ascii="Times New Roman"/>
          <w:b w:val="false"/>
          <w:i w:val="false"/>
          <w:color w:val="000000"/>
          <w:sz w:val="28"/>
        </w:rPr>
        <w:t>
      3. Члены общественной наблюдательной комиссии осуществляют свою деятельность на общественных началах.</w:t>
      </w:r>
      <w:r>
        <w:br/>
      </w:r>
      <w:r>
        <w:rPr>
          <w:rFonts w:ascii="Times New Roman"/>
          <w:b w:val="false"/>
          <w:i w:val="false"/>
          <w:color w:val="000000"/>
          <w:sz w:val="28"/>
        </w:rPr>
        <w:t>
      4. Одно лицо не может быть одновременно членом нескольких общественных наблюдательных комиссий.</w:t>
      </w:r>
    </w:p>
    <w:p>
      <w:pPr>
        <w:spacing w:after="0"/>
        <w:ind w:left="0"/>
        <w:jc w:val="both"/>
      </w:pPr>
      <w:r>
        <w:rPr>
          <w:rFonts w:ascii="Times New Roman"/>
          <w:b/>
          <w:i w:val="false"/>
          <w:color w:val="000000"/>
          <w:sz w:val="28"/>
        </w:rPr>
        <w:t xml:space="preserve">      Статья 32. </w:t>
      </w:r>
      <w:r>
        <w:rPr>
          <w:rFonts w:ascii="Times New Roman"/>
          <w:b/>
          <w:i w:val="false"/>
          <w:color w:val="000000"/>
          <w:sz w:val="28"/>
        </w:rPr>
        <w:t>Прекращение полномочий члена общественной</w:t>
      </w:r>
      <w:r>
        <w:br/>
      </w:r>
      <w:r>
        <w:rPr>
          <w:rFonts w:ascii="Times New Roman"/>
          <w:b w:val="false"/>
          <w:i w:val="false"/>
          <w:color w:val="000000"/>
          <w:sz w:val="28"/>
        </w:rPr>
        <w:t>
</w:t>
      </w:r>
      <w:r>
        <w:rPr>
          <w:rFonts w:ascii="Times New Roman"/>
          <w:b/>
          <w:i w:val="false"/>
          <w:color w:val="000000"/>
          <w:sz w:val="28"/>
        </w:rPr>
        <w:t>                 наблюдательной комиссии</w:t>
      </w:r>
    </w:p>
    <w:p>
      <w:pPr>
        <w:spacing w:after="0"/>
        <w:ind w:left="0"/>
        <w:jc w:val="both"/>
      </w:pPr>
      <w:r>
        <w:rPr>
          <w:rFonts w:ascii="Times New Roman"/>
          <w:b w:val="false"/>
          <w:i w:val="false"/>
          <w:color w:val="000000"/>
          <w:sz w:val="28"/>
        </w:rPr>
        <w:t>      1. Полномочия члена общественной наблюдательной комиссии прекращаются по истечении одного календарного года со дня ее создания, а также при:</w:t>
      </w:r>
      <w:r>
        <w:br/>
      </w:r>
      <w:r>
        <w:rPr>
          <w:rFonts w:ascii="Times New Roman"/>
          <w:b w:val="false"/>
          <w:i w:val="false"/>
          <w:color w:val="000000"/>
          <w:sz w:val="28"/>
        </w:rPr>
        <w:t>
      1) обращении члена общественной наблюдательной комиссии с письменным заявлением о сложении своих полномочий;</w:t>
      </w:r>
      <w:r>
        <w:br/>
      </w:r>
      <w:r>
        <w:rPr>
          <w:rFonts w:ascii="Times New Roman"/>
          <w:b w:val="false"/>
          <w:i w:val="false"/>
          <w:color w:val="000000"/>
          <w:sz w:val="28"/>
        </w:rPr>
        <w:t>
      2) смерти или признании судом недееспособным члена общественной наблюдательной комиссии либо вступлении в законную силу решения суда об объявлении его умершим;</w:t>
      </w:r>
      <w:r>
        <w:br/>
      </w:r>
      <w:r>
        <w:rPr>
          <w:rFonts w:ascii="Times New Roman"/>
          <w:b w:val="false"/>
          <w:i w:val="false"/>
          <w:color w:val="000000"/>
          <w:sz w:val="28"/>
        </w:rPr>
        <w:t xml:space="preserve">
      3) решении общественного объединения, выдвинувшего кандидатуру члена общественной наблюдательной комиссии; </w:t>
      </w:r>
      <w:r>
        <w:br/>
      </w:r>
      <w:r>
        <w:rPr>
          <w:rFonts w:ascii="Times New Roman"/>
          <w:b w:val="false"/>
          <w:i w:val="false"/>
          <w:color w:val="000000"/>
          <w:sz w:val="28"/>
        </w:rPr>
        <w:t>
      4) ликвидации общественного объединения, выдвинувшего кандидатуру члена общественной наблюдательной комиссии;</w:t>
      </w:r>
      <w:r>
        <w:br/>
      </w:r>
      <w:r>
        <w:rPr>
          <w:rFonts w:ascii="Times New Roman"/>
          <w:b w:val="false"/>
          <w:i w:val="false"/>
          <w:color w:val="000000"/>
          <w:sz w:val="28"/>
        </w:rPr>
        <w:t>
      5) решении общественной наблюдательной комиссии;</w:t>
      </w:r>
      <w:r>
        <w:br/>
      </w:r>
      <w:r>
        <w:rPr>
          <w:rFonts w:ascii="Times New Roman"/>
          <w:b w:val="false"/>
          <w:i w:val="false"/>
          <w:color w:val="000000"/>
          <w:sz w:val="28"/>
        </w:rPr>
        <w:t>
      6) совершении поступков и действий, дискредитирующих принципы и задачи общественного контроля.</w:t>
      </w:r>
      <w:r>
        <w:br/>
      </w:r>
      <w:r>
        <w:rPr>
          <w:rFonts w:ascii="Times New Roman"/>
          <w:b w:val="false"/>
          <w:i w:val="false"/>
          <w:color w:val="000000"/>
          <w:sz w:val="28"/>
        </w:rPr>
        <w:t>
      2. О прекращении полномочий члена общественной наблюдательной комиссии председатель комиссии информирует территориальный орган уголовно-исполнительной системы.</w:t>
      </w:r>
    </w:p>
    <w:p>
      <w:pPr>
        <w:spacing w:after="0"/>
        <w:ind w:left="0"/>
        <w:jc w:val="both"/>
      </w:pPr>
      <w:r>
        <w:rPr>
          <w:rFonts w:ascii="Times New Roman"/>
          <w:b/>
          <w:i w:val="false"/>
          <w:color w:val="000000"/>
          <w:sz w:val="28"/>
        </w:rPr>
        <w:t xml:space="preserve">      Статья 33. </w:t>
      </w:r>
      <w:r>
        <w:rPr>
          <w:rFonts w:ascii="Times New Roman"/>
          <w:b/>
          <w:i w:val="false"/>
          <w:color w:val="000000"/>
          <w:sz w:val="28"/>
        </w:rPr>
        <w:t>Полномочия общественной наблюдательной</w:t>
      </w:r>
      <w:r>
        <w:br/>
      </w:r>
      <w:r>
        <w:rPr>
          <w:rFonts w:ascii="Times New Roman"/>
          <w:b w:val="false"/>
          <w:i w:val="false"/>
          <w:color w:val="000000"/>
          <w:sz w:val="28"/>
        </w:rPr>
        <w:t>
</w:t>
      </w:r>
      <w:r>
        <w:rPr>
          <w:rFonts w:ascii="Times New Roman"/>
          <w:b/>
          <w:i w:val="false"/>
          <w:color w:val="000000"/>
          <w:sz w:val="28"/>
        </w:rPr>
        <w:t>                 комиссии</w:t>
      </w:r>
    </w:p>
    <w:p>
      <w:pPr>
        <w:spacing w:after="0"/>
        <w:ind w:left="0"/>
        <w:jc w:val="both"/>
      </w:pPr>
      <w:r>
        <w:rPr>
          <w:rFonts w:ascii="Times New Roman"/>
          <w:b w:val="false"/>
          <w:i w:val="false"/>
          <w:color w:val="000000"/>
          <w:sz w:val="28"/>
        </w:rPr>
        <w:t>      1. Общественная наблюдательная комиссия вправе:</w:t>
      </w:r>
      <w:r>
        <w:br/>
      </w:r>
      <w:r>
        <w:rPr>
          <w:rFonts w:ascii="Times New Roman"/>
          <w:b w:val="false"/>
          <w:i w:val="false"/>
          <w:color w:val="000000"/>
          <w:sz w:val="28"/>
        </w:rPr>
        <w:t>
      1) встречаться с любым должностным лицом учреждения, получать от них информацию по вопросам общественного контроля;</w:t>
      </w:r>
      <w:r>
        <w:br/>
      </w:r>
      <w:r>
        <w:rPr>
          <w:rFonts w:ascii="Times New Roman"/>
          <w:b w:val="false"/>
          <w:i w:val="false"/>
          <w:color w:val="000000"/>
          <w:sz w:val="28"/>
        </w:rPr>
        <w:t>
      2) в составе не менее двух членов общественной наблюдательной комиссии посещать учреждения уголовно-исполнительной системы, при этом уведомлять соответствующего начальника учреждения о планируемом посещении с представлением списка посещающих не менее чем за одни сутки;</w:t>
      </w:r>
      <w:r>
        <w:br/>
      </w:r>
      <w:r>
        <w:rPr>
          <w:rFonts w:ascii="Times New Roman"/>
          <w:b w:val="false"/>
          <w:i w:val="false"/>
          <w:color w:val="000000"/>
          <w:sz w:val="28"/>
        </w:rPr>
        <w:t>
      3) обращаться с заявлениями к администрации учреждения уголовно-исполнительной системы и (или) органам прокуратуры по вопросам, связанным с обеспечением прав и законных интересов лиц, содержащихся в учреждениях уголовно-исполнительной системы;</w:t>
      </w:r>
      <w:r>
        <w:br/>
      </w:r>
      <w:r>
        <w:rPr>
          <w:rFonts w:ascii="Times New Roman"/>
          <w:b w:val="false"/>
          <w:i w:val="false"/>
          <w:color w:val="000000"/>
          <w:sz w:val="28"/>
        </w:rPr>
        <w:t>
      4) беседовать с осужденными при наличии согласия указанных лиц, а также принимать обращения и жалобы по вопросам нарушения их прав и законных интересов;</w:t>
      </w:r>
      <w:r>
        <w:br/>
      </w:r>
      <w:r>
        <w:rPr>
          <w:rFonts w:ascii="Times New Roman"/>
          <w:b w:val="false"/>
          <w:i w:val="false"/>
          <w:color w:val="000000"/>
          <w:sz w:val="28"/>
        </w:rPr>
        <w:t>
      5) участвовать в судебных заседаниях при рассмотрении вопросов,  связанных с осуществлением общественного контроля;</w:t>
      </w:r>
      <w:r>
        <w:br/>
      </w:r>
      <w:r>
        <w:rPr>
          <w:rFonts w:ascii="Times New Roman"/>
          <w:b w:val="false"/>
          <w:i w:val="false"/>
          <w:color w:val="000000"/>
          <w:sz w:val="28"/>
        </w:rPr>
        <w:t>
      6) сообщать в письменной форме администрации учреждения уголовно-исполнительной системы о выявленных нарушениях и недостатках, а в случае неустранения этих нарушений или недостатков требовать проведение проверки и участвовать в такой проверке;</w:t>
      </w:r>
      <w:r>
        <w:br/>
      </w:r>
      <w:r>
        <w:rPr>
          <w:rFonts w:ascii="Times New Roman"/>
          <w:b w:val="false"/>
          <w:i w:val="false"/>
          <w:color w:val="000000"/>
          <w:sz w:val="28"/>
        </w:rPr>
        <w:t>
      7) участвовать по согласованию с органами прокуратуры в проводимых ими проверках учреждений и органов уголовно-исполнительной системы.</w:t>
      </w:r>
      <w:r>
        <w:br/>
      </w:r>
      <w:r>
        <w:rPr>
          <w:rFonts w:ascii="Times New Roman"/>
          <w:b w:val="false"/>
          <w:i w:val="false"/>
          <w:color w:val="000000"/>
          <w:sz w:val="28"/>
        </w:rPr>
        <w:t>
      2. На период введения режима особых условий в учреждениях уголовно-исполнительной системы полномочия общественной наблюдательной комиссии по посещению указанных учреждений приостанавливаются.</w:t>
      </w:r>
      <w:r>
        <w:br/>
      </w:r>
      <w:r>
        <w:rPr>
          <w:rFonts w:ascii="Times New Roman"/>
          <w:b w:val="false"/>
          <w:i w:val="false"/>
          <w:color w:val="000000"/>
          <w:sz w:val="28"/>
        </w:rPr>
        <w:t>
      3. При исполнении своих полномочий члены общественной наблюдательной комиссии обязаны соблюдать положения нормативных правовых актов, обеспечивающих деятельность учреждений уголовно-исполнительной системы, а также подчиняться законным требованиям администрации указанных учреждений.</w:t>
      </w:r>
      <w:r>
        <w:br/>
      </w:r>
      <w:r>
        <w:rPr>
          <w:rFonts w:ascii="Times New Roman"/>
          <w:b w:val="false"/>
          <w:i w:val="false"/>
          <w:color w:val="000000"/>
          <w:sz w:val="28"/>
        </w:rPr>
        <w:t>
      4. Общественная наблюдательная комиссия вправе оказывать содействие администрации учреждений уголовно-исполнительной системы в целях создания условий для обеспечения прав, свобод и законных интересов лиц, содержащихся в этих учреждениях.</w:t>
      </w:r>
      <w:r>
        <w:br/>
      </w:r>
      <w:r>
        <w:rPr>
          <w:rFonts w:ascii="Times New Roman"/>
          <w:b w:val="false"/>
          <w:i w:val="false"/>
          <w:color w:val="000000"/>
          <w:sz w:val="28"/>
        </w:rPr>
        <w:t>
      5. При осуществлении общественного контроля не допускается вмешательство в деятельность учреждений уголовно-исполнительной системы, а также в оперативно-розыскную, уголовно-процессуальную деятельность и производство по делам об административных правонарушениях.</w:t>
      </w:r>
    </w:p>
    <w:p>
      <w:pPr>
        <w:spacing w:after="0"/>
        <w:ind w:left="0"/>
        <w:jc w:val="left"/>
      </w:pPr>
      <w:r>
        <w:rPr>
          <w:rFonts w:ascii="Times New Roman"/>
          <w:b/>
          <w:i w:val="false"/>
          <w:color w:val="000000"/>
        </w:rPr>
        <w:t xml:space="preserve"> Глава 4. Национальный превентивный механизм</w:t>
      </w:r>
    </w:p>
    <w:p>
      <w:pPr>
        <w:spacing w:after="0"/>
        <w:ind w:left="0"/>
        <w:jc w:val="both"/>
      </w:pPr>
      <w:r>
        <w:rPr>
          <w:rFonts w:ascii="Times New Roman"/>
          <w:b/>
          <w:i w:val="false"/>
          <w:color w:val="000000"/>
          <w:sz w:val="28"/>
        </w:rPr>
        <w:t xml:space="preserve">      Статья 34. Национальный превентивный механизм </w:t>
      </w:r>
    </w:p>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r>
        <w:br/>
      </w:r>
      <w:r>
        <w:rPr>
          <w:rFonts w:ascii="Times New Roman"/>
          <w:b w:val="false"/>
          <w:i w:val="false"/>
          <w:color w:val="000000"/>
          <w:sz w:val="28"/>
        </w:rPr>
        <w:t>
      2. В рамках своей деятельности участники национального превентивного механизма посещают учреждения, исполняющие наказания (исправительные учреждения, следственные изоляторы, гауптвахты гарнизонов, отделения гарнизонных гауптвахт), и иные организации, определяемые законами Республики Казахстан для посещения данными участниками (далее - превентивные посещения).</w:t>
      </w:r>
      <w:r>
        <w:br/>
      </w: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r>
        <w:br/>
      </w:r>
      <w:r>
        <w:rPr>
          <w:rFonts w:ascii="Times New Roman"/>
          <w:b w:val="false"/>
          <w:i w:val="false"/>
          <w:color w:val="000000"/>
          <w:sz w:val="28"/>
        </w:rPr>
        <w:t xml:space="preserve">
      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r>
        <w:br/>
      </w: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p>
      <w:pPr>
        <w:spacing w:after="0"/>
        <w:ind w:left="0"/>
        <w:jc w:val="both"/>
      </w:pPr>
      <w:r>
        <w:rPr>
          <w:rFonts w:ascii="Times New Roman"/>
          <w:b/>
          <w:i w:val="false"/>
          <w:color w:val="000000"/>
          <w:sz w:val="28"/>
        </w:rPr>
        <w:t>      Статья 35. Координационный совет</w:t>
      </w:r>
    </w:p>
    <w:p>
      <w:pPr>
        <w:spacing w:after="0"/>
        <w:ind w:left="0"/>
        <w:jc w:val="both"/>
      </w:pPr>
      <w:r>
        <w:rPr>
          <w:rFonts w:ascii="Times New Roman"/>
          <w:b w:val="false"/>
          <w:i w:val="false"/>
          <w:color w:val="000000"/>
          <w:sz w:val="28"/>
        </w:rPr>
        <w:t xml:space="preserve">      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 </w:t>
      </w:r>
      <w:r>
        <w:br/>
      </w:r>
      <w:r>
        <w:rPr>
          <w:rFonts w:ascii="Times New Roman"/>
          <w:b w:val="false"/>
          <w:i w:val="false"/>
          <w:color w:val="000000"/>
          <w:sz w:val="28"/>
        </w:rPr>
        <w:t xml:space="preserve">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 </w:t>
      </w:r>
      <w:r>
        <w:br/>
      </w:r>
      <w:r>
        <w:rPr>
          <w:rFonts w:ascii="Times New Roman"/>
          <w:b w:val="false"/>
          <w:i w:val="false"/>
          <w:color w:val="000000"/>
          <w:sz w:val="28"/>
        </w:rPr>
        <w:t>
      2. Уполномоченный по правам человека утверждает:</w:t>
      </w:r>
      <w:r>
        <w:br/>
      </w:r>
      <w:r>
        <w:rPr>
          <w:rFonts w:ascii="Times New Roman"/>
          <w:b w:val="false"/>
          <w:i w:val="false"/>
          <w:color w:val="000000"/>
          <w:sz w:val="28"/>
        </w:rPr>
        <w:t xml:space="preserve">
      положение о Координационном совете при Уполномоченном по правам человека; </w:t>
      </w:r>
      <w:r>
        <w:br/>
      </w:r>
      <w:r>
        <w:rPr>
          <w:rFonts w:ascii="Times New Roman"/>
          <w:b w:val="false"/>
          <w:i w:val="false"/>
          <w:color w:val="000000"/>
          <w:sz w:val="28"/>
        </w:rPr>
        <w:t>
      порядок отбора участников национального превентивного механизма;</w:t>
      </w:r>
      <w:r>
        <w:br/>
      </w:r>
      <w:r>
        <w:rPr>
          <w:rFonts w:ascii="Times New Roman"/>
          <w:b w:val="false"/>
          <w:i w:val="false"/>
          <w:color w:val="000000"/>
          <w:sz w:val="28"/>
        </w:rPr>
        <w:t>
      порядок формирования групп из участников национального превентивного механизма для превентивных посещений;</w:t>
      </w:r>
      <w:r>
        <w:br/>
      </w:r>
      <w:r>
        <w:rPr>
          <w:rFonts w:ascii="Times New Roman"/>
          <w:b w:val="false"/>
          <w:i w:val="false"/>
          <w:color w:val="000000"/>
          <w:sz w:val="28"/>
        </w:rPr>
        <w:t>
      методические рекомендации по превентивным посещениям;</w:t>
      </w:r>
      <w:r>
        <w:br/>
      </w:r>
      <w:r>
        <w:rPr>
          <w:rFonts w:ascii="Times New Roman"/>
          <w:b w:val="false"/>
          <w:i w:val="false"/>
          <w:color w:val="000000"/>
          <w:sz w:val="28"/>
        </w:rPr>
        <w:t>
      порядок подготовки ежегодного консолидированного доклада по итогам превентивных посещений.</w:t>
      </w:r>
      <w:r>
        <w:br/>
      </w:r>
      <w:r>
        <w:rPr>
          <w:rFonts w:ascii="Times New Roman"/>
          <w:b w:val="false"/>
          <w:i w:val="false"/>
          <w:color w:val="000000"/>
          <w:sz w:val="28"/>
        </w:rPr>
        <w:t xml:space="preserve">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 </w:t>
      </w:r>
    </w:p>
    <w:p>
      <w:pPr>
        <w:spacing w:after="0"/>
        <w:ind w:left="0"/>
        <w:jc w:val="both"/>
      </w:pPr>
      <w:r>
        <w:rPr>
          <w:rFonts w:ascii="Times New Roman"/>
          <w:b/>
          <w:i w:val="false"/>
          <w:color w:val="000000"/>
          <w:sz w:val="28"/>
        </w:rPr>
        <w:t xml:space="preserve">      Статья 36. </w:t>
      </w:r>
      <w:r>
        <w:rPr>
          <w:rFonts w:ascii="Times New Roman"/>
          <w:b/>
          <w:i w:val="false"/>
          <w:color w:val="000000"/>
          <w:sz w:val="28"/>
        </w:rPr>
        <w:t>Требования к участникам национального</w:t>
      </w:r>
      <w:r>
        <w:br/>
      </w:r>
      <w:r>
        <w:rPr>
          <w:rFonts w:ascii="Times New Roman"/>
          <w:b w:val="false"/>
          <w:i w:val="false"/>
          <w:color w:val="000000"/>
          <w:sz w:val="28"/>
        </w:rPr>
        <w:t>
</w:t>
      </w:r>
      <w:r>
        <w:rPr>
          <w:rFonts w:ascii="Times New Roman"/>
          <w:b/>
          <w:i w:val="false"/>
          <w:color w:val="000000"/>
          <w:sz w:val="28"/>
        </w:rPr>
        <w:t>                 превентивного механизма</w:t>
      </w:r>
    </w:p>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r>
        <w:br/>
      </w:r>
      <w:r>
        <w:rPr>
          <w:rFonts w:ascii="Times New Roman"/>
          <w:b w:val="false"/>
          <w:i w:val="false"/>
          <w:color w:val="000000"/>
          <w:sz w:val="28"/>
        </w:rPr>
        <w:t>
      1) имеющие не погашенную или не снятую в установленном законом порядке судимость;</w:t>
      </w:r>
      <w:r>
        <w:br/>
      </w:r>
      <w:r>
        <w:rPr>
          <w:rFonts w:ascii="Times New Roman"/>
          <w:b w:val="false"/>
          <w:i w:val="false"/>
          <w:color w:val="000000"/>
          <w:sz w:val="28"/>
        </w:rPr>
        <w:t>
      2) подозреваемые или обвиняемые в совершении уголовных правонарушений;</w:t>
      </w:r>
      <w:r>
        <w:br/>
      </w:r>
      <w:r>
        <w:rPr>
          <w:rFonts w:ascii="Times New Roman"/>
          <w:b w:val="false"/>
          <w:i w:val="false"/>
          <w:color w:val="000000"/>
          <w:sz w:val="28"/>
        </w:rPr>
        <w:t>
      3) признанные судом недееспособными или ограниченно дееспособными;</w:t>
      </w:r>
      <w:r>
        <w:br/>
      </w: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r>
        <w:br/>
      </w:r>
      <w:r>
        <w:rPr>
          <w:rFonts w:ascii="Times New Roman"/>
          <w:b w:val="false"/>
          <w:i w:val="false"/>
          <w:color w:val="000000"/>
          <w:sz w:val="28"/>
        </w:rPr>
        <w:t>
      5) состоящие на учете у психиатра и (или) нарколога.</w:t>
      </w:r>
      <w:r>
        <w:br/>
      </w:r>
      <w:r>
        <w:rPr>
          <w:rFonts w:ascii="Times New Roman"/>
          <w:b w:val="false"/>
          <w:i w:val="false"/>
          <w:color w:val="000000"/>
          <w:sz w:val="28"/>
        </w:rPr>
        <w:t>
      2. Участниками национального превентивного механизма также не могут быть лица, освобожденные от уголовной ответственности по нереабилитирующим основаниям за совершение умышленного уголовного правонарушения;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p>
      <w:pPr>
        <w:spacing w:after="0"/>
        <w:ind w:left="0"/>
        <w:jc w:val="both"/>
      </w:pPr>
      <w:r>
        <w:rPr>
          <w:rFonts w:ascii="Times New Roman"/>
          <w:b/>
          <w:i w:val="false"/>
          <w:color w:val="000000"/>
          <w:sz w:val="28"/>
        </w:rPr>
        <w:t>      Статья 37. Права участника национального превентивного</w:t>
      </w:r>
      <w:r>
        <w:br/>
      </w:r>
      <w:r>
        <w:rPr>
          <w:rFonts w:ascii="Times New Roman"/>
          <w:b w:val="false"/>
          <w:i w:val="false"/>
          <w:color w:val="000000"/>
          <w:sz w:val="28"/>
        </w:rPr>
        <w:t>
</w:t>
      </w:r>
      <w:r>
        <w:rPr>
          <w:rFonts w:ascii="Times New Roman"/>
          <w:b/>
          <w:i w:val="false"/>
          <w:color w:val="000000"/>
          <w:sz w:val="28"/>
        </w:rPr>
        <w:t>                 механизма</w:t>
      </w:r>
    </w:p>
    <w:p>
      <w:pPr>
        <w:spacing w:after="0"/>
        <w:ind w:left="0"/>
        <w:jc w:val="both"/>
      </w:pPr>
      <w:r>
        <w:rPr>
          <w:rFonts w:ascii="Times New Roman"/>
          <w:b w:val="false"/>
          <w:i w:val="false"/>
          <w:color w:val="000000"/>
          <w:sz w:val="28"/>
        </w:rPr>
        <w:t>      1. Участник национального превентивного механизма вправе:</w:t>
      </w:r>
      <w:r>
        <w:br/>
      </w:r>
      <w:r>
        <w:rPr>
          <w:rFonts w:ascii="Times New Roman"/>
          <w:b w:val="false"/>
          <w:i w:val="false"/>
          <w:color w:val="000000"/>
          <w:sz w:val="28"/>
        </w:rPr>
        <w:t>
      1) получать информацию о количестве лиц, содержащихся в учреждениях, подлежащих превентивному посещению, количестве таких учреждений и их месте нахождения;</w:t>
      </w:r>
      <w:r>
        <w:br/>
      </w:r>
      <w:r>
        <w:rPr>
          <w:rFonts w:ascii="Times New Roman"/>
          <w:b w:val="false"/>
          <w:i w:val="false"/>
          <w:color w:val="000000"/>
          <w:sz w:val="28"/>
        </w:rPr>
        <w:t>
      2) иметь доступ к информации, касающейся обращения с лицами, содержащимися в учреждениях, подлежащих превентивному посещению, а также условий их содержания;</w:t>
      </w:r>
      <w:r>
        <w:br/>
      </w: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r>
        <w:br/>
      </w:r>
      <w:r>
        <w:rPr>
          <w:rFonts w:ascii="Times New Roman"/>
          <w:b w:val="false"/>
          <w:i w:val="false"/>
          <w:color w:val="000000"/>
          <w:sz w:val="28"/>
        </w:rPr>
        <w:t>
      4) проводить беседы с лицами, содержащимися в учреждениях,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r>
        <w:br/>
      </w:r>
      <w:r>
        <w:rPr>
          <w:rFonts w:ascii="Times New Roman"/>
          <w:b w:val="false"/>
          <w:i w:val="false"/>
          <w:color w:val="000000"/>
          <w:sz w:val="28"/>
        </w:rPr>
        <w:t>
      5) беспрепятственно выбирать и посещать учреждения, подлежащие превентивному посещению;</w:t>
      </w:r>
      <w:r>
        <w:br/>
      </w: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r>
        <w:br/>
      </w:r>
      <w:r>
        <w:rPr>
          <w:rFonts w:ascii="Times New Roman"/>
          <w:b w:val="false"/>
          <w:i w:val="false"/>
          <w:color w:val="000000"/>
          <w:sz w:val="28"/>
        </w:rPr>
        <w:t xml:space="preserve">
      2. Участник национального превентивного механизма является независимым при осуществлении законной деятельности. </w:t>
      </w:r>
    </w:p>
    <w:p>
      <w:pPr>
        <w:spacing w:after="0"/>
        <w:ind w:left="0"/>
        <w:jc w:val="both"/>
      </w:pPr>
      <w:r>
        <w:rPr>
          <w:rFonts w:ascii="Times New Roman"/>
          <w:b/>
          <w:i w:val="false"/>
          <w:color w:val="000000"/>
          <w:sz w:val="28"/>
        </w:rPr>
        <w:t xml:space="preserve">      Статья 38. </w:t>
      </w:r>
      <w:r>
        <w:rPr>
          <w:rFonts w:ascii="Times New Roman"/>
          <w:b/>
          <w:i w:val="false"/>
          <w:color w:val="000000"/>
          <w:sz w:val="28"/>
        </w:rPr>
        <w:t>Обязанности участников национального</w:t>
      </w:r>
      <w:r>
        <w:br/>
      </w:r>
      <w:r>
        <w:rPr>
          <w:rFonts w:ascii="Times New Roman"/>
          <w:b w:val="false"/>
          <w:i w:val="false"/>
          <w:color w:val="000000"/>
          <w:sz w:val="28"/>
        </w:rPr>
        <w:t>
                   </w:t>
      </w:r>
      <w:r>
        <w:rPr>
          <w:rFonts w:ascii="Times New Roman"/>
          <w:b/>
          <w:i w:val="false"/>
          <w:color w:val="000000"/>
          <w:sz w:val="28"/>
        </w:rPr>
        <w:t>превентивного механизма</w:t>
      </w:r>
    </w:p>
    <w:p>
      <w:pPr>
        <w:spacing w:after="0"/>
        <w:ind w:left="0"/>
        <w:jc w:val="both"/>
      </w:pPr>
      <w:r>
        <w:rPr>
          <w:rFonts w:ascii="Times New Roman"/>
          <w:b w:val="false"/>
          <w:i w:val="false"/>
          <w:color w:val="000000"/>
          <w:sz w:val="28"/>
        </w:rPr>
        <w:t>      1. При исполнении своих полномочий участники национального превентивного механизма обязаны соблюдать законодательство Республики Казахстан.</w:t>
      </w:r>
      <w:r>
        <w:br/>
      </w:r>
      <w:r>
        <w:rPr>
          <w:rFonts w:ascii="Times New Roman"/>
          <w:b w:val="false"/>
          <w:i w:val="false"/>
          <w:color w:val="000000"/>
          <w:sz w:val="28"/>
        </w:rPr>
        <w:t>
      2. Не допускается вмешательство участников национального превентивного механизма в деятельность учреждений, подлежащих превентивному посещению.</w:t>
      </w:r>
      <w:r>
        <w:br/>
      </w:r>
      <w:r>
        <w:rPr>
          <w:rFonts w:ascii="Times New Roman"/>
          <w:b w:val="false"/>
          <w:i w:val="false"/>
          <w:color w:val="000000"/>
          <w:sz w:val="28"/>
        </w:rPr>
        <w:t xml:space="preserve">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 </w:t>
      </w:r>
      <w:r>
        <w:br/>
      </w:r>
      <w:r>
        <w:rPr>
          <w:rFonts w:ascii="Times New Roman"/>
          <w:b w:val="false"/>
          <w:i w:val="false"/>
          <w:color w:val="000000"/>
          <w:sz w:val="28"/>
        </w:rPr>
        <w:t xml:space="preserve">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w:t>
      </w:r>
      <w:r>
        <w:br/>
      </w:r>
      <w:r>
        <w:rPr>
          <w:rFonts w:ascii="Times New Roman"/>
          <w:b w:val="false"/>
          <w:i w:val="false"/>
          <w:color w:val="000000"/>
          <w:sz w:val="28"/>
        </w:rPr>
        <w:t xml:space="preserve">
      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 </w:t>
      </w:r>
      <w:r>
        <w:br/>
      </w:r>
      <w:r>
        <w:rPr>
          <w:rFonts w:ascii="Times New Roman"/>
          <w:b w:val="false"/>
          <w:i w:val="false"/>
          <w:color w:val="000000"/>
          <w:sz w:val="28"/>
        </w:rPr>
        <w:t xml:space="preserve">
      Информация о принятых и переданных сообщениях и жалобах включается в отчет по результатам превентивных посещений. </w:t>
      </w:r>
      <w:r>
        <w:br/>
      </w:r>
      <w:r>
        <w:rPr>
          <w:rFonts w:ascii="Times New Roman"/>
          <w:b w:val="false"/>
          <w:i w:val="false"/>
          <w:color w:val="000000"/>
          <w:sz w:val="28"/>
        </w:rPr>
        <w:t xml:space="preserve">
      5. Участники национального превентивного механизма, нарушившие положения настоящего Кодекса, несут ответственность, установленную законами Республики Казахстан. </w:t>
      </w:r>
    </w:p>
    <w:p>
      <w:pPr>
        <w:spacing w:after="0"/>
        <w:ind w:left="0"/>
        <w:jc w:val="both"/>
      </w:pPr>
      <w:r>
        <w:rPr>
          <w:rFonts w:ascii="Times New Roman"/>
          <w:b/>
          <w:i w:val="false"/>
          <w:color w:val="000000"/>
          <w:sz w:val="28"/>
        </w:rPr>
        <w:t>      Статья 39. Прекращение полномочий участника национального</w:t>
      </w:r>
      <w:r>
        <w:br/>
      </w:r>
      <w:r>
        <w:rPr>
          <w:rFonts w:ascii="Times New Roman"/>
          <w:b w:val="false"/>
          <w:i w:val="false"/>
          <w:color w:val="000000"/>
          <w:sz w:val="28"/>
        </w:rPr>
        <w:t>
</w:t>
      </w:r>
      <w:r>
        <w:rPr>
          <w:rFonts w:ascii="Times New Roman"/>
          <w:b/>
          <w:i w:val="false"/>
          <w:color w:val="000000"/>
          <w:sz w:val="28"/>
        </w:rPr>
        <w:t xml:space="preserve">                 превентивного механизма </w:t>
      </w:r>
    </w:p>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r>
        <w:br/>
      </w:r>
      <w:r>
        <w:rPr>
          <w:rFonts w:ascii="Times New Roman"/>
          <w:b w:val="false"/>
          <w:i w:val="false"/>
          <w:color w:val="000000"/>
          <w:sz w:val="28"/>
        </w:rPr>
        <w:t>
      1) нарушении положений настоящего Кодекса;</w:t>
      </w:r>
      <w:r>
        <w:br/>
      </w:r>
      <w:r>
        <w:rPr>
          <w:rFonts w:ascii="Times New Roman"/>
          <w:b w:val="false"/>
          <w:i w:val="false"/>
          <w:color w:val="000000"/>
          <w:sz w:val="28"/>
        </w:rPr>
        <w:t>
      2) письменном заявлении о сложении своих полномочий;</w:t>
      </w:r>
      <w:r>
        <w:br/>
      </w:r>
      <w:r>
        <w:rPr>
          <w:rFonts w:ascii="Times New Roman"/>
          <w:b w:val="false"/>
          <w:i w:val="false"/>
          <w:color w:val="000000"/>
          <w:sz w:val="28"/>
        </w:rPr>
        <w:t>
      3) его смерти либо вступлении в законную силу решения суда об объявлении его умершим;</w:t>
      </w:r>
      <w:r>
        <w:br/>
      </w:r>
      <w:r>
        <w:rPr>
          <w:rFonts w:ascii="Times New Roman"/>
          <w:b w:val="false"/>
          <w:i w:val="false"/>
          <w:color w:val="000000"/>
          <w:sz w:val="28"/>
        </w:rPr>
        <w:t>
      4) выезде на постоянное жительство за пределы Республики Казахстан;</w:t>
      </w:r>
      <w:r>
        <w:br/>
      </w:r>
      <w:r>
        <w:rPr>
          <w:rFonts w:ascii="Times New Roman"/>
          <w:b w:val="false"/>
          <w:i w:val="false"/>
          <w:color w:val="000000"/>
          <w:sz w:val="28"/>
        </w:rPr>
        <w:t>
      5) утрате гражданства Республики Казахстан;</w:t>
      </w:r>
      <w:r>
        <w:br/>
      </w:r>
      <w:r>
        <w:rPr>
          <w:rFonts w:ascii="Times New Roman"/>
          <w:b w:val="false"/>
          <w:i w:val="false"/>
          <w:color w:val="000000"/>
          <w:sz w:val="28"/>
        </w:rPr>
        <w:t>
      6) вступлении в законную силу обвинительного приговора суда;</w:t>
      </w:r>
      <w:r>
        <w:br/>
      </w:r>
      <w:r>
        <w:rPr>
          <w:rFonts w:ascii="Times New Roman"/>
          <w:b w:val="false"/>
          <w:i w:val="false"/>
          <w:color w:val="000000"/>
          <w:sz w:val="28"/>
        </w:rPr>
        <w:t>
      7) наступлении иных случаев, предусмотренных законами Республики Казахстан.</w:t>
      </w:r>
    </w:p>
    <w:p>
      <w:pPr>
        <w:spacing w:after="0"/>
        <w:ind w:left="0"/>
        <w:jc w:val="both"/>
      </w:pPr>
      <w:r>
        <w:rPr>
          <w:rFonts w:ascii="Times New Roman"/>
          <w:b/>
          <w:i w:val="false"/>
          <w:color w:val="000000"/>
          <w:sz w:val="28"/>
        </w:rPr>
        <w:t xml:space="preserve">      Статья 40. </w:t>
      </w:r>
      <w:r>
        <w:rPr>
          <w:rFonts w:ascii="Times New Roman"/>
          <w:b/>
          <w:i w:val="false"/>
          <w:color w:val="000000"/>
          <w:sz w:val="28"/>
        </w:rPr>
        <w:t xml:space="preserve">Виды и периодичность превентивных посещений </w:t>
      </w:r>
    </w:p>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r>
        <w:br/>
      </w: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r>
        <w:br/>
      </w:r>
      <w:r>
        <w:rPr>
          <w:rFonts w:ascii="Times New Roman"/>
          <w:b w:val="false"/>
          <w:i w:val="false"/>
          <w:color w:val="000000"/>
          <w:sz w:val="28"/>
        </w:rPr>
        <w:t xml:space="preserve">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учреждений, подлежащих превентивному посещению; </w:t>
      </w:r>
      <w:r>
        <w:br/>
      </w: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r>
        <w:br/>
      </w:r>
      <w:r>
        <w:rPr>
          <w:rFonts w:ascii="Times New Roman"/>
          <w:b w:val="false"/>
          <w:i w:val="false"/>
          <w:color w:val="000000"/>
          <w:sz w:val="28"/>
        </w:rPr>
        <w:t>
      2. Координационный совет определяет сроки и перечень учреждений, подлежащих превентивным посещениям, в пределах выделенных бюджетных средств.</w:t>
      </w:r>
    </w:p>
    <w:p>
      <w:pPr>
        <w:spacing w:after="0"/>
        <w:ind w:left="0"/>
        <w:jc w:val="both"/>
      </w:pPr>
      <w:r>
        <w:rPr>
          <w:rFonts w:ascii="Times New Roman"/>
          <w:b/>
          <w:i w:val="false"/>
          <w:color w:val="000000"/>
          <w:sz w:val="28"/>
        </w:rPr>
        <w:t xml:space="preserve">      Статья 41. </w:t>
      </w:r>
      <w:r>
        <w:rPr>
          <w:rFonts w:ascii="Times New Roman"/>
          <w:b/>
          <w:i w:val="false"/>
          <w:color w:val="000000"/>
          <w:sz w:val="28"/>
        </w:rPr>
        <w:t xml:space="preserve">Порядок превентивных посещений </w:t>
      </w:r>
    </w:p>
    <w:p>
      <w:pPr>
        <w:spacing w:after="0"/>
        <w:ind w:left="0"/>
        <w:jc w:val="both"/>
      </w:pPr>
      <w:r>
        <w:rPr>
          <w:rFonts w:ascii="Times New Roman"/>
          <w:b w:val="false"/>
          <w:i w:val="false"/>
          <w:color w:val="000000"/>
          <w:sz w:val="28"/>
        </w:rPr>
        <w:t xml:space="preserve">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 </w:t>
      </w:r>
      <w:r>
        <w:br/>
      </w:r>
      <w:r>
        <w:rPr>
          <w:rFonts w:ascii="Times New Roman"/>
          <w:b w:val="false"/>
          <w:i w:val="false"/>
          <w:color w:val="000000"/>
          <w:sz w:val="28"/>
        </w:rPr>
        <w:t xml:space="preserve">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любым иным обстоятельствам. </w:t>
      </w:r>
      <w:r>
        <w:br/>
      </w: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учреждений, подлежащих превентивному посещению. В случае неправомерных действий участников национального превентивного механизма, руководитель администрации учреждений, подлежащих превентивному посещению, письменно информирует Уполномоченного по правам человека.</w:t>
      </w:r>
      <w:r>
        <w:br/>
      </w: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p>
      <w:pPr>
        <w:spacing w:after="0"/>
        <w:ind w:left="0"/>
        <w:jc w:val="both"/>
      </w:pPr>
      <w:r>
        <w:rPr>
          <w:rFonts w:ascii="Times New Roman"/>
          <w:b/>
          <w:i w:val="false"/>
          <w:color w:val="000000"/>
          <w:sz w:val="28"/>
        </w:rPr>
        <w:t xml:space="preserve">      Статья 42. </w:t>
      </w:r>
      <w:r>
        <w:rPr>
          <w:rFonts w:ascii="Times New Roman"/>
          <w:b/>
          <w:i w:val="false"/>
          <w:color w:val="000000"/>
          <w:sz w:val="28"/>
        </w:rPr>
        <w:t>Ежегодный консолидированный доклад участников</w:t>
      </w:r>
      <w:r>
        <w:br/>
      </w:r>
      <w:r>
        <w:rPr>
          <w:rFonts w:ascii="Times New Roman"/>
          <w:b w:val="false"/>
          <w:i w:val="false"/>
          <w:color w:val="000000"/>
          <w:sz w:val="28"/>
        </w:rPr>
        <w:t>
</w:t>
      </w:r>
      <w:r>
        <w:rPr>
          <w:rFonts w:ascii="Times New Roman"/>
          <w:b/>
          <w:i w:val="false"/>
          <w:color w:val="000000"/>
          <w:sz w:val="28"/>
        </w:rPr>
        <w:t>                 национального превентивного механизма</w:t>
      </w:r>
    </w:p>
    <w:p>
      <w:pPr>
        <w:spacing w:after="0"/>
        <w:ind w:left="0"/>
        <w:jc w:val="both"/>
      </w:pPr>
      <w:r>
        <w:rPr>
          <w:rFonts w:ascii="Times New Roman"/>
          <w:b w:val="false"/>
          <w:i w:val="false"/>
          <w:color w:val="000000"/>
          <w:sz w:val="28"/>
        </w:rPr>
        <w:t xml:space="preserve">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 </w:t>
      </w:r>
      <w:r>
        <w:br/>
      </w:r>
      <w:r>
        <w:rPr>
          <w:rFonts w:ascii="Times New Roman"/>
          <w:b w:val="false"/>
          <w:i w:val="false"/>
          <w:color w:val="000000"/>
          <w:sz w:val="28"/>
        </w:rPr>
        <w:t xml:space="preserve">
      2. В ежегодный консолидированный доклад участников национального превентивного механизма также включаются: </w:t>
      </w:r>
      <w:r>
        <w:br/>
      </w:r>
      <w:r>
        <w:rPr>
          <w:rFonts w:ascii="Times New Roman"/>
          <w:b w:val="false"/>
          <w:i w:val="false"/>
          <w:color w:val="000000"/>
          <w:sz w:val="28"/>
        </w:rPr>
        <w:t>
      рекомендации уполномоченным государственным органам по улучшению условий обращения с лицами, содержащимися в учреждениях,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r>
        <w:br/>
      </w:r>
      <w:r>
        <w:rPr>
          <w:rFonts w:ascii="Times New Roman"/>
          <w:b w:val="false"/>
          <w:i w:val="false"/>
          <w:color w:val="000000"/>
          <w:sz w:val="28"/>
        </w:rPr>
        <w:t>
      предложения по совершенствованию законодательства Республики Казахстан.</w:t>
      </w:r>
      <w:r>
        <w:br/>
      </w: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r>
        <w:br/>
      </w:r>
      <w:r>
        <w:rPr>
          <w:rFonts w:ascii="Times New Roman"/>
          <w:b w:val="false"/>
          <w:i w:val="false"/>
          <w:color w:val="000000"/>
          <w:sz w:val="28"/>
        </w:rPr>
        <w:t xml:space="preserve">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Координационным советом. </w:t>
      </w:r>
    </w:p>
    <w:p>
      <w:pPr>
        <w:spacing w:after="0"/>
        <w:ind w:left="0"/>
        <w:jc w:val="both"/>
      </w:pPr>
      <w:r>
        <w:rPr>
          <w:rFonts w:ascii="Times New Roman"/>
          <w:b/>
          <w:i w:val="false"/>
          <w:color w:val="000000"/>
          <w:sz w:val="28"/>
        </w:rPr>
        <w:t xml:space="preserve">      Статья 43. </w:t>
      </w:r>
      <w:r>
        <w:rPr>
          <w:rFonts w:ascii="Times New Roman"/>
          <w:b/>
          <w:i w:val="false"/>
          <w:color w:val="000000"/>
          <w:sz w:val="28"/>
        </w:rPr>
        <w:t>Конфиденциальность</w:t>
      </w:r>
    </w:p>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r>
        <w:br/>
      </w: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 xml:space="preserve">      Статья 44. </w:t>
      </w:r>
      <w:r>
        <w:rPr>
          <w:rFonts w:ascii="Times New Roman"/>
          <w:b/>
          <w:i w:val="false"/>
          <w:color w:val="000000"/>
          <w:sz w:val="28"/>
        </w:rPr>
        <w:t>Взаимодействие уполномоченных государственных</w:t>
      </w:r>
      <w:r>
        <w:br/>
      </w:r>
      <w:r>
        <w:rPr>
          <w:rFonts w:ascii="Times New Roman"/>
          <w:b w:val="false"/>
          <w:i w:val="false"/>
          <w:color w:val="000000"/>
          <w:sz w:val="28"/>
        </w:rPr>
        <w:t>
</w:t>
      </w:r>
      <w:r>
        <w:rPr>
          <w:rFonts w:ascii="Times New Roman"/>
          <w:b/>
          <w:i w:val="false"/>
          <w:color w:val="000000"/>
          <w:sz w:val="28"/>
        </w:rPr>
        <w:t>                 органов с участниками национального</w:t>
      </w:r>
      <w:r>
        <w:br/>
      </w:r>
      <w:r>
        <w:rPr>
          <w:rFonts w:ascii="Times New Roman"/>
          <w:b w:val="false"/>
          <w:i w:val="false"/>
          <w:color w:val="000000"/>
          <w:sz w:val="28"/>
        </w:rPr>
        <w:t>
</w:t>
      </w:r>
      <w:r>
        <w:rPr>
          <w:rFonts w:ascii="Times New Roman"/>
          <w:b/>
          <w:i w:val="false"/>
          <w:color w:val="000000"/>
          <w:sz w:val="28"/>
        </w:rPr>
        <w:t>                 превентивного механизма</w:t>
      </w:r>
    </w:p>
    <w:p>
      <w:pPr>
        <w:spacing w:after="0"/>
        <w:ind w:left="0"/>
        <w:jc w:val="both"/>
      </w:pPr>
      <w:r>
        <w:rPr>
          <w:rFonts w:ascii="Times New Roman"/>
          <w:b w:val="false"/>
          <w:i w:val="false"/>
          <w:color w:val="000000"/>
          <w:sz w:val="28"/>
        </w:rPr>
        <w:t xml:space="preserve">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 </w:t>
      </w:r>
      <w:r>
        <w:br/>
      </w: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r>
        <w:br/>
      </w:r>
      <w:r>
        <w:rPr>
          <w:rFonts w:ascii="Times New Roman"/>
          <w:b w:val="false"/>
          <w:i w:val="false"/>
          <w:color w:val="000000"/>
          <w:sz w:val="28"/>
        </w:rPr>
        <w:t xml:space="preserve">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 </w:t>
      </w:r>
      <w:r>
        <w:br/>
      </w: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r>
        <w:br/>
      </w: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
    <w:p>
      <w:pPr>
        <w:spacing w:after="0"/>
        <w:ind w:left="0"/>
        <w:jc w:val="left"/>
      </w:pPr>
      <w:r>
        <w:rPr>
          <w:rFonts w:ascii="Times New Roman"/>
          <w:b/>
          <w:i w:val="false"/>
          <w:color w:val="000000"/>
        </w:rPr>
        <w:t xml:space="preserve"> Особенная часть Раздел 2. Исполнение наказаний, не связанных с изоляцией</w:t>
      </w:r>
      <w:r>
        <w:br/>
      </w:r>
      <w:r>
        <w:rPr>
          <w:rFonts w:ascii="Times New Roman"/>
          <w:b/>
          <w:i w:val="false"/>
          <w:color w:val="000000"/>
        </w:rPr>
        <w:t>
осужденного от общества Глава 5. Исполнение наказания в виде штрафа</w:t>
      </w:r>
    </w:p>
    <w:p>
      <w:pPr>
        <w:spacing w:after="0"/>
        <w:ind w:left="0"/>
        <w:jc w:val="both"/>
      </w:pPr>
      <w:r>
        <w:rPr>
          <w:rFonts w:ascii="Times New Roman"/>
          <w:b/>
          <w:i w:val="false"/>
          <w:color w:val="000000"/>
          <w:sz w:val="28"/>
        </w:rPr>
        <w:t>      Статья 45. Порядок исполнения наказания в виде штрафа</w:t>
      </w:r>
    </w:p>
    <w:p>
      <w:pPr>
        <w:spacing w:after="0"/>
        <w:ind w:left="0"/>
        <w:jc w:val="both"/>
      </w:pPr>
      <w:r>
        <w:rPr>
          <w:rFonts w:ascii="Times New Roman"/>
          <w:b w:val="false"/>
          <w:i w:val="false"/>
          <w:color w:val="000000"/>
          <w:sz w:val="28"/>
        </w:rPr>
        <w:t>      1. Осужденный обязан уплатить штраф в течение одного месяца после вступления приговора в законную силу.</w:t>
      </w:r>
      <w:r>
        <w:br/>
      </w:r>
      <w:r>
        <w:rPr>
          <w:rFonts w:ascii="Times New Roman"/>
          <w:b w:val="false"/>
          <w:i w:val="false"/>
          <w:color w:val="000000"/>
          <w:sz w:val="28"/>
        </w:rPr>
        <w:t>
      2. В случае, если осужденный не имеет возможности единовременной уплаты штрафа, то он вправе ходатайствовать перед судом об отсрочке или рассрочке уплаты на срок до шести месяцев.</w:t>
      </w:r>
      <w:r>
        <w:br/>
      </w:r>
      <w:r>
        <w:rPr>
          <w:rFonts w:ascii="Times New Roman"/>
          <w:b w:val="false"/>
          <w:i w:val="false"/>
          <w:color w:val="000000"/>
          <w:sz w:val="28"/>
        </w:rPr>
        <w:t>
      3. При неуплате штрафа осужденным добровольно исполнение наказания производится принудительно на основании исполнительного листа, выданного судом. Взыскание штрафа может быть обращено на имущество осужденного, в том числе на определенную судом его долю в имуществе на правах общей собственности.</w:t>
      </w:r>
      <w:r>
        <w:br/>
      </w:r>
      <w:r>
        <w:rPr>
          <w:rFonts w:ascii="Times New Roman"/>
          <w:b w:val="false"/>
          <w:i w:val="false"/>
          <w:color w:val="000000"/>
          <w:sz w:val="28"/>
        </w:rPr>
        <w:t>
      4. При взыскании штрафа не может быть изъято имущество, не подлежащее конфискации в соответствии с перечнем, установленным приложением к настоящему Кодексу.</w:t>
      </w:r>
    </w:p>
    <w:p>
      <w:pPr>
        <w:spacing w:after="0"/>
        <w:ind w:left="0"/>
        <w:jc w:val="both"/>
      </w:pPr>
      <w:r>
        <w:rPr>
          <w:rFonts w:ascii="Times New Roman"/>
          <w:b/>
          <w:i w:val="false"/>
          <w:color w:val="000000"/>
          <w:sz w:val="28"/>
        </w:rPr>
        <w:t>      Статья 46. Уклонение от уплаты штрафа</w:t>
      </w:r>
    </w:p>
    <w:p>
      <w:pPr>
        <w:spacing w:after="0"/>
        <w:ind w:left="0"/>
        <w:jc w:val="both"/>
      </w:pPr>
      <w:r>
        <w:rPr>
          <w:rFonts w:ascii="Times New Roman"/>
          <w:b w:val="false"/>
          <w:i w:val="false"/>
          <w:color w:val="000000"/>
          <w:sz w:val="28"/>
        </w:rPr>
        <w:t>      1. Уклоняющимся от уплаты штрафа признается осужденный, не уплативший штраф в течение одного месяца после вступления приговора в законную силу и скрывающий свои доходы либо имущество от принудительного взыскания.</w:t>
      </w:r>
      <w:r>
        <w:br/>
      </w:r>
      <w:r>
        <w:rPr>
          <w:rFonts w:ascii="Times New Roman"/>
          <w:b w:val="false"/>
          <w:i w:val="false"/>
          <w:color w:val="000000"/>
          <w:sz w:val="28"/>
        </w:rPr>
        <w:t>
      2. В отношении осужденных, уклоняющихся от уплаты штрафа, судебный исполнитель направляет в суд представление о замене штрафа другим видом наказания в соответствии с частью третьей статьи 42 Уголовного кодекса Республики Казахстан.</w:t>
      </w:r>
    </w:p>
    <w:p>
      <w:pPr>
        <w:spacing w:after="0"/>
        <w:ind w:left="0"/>
        <w:jc w:val="left"/>
      </w:pPr>
      <w:r>
        <w:rPr>
          <w:rFonts w:ascii="Times New Roman"/>
          <w:b/>
          <w:i w:val="false"/>
          <w:color w:val="000000"/>
        </w:rPr>
        <w:t xml:space="preserve"> Глава 6. Исполнение наказания в виде исправительных работ</w:t>
      </w:r>
    </w:p>
    <w:p>
      <w:pPr>
        <w:spacing w:after="0"/>
        <w:ind w:left="0"/>
        <w:jc w:val="both"/>
      </w:pPr>
      <w:r>
        <w:rPr>
          <w:rFonts w:ascii="Times New Roman"/>
          <w:b/>
          <w:i w:val="false"/>
          <w:color w:val="000000"/>
          <w:sz w:val="28"/>
        </w:rPr>
        <w:t xml:space="preserve">      Статья 47. </w:t>
      </w:r>
      <w:r>
        <w:rPr>
          <w:rFonts w:ascii="Times New Roman"/>
          <w:b/>
          <w:i w:val="false"/>
          <w:color w:val="000000"/>
          <w:sz w:val="28"/>
        </w:rPr>
        <w:t>Порядок исполнения наказания и производства</w:t>
      </w:r>
      <w:r>
        <w:br/>
      </w:r>
      <w:r>
        <w:rPr>
          <w:rFonts w:ascii="Times New Roman"/>
          <w:b w:val="false"/>
          <w:i w:val="false"/>
          <w:color w:val="000000"/>
          <w:sz w:val="28"/>
        </w:rPr>
        <w:t>
</w:t>
      </w:r>
      <w:r>
        <w:rPr>
          <w:rFonts w:ascii="Times New Roman"/>
          <w:b/>
          <w:i w:val="false"/>
          <w:color w:val="000000"/>
          <w:sz w:val="28"/>
        </w:rPr>
        <w:t xml:space="preserve">                 удержаний из </w:t>
      </w:r>
      <w:r>
        <w:rPr>
          <w:rFonts w:ascii="Times New Roman"/>
          <w:b/>
          <w:i w:val="false"/>
          <w:color w:val="000000"/>
          <w:sz w:val="28"/>
        </w:rPr>
        <w:t>заработной платы осужденных в</w:t>
      </w:r>
      <w:r>
        <w:br/>
      </w:r>
      <w:r>
        <w:rPr>
          <w:rFonts w:ascii="Times New Roman"/>
          <w:b w:val="false"/>
          <w:i w:val="false"/>
          <w:color w:val="000000"/>
          <w:sz w:val="28"/>
        </w:rPr>
        <w:t>
</w:t>
      </w:r>
      <w:r>
        <w:rPr>
          <w:rFonts w:ascii="Times New Roman"/>
          <w:b/>
          <w:i w:val="false"/>
          <w:color w:val="000000"/>
          <w:sz w:val="28"/>
        </w:rPr>
        <w:t>                 виде исправительных работ</w:t>
      </w:r>
    </w:p>
    <w:p>
      <w:pPr>
        <w:spacing w:after="0"/>
        <w:ind w:left="0"/>
        <w:jc w:val="both"/>
      </w:pPr>
      <w:r>
        <w:rPr>
          <w:rFonts w:ascii="Times New Roman"/>
          <w:b w:val="false"/>
          <w:i w:val="false"/>
          <w:color w:val="000000"/>
          <w:sz w:val="28"/>
        </w:rPr>
        <w:t xml:space="preserve">      1. Исправительные работы исполняются путем ежемесячного перечисления от двадцати до сорока процентов заработка (денежного содержания) осужденного в доход государства до полного погашения денежных средств в соответствии с приговором суда. </w:t>
      </w:r>
      <w:r>
        <w:br/>
      </w:r>
      <w:r>
        <w:rPr>
          <w:rFonts w:ascii="Times New Roman"/>
          <w:b w:val="false"/>
          <w:i w:val="false"/>
          <w:color w:val="000000"/>
          <w:sz w:val="28"/>
        </w:rPr>
        <w:t xml:space="preserve">
      2. Осужденные к исправительным работам привлекаются к отбыванию наказания не позднее пятнадцатидневного срока со дня поступления в службу пробации соответствующего распоряжения суда с копией приговора (определения, постановления). </w:t>
      </w:r>
      <w:r>
        <w:br/>
      </w:r>
      <w:r>
        <w:rPr>
          <w:rFonts w:ascii="Times New Roman"/>
          <w:b w:val="false"/>
          <w:i w:val="false"/>
          <w:color w:val="000000"/>
          <w:sz w:val="28"/>
        </w:rPr>
        <w:t>
      3. Служба пробации, сам осужденный или администрация организации, где он работает, вправе заявлять в суд ходатайство о снижении размера удержаний из его заработной платы в случае ухудшения его материального положения. Решение о снижении размера удержаний выносится с учетом всех доходов осужденного.</w:t>
      </w:r>
      <w:r>
        <w:br/>
      </w:r>
      <w:r>
        <w:rPr>
          <w:rFonts w:ascii="Times New Roman"/>
          <w:b w:val="false"/>
          <w:i w:val="false"/>
          <w:color w:val="000000"/>
          <w:sz w:val="28"/>
        </w:rPr>
        <w:t>
      4. Удержания производятся со всех видов заработной платы по основному месту работы, независимо от наличия претензий к осужденному по исполнительным документам, за каждый отработанный месяц при выплате заработной платы.</w:t>
      </w:r>
      <w:r>
        <w:br/>
      </w:r>
      <w:r>
        <w:rPr>
          <w:rFonts w:ascii="Times New Roman"/>
          <w:b w:val="false"/>
          <w:i w:val="false"/>
          <w:color w:val="000000"/>
          <w:sz w:val="28"/>
        </w:rPr>
        <w:t>
      5. При производстве удержаний из заработной платы осужденных учитывается ее денежная и часть.</w:t>
      </w:r>
      <w:r>
        <w:br/>
      </w:r>
      <w:r>
        <w:rPr>
          <w:rFonts w:ascii="Times New Roman"/>
          <w:b w:val="false"/>
          <w:i w:val="false"/>
          <w:color w:val="000000"/>
          <w:sz w:val="28"/>
        </w:rPr>
        <w:t>
      6. Удержания не производятся из пособий, получаемых в порядке социального страхования и социального обеспечения, из выплат единовременного характера.</w:t>
      </w:r>
      <w:r>
        <w:br/>
      </w:r>
      <w:r>
        <w:rPr>
          <w:rFonts w:ascii="Times New Roman"/>
          <w:b w:val="false"/>
          <w:i w:val="false"/>
          <w:color w:val="000000"/>
          <w:sz w:val="28"/>
        </w:rPr>
        <w:t>
      7. Пособия по временной нетрудоспособности осужденным к исправительным работам исчисляются из заработной платы за вычетом удержаний, назначенных приговором суда.</w:t>
      </w:r>
      <w:r>
        <w:br/>
      </w:r>
      <w:r>
        <w:rPr>
          <w:rFonts w:ascii="Times New Roman"/>
          <w:b w:val="false"/>
          <w:i w:val="false"/>
          <w:color w:val="000000"/>
          <w:sz w:val="28"/>
        </w:rPr>
        <w:t>
      8. В случае отмены или изменения приговора суда с прекращением дела, суммы, излишне удержанные из заработной платы осужденного, возвращаются ему полностью.</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48. </w:t>
      </w:r>
      <w:r>
        <w:rPr>
          <w:rFonts w:ascii="Times New Roman"/>
          <w:b/>
          <w:i w:val="false"/>
          <w:color w:val="000000"/>
          <w:sz w:val="28"/>
        </w:rPr>
        <w:t>Обязанности службы пробации и администрации</w:t>
      </w:r>
      <w:r>
        <w:br/>
      </w:r>
      <w:r>
        <w:rPr>
          <w:rFonts w:ascii="Times New Roman"/>
          <w:b w:val="false"/>
          <w:i w:val="false"/>
          <w:color w:val="000000"/>
          <w:sz w:val="28"/>
        </w:rPr>
        <w:t>
</w:t>
      </w:r>
      <w:r>
        <w:rPr>
          <w:rFonts w:ascii="Times New Roman"/>
          <w:b/>
          <w:i w:val="false"/>
          <w:color w:val="000000"/>
          <w:sz w:val="28"/>
        </w:rPr>
        <w:t>                 организаций при исполнении наказания в виде</w:t>
      </w:r>
      <w:r>
        <w:br/>
      </w:r>
      <w:r>
        <w:rPr>
          <w:rFonts w:ascii="Times New Roman"/>
          <w:b w:val="false"/>
          <w:i w:val="false"/>
          <w:color w:val="000000"/>
          <w:sz w:val="28"/>
        </w:rPr>
        <w:t>
                 </w:t>
      </w:r>
      <w:r>
        <w:rPr>
          <w:rFonts w:ascii="Times New Roman"/>
          <w:b/>
          <w:i w:val="false"/>
          <w:color w:val="000000"/>
          <w:sz w:val="28"/>
        </w:rPr>
        <w:t>исправительных работ</w:t>
      </w:r>
    </w:p>
    <w:p>
      <w:pPr>
        <w:spacing w:after="0"/>
        <w:ind w:left="0"/>
        <w:jc w:val="both"/>
      </w:pPr>
      <w:r>
        <w:rPr>
          <w:rFonts w:ascii="Times New Roman"/>
          <w:b w:val="false"/>
          <w:i w:val="false"/>
          <w:color w:val="000000"/>
          <w:sz w:val="28"/>
        </w:rPr>
        <w:t>      1. Служба пробации:</w:t>
      </w:r>
      <w:r>
        <w:br/>
      </w:r>
      <w:r>
        <w:rPr>
          <w:rFonts w:ascii="Times New Roman"/>
          <w:b w:val="false"/>
          <w:i w:val="false"/>
          <w:color w:val="000000"/>
          <w:sz w:val="28"/>
        </w:rPr>
        <w:t>
      1) ведет учет осужденных;</w:t>
      </w:r>
      <w:r>
        <w:br/>
      </w:r>
      <w:r>
        <w:rPr>
          <w:rFonts w:ascii="Times New Roman"/>
          <w:b w:val="false"/>
          <w:i w:val="false"/>
          <w:color w:val="000000"/>
          <w:sz w:val="28"/>
        </w:rPr>
        <w:t>
      2) разъясняет порядок контроля за отбыванием наказания;</w:t>
      </w:r>
      <w:r>
        <w:br/>
      </w:r>
      <w:r>
        <w:rPr>
          <w:rFonts w:ascii="Times New Roman"/>
          <w:b w:val="false"/>
          <w:i w:val="false"/>
          <w:color w:val="000000"/>
          <w:sz w:val="28"/>
        </w:rPr>
        <w:t>
      3) при необходимости направляет осужденных в центры занятости для трудоустройства;</w:t>
      </w:r>
      <w:r>
        <w:br/>
      </w:r>
      <w:r>
        <w:rPr>
          <w:rFonts w:ascii="Times New Roman"/>
          <w:b w:val="false"/>
          <w:i w:val="false"/>
          <w:color w:val="000000"/>
          <w:sz w:val="28"/>
        </w:rPr>
        <w:t>
      4) в отношении осужденных, уклоняющихся от отбывания наказания, осуществляет первоначальные розыскные мероприятия и вносит в суд представление об объявлении в розыск;</w:t>
      </w:r>
      <w:r>
        <w:br/>
      </w:r>
      <w:r>
        <w:rPr>
          <w:rFonts w:ascii="Times New Roman"/>
          <w:b w:val="false"/>
          <w:i w:val="false"/>
          <w:color w:val="000000"/>
          <w:sz w:val="28"/>
        </w:rPr>
        <w:t>
      5) осуществляет контроль за правильностью и своевременностью удержаний из заработной платы осужденных и перечислением удержанных сумм в доход государства.</w:t>
      </w:r>
      <w:r>
        <w:br/>
      </w:r>
      <w:r>
        <w:rPr>
          <w:rFonts w:ascii="Times New Roman"/>
          <w:b w:val="false"/>
          <w:i w:val="false"/>
          <w:color w:val="000000"/>
          <w:sz w:val="28"/>
        </w:rPr>
        <w:t>
      2. Администрации организаций по месту отбывания осужденных к исправительным работам обязаны:</w:t>
      </w:r>
      <w:r>
        <w:br/>
      </w:r>
      <w:r>
        <w:rPr>
          <w:rFonts w:ascii="Times New Roman"/>
          <w:b w:val="false"/>
          <w:i w:val="false"/>
          <w:color w:val="000000"/>
          <w:sz w:val="28"/>
        </w:rPr>
        <w:t>
      1) своевременно перечислять определенный судом процент заработка в доход государства и один раз в месяц предоставлять в службу пробации подтверждающие документы;</w:t>
      </w:r>
      <w:r>
        <w:br/>
      </w:r>
      <w:r>
        <w:rPr>
          <w:rFonts w:ascii="Times New Roman"/>
          <w:b w:val="false"/>
          <w:i w:val="false"/>
          <w:color w:val="000000"/>
          <w:sz w:val="28"/>
        </w:rPr>
        <w:t>
      2) немедленно уведомить службу пробации об уклонении осужденного от отбывания наказания;</w:t>
      </w:r>
      <w:r>
        <w:br/>
      </w:r>
      <w:r>
        <w:rPr>
          <w:rFonts w:ascii="Times New Roman"/>
          <w:b w:val="false"/>
          <w:i w:val="false"/>
          <w:color w:val="000000"/>
          <w:sz w:val="28"/>
        </w:rPr>
        <w:t>
      3) предварительно уведомить службу пробации о переводе осужденного на другие должности или увольнении.</w:t>
      </w:r>
    </w:p>
    <w:p>
      <w:pPr>
        <w:spacing w:after="0"/>
        <w:ind w:left="0"/>
        <w:jc w:val="both"/>
      </w:pPr>
      <w:r>
        <w:rPr>
          <w:rFonts w:ascii="Times New Roman"/>
          <w:b/>
          <w:i w:val="false"/>
          <w:color w:val="000000"/>
          <w:sz w:val="28"/>
        </w:rPr>
        <w:t xml:space="preserve">      Статья 49. </w:t>
      </w:r>
      <w:r>
        <w:rPr>
          <w:rFonts w:ascii="Times New Roman"/>
          <w:b/>
          <w:i w:val="false"/>
          <w:color w:val="000000"/>
          <w:sz w:val="28"/>
        </w:rPr>
        <w:t>Замена наказания в виде исправительных работ</w:t>
      </w:r>
      <w:r>
        <w:br/>
      </w:r>
      <w:r>
        <w:rPr>
          <w:rFonts w:ascii="Times New Roman"/>
          <w:b w:val="false"/>
          <w:i w:val="false"/>
          <w:color w:val="000000"/>
          <w:sz w:val="28"/>
        </w:rPr>
        <w:t>
</w:t>
      </w:r>
      <w:r>
        <w:rPr>
          <w:rFonts w:ascii="Times New Roman"/>
          <w:b/>
          <w:i w:val="false"/>
          <w:color w:val="000000"/>
          <w:sz w:val="28"/>
        </w:rPr>
        <w:t xml:space="preserve">                 привлечением к </w:t>
      </w:r>
      <w:r>
        <w:rPr>
          <w:rFonts w:ascii="Times New Roman"/>
          <w:b/>
          <w:i w:val="false"/>
          <w:color w:val="000000"/>
          <w:sz w:val="28"/>
        </w:rPr>
        <w:t>общественным работам, арестом</w:t>
      </w:r>
      <w:r>
        <w:br/>
      </w:r>
      <w:r>
        <w:rPr>
          <w:rFonts w:ascii="Times New Roman"/>
          <w:b w:val="false"/>
          <w:i w:val="false"/>
          <w:color w:val="000000"/>
          <w:sz w:val="28"/>
        </w:rPr>
        <w:t>
</w:t>
      </w:r>
      <w:r>
        <w:rPr>
          <w:rFonts w:ascii="Times New Roman"/>
          <w:b/>
          <w:i w:val="false"/>
          <w:color w:val="000000"/>
          <w:sz w:val="28"/>
        </w:rPr>
        <w:t>                 либо лишением свободы</w:t>
      </w:r>
    </w:p>
    <w:p>
      <w:pPr>
        <w:spacing w:after="0"/>
        <w:ind w:left="0"/>
        <w:jc w:val="both"/>
      </w:pPr>
      <w:r>
        <w:rPr>
          <w:rFonts w:ascii="Times New Roman"/>
          <w:b w:val="false"/>
          <w:i w:val="false"/>
          <w:color w:val="000000"/>
          <w:sz w:val="28"/>
        </w:rPr>
        <w:t>      В случаях возникновения обстоятельств, препятствующих исполнению исправительных работ, служба пробации вносит в суд представление о замене неисполненной части наказания, назначенного за уголовный проступок, привлечением к общественным работам либо арестом, а неисполненной части наказания, назначенного за преступление, лишением свободы.</w:t>
      </w:r>
    </w:p>
    <w:p>
      <w:pPr>
        <w:spacing w:after="0"/>
        <w:ind w:left="0"/>
        <w:jc w:val="left"/>
      </w:pPr>
      <w:r>
        <w:rPr>
          <w:rFonts w:ascii="Times New Roman"/>
          <w:b/>
          <w:i w:val="false"/>
          <w:color w:val="000000"/>
        </w:rPr>
        <w:t xml:space="preserve"> Глава 7. Исполнение наказания в виде привлечения</w:t>
      </w:r>
      <w:r>
        <w:br/>
      </w:r>
      <w:r>
        <w:rPr>
          <w:rFonts w:ascii="Times New Roman"/>
          <w:b/>
          <w:i w:val="false"/>
          <w:color w:val="000000"/>
        </w:rPr>
        <w:t>
к общественным работам</w:t>
      </w:r>
    </w:p>
    <w:p>
      <w:pPr>
        <w:spacing w:after="0"/>
        <w:ind w:left="0"/>
        <w:jc w:val="both"/>
      </w:pPr>
      <w:r>
        <w:rPr>
          <w:rFonts w:ascii="Times New Roman"/>
          <w:b/>
          <w:i w:val="false"/>
          <w:color w:val="000000"/>
          <w:sz w:val="28"/>
        </w:rPr>
        <w:t xml:space="preserve">      Статья 50. </w:t>
      </w:r>
      <w:r>
        <w:rPr>
          <w:rFonts w:ascii="Times New Roman"/>
          <w:b/>
          <w:i w:val="false"/>
          <w:color w:val="000000"/>
          <w:sz w:val="28"/>
        </w:rPr>
        <w:t>Порядок исполнения наказания в виде</w:t>
      </w:r>
      <w:r>
        <w:br/>
      </w:r>
      <w:r>
        <w:rPr>
          <w:rFonts w:ascii="Times New Roman"/>
          <w:b w:val="false"/>
          <w:i w:val="false"/>
          <w:color w:val="000000"/>
          <w:sz w:val="28"/>
        </w:rPr>
        <w:t>
</w:t>
      </w:r>
      <w:r>
        <w:rPr>
          <w:rFonts w:ascii="Times New Roman"/>
          <w:b/>
          <w:i w:val="false"/>
          <w:color w:val="000000"/>
          <w:sz w:val="28"/>
        </w:rPr>
        <w:t xml:space="preserve">                 привлечения </w:t>
      </w:r>
      <w:r>
        <w:rPr>
          <w:rFonts w:ascii="Times New Roman"/>
          <w:b/>
          <w:i w:val="false"/>
          <w:color w:val="000000"/>
          <w:sz w:val="28"/>
        </w:rPr>
        <w:t xml:space="preserve">к общественным работам </w:t>
      </w:r>
    </w:p>
    <w:p>
      <w:pPr>
        <w:spacing w:after="0"/>
        <w:ind w:left="0"/>
        <w:jc w:val="both"/>
      </w:pPr>
      <w:r>
        <w:rPr>
          <w:rFonts w:ascii="Times New Roman"/>
          <w:b w:val="false"/>
          <w:i w:val="false"/>
          <w:color w:val="000000"/>
          <w:sz w:val="28"/>
        </w:rPr>
        <w:t>      1. Наказание в виде привлечения к общественным работам состоит в выполнении осужденным не требующих определенной квалификации бесплатных общественно полезных работ, организуемых местными исполнительными органами в общественных местах, расположенных в населенном пункте его проживания.</w:t>
      </w:r>
      <w:r>
        <w:br/>
      </w:r>
      <w:r>
        <w:rPr>
          <w:rFonts w:ascii="Times New Roman"/>
          <w:b w:val="false"/>
          <w:i w:val="false"/>
          <w:color w:val="000000"/>
          <w:sz w:val="28"/>
        </w:rPr>
        <w:t>
      2. Приговор суда, определяющий наказание в виде привлечения к общественным работам, обращается к исполнению не позднее десятидневного срока со дня поступления в службу пробации соответствующего распоряжения суда с копией приговора (определения, постановления).</w:t>
      </w:r>
      <w:r>
        <w:br/>
      </w:r>
      <w:r>
        <w:rPr>
          <w:rFonts w:ascii="Times New Roman"/>
          <w:b w:val="false"/>
          <w:i w:val="false"/>
          <w:color w:val="000000"/>
          <w:sz w:val="28"/>
        </w:rPr>
        <w:t>
      Контроль выполнения осужденными общественных работ осуществляется службой пробации по месту жительству осужденного.</w:t>
      </w:r>
    </w:p>
    <w:p>
      <w:pPr>
        <w:spacing w:after="0"/>
        <w:ind w:left="0"/>
        <w:jc w:val="both"/>
      </w:pPr>
      <w:r>
        <w:rPr>
          <w:rFonts w:ascii="Times New Roman"/>
          <w:b/>
          <w:i w:val="false"/>
          <w:color w:val="000000"/>
          <w:sz w:val="28"/>
        </w:rPr>
        <w:t xml:space="preserve">      Статья 51. </w:t>
      </w:r>
      <w:r>
        <w:rPr>
          <w:rFonts w:ascii="Times New Roman"/>
          <w:b/>
          <w:i w:val="false"/>
          <w:color w:val="000000"/>
          <w:sz w:val="28"/>
        </w:rPr>
        <w:t>Условия исполнения наказания в виде</w:t>
      </w:r>
      <w:r>
        <w:br/>
      </w:r>
      <w:r>
        <w:rPr>
          <w:rFonts w:ascii="Times New Roman"/>
          <w:b w:val="false"/>
          <w:i w:val="false"/>
          <w:color w:val="000000"/>
          <w:sz w:val="28"/>
        </w:rPr>
        <w:t>
</w:t>
      </w:r>
      <w:r>
        <w:rPr>
          <w:rFonts w:ascii="Times New Roman"/>
          <w:b/>
          <w:i w:val="false"/>
          <w:color w:val="000000"/>
          <w:sz w:val="28"/>
        </w:rPr>
        <w:t xml:space="preserve">                 привлечения </w:t>
      </w:r>
      <w:r>
        <w:rPr>
          <w:rFonts w:ascii="Times New Roman"/>
          <w:b/>
          <w:i w:val="false"/>
          <w:color w:val="000000"/>
          <w:sz w:val="28"/>
        </w:rPr>
        <w:t>к общественным работам</w:t>
      </w:r>
    </w:p>
    <w:p>
      <w:pPr>
        <w:spacing w:after="0"/>
        <w:ind w:left="0"/>
        <w:jc w:val="both"/>
      </w:pPr>
      <w:r>
        <w:rPr>
          <w:rFonts w:ascii="Times New Roman"/>
          <w:b w:val="false"/>
          <w:i w:val="false"/>
          <w:color w:val="000000"/>
          <w:sz w:val="28"/>
        </w:rPr>
        <w:t>      1. Осужденные обязаны:</w:t>
      </w:r>
      <w:r>
        <w:br/>
      </w:r>
      <w:r>
        <w:rPr>
          <w:rFonts w:ascii="Times New Roman"/>
          <w:b w:val="false"/>
          <w:i w:val="false"/>
          <w:color w:val="000000"/>
          <w:sz w:val="28"/>
        </w:rPr>
        <w:t>
      1) соблюдать установленный порядок и условия отбывания наказания;</w:t>
      </w:r>
      <w:r>
        <w:br/>
      </w:r>
      <w:r>
        <w:rPr>
          <w:rFonts w:ascii="Times New Roman"/>
          <w:b w:val="false"/>
          <w:i w:val="false"/>
          <w:color w:val="000000"/>
          <w:sz w:val="28"/>
        </w:rPr>
        <w:t>
      2) работать в общественных местах, организуемых местными исполнительными органами;</w:t>
      </w:r>
      <w:r>
        <w:br/>
      </w:r>
      <w:r>
        <w:rPr>
          <w:rFonts w:ascii="Times New Roman"/>
          <w:b w:val="false"/>
          <w:i w:val="false"/>
          <w:color w:val="000000"/>
          <w:sz w:val="28"/>
        </w:rPr>
        <w:t>
      3) ставить в известность службу пробации о перемене места жительства;</w:t>
      </w:r>
      <w:r>
        <w:br/>
      </w:r>
      <w:r>
        <w:rPr>
          <w:rFonts w:ascii="Times New Roman"/>
          <w:b w:val="false"/>
          <w:i w:val="false"/>
          <w:color w:val="000000"/>
          <w:sz w:val="28"/>
        </w:rPr>
        <w:t xml:space="preserve">
      4) один раз в месяц являться в службу пробации для регистрации и отчета о своем поведении. </w:t>
      </w:r>
      <w:r>
        <w:br/>
      </w:r>
      <w:r>
        <w:rPr>
          <w:rFonts w:ascii="Times New Roman"/>
          <w:b w:val="false"/>
          <w:i w:val="false"/>
          <w:color w:val="000000"/>
          <w:sz w:val="28"/>
        </w:rPr>
        <w:t>
      2. Предоставление осужденному очередного отпуска по основному месту работы не приостанавливает исполнение общественных работ.</w:t>
      </w:r>
      <w:r>
        <w:br/>
      </w:r>
      <w:r>
        <w:rPr>
          <w:rFonts w:ascii="Times New Roman"/>
          <w:b w:val="false"/>
          <w:i w:val="false"/>
          <w:color w:val="000000"/>
          <w:sz w:val="28"/>
        </w:rPr>
        <w:t>
      3. При признании осужденного инвалидом первой или второй группы служба пробации направляет в суд представление об освобождении его от дальнейшего отбывания наказания, а в случае наступления беременности у осужденной - представление об отсрочке ей отбывания наказания.</w:t>
      </w:r>
    </w:p>
    <w:p>
      <w:pPr>
        <w:spacing w:after="0"/>
        <w:ind w:left="0"/>
        <w:jc w:val="both"/>
      </w:pPr>
      <w:r>
        <w:rPr>
          <w:rFonts w:ascii="Times New Roman"/>
          <w:b/>
          <w:i w:val="false"/>
          <w:color w:val="000000"/>
          <w:sz w:val="28"/>
        </w:rPr>
        <w:t xml:space="preserve">      Статья 52. </w:t>
      </w:r>
      <w:r>
        <w:rPr>
          <w:rFonts w:ascii="Times New Roman"/>
          <w:b/>
          <w:i w:val="false"/>
          <w:color w:val="000000"/>
          <w:sz w:val="28"/>
        </w:rPr>
        <w:t>Исчисление срока наказания в виде привлечения</w:t>
      </w:r>
      <w:r>
        <w:br/>
      </w:r>
      <w:r>
        <w:rPr>
          <w:rFonts w:ascii="Times New Roman"/>
          <w:b w:val="false"/>
          <w:i w:val="false"/>
          <w:color w:val="000000"/>
          <w:sz w:val="28"/>
        </w:rPr>
        <w:t>
</w:t>
      </w:r>
      <w:r>
        <w:rPr>
          <w:rFonts w:ascii="Times New Roman"/>
          <w:b/>
          <w:i w:val="false"/>
          <w:color w:val="000000"/>
          <w:sz w:val="28"/>
        </w:rPr>
        <w:t>                 к общественным работам</w:t>
      </w:r>
    </w:p>
    <w:p>
      <w:pPr>
        <w:spacing w:after="0"/>
        <w:ind w:left="0"/>
        <w:jc w:val="both"/>
      </w:pPr>
      <w:r>
        <w:rPr>
          <w:rFonts w:ascii="Times New Roman"/>
          <w:b w:val="false"/>
          <w:i w:val="false"/>
          <w:color w:val="000000"/>
          <w:sz w:val="28"/>
        </w:rPr>
        <w:t>      1. Срок наказания в виде привлечения к общественным работам исчисляется в часах, в течение которых осужденный выполнял общественные работы.</w:t>
      </w:r>
      <w:r>
        <w:br/>
      </w:r>
      <w:r>
        <w:rPr>
          <w:rFonts w:ascii="Times New Roman"/>
          <w:b w:val="false"/>
          <w:i w:val="false"/>
          <w:color w:val="000000"/>
          <w:sz w:val="28"/>
        </w:rPr>
        <w:t>
      2. Время общественных работ не может превышать четырех часов в день, которые выполняются с освобождением от трудовых обязанностей по месту основной работы или в свободное от учебы время. В случае, если осужденный не имеет постоянного места работы и не занят на учебе, по его согласию - до восьми часов в день, но не более сорока часов в неделю.</w:t>
      </w:r>
    </w:p>
    <w:p>
      <w:pPr>
        <w:spacing w:after="0"/>
        <w:ind w:left="0"/>
        <w:jc w:val="both"/>
      </w:pPr>
      <w:r>
        <w:rPr>
          <w:rFonts w:ascii="Times New Roman"/>
          <w:b/>
          <w:i w:val="false"/>
          <w:color w:val="000000"/>
          <w:sz w:val="28"/>
        </w:rPr>
        <w:t>      Статья 53. Обязанности службы пробации и местных</w:t>
      </w:r>
      <w:r>
        <w:br/>
      </w:r>
      <w:r>
        <w:rPr>
          <w:rFonts w:ascii="Times New Roman"/>
          <w:b w:val="false"/>
          <w:i w:val="false"/>
          <w:color w:val="000000"/>
          <w:sz w:val="28"/>
        </w:rPr>
        <w:t>
</w:t>
      </w:r>
      <w:r>
        <w:rPr>
          <w:rFonts w:ascii="Times New Roman"/>
          <w:b/>
          <w:i w:val="false"/>
          <w:color w:val="000000"/>
          <w:sz w:val="28"/>
        </w:rPr>
        <w:t xml:space="preserve">                 исполнительных органов при исполнении </w:t>
      </w:r>
      <w:r>
        <w:br/>
      </w:r>
      <w:r>
        <w:rPr>
          <w:rFonts w:ascii="Times New Roman"/>
          <w:b w:val="false"/>
          <w:i w:val="false"/>
          <w:color w:val="000000"/>
          <w:sz w:val="28"/>
        </w:rPr>
        <w:t>
</w:t>
      </w:r>
      <w:r>
        <w:rPr>
          <w:rFonts w:ascii="Times New Roman"/>
          <w:b/>
          <w:i w:val="false"/>
          <w:color w:val="000000"/>
          <w:sz w:val="28"/>
        </w:rPr>
        <w:t xml:space="preserve">                 наказания в виде </w:t>
      </w:r>
      <w:r>
        <w:rPr>
          <w:rFonts w:ascii="Times New Roman"/>
          <w:b/>
          <w:i w:val="false"/>
          <w:color w:val="000000"/>
          <w:sz w:val="28"/>
        </w:rPr>
        <w:t>привлечения к</w:t>
      </w:r>
      <w:r>
        <w:br/>
      </w:r>
      <w:r>
        <w:rPr>
          <w:rFonts w:ascii="Times New Roman"/>
          <w:b w:val="false"/>
          <w:i w:val="false"/>
          <w:color w:val="000000"/>
          <w:sz w:val="28"/>
        </w:rPr>
        <w:t>
</w:t>
      </w:r>
      <w:r>
        <w:rPr>
          <w:rFonts w:ascii="Times New Roman"/>
          <w:b/>
          <w:i w:val="false"/>
          <w:color w:val="000000"/>
          <w:sz w:val="28"/>
        </w:rPr>
        <w:t>                 общественным работам</w:t>
      </w:r>
    </w:p>
    <w:p>
      <w:pPr>
        <w:spacing w:after="0"/>
        <w:ind w:left="0"/>
        <w:jc w:val="both"/>
      </w:pPr>
      <w:r>
        <w:rPr>
          <w:rFonts w:ascii="Times New Roman"/>
          <w:b w:val="false"/>
          <w:i w:val="false"/>
          <w:color w:val="000000"/>
          <w:sz w:val="28"/>
        </w:rPr>
        <w:t>      1. Служба пробации:</w:t>
      </w:r>
      <w:r>
        <w:br/>
      </w:r>
      <w:r>
        <w:rPr>
          <w:rFonts w:ascii="Times New Roman"/>
          <w:b w:val="false"/>
          <w:i w:val="false"/>
          <w:color w:val="000000"/>
          <w:sz w:val="28"/>
        </w:rPr>
        <w:t>
      1) ведет учет осужденных;</w:t>
      </w:r>
      <w:r>
        <w:br/>
      </w:r>
      <w:r>
        <w:rPr>
          <w:rFonts w:ascii="Times New Roman"/>
          <w:b w:val="false"/>
          <w:i w:val="false"/>
          <w:color w:val="000000"/>
          <w:sz w:val="28"/>
        </w:rPr>
        <w:t>
      2) разъясняет им порядок и условия отбывания наказания;</w:t>
      </w:r>
      <w:r>
        <w:br/>
      </w:r>
      <w:r>
        <w:rPr>
          <w:rFonts w:ascii="Times New Roman"/>
          <w:b w:val="false"/>
          <w:i w:val="false"/>
          <w:color w:val="000000"/>
          <w:sz w:val="28"/>
        </w:rPr>
        <w:t>
      3) контролирует поведение осужденных;</w:t>
      </w:r>
      <w:r>
        <w:br/>
      </w:r>
      <w:r>
        <w:rPr>
          <w:rFonts w:ascii="Times New Roman"/>
          <w:b w:val="false"/>
          <w:i w:val="false"/>
          <w:color w:val="000000"/>
          <w:sz w:val="28"/>
        </w:rPr>
        <w:t>
      4) контролирует исполнение общественных работ, организуемых местными исполнительными органами;</w:t>
      </w:r>
      <w:r>
        <w:br/>
      </w:r>
      <w:r>
        <w:rPr>
          <w:rFonts w:ascii="Times New Roman"/>
          <w:b w:val="false"/>
          <w:i w:val="false"/>
          <w:color w:val="000000"/>
          <w:sz w:val="28"/>
        </w:rPr>
        <w:t>
      5) в отношении осужденных, уклоняющихся от отбывания наказания, осуществляет первоначальные розыскные мероприятия и вносит в суд представление об объявлении в розыск.</w:t>
      </w:r>
      <w:r>
        <w:br/>
      </w:r>
      <w:r>
        <w:rPr>
          <w:rFonts w:ascii="Times New Roman"/>
          <w:b w:val="false"/>
          <w:i w:val="false"/>
          <w:color w:val="000000"/>
          <w:sz w:val="28"/>
        </w:rPr>
        <w:t>
      2. Местные исполнительные органы обязаны:</w:t>
      </w:r>
      <w:r>
        <w:br/>
      </w:r>
      <w:r>
        <w:rPr>
          <w:rFonts w:ascii="Times New Roman"/>
          <w:b w:val="false"/>
          <w:i w:val="false"/>
          <w:color w:val="000000"/>
          <w:sz w:val="28"/>
        </w:rPr>
        <w:t>
      1) незамедлительно уведомлять службу пробации о получении приговора суда и принятии его в исполнение;</w:t>
      </w:r>
      <w:r>
        <w:br/>
      </w:r>
      <w:r>
        <w:rPr>
          <w:rFonts w:ascii="Times New Roman"/>
          <w:b w:val="false"/>
          <w:i w:val="false"/>
          <w:color w:val="000000"/>
          <w:sz w:val="28"/>
        </w:rPr>
        <w:t>
      2) вести табель учета отработанного времени, составлять акт выполненных работ и ежемесячно направлять их в службу пробации;</w:t>
      </w:r>
      <w:r>
        <w:br/>
      </w:r>
      <w:r>
        <w:rPr>
          <w:rFonts w:ascii="Times New Roman"/>
          <w:b w:val="false"/>
          <w:i w:val="false"/>
          <w:color w:val="000000"/>
          <w:sz w:val="28"/>
        </w:rPr>
        <w:t>
      3) информировать службу пробации о поведении осужденного;</w:t>
      </w:r>
      <w:r>
        <w:br/>
      </w:r>
      <w:r>
        <w:rPr>
          <w:rFonts w:ascii="Times New Roman"/>
          <w:b w:val="false"/>
          <w:i w:val="false"/>
          <w:color w:val="000000"/>
          <w:sz w:val="28"/>
        </w:rPr>
        <w:t>
      4) уведомлять службу пробации об уклонении осужденного от отбывания наказания.</w:t>
      </w:r>
    </w:p>
    <w:p>
      <w:pPr>
        <w:spacing w:after="0"/>
        <w:ind w:left="0"/>
        <w:jc w:val="both"/>
      </w:pPr>
      <w:r>
        <w:rPr>
          <w:rFonts w:ascii="Times New Roman"/>
          <w:b/>
          <w:i w:val="false"/>
          <w:color w:val="000000"/>
          <w:sz w:val="28"/>
        </w:rPr>
        <w:t xml:space="preserve">      Статья 54. </w:t>
      </w:r>
      <w:r>
        <w:rPr>
          <w:rFonts w:ascii="Times New Roman"/>
          <w:b/>
          <w:i w:val="false"/>
          <w:color w:val="000000"/>
          <w:sz w:val="28"/>
        </w:rPr>
        <w:t>Ответственность лиц, отбывающих наказание</w:t>
      </w:r>
      <w:r>
        <w:br/>
      </w:r>
      <w:r>
        <w:rPr>
          <w:rFonts w:ascii="Times New Roman"/>
          <w:b w:val="false"/>
          <w:i w:val="false"/>
          <w:color w:val="000000"/>
          <w:sz w:val="28"/>
        </w:rPr>
        <w:t>
</w:t>
      </w:r>
      <w:r>
        <w:rPr>
          <w:rFonts w:ascii="Times New Roman"/>
          <w:b/>
          <w:i w:val="false"/>
          <w:color w:val="000000"/>
          <w:sz w:val="28"/>
        </w:rPr>
        <w:t>                 в виде общественных работ</w:t>
      </w:r>
    </w:p>
    <w:p>
      <w:pPr>
        <w:spacing w:after="0"/>
        <w:ind w:left="0"/>
        <w:jc w:val="both"/>
      </w:pPr>
      <w:r>
        <w:rPr>
          <w:rFonts w:ascii="Times New Roman"/>
          <w:b w:val="false"/>
          <w:i w:val="false"/>
          <w:color w:val="000000"/>
          <w:sz w:val="28"/>
        </w:rPr>
        <w:t>      1. За нарушение осужденным порядка и условий отбывания наказания в виде привлечения к общественным работам служба пробации в письменном виде предупреждает его об ответственности в соответствии с уголовным законодательством Республики Казахстан.</w:t>
      </w:r>
      <w:r>
        <w:br/>
      </w:r>
      <w:r>
        <w:rPr>
          <w:rFonts w:ascii="Times New Roman"/>
          <w:b w:val="false"/>
          <w:i w:val="false"/>
          <w:color w:val="000000"/>
          <w:sz w:val="28"/>
        </w:rPr>
        <w:t>
      2. В отношении осужденных, уклоняющихся от отбывания наказания в виде привлечения к общественным работам, служба пробации направляет в суд представление о замене общественных работ арестом.</w:t>
      </w:r>
      <w:r>
        <w:br/>
      </w:r>
      <w:r>
        <w:rPr>
          <w:rFonts w:ascii="Times New Roman"/>
          <w:b w:val="false"/>
          <w:i w:val="false"/>
          <w:color w:val="000000"/>
          <w:sz w:val="28"/>
        </w:rPr>
        <w:t xml:space="preserve">
      3. Уклоняющимся от отбывания наказания в виде привлечения к общественным работам признается осужденный: </w:t>
      </w:r>
      <w:r>
        <w:br/>
      </w:r>
      <w:r>
        <w:rPr>
          <w:rFonts w:ascii="Times New Roman"/>
          <w:b w:val="false"/>
          <w:i w:val="false"/>
          <w:color w:val="000000"/>
          <w:sz w:val="28"/>
        </w:rPr>
        <w:t xml:space="preserve">
      1) отказавшийся приступить к выполнению наказания в виде общественных работ либо более двух раз в течение месяца не вышедший на общественные работы без уважительных причин; </w:t>
      </w:r>
      <w:r>
        <w:br/>
      </w:r>
      <w:r>
        <w:rPr>
          <w:rFonts w:ascii="Times New Roman"/>
          <w:b w:val="false"/>
          <w:i w:val="false"/>
          <w:color w:val="000000"/>
          <w:sz w:val="28"/>
        </w:rPr>
        <w:t>
      2) дважды в период отбывания наказания появившийся на рабочем месте в состоянии алкогольного, наркотического или токсикоманического опьянения, подтвержденным медицинским освидетельствованием, либо, при отсутствии возможности медицинского освидетельствования, - комиссионным актом работодателя;</w:t>
      </w:r>
      <w:r>
        <w:br/>
      </w:r>
      <w:r>
        <w:rPr>
          <w:rFonts w:ascii="Times New Roman"/>
          <w:b w:val="false"/>
          <w:i w:val="false"/>
          <w:color w:val="000000"/>
          <w:sz w:val="28"/>
        </w:rPr>
        <w:t>
      3) скрывшийся с целью уклонения от отбывания наказания;</w:t>
      </w:r>
      <w:r>
        <w:br/>
      </w:r>
      <w:r>
        <w:rPr>
          <w:rFonts w:ascii="Times New Roman"/>
          <w:b w:val="false"/>
          <w:i w:val="false"/>
          <w:color w:val="000000"/>
          <w:sz w:val="28"/>
        </w:rPr>
        <w:t>
      4) выехавший за пределы Республики Казахстан.</w:t>
      </w:r>
    </w:p>
    <w:p>
      <w:pPr>
        <w:spacing w:after="0"/>
        <w:ind w:left="0"/>
        <w:jc w:val="left"/>
      </w:pPr>
      <w:r>
        <w:rPr>
          <w:rFonts w:ascii="Times New Roman"/>
          <w:b/>
          <w:i w:val="false"/>
          <w:color w:val="000000"/>
        </w:rPr>
        <w:t xml:space="preserve"> Глава 8. Исполнение наказания в виде ограничения свободы</w:t>
      </w:r>
    </w:p>
    <w:p>
      <w:pPr>
        <w:spacing w:after="0"/>
        <w:ind w:left="0"/>
        <w:jc w:val="both"/>
      </w:pPr>
      <w:r>
        <w:rPr>
          <w:rFonts w:ascii="Times New Roman"/>
          <w:b/>
          <w:i w:val="false"/>
          <w:color w:val="000000"/>
          <w:sz w:val="28"/>
        </w:rPr>
        <w:t xml:space="preserve">      Статья 55. </w:t>
      </w:r>
      <w:r>
        <w:rPr>
          <w:rFonts w:ascii="Times New Roman"/>
          <w:b/>
          <w:i w:val="false"/>
          <w:color w:val="000000"/>
          <w:sz w:val="28"/>
        </w:rPr>
        <w:t>Отбывание наказания в виде ограничения свободы</w:t>
      </w:r>
    </w:p>
    <w:p>
      <w:pPr>
        <w:spacing w:after="0"/>
        <w:ind w:left="0"/>
        <w:jc w:val="both"/>
      </w:pPr>
      <w:r>
        <w:rPr>
          <w:rFonts w:ascii="Times New Roman"/>
          <w:b w:val="false"/>
          <w:i w:val="false"/>
          <w:color w:val="000000"/>
          <w:sz w:val="28"/>
        </w:rPr>
        <w:t>      1. Лица, осужденные к ограничению свободы, отбывают наказание по месту проживания в условиях осуществления за ними пробационного контроля.</w:t>
      </w:r>
      <w:r>
        <w:br/>
      </w:r>
      <w:r>
        <w:rPr>
          <w:rFonts w:ascii="Times New Roman"/>
          <w:b w:val="false"/>
          <w:i w:val="false"/>
          <w:color w:val="000000"/>
          <w:sz w:val="28"/>
        </w:rPr>
        <w:t>
      2. Возложенное судом на осужденных к ограничению свободы привлечение к принудительному труду организуются местными исполнительными органами в соответствии с мероприятиями, предусмотренными статьями 50-53 настоящего Кодекса.</w:t>
      </w:r>
      <w:r>
        <w:br/>
      </w:r>
      <w:r>
        <w:rPr>
          <w:rFonts w:ascii="Times New Roman"/>
          <w:b w:val="false"/>
          <w:i w:val="false"/>
          <w:color w:val="000000"/>
          <w:sz w:val="28"/>
        </w:rPr>
        <w:t>
      3. Местные исполнительные органы, неправительственные и иные организации, а также физические лица оказывают социально-правовую помощь осужденным к ограничению свободы в соответствии с индивидуальной программой, разработанной службой пробации.</w:t>
      </w:r>
    </w:p>
    <w:p>
      <w:pPr>
        <w:spacing w:after="0"/>
        <w:ind w:left="0"/>
        <w:jc w:val="both"/>
      </w:pPr>
      <w:r>
        <w:rPr>
          <w:rFonts w:ascii="Times New Roman"/>
          <w:b/>
          <w:i w:val="false"/>
          <w:color w:val="000000"/>
          <w:sz w:val="28"/>
        </w:rPr>
        <w:t xml:space="preserve">      Статья 56. </w:t>
      </w:r>
      <w:r>
        <w:rPr>
          <w:rFonts w:ascii="Times New Roman"/>
          <w:b/>
          <w:i w:val="false"/>
          <w:color w:val="000000"/>
          <w:sz w:val="28"/>
        </w:rPr>
        <w:t>Направление осужденных к ограничению свободы</w:t>
      </w:r>
      <w:r>
        <w:br/>
      </w:r>
      <w:r>
        <w:rPr>
          <w:rFonts w:ascii="Times New Roman"/>
          <w:b w:val="false"/>
          <w:i w:val="false"/>
          <w:color w:val="000000"/>
          <w:sz w:val="28"/>
        </w:rPr>
        <w:t>
</w:t>
      </w:r>
      <w:r>
        <w:rPr>
          <w:rFonts w:ascii="Times New Roman"/>
          <w:b/>
          <w:i w:val="false"/>
          <w:color w:val="000000"/>
          <w:sz w:val="28"/>
        </w:rPr>
        <w:t>                 к месту отбывания наказания</w:t>
      </w:r>
    </w:p>
    <w:p>
      <w:pPr>
        <w:spacing w:after="0"/>
        <w:ind w:left="0"/>
        <w:jc w:val="both"/>
      </w:pPr>
      <w:r>
        <w:rPr>
          <w:rFonts w:ascii="Times New Roman"/>
          <w:b w:val="false"/>
          <w:i w:val="false"/>
          <w:color w:val="000000"/>
          <w:sz w:val="28"/>
        </w:rPr>
        <w:t xml:space="preserve">      1. Осужденные, которым неотбытая часть лишения свободы заменена наказанием в виде ограничения свободы, освобождаются из-под стражи и следуют к месту отбывания наказания самостоятельно за счет государства. Администрация учреждения уголовно-исполнительной системы вручает осужденному предписание о выезде к месту отбывания наказания с указанием маршрута и времени прибытия в службу пробации для постановки на учет, а также направляет характеризующие его материалы. </w:t>
      </w:r>
      <w:r>
        <w:br/>
      </w:r>
      <w:r>
        <w:rPr>
          <w:rFonts w:ascii="Times New Roman"/>
          <w:b w:val="false"/>
          <w:i w:val="false"/>
          <w:color w:val="000000"/>
          <w:sz w:val="28"/>
        </w:rPr>
        <w:t>
      2. При неприбытии осужденного к месту отбывания наказания в установленный срок служба пробации проводит первоначальные розыскные мероприятия и, если место пребывания осужденного не установлено, вносит в суд представление об объявлении в розыск.</w:t>
      </w:r>
    </w:p>
    <w:p>
      <w:pPr>
        <w:spacing w:after="0"/>
        <w:ind w:left="0"/>
        <w:jc w:val="both"/>
      </w:pPr>
      <w:r>
        <w:rPr>
          <w:rFonts w:ascii="Times New Roman"/>
          <w:b/>
          <w:i w:val="false"/>
          <w:color w:val="000000"/>
          <w:sz w:val="28"/>
        </w:rPr>
        <w:t xml:space="preserve">      Статья 57. </w:t>
      </w:r>
      <w:r>
        <w:rPr>
          <w:rFonts w:ascii="Times New Roman"/>
          <w:b/>
          <w:i w:val="false"/>
          <w:color w:val="000000"/>
          <w:sz w:val="28"/>
        </w:rPr>
        <w:t xml:space="preserve">Исчисление срока наказания </w:t>
      </w:r>
      <w:r>
        <w:rPr>
          <w:rFonts w:ascii="Times New Roman"/>
          <w:b/>
          <w:i w:val="false"/>
          <w:color w:val="000000"/>
          <w:sz w:val="28"/>
        </w:rPr>
        <w:t>в виде ограничения</w:t>
      </w:r>
      <w:r>
        <w:br/>
      </w:r>
      <w:r>
        <w:rPr>
          <w:rFonts w:ascii="Times New Roman"/>
          <w:b w:val="false"/>
          <w:i w:val="false"/>
          <w:color w:val="000000"/>
          <w:sz w:val="28"/>
        </w:rPr>
        <w:t>
</w:t>
      </w:r>
      <w:r>
        <w:rPr>
          <w:rFonts w:ascii="Times New Roman"/>
          <w:b/>
          <w:i w:val="false"/>
          <w:color w:val="000000"/>
          <w:sz w:val="28"/>
        </w:rPr>
        <w:t>                 свободы</w:t>
      </w:r>
    </w:p>
    <w:p>
      <w:pPr>
        <w:spacing w:after="0"/>
        <w:ind w:left="0"/>
        <w:jc w:val="both"/>
      </w:pPr>
      <w:r>
        <w:rPr>
          <w:rFonts w:ascii="Times New Roman"/>
          <w:b w:val="false"/>
          <w:i w:val="false"/>
          <w:color w:val="000000"/>
          <w:sz w:val="28"/>
        </w:rPr>
        <w:t xml:space="preserve">      Срок наказания в виде ограничения свободы исчисляется с момента принятия приговора к исполнению службой пробации. </w:t>
      </w:r>
    </w:p>
    <w:p>
      <w:pPr>
        <w:spacing w:after="0"/>
        <w:ind w:left="0"/>
        <w:jc w:val="both"/>
      </w:pPr>
      <w:r>
        <w:rPr>
          <w:rFonts w:ascii="Times New Roman"/>
          <w:b/>
          <w:i w:val="false"/>
          <w:color w:val="000000"/>
          <w:sz w:val="28"/>
        </w:rPr>
        <w:t xml:space="preserve">      Статья 58. </w:t>
      </w:r>
      <w:r>
        <w:rPr>
          <w:rFonts w:ascii="Times New Roman"/>
          <w:b/>
          <w:i w:val="false"/>
          <w:color w:val="000000"/>
          <w:sz w:val="28"/>
        </w:rPr>
        <w:t xml:space="preserve">Порядок отбывания наказания в виде </w:t>
      </w:r>
      <w:r>
        <w:rPr>
          <w:rFonts w:ascii="Times New Roman"/>
          <w:b/>
          <w:i w:val="false"/>
          <w:color w:val="000000"/>
          <w:sz w:val="28"/>
        </w:rPr>
        <w:t>ограничения</w:t>
      </w:r>
      <w:r>
        <w:br/>
      </w:r>
      <w:r>
        <w:rPr>
          <w:rFonts w:ascii="Times New Roman"/>
          <w:b w:val="false"/>
          <w:i w:val="false"/>
          <w:color w:val="000000"/>
          <w:sz w:val="28"/>
        </w:rPr>
        <w:t>
</w:t>
      </w:r>
      <w:r>
        <w:rPr>
          <w:rFonts w:ascii="Times New Roman"/>
          <w:b/>
          <w:i w:val="false"/>
          <w:color w:val="000000"/>
          <w:sz w:val="28"/>
        </w:rPr>
        <w:t>                 свободы</w:t>
      </w:r>
    </w:p>
    <w:p>
      <w:pPr>
        <w:spacing w:after="0"/>
        <w:ind w:left="0"/>
        <w:jc w:val="both"/>
      </w:pPr>
      <w:r>
        <w:rPr>
          <w:rFonts w:ascii="Times New Roman"/>
          <w:b w:val="false"/>
          <w:i w:val="false"/>
          <w:color w:val="000000"/>
          <w:sz w:val="28"/>
        </w:rPr>
        <w:t>      1. Лица, отбывающие наказание в виде ограничения свободы, находятся под пробационным контролем и обязаны:</w:t>
      </w:r>
      <w:r>
        <w:br/>
      </w:r>
      <w:r>
        <w:rPr>
          <w:rFonts w:ascii="Times New Roman"/>
          <w:b w:val="false"/>
          <w:i w:val="false"/>
          <w:color w:val="000000"/>
          <w:sz w:val="28"/>
        </w:rPr>
        <w:t>
      1) выполнять требования службы пробации;</w:t>
      </w:r>
      <w:r>
        <w:br/>
      </w:r>
      <w:r>
        <w:rPr>
          <w:rFonts w:ascii="Times New Roman"/>
          <w:b w:val="false"/>
          <w:i w:val="false"/>
          <w:color w:val="000000"/>
          <w:sz w:val="28"/>
        </w:rPr>
        <w:t xml:space="preserve">
      2) не менять без уведомления службы пробации места работы, учебы и жительства; </w:t>
      </w:r>
      <w:r>
        <w:br/>
      </w:r>
      <w:r>
        <w:rPr>
          <w:rFonts w:ascii="Times New Roman"/>
          <w:b w:val="false"/>
          <w:i w:val="false"/>
          <w:color w:val="000000"/>
          <w:sz w:val="28"/>
        </w:rPr>
        <w:t>
      3) не посещать места, определенные судом по представлению службы пробации;</w:t>
      </w:r>
      <w:r>
        <w:br/>
      </w:r>
      <w:r>
        <w:rPr>
          <w:rFonts w:ascii="Times New Roman"/>
          <w:b w:val="false"/>
          <w:i w:val="false"/>
          <w:color w:val="000000"/>
          <w:sz w:val="28"/>
        </w:rPr>
        <w:t>
      4) не выезжать в другие местности в пределах территории Республики Казахстана без уведомления службы пробации;</w:t>
      </w:r>
      <w:r>
        <w:br/>
      </w:r>
      <w:r>
        <w:rPr>
          <w:rFonts w:ascii="Times New Roman"/>
          <w:b w:val="false"/>
          <w:i w:val="false"/>
          <w:color w:val="000000"/>
          <w:sz w:val="28"/>
        </w:rPr>
        <w:t>
      5) выполнять возложенные судом обязанности: принудительные труды, пройти курс лечения от алкоголизма, наркомании, токсикомании, психических расстройств, туберкулеза, заболеваний, передающихся половым путем, осуществлять материальную поддержку семьи;</w:t>
      </w:r>
      <w:r>
        <w:br/>
      </w:r>
      <w:r>
        <w:rPr>
          <w:rFonts w:ascii="Times New Roman"/>
          <w:b w:val="false"/>
          <w:i w:val="false"/>
          <w:color w:val="000000"/>
          <w:sz w:val="28"/>
        </w:rPr>
        <w:t>
      6) один раз в месяц являться в службу пробации для регистрации и участия в проведении с ним воспитательной работы в дни, установленные службой пробации;</w:t>
      </w:r>
      <w:r>
        <w:br/>
      </w:r>
      <w:r>
        <w:rPr>
          <w:rFonts w:ascii="Times New Roman"/>
          <w:b w:val="false"/>
          <w:i w:val="false"/>
          <w:color w:val="000000"/>
          <w:sz w:val="28"/>
        </w:rPr>
        <w:t>
      7) иметь при себе документ, удостоверяющий личность.</w:t>
      </w:r>
      <w:r>
        <w:br/>
      </w:r>
      <w:r>
        <w:rPr>
          <w:rFonts w:ascii="Times New Roman"/>
          <w:b w:val="false"/>
          <w:i w:val="false"/>
          <w:color w:val="000000"/>
          <w:sz w:val="28"/>
        </w:rPr>
        <w:t>
      2. Осужденным, отбывающим наказание в виде ограничения свободы, разрешается обучаться в высших и средних специальных учебных заведениях, расположенных в пределах области по месту отбывания наказания.</w:t>
      </w:r>
    </w:p>
    <w:p>
      <w:pPr>
        <w:spacing w:after="0"/>
        <w:ind w:left="0"/>
        <w:jc w:val="both"/>
      </w:pPr>
      <w:r>
        <w:rPr>
          <w:rFonts w:ascii="Times New Roman"/>
          <w:b/>
          <w:i w:val="false"/>
          <w:color w:val="000000"/>
          <w:sz w:val="28"/>
        </w:rPr>
        <w:t>      Статья 59. Нарушение порядка и условий отбывания</w:t>
      </w:r>
      <w:r>
        <w:br/>
      </w:r>
      <w:r>
        <w:rPr>
          <w:rFonts w:ascii="Times New Roman"/>
          <w:b w:val="false"/>
          <w:i w:val="false"/>
          <w:color w:val="000000"/>
          <w:sz w:val="28"/>
        </w:rPr>
        <w:t>
</w:t>
      </w:r>
      <w:r>
        <w:rPr>
          <w:rFonts w:ascii="Times New Roman"/>
          <w:b/>
          <w:i w:val="false"/>
          <w:color w:val="000000"/>
          <w:sz w:val="28"/>
        </w:rPr>
        <w:t>                 наказания в виде ограничения свободы</w:t>
      </w:r>
    </w:p>
    <w:p>
      <w:pPr>
        <w:spacing w:after="0"/>
        <w:ind w:left="0"/>
        <w:jc w:val="both"/>
      </w:pPr>
      <w:r>
        <w:rPr>
          <w:rFonts w:ascii="Times New Roman"/>
          <w:b w:val="false"/>
          <w:i w:val="false"/>
          <w:color w:val="000000"/>
          <w:sz w:val="28"/>
        </w:rPr>
        <w:t>      Нарушением порядка и условий отбывания наказания являются: неявка для регистрации без уважительной причины, смена местожительства без уведомления службы пробации, посещение запрещенных судом мест, выезд в другие местности в пределах территории Республики Казахстан без разрешения службы пробации, уклонение от исполнения возложенных на него судом обязанностей, умышленное повреждение (порча) электронных средств слежения, а также совершение административного правонарушения, посягающего на общественный порядок и нравственность, права несовершеннолетних, личность и в сфере семейно-бытовых отношений, за которое на осужденного налагалось административное взыскание, при условии, что каждое последующее нарушение совершено после наложения взыскания за предыдущее.</w:t>
      </w:r>
    </w:p>
    <w:p>
      <w:pPr>
        <w:spacing w:after="0"/>
        <w:ind w:left="0"/>
        <w:jc w:val="both"/>
      </w:pPr>
      <w:r>
        <w:rPr>
          <w:rFonts w:ascii="Times New Roman"/>
          <w:b w:val="false"/>
          <w:i w:val="false"/>
          <w:color w:val="000000"/>
          <w:sz w:val="28"/>
        </w:rPr>
        <w:t>      </w:t>
      </w:r>
      <w:r>
        <w:rPr>
          <w:rFonts w:ascii="Times New Roman"/>
          <w:b/>
          <w:i w:val="false"/>
          <w:color w:val="000000"/>
          <w:sz w:val="28"/>
        </w:rPr>
        <w:t>Статья 60. Злостное нарушение отбывания наказания в виде</w:t>
      </w:r>
      <w:r>
        <w:br/>
      </w:r>
      <w:r>
        <w:rPr>
          <w:rFonts w:ascii="Times New Roman"/>
          <w:b w:val="false"/>
          <w:i w:val="false"/>
          <w:color w:val="000000"/>
          <w:sz w:val="28"/>
        </w:rPr>
        <w:t>
</w:t>
      </w:r>
      <w:r>
        <w:rPr>
          <w:rFonts w:ascii="Times New Roman"/>
          <w:b/>
          <w:i w:val="false"/>
          <w:color w:val="000000"/>
          <w:sz w:val="28"/>
        </w:rPr>
        <w:t>                 ограничения свободы</w:t>
      </w:r>
    </w:p>
    <w:p>
      <w:pPr>
        <w:spacing w:after="0"/>
        <w:ind w:left="0"/>
        <w:jc w:val="both"/>
      </w:pPr>
      <w:r>
        <w:rPr>
          <w:rFonts w:ascii="Times New Roman"/>
          <w:b w:val="false"/>
          <w:i w:val="false"/>
          <w:color w:val="000000"/>
          <w:sz w:val="28"/>
        </w:rPr>
        <w:t>      1. Злостным нарушением отбывания наказания в виде ограничения свободы являются: повторное совершение в течение года нарушений, указанных в статье 59 настоящего Кодекса, выезд за пределы Республики Казахстан, а также совершение осужденным уголовного проступка, отказ от выполнения законных требований, а равно оскорбление либо угроза применения насилия в отношении сотрудников службы пробации, а также если осужденный скрылся от пробационного контроля.</w:t>
      </w:r>
      <w:r>
        <w:br/>
      </w:r>
      <w:r>
        <w:rPr>
          <w:rFonts w:ascii="Times New Roman"/>
          <w:b w:val="false"/>
          <w:i w:val="false"/>
          <w:color w:val="000000"/>
          <w:sz w:val="28"/>
        </w:rPr>
        <w:t>
      2. Скрывающимся от пробационного контроля признается осужденный, местонахождение которого в течение более пятнадцати дней с момента неявки для регистрации в службу пробации не установлено.</w:t>
      </w:r>
      <w:r>
        <w:br/>
      </w:r>
      <w:r>
        <w:rPr>
          <w:rFonts w:ascii="Times New Roman"/>
          <w:b w:val="false"/>
          <w:i w:val="false"/>
          <w:color w:val="000000"/>
          <w:sz w:val="28"/>
        </w:rPr>
        <w:t>
      3. В отношении осужденных, скрывшихся от пробационного контроля, служба пробации проводит первоначальные розыскные мероприятия и вносит в суд представление об объявлении в розыск.</w:t>
      </w:r>
    </w:p>
    <w:p>
      <w:pPr>
        <w:spacing w:after="0"/>
        <w:ind w:left="0"/>
        <w:jc w:val="both"/>
      </w:pPr>
      <w:r>
        <w:rPr>
          <w:rFonts w:ascii="Times New Roman"/>
          <w:b/>
          <w:i w:val="false"/>
          <w:color w:val="000000"/>
          <w:sz w:val="28"/>
        </w:rPr>
        <w:t>      Статья 61. Ответственность за нарушение порядка и условий</w:t>
      </w:r>
      <w:r>
        <w:br/>
      </w:r>
      <w:r>
        <w:rPr>
          <w:rFonts w:ascii="Times New Roman"/>
          <w:b w:val="false"/>
          <w:i w:val="false"/>
          <w:color w:val="000000"/>
          <w:sz w:val="28"/>
        </w:rPr>
        <w:t>
</w:t>
      </w:r>
      <w:r>
        <w:rPr>
          <w:rFonts w:ascii="Times New Roman"/>
          <w:b/>
          <w:i w:val="false"/>
          <w:color w:val="000000"/>
          <w:sz w:val="28"/>
        </w:rPr>
        <w:t>                 отбывания наказания в виде ограничения свободы</w:t>
      </w:r>
    </w:p>
    <w:p>
      <w:pPr>
        <w:spacing w:after="0"/>
        <w:ind w:left="0"/>
        <w:jc w:val="both"/>
      </w:pPr>
      <w:r>
        <w:rPr>
          <w:rFonts w:ascii="Times New Roman"/>
          <w:b w:val="false"/>
          <w:i w:val="false"/>
          <w:color w:val="000000"/>
          <w:sz w:val="28"/>
        </w:rPr>
        <w:t>      1. За нарушение порядка и условий отбывания наказания в виде ограничения свободы к осужденному применяется взыскание в виде письменного предупреждения о замене ограничения свободы лишением свободы.</w:t>
      </w:r>
      <w:r>
        <w:br/>
      </w:r>
      <w:r>
        <w:rPr>
          <w:rFonts w:ascii="Times New Roman"/>
          <w:b w:val="false"/>
          <w:i w:val="false"/>
          <w:color w:val="000000"/>
          <w:sz w:val="28"/>
        </w:rPr>
        <w:t>
      2. В отношении лиц, злостно нарушающих порядок отбывания наказания, служба пробации представляет в суд материалы для решения вопросов о замене ограничения свободы лишением свободы.</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Статья 62. </w:t>
      </w:r>
      <w:r>
        <w:rPr>
          <w:rFonts w:ascii="Times New Roman"/>
          <w:b/>
          <w:i w:val="false"/>
          <w:color w:val="000000"/>
          <w:sz w:val="28"/>
        </w:rPr>
        <w:t>Пробационный контроль за осужденными и меры</w:t>
      </w:r>
      <w:r>
        <w:br/>
      </w:r>
      <w:r>
        <w:rPr>
          <w:rFonts w:ascii="Times New Roman"/>
          <w:b w:val="false"/>
          <w:i w:val="false"/>
          <w:color w:val="000000"/>
          <w:sz w:val="28"/>
        </w:rPr>
        <w:t>
</w:t>
      </w:r>
      <w:r>
        <w:rPr>
          <w:rFonts w:ascii="Times New Roman"/>
          <w:b/>
          <w:i w:val="false"/>
          <w:color w:val="000000"/>
          <w:sz w:val="28"/>
        </w:rPr>
        <w:t xml:space="preserve">                 предупреждения </w:t>
      </w:r>
      <w:r>
        <w:rPr>
          <w:rFonts w:ascii="Times New Roman"/>
          <w:b/>
          <w:i w:val="false"/>
          <w:color w:val="000000"/>
          <w:sz w:val="28"/>
        </w:rPr>
        <w:t>нарушений порядка отбывания</w:t>
      </w:r>
      <w:r>
        <w:br/>
      </w:r>
      <w:r>
        <w:rPr>
          <w:rFonts w:ascii="Times New Roman"/>
          <w:b w:val="false"/>
          <w:i w:val="false"/>
          <w:color w:val="000000"/>
          <w:sz w:val="28"/>
        </w:rPr>
        <w:t>
</w:t>
      </w:r>
      <w:r>
        <w:rPr>
          <w:rFonts w:ascii="Times New Roman"/>
          <w:b/>
          <w:i w:val="false"/>
          <w:color w:val="000000"/>
          <w:sz w:val="28"/>
        </w:rPr>
        <w:t xml:space="preserve">                 наказания </w:t>
      </w:r>
      <w:r>
        <w:rPr>
          <w:rFonts w:ascii="Times New Roman"/>
          <w:b/>
          <w:i w:val="false"/>
          <w:color w:val="000000"/>
          <w:sz w:val="28"/>
        </w:rPr>
        <w:t>в виде ограничения свободы</w:t>
      </w:r>
    </w:p>
    <w:p>
      <w:pPr>
        <w:spacing w:after="0"/>
        <w:ind w:left="0"/>
        <w:jc w:val="both"/>
      </w:pPr>
      <w:r>
        <w:rPr>
          <w:rFonts w:ascii="Times New Roman"/>
          <w:b w:val="false"/>
          <w:i w:val="false"/>
          <w:color w:val="000000"/>
          <w:sz w:val="28"/>
        </w:rPr>
        <w:t xml:space="preserve">      1. Пробационный контроль за отбывающими наказание в виде ограничения свободы осуществляется службой пробации по месту их проживания. Для обеспечения надлежащего контроля и получения информации о месте нахождения осужденных лиц служба пробации вправе использовать электронные средства слежения, перечень которых определяется Правительством Республики Казахстан. </w:t>
      </w:r>
      <w:r>
        <w:br/>
      </w:r>
      <w:r>
        <w:rPr>
          <w:rFonts w:ascii="Times New Roman"/>
          <w:b w:val="false"/>
          <w:i w:val="false"/>
          <w:color w:val="000000"/>
          <w:sz w:val="28"/>
        </w:rPr>
        <w:t>
      2. Служба пробации при постановке на учет осужденного к ограничению свободы, находящегося под пробационным контролем:</w:t>
      </w:r>
      <w:r>
        <w:br/>
      </w:r>
      <w:r>
        <w:rPr>
          <w:rFonts w:ascii="Times New Roman"/>
          <w:b w:val="false"/>
          <w:i w:val="false"/>
          <w:color w:val="000000"/>
          <w:sz w:val="28"/>
        </w:rPr>
        <w:t>
      1) проводит изучение личности осужденного с установлением состояния здоровья, уровня его образования и занятости трудом, наличия местожительства, а также выясняет иные сведения, необходимые для определения предоставляемого объема социально-правовой помощи;</w:t>
      </w:r>
      <w:r>
        <w:br/>
      </w:r>
      <w:r>
        <w:rPr>
          <w:rFonts w:ascii="Times New Roman"/>
          <w:b w:val="false"/>
          <w:i w:val="false"/>
          <w:color w:val="000000"/>
          <w:sz w:val="28"/>
        </w:rPr>
        <w:t>
      2) разъясняет порядок предоставления социально-правовой помощи, осуществления и прекращения в отношении него пробационного контроля, а также устанавливает дни явки в службу пробации для регистрации;</w:t>
      </w:r>
      <w:r>
        <w:br/>
      </w:r>
      <w:r>
        <w:rPr>
          <w:rFonts w:ascii="Times New Roman"/>
          <w:b w:val="false"/>
          <w:i w:val="false"/>
          <w:color w:val="000000"/>
          <w:sz w:val="28"/>
        </w:rPr>
        <w:t>
      3) разъясняет порядок исполнения возложенных судом обязанностей, привлечения к ответственности за их неисполнение, а также нарушение условий и порядка пробационного контроля.</w:t>
      </w:r>
      <w:r>
        <w:br/>
      </w:r>
      <w:r>
        <w:rPr>
          <w:rFonts w:ascii="Times New Roman"/>
          <w:b w:val="false"/>
          <w:i w:val="false"/>
          <w:color w:val="000000"/>
          <w:sz w:val="28"/>
        </w:rPr>
        <w:t>
      3. По результатам изучения личности и социальной обеспеченности осужденного к ограничению свободы службой пробации составляется индивидуальная программа оказания социально-правовой помощи.</w:t>
      </w:r>
      <w:r>
        <w:br/>
      </w:r>
      <w:r>
        <w:rPr>
          <w:rFonts w:ascii="Times New Roman"/>
          <w:b w:val="false"/>
          <w:i w:val="false"/>
          <w:color w:val="000000"/>
          <w:sz w:val="28"/>
        </w:rPr>
        <w:t>
      4. С осужденными к ограничению свободы служба пробации проводит индивидуально-профилактическую работу по месту их жительства.</w:t>
      </w:r>
      <w:r>
        <w:br/>
      </w:r>
      <w:r>
        <w:rPr>
          <w:rFonts w:ascii="Times New Roman"/>
          <w:b w:val="false"/>
          <w:i w:val="false"/>
          <w:color w:val="000000"/>
          <w:sz w:val="28"/>
        </w:rPr>
        <w:t xml:space="preserve">
      5. Осужденный, злостно уклоняющийся от отбывания наказания, задерживается с санкции суда органом внутренних дел до решения вопроса о замене осужденному неотбытого срока ограничения свободы лишением свободы. </w:t>
      </w:r>
      <w:r>
        <w:br/>
      </w:r>
      <w:r>
        <w:rPr>
          <w:rFonts w:ascii="Times New Roman"/>
          <w:b w:val="false"/>
          <w:i w:val="false"/>
          <w:color w:val="000000"/>
          <w:sz w:val="28"/>
        </w:rPr>
        <w:t>
      В случае задержания осужденного за пределами обслуживаемой территории, служба пробации направляет материалы в суд по месту задержания осужденного для решения вопроса о замене осужденному неотбытого срока ограничения свободы.</w:t>
      </w:r>
      <w:r>
        <w:br/>
      </w:r>
      <w:r>
        <w:rPr>
          <w:rFonts w:ascii="Times New Roman"/>
          <w:b w:val="false"/>
          <w:i w:val="false"/>
          <w:color w:val="000000"/>
          <w:sz w:val="28"/>
        </w:rPr>
        <w:t>
      6. В случае повреждения (порчи) осужденным электронных средств слежения службой пробации составляется соответствующий акт.</w:t>
      </w:r>
      <w:r>
        <w:br/>
      </w:r>
      <w:r>
        <w:rPr>
          <w:rFonts w:ascii="Times New Roman"/>
          <w:b w:val="false"/>
          <w:i w:val="false"/>
          <w:color w:val="000000"/>
          <w:sz w:val="28"/>
        </w:rPr>
        <w:t>
      При умышленном повреждении (порче) электронных средств слежения осужденные несут материальную ответственность в установленном законом порядке.</w:t>
      </w:r>
    </w:p>
    <w:p>
      <w:pPr>
        <w:spacing w:after="0"/>
        <w:ind w:left="0"/>
        <w:jc w:val="left"/>
      </w:pPr>
      <w:r>
        <w:rPr>
          <w:rFonts w:ascii="Times New Roman"/>
          <w:b/>
          <w:i w:val="false"/>
          <w:color w:val="000000"/>
        </w:rPr>
        <w:t xml:space="preserve"> Глава 9. Исполнение дополнительных видов наказаний</w:t>
      </w:r>
    </w:p>
    <w:p>
      <w:pPr>
        <w:spacing w:after="0"/>
        <w:ind w:left="0"/>
        <w:jc w:val="both"/>
      </w:pPr>
      <w:r>
        <w:rPr>
          <w:rFonts w:ascii="Times New Roman"/>
          <w:b/>
          <w:i w:val="false"/>
          <w:color w:val="000000"/>
          <w:sz w:val="28"/>
        </w:rPr>
        <w:t xml:space="preserve">      Статья 63. </w:t>
      </w:r>
      <w:r>
        <w:rPr>
          <w:rFonts w:ascii="Times New Roman"/>
          <w:b/>
          <w:i w:val="false"/>
          <w:color w:val="000000"/>
          <w:sz w:val="28"/>
        </w:rPr>
        <w:t>Порядок исполнения наказания в виде выдворения</w:t>
      </w:r>
      <w:r>
        <w:br/>
      </w:r>
      <w:r>
        <w:rPr>
          <w:rFonts w:ascii="Times New Roman"/>
          <w:b w:val="false"/>
          <w:i w:val="false"/>
          <w:color w:val="000000"/>
          <w:sz w:val="28"/>
        </w:rPr>
        <w:t>
</w:t>
      </w:r>
      <w:r>
        <w:rPr>
          <w:rFonts w:ascii="Times New Roman"/>
          <w:b/>
          <w:i w:val="false"/>
          <w:color w:val="000000"/>
          <w:sz w:val="28"/>
        </w:rPr>
        <w:t xml:space="preserve">                 из </w:t>
      </w:r>
      <w:r>
        <w:rPr>
          <w:rFonts w:ascii="Times New Roman"/>
          <w:b/>
          <w:i w:val="false"/>
          <w:color w:val="000000"/>
          <w:sz w:val="28"/>
        </w:rPr>
        <w:t>Республики Казахстан иностранцев и лиц без</w:t>
      </w:r>
      <w:r>
        <w:br/>
      </w:r>
      <w:r>
        <w:rPr>
          <w:rFonts w:ascii="Times New Roman"/>
          <w:b w:val="false"/>
          <w:i w:val="false"/>
          <w:color w:val="000000"/>
          <w:sz w:val="28"/>
        </w:rPr>
        <w:t>
</w:t>
      </w:r>
      <w:r>
        <w:rPr>
          <w:rFonts w:ascii="Times New Roman"/>
          <w:b/>
          <w:i w:val="false"/>
          <w:color w:val="000000"/>
          <w:sz w:val="28"/>
        </w:rPr>
        <w:t>                 гражданства</w:t>
      </w:r>
    </w:p>
    <w:p>
      <w:pPr>
        <w:spacing w:after="0"/>
        <w:ind w:left="0"/>
        <w:jc w:val="both"/>
      </w:pPr>
      <w:r>
        <w:rPr>
          <w:rFonts w:ascii="Times New Roman"/>
          <w:b w:val="false"/>
          <w:i w:val="false"/>
          <w:color w:val="000000"/>
          <w:sz w:val="28"/>
        </w:rPr>
        <w:t xml:space="preserve">      1. Исполнение решения суда по выдворению из Республики Казахстан производится путем контролируемого, самостоятельного выезда выдворяемого лица из Республики Казахстан. </w:t>
      </w:r>
      <w:r>
        <w:br/>
      </w:r>
      <w:r>
        <w:rPr>
          <w:rFonts w:ascii="Times New Roman"/>
          <w:b w:val="false"/>
          <w:i w:val="false"/>
          <w:color w:val="000000"/>
          <w:sz w:val="28"/>
        </w:rPr>
        <w:t>
      Расходы по выдворению несут выдворяемые незаконные иммигранты, физические или юридические лица, пригласившие иммигранта в Республику Казахстан. В случаях отсутствия либо недостаточности средств у названных лиц для покрытия расходов по выдворению, финансирование соответствующих мероприятий производится за счет бюджетных средств.</w:t>
      </w:r>
      <w:r>
        <w:br/>
      </w:r>
      <w:r>
        <w:rPr>
          <w:rFonts w:ascii="Times New Roman"/>
          <w:b w:val="false"/>
          <w:i w:val="false"/>
          <w:color w:val="000000"/>
          <w:sz w:val="28"/>
        </w:rPr>
        <w:t>
      В соответствии с международными договорами, ратифицированными Республикой Казахстан, ответственной за вывоз с территории Республики Казахстан лиц, въехавших без права въезда, является транспортная организация, доставившая данных лиц.</w:t>
      </w:r>
      <w:r>
        <w:br/>
      </w:r>
      <w:r>
        <w:rPr>
          <w:rFonts w:ascii="Times New Roman"/>
          <w:b w:val="false"/>
          <w:i w:val="false"/>
          <w:color w:val="000000"/>
          <w:sz w:val="28"/>
        </w:rPr>
        <w:t>
      2. Лицо, не исполнившее решение суда о выдворении и не покинувшее территорию Республики Казахстан в указанный в решении срок, подлежит по решению суда выдворению в принудительном порядке.</w:t>
      </w:r>
      <w:r>
        <w:br/>
      </w:r>
      <w:r>
        <w:rPr>
          <w:rFonts w:ascii="Times New Roman"/>
          <w:b w:val="false"/>
          <w:i w:val="false"/>
          <w:color w:val="000000"/>
          <w:sz w:val="28"/>
        </w:rPr>
        <w:t>
      3. Если передача выдворяемого лица представителю иностранного государства не предусмотрена договором Республики Казахстан с указанным государством, выдворение осуществляется в месте, определяемом Пограничной службой Комитета национальной безопасности Республики Казахстан.</w:t>
      </w:r>
      <w:r>
        <w:br/>
      </w:r>
      <w:r>
        <w:rPr>
          <w:rFonts w:ascii="Times New Roman"/>
          <w:b w:val="false"/>
          <w:i w:val="false"/>
          <w:color w:val="000000"/>
          <w:sz w:val="28"/>
        </w:rPr>
        <w:t>
      4. О выдворении иностранцев или лиц без гражданства из пункта пропуска через Государственную границу Республики Казахстан уведомляются власти иностранного государства, на (через) территорию которого указанное лицо выдворяется, если выдворение предусмотрено договором Республики Казахстан с указанным государством.</w:t>
      </w:r>
      <w:r>
        <w:br/>
      </w:r>
      <w:r>
        <w:rPr>
          <w:rFonts w:ascii="Times New Roman"/>
          <w:b w:val="false"/>
          <w:i w:val="false"/>
          <w:color w:val="000000"/>
          <w:sz w:val="28"/>
        </w:rPr>
        <w:t>
      5. Исполнение наказания о выдворении оформляется в виде двухстороннего или одностороннего акта.</w:t>
      </w:r>
    </w:p>
    <w:p>
      <w:pPr>
        <w:spacing w:after="0"/>
        <w:ind w:left="0"/>
        <w:jc w:val="both"/>
      </w:pPr>
      <w:r>
        <w:rPr>
          <w:rFonts w:ascii="Times New Roman"/>
          <w:b/>
          <w:i w:val="false"/>
          <w:color w:val="000000"/>
          <w:sz w:val="28"/>
        </w:rPr>
        <w:t xml:space="preserve">      Статья 64. </w:t>
      </w:r>
      <w:r>
        <w:rPr>
          <w:rFonts w:ascii="Times New Roman"/>
          <w:b/>
          <w:i w:val="false"/>
          <w:color w:val="000000"/>
          <w:sz w:val="28"/>
        </w:rPr>
        <w:t>Исполнение наказания о лишении специального,</w:t>
      </w:r>
      <w:r>
        <w:br/>
      </w:r>
      <w:r>
        <w:rPr>
          <w:rFonts w:ascii="Times New Roman"/>
          <w:b w:val="false"/>
          <w:i w:val="false"/>
          <w:color w:val="000000"/>
          <w:sz w:val="28"/>
        </w:rPr>
        <w:t>
</w:t>
      </w:r>
      <w:r>
        <w:rPr>
          <w:rFonts w:ascii="Times New Roman"/>
          <w:b/>
          <w:i w:val="false"/>
          <w:color w:val="000000"/>
          <w:sz w:val="28"/>
        </w:rPr>
        <w:t xml:space="preserve">                 воинского или </w:t>
      </w:r>
      <w:r>
        <w:rPr>
          <w:rFonts w:ascii="Times New Roman"/>
          <w:b/>
          <w:i w:val="false"/>
          <w:color w:val="000000"/>
          <w:sz w:val="28"/>
        </w:rPr>
        <w:t>почетного звания, классного</w:t>
      </w:r>
      <w:r>
        <w:br/>
      </w:r>
      <w:r>
        <w:rPr>
          <w:rFonts w:ascii="Times New Roman"/>
          <w:b w:val="false"/>
          <w:i w:val="false"/>
          <w:color w:val="000000"/>
          <w:sz w:val="28"/>
        </w:rPr>
        <w:t>
</w:t>
      </w:r>
      <w:r>
        <w:rPr>
          <w:rFonts w:ascii="Times New Roman"/>
          <w:b/>
          <w:i w:val="false"/>
          <w:color w:val="000000"/>
          <w:sz w:val="28"/>
        </w:rPr>
        <w:t xml:space="preserve">                 чина, дипломатического ранга, </w:t>
      </w:r>
      <w:r>
        <w:br/>
      </w:r>
      <w:r>
        <w:rPr>
          <w:rFonts w:ascii="Times New Roman"/>
          <w:b w:val="false"/>
          <w:i w:val="false"/>
          <w:color w:val="000000"/>
          <w:sz w:val="28"/>
        </w:rPr>
        <w:t>
</w:t>
      </w:r>
      <w:r>
        <w:rPr>
          <w:rFonts w:ascii="Times New Roman"/>
          <w:b/>
          <w:i w:val="false"/>
          <w:color w:val="000000"/>
          <w:sz w:val="28"/>
        </w:rPr>
        <w:t>                 квалификационного класса, государственных</w:t>
      </w:r>
      <w:r>
        <w:br/>
      </w:r>
      <w:r>
        <w:rPr>
          <w:rFonts w:ascii="Times New Roman"/>
          <w:b w:val="false"/>
          <w:i w:val="false"/>
          <w:color w:val="000000"/>
          <w:sz w:val="28"/>
        </w:rPr>
        <w:t>
</w:t>
      </w:r>
      <w:r>
        <w:rPr>
          <w:rFonts w:ascii="Times New Roman"/>
          <w:b/>
          <w:i w:val="false"/>
          <w:color w:val="000000"/>
          <w:sz w:val="28"/>
        </w:rPr>
        <w:t>                 наград</w:t>
      </w:r>
    </w:p>
    <w:p>
      <w:pPr>
        <w:spacing w:after="0"/>
        <w:ind w:left="0"/>
        <w:jc w:val="both"/>
      </w:pPr>
      <w:r>
        <w:rPr>
          <w:rFonts w:ascii="Times New Roman"/>
          <w:b w:val="false"/>
          <w:i w:val="false"/>
          <w:color w:val="000000"/>
          <w:sz w:val="28"/>
        </w:rPr>
        <w:t>      1. Суд, вынесший приговор о лишении осужденного специального, воинского или почетного звания, классного чина, дипломатического ранга, квалификационного класса, после вступления приговора в законную силу направляет его копию должностному лицу, присвоившему осужденному звание, классный чин, дипломатический ранг, квалификационный класс.</w:t>
      </w:r>
      <w:r>
        <w:br/>
      </w:r>
      <w:r>
        <w:rPr>
          <w:rFonts w:ascii="Times New Roman"/>
          <w:b w:val="false"/>
          <w:i w:val="false"/>
          <w:color w:val="000000"/>
          <w:sz w:val="28"/>
        </w:rPr>
        <w:t>
      2. Должностное лицо в установленном порядке вносит в соответствующие документы запись о лишении осужденного почетного, воинского, специального или иного звания, классного чина, дипломатического ранга, квалификационного класса, а также принимает меры по лишению его прав и льгот, предусмотренных для лиц, имеющих соответствующие звание, чин, ранг, класс.</w:t>
      </w:r>
      <w:r>
        <w:br/>
      </w:r>
      <w:r>
        <w:rPr>
          <w:rFonts w:ascii="Times New Roman"/>
          <w:b w:val="false"/>
          <w:i w:val="false"/>
          <w:color w:val="000000"/>
          <w:sz w:val="28"/>
        </w:rPr>
        <w:t>
      3. Копия приговора суда в отношении военнослужащего запаса направляется в местный орган военного управления по месту его воинского учета.</w:t>
      </w:r>
      <w:r>
        <w:br/>
      </w:r>
      <w:r>
        <w:rPr>
          <w:rFonts w:ascii="Times New Roman"/>
          <w:b w:val="false"/>
          <w:i w:val="false"/>
          <w:color w:val="000000"/>
          <w:sz w:val="28"/>
        </w:rPr>
        <w:t>
      4. Должностное лицо в течение одного месяца со дня получения копии приговора сообщает в суд, вынесший приговор, о его исполнении.</w:t>
      </w:r>
      <w:r>
        <w:br/>
      </w:r>
      <w:r>
        <w:rPr>
          <w:rFonts w:ascii="Times New Roman"/>
          <w:b w:val="false"/>
          <w:i w:val="false"/>
          <w:color w:val="000000"/>
          <w:sz w:val="28"/>
        </w:rPr>
        <w:t>
      5. При принятии Президентом Республики Казахстан решения о лишении осужденного в соответствии с частью второй статьи 50 Уголовного кодекса Республики Казахстан почетного, воинского, специального или иного звания, классного чина, дипломатического ранга, квалификационного класса или государственной награды соответствующим государственным органом принимаются меры, указанные в части второй настоящей статьи. Изъятие государственных наград вместе с документами к ним производится службой пробации по их местонахождению в порядке, определяемом уполномоченным органом в сфере уголовно-исполнительной деятельности.</w:t>
      </w:r>
    </w:p>
    <w:p>
      <w:pPr>
        <w:spacing w:after="0"/>
        <w:ind w:left="0"/>
        <w:jc w:val="both"/>
      </w:pPr>
      <w:r>
        <w:rPr>
          <w:rFonts w:ascii="Times New Roman"/>
          <w:b/>
          <w:i w:val="false"/>
          <w:color w:val="000000"/>
          <w:sz w:val="28"/>
        </w:rPr>
        <w:t xml:space="preserve">      Статья 65. </w:t>
      </w:r>
      <w:r>
        <w:rPr>
          <w:rFonts w:ascii="Times New Roman"/>
          <w:b/>
          <w:i w:val="false"/>
          <w:color w:val="000000"/>
          <w:sz w:val="28"/>
        </w:rPr>
        <w:t xml:space="preserve">Организация исполнения наказания </w:t>
      </w:r>
      <w:r>
        <w:rPr>
          <w:rFonts w:ascii="Times New Roman"/>
          <w:b/>
          <w:i w:val="false"/>
          <w:color w:val="000000"/>
          <w:sz w:val="28"/>
        </w:rPr>
        <w:t>в виде</w:t>
      </w:r>
      <w:r>
        <w:br/>
      </w:r>
      <w:r>
        <w:rPr>
          <w:rFonts w:ascii="Times New Roman"/>
          <w:b w:val="false"/>
          <w:i w:val="false"/>
          <w:color w:val="000000"/>
          <w:sz w:val="28"/>
        </w:rPr>
        <w:t>
</w:t>
      </w:r>
      <w:r>
        <w:rPr>
          <w:rFonts w:ascii="Times New Roman"/>
          <w:b/>
          <w:i w:val="false"/>
          <w:color w:val="000000"/>
          <w:sz w:val="28"/>
        </w:rPr>
        <w:t>                 лишения права занимать определенную должность</w:t>
      </w:r>
      <w:r>
        <w:br/>
      </w:r>
      <w:r>
        <w:rPr>
          <w:rFonts w:ascii="Times New Roman"/>
          <w:b w:val="false"/>
          <w:i w:val="false"/>
          <w:color w:val="000000"/>
          <w:sz w:val="28"/>
        </w:rPr>
        <w:t>
</w:t>
      </w:r>
      <w:r>
        <w:rPr>
          <w:rFonts w:ascii="Times New Roman"/>
          <w:b/>
          <w:i w:val="false"/>
          <w:color w:val="000000"/>
          <w:sz w:val="28"/>
        </w:rPr>
        <w:t>                 или заниматься определенной деятельностью</w:t>
      </w:r>
    </w:p>
    <w:p>
      <w:pPr>
        <w:spacing w:after="0"/>
        <w:ind w:left="0"/>
        <w:jc w:val="both"/>
      </w:pPr>
      <w:r>
        <w:rPr>
          <w:rFonts w:ascii="Times New Roman"/>
          <w:b w:val="false"/>
          <w:i w:val="false"/>
          <w:color w:val="000000"/>
          <w:sz w:val="28"/>
        </w:rPr>
        <w:t>      1. Приговор суда о пожизненном запрете занимать педагогические должности и должности, связанных с работой с несовершеннолетними, осуществляется организациями образования всех форм собственности в порядке, утвержденном уполномоченным органом в сфере образования.</w:t>
      </w:r>
      <w:r>
        <w:br/>
      </w:r>
      <w:r>
        <w:rPr>
          <w:rFonts w:ascii="Times New Roman"/>
          <w:b w:val="false"/>
          <w:i w:val="false"/>
          <w:color w:val="000000"/>
          <w:sz w:val="28"/>
        </w:rPr>
        <w:t xml:space="preserve">
      2. Приговор суда о пожизненном запрете занимать определенные должности осуществляются администрациями государственных учреждений и организаций, перечисленных в части второй статьи 51 Уголовного кодекса Республики Казахстан. </w:t>
      </w:r>
      <w:r>
        <w:br/>
      </w:r>
      <w:r>
        <w:rPr>
          <w:rFonts w:ascii="Times New Roman"/>
          <w:b w:val="false"/>
          <w:i w:val="false"/>
          <w:color w:val="000000"/>
          <w:sz w:val="28"/>
        </w:rPr>
        <w:t>
      3. Организация исполнения наказания в виде лишения права занимать определенные должности или заниматься определенной деятельностью, назначенного в качестве дополнительного к аресту или лишению свободы, осуществляется органом, исполняющим основное наказание, а после отбытия основных наказаний - службой пробации по местожительству осужденного.</w:t>
      </w:r>
      <w:r>
        <w:br/>
      </w:r>
      <w:r>
        <w:rPr>
          <w:rFonts w:ascii="Times New Roman"/>
          <w:b w:val="false"/>
          <w:i w:val="false"/>
          <w:color w:val="000000"/>
          <w:sz w:val="28"/>
        </w:rPr>
        <w:t xml:space="preserve">
      4. Организация исполнения этого наказания, назначенного в качестве дополнительного к другим видам наказаний, а также при отсрочке отбывания наказания или условном осуждении осуществляется службой пробации по местожительству осужденного. </w:t>
      </w:r>
      <w:r>
        <w:br/>
      </w:r>
      <w:r>
        <w:rPr>
          <w:rFonts w:ascii="Times New Roman"/>
          <w:b w:val="false"/>
          <w:i w:val="false"/>
          <w:color w:val="000000"/>
          <w:sz w:val="28"/>
        </w:rPr>
        <w:t>
      5. Служба пробации:</w:t>
      </w:r>
      <w:r>
        <w:br/>
      </w:r>
      <w:r>
        <w:rPr>
          <w:rFonts w:ascii="Times New Roman"/>
          <w:b w:val="false"/>
          <w:i w:val="false"/>
          <w:color w:val="000000"/>
          <w:sz w:val="28"/>
        </w:rPr>
        <w:t>
      1) ведет учет осужденных;</w:t>
      </w:r>
      <w:r>
        <w:br/>
      </w:r>
      <w:r>
        <w:rPr>
          <w:rFonts w:ascii="Times New Roman"/>
          <w:b w:val="false"/>
          <w:i w:val="false"/>
          <w:color w:val="000000"/>
          <w:sz w:val="28"/>
        </w:rPr>
        <w:t>
      2) контролирует соблюдение осужденным предусмотренного приговором суда запрета занимать определенные должности или заниматься определенной деятельностью;</w:t>
      </w:r>
      <w:r>
        <w:br/>
      </w:r>
      <w:r>
        <w:rPr>
          <w:rFonts w:ascii="Times New Roman"/>
          <w:b w:val="false"/>
          <w:i w:val="false"/>
          <w:color w:val="000000"/>
          <w:sz w:val="28"/>
        </w:rPr>
        <w:t>
      3) проверяет исполнение приговора суда администрацией организации по месту работы осужденного, а также органами, правомочными отозвать разрешение на занятие соответствующим видом деятельности, запрещенным осужденному;</w:t>
      </w:r>
      <w:r>
        <w:br/>
      </w:r>
      <w:r>
        <w:rPr>
          <w:rFonts w:ascii="Times New Roman"/>
          <w:b w:val="false"/>
          <w:i w:val="false"/>
          <w:color w:val="000000"/>
          <w:sz w:val="28"/>
        </w:rPr>
        <w:t xml:space="preserve">
      4) в отношении осужденных, уклоняющихся от отбывания наказания, осуществляет первоначальные розыскные мероприятия и вносит в суд представление об объявлении в розыск. </w:t>
      </w:r>
      <w:r>
        <w:br/>
      </w:r>
      <w:r>
        <w:rPr>
          <w:rFonts w:ascii="Times New Roman"/>
          <w:b w:val="false"/>
          <w:i w:val="false"/>
          <w:color w:val="000000"/>
          <w:sz w:val="28"/>
        </w:rPr>
        <w:t>
      6. Уклоняющимся от отбывания наказания считается осужденный, местонахождение которого в течение пятнадцати дней не установлено.</w:t>
      </w:r>
      <w:r>
        <w:br/>
      </w:r>
      <w:r>
        <w:rPr>
          <w:rFonts w:ascii="Times New Roman"/>
          <w:b w:val="false"/>
          <w:i w:val="false"/>
          <w:color w:val="000000"/>
          <w:sz w:val="28"/>
        </w:rPr>
        <w:t>
      7. Администрация учреждения (организации), в котором отбывает основной вид наказания лицо, осужденное также к дополнительному наказанию в виде лишения права занимать определенные должности или заниматься определенной деятельностью, не может привлекать осужденного к работам, выполнение которых ему запрещено.</w:t>
      </w:r>
    </w:p>
    <w:p>
      <w:pPr>
        <w:spacing w:after="0"/>
        <w:ind w:left="0"/>
        <w:jc w:val="both"/>
      </w:pPr>
      <w:r>
        <w:rPr>
          <w:rFonts w:ascii="Times New Roman"/>
          <w:b/>
          <w:i w:val="false"/>
          <w:color w:val="000000"/>
          <w:sz w:val="28"/>
        </w:rPr>
        <w:t xml:space="preserve">      Статья 66. </w:t>
      </w:r>
      <w:r>
        <w:rPr>
          <w:rFonts w:ascii="Times New Roman"/>
          <w:b/>
          <w:i w:val="false"/>
          <w:color w:val="000000"/>
          <w:sz w:val="28"/>
        </w:rPr>
        <w:t>Обязанности администрации организаций по</w:t>
      </w:r>
      <w:r>
        <w:br/>
      </w:r>
      <w:r>
        <w:rPr>
          <w:rFonts w:ascii="Times New Roman"/>
          <w:b w:val="false"/>
          <w:i w:val="false"/>
          <w:color w:val="000000"/>
          <w:sz w:val="28"/>
        </w:rPr>
        <w:t>
</w:t>
      </w:r>
      <w:r>
        <w:rPr>
          <w:rFonts w:ascii="Times New Roman"/>
          <w:b/>
          <w:i w:val="false"/>
          <w:color w:val="000000"/>
          <w:sz w:val="28"/>
        </w:rPr>
        <w:t>                 исполнению приговора суда</w:t>
      </w:r>
    </w:p>
    <w:p>
      <w:pPr>
        <w:spacing w:after="0"/>
        <w:ind w:left="0"/>
        <w:jc w:val="both"/>
      </w:pPr>
      <w:r>
        <w:rPr>
          <w:rFonts w:ascii="Times New Roman"/>
          <w:b w:val="false"/>
          <w:i w:val="false"/>
          <w:color w:val="000000"/>
          <w:sz w:val="28"/>
        </w:rPr>
        <w:t>      1. Организации независимо от форм собственности проверяют кандидатов на определенную должность на предмет наличия у них пожизненного запрета занимать педагогические должности и должности, связанные с работой с несовершеннолетними, а также на государственной службе и в органах местного самоуправления.</w:t>
      </w:r>
      <w:r>
        <w:br/>
      </w:r>
      <w:r>
        <w:rPr>
          <w:rFonts w:ascii="Times New Roman"/>
          <w:b w:val="false"/>
          <w:i w:val="false"/>
          <w:color w:val="000000"/>
          <w:sz w:val="28"/>
        </w:rPr>
        <w:t>
      2. Приговор суда о лишении права занимать определенные должности является обязательным для администрации государственных учреждений и органов местного самоуправления. Приговор суда о лишении права заниматься определенной деятельностью является обязательным для администрации организации по месту работы осужденного.</w:t>
      </w:r>
      <w:r>
        <w:br/>
      </w:r>
      <w:r>
        <w:rPr>
          <w:rFonts w:ascii="Times New Roman"/>
          <w:b w:val="false"/>
          <w:i w:val="false"/>
          <w:color w:val="000000"/>
          <w:sz w:val="28"/>
        </w:rPr>
        <w:t>
      3. Администрация организации по месту работы осужденного обязана:</w:t>
      </w:r>
      <w:r>
        <w:br/>
      </w:r>
      <w:r>
        <w:rPr>
          <w:rFonts w:ascii="Times New Roman"/>
          <w:b w:val="false"/>
          <w:i w:val="false"/>
          <w:color w:val="000000"/>
          <w:sz w:val="28"/>
        </w:rPr>
        <w:t>
      1) не позднее трех дней после получения копии приговора суда либо извещения службы пробации освободить осужденного от должности или того вида деятельности, права на занятие которой он лишен; направить в службу пробации сообщение о выполнении приговора суда;</w:t>
      </w:r>
      <w:r>
        <w:br/>
      </w:r>
      <w:r>
        <w:rPr>
          <w:rFonts w:ascii="Times New Roman"/>
          <w:b w:val="false"/>
          <w:i w:val="false"/>
          <w:color w:val="000000"/>
          <w:sz w:val="28"/>
        </w:rPr>
        <w:t>
      2) предоставлять по требованию службы пробации документы, связанные с исполнением наказания;</w:t>
      </w:r>
      <w:r>
        <w:br/>
      </w:r>
      <w:r>
        <w:rPr>
          <w:rFonts w:ascii="Times New Roman"/>
          <w:b w:val="false"/>
          <w:i w:val="false"/>
          <w:color w:val="000000"/>
          <w:sz w:val="28"/>
        </w:rPr>
        <w:t>
      3) в случаях изменения или прекращения трудового договора с осужденным в трехдневный срок сообщить об этом в службу пробации.</w:t>
      </w:r>
    </w:p>
    <w:p>
      <w:pPr>
        <w:spacing w:after="0"/>
        <w:ind w:left="0"/>
        <w:jc w:val="both"/>
      </w:pPr>
      <w:r>
        <w:rPr>
          <w:rFonts w:ascii="Times New Roman"/>
          <w:b/>
          <w:i w:val="false"/>
          <w:color w:val="000000"/>
          <w:sz w:val="28"/>
        </w:rPr>
        <w:t xml:space="preserve">      Статья 67. </w:t>
      </w:r>
      <w:r>
        <w:rPr>
          <w:rFonts w:ascii="Times New Roman"/>
          <w:b/>
          <w:i w:val="false"/>
          <w:color w:val="000000"/>
          <w:sz w:val="28"/>
        </w:rPr>
        <w:t>Обязанности органов, правомочных отозвать</w:t>
      </w:r>
      <w:r>
        <w:br/>
      </w:r>
      <w:r>
        <w:rPr>
          <w:rFonts w:ascii="Times New Roman"/>
          <w:b w:val="false"/>
          <w:i w:val="false"/>
          <w:color w:val="000000"/>
          <w:sz w:val="28"/>
        </w:rPr>
        <w:t>
</w:t>
      </w:r>
      <w:r>
        <w:rPr>
          <w:rFonts w:ascii="Times New Roman"/>
          <w:b/>
          <w:i w:val="false"/>
          <w:color w:val="000000"/>
          <w:sz w:val="28"/>
        </w:rPr>
        <w:t xml:space="preserve">                 разрешение </w:t>
      </w:r>
      <w:r>
        <w:rPr>
          <w:rFonts w:ascii="Times New Roman"/>
          <w:b/>
          <w:i w:val="false"/>
          <w:color w:val="000000"/>
          <w:sz w:val="28"/>
        </w:rPr>
        <w:t>на занятие определенной</w:t>
      </w:r>
      <w:r>
        <w:br/>
      </w:r>
      <w:r>
        <w:rPr>
          <w:rFonts w:ascii="Times New Roman"/>
          <w:b w:val="false"/>
          <w:i w:val="false"/>
          <w:color w:val="000000"/>
          <w:sz w:val="28"/>
        </w:rPr>
        <w:t>
</w:t>
      </w:r>
      <w:r>
        <w:rPr>
          <w:rFonts w:ascii="Times New Roman"/>
          <w:b/>
          <w:i w:val="false"/>
          <w:color w:val="000000"/>
          <w:sz w:val="28"/>
        </w:rPr>
        <w:t>                 деятельностью</w:t>
      </w:r>
    </w:p>
    <w:p>
      <w:pPr>
        <w:spacing w:after="0"/>
        <w:ind w:left="0"/>
        <w:jc w:val="both"/>
      </w:pPr>
      <w:r>
        <w:rPr>
          <w:rFonts w:ascii="Times New Roman"/>
          <w:b w:val="false"/>
          <w:i w:val="false"/>
          <w:color w:val="000000"/>
          <w:sz w:val="28"/>
        </w:rPr>
        <w:t>      1. Приговор суда о лишении права заниматься определенной деятельностью осужденным обязательны для органов, правомочных отозвать разрешение на занятие соответствующим видом деятельности.</w:t>
      </w:r>
      <w:r>
        <w:br/>
      </w:r>
      <w:r>
        <w:rPr>
          <w:rFonts w:ascii="Times New Roman"/>
          <w:b w:val="false"/>
          <w:i w:val="false"/>
          <w:color w:val="000000"/>
          <w:sz w:val="28"/>
        </w:rPr>
        <w:t>
      2. Указанные органы не позднее трех дней после получения копии приговора суда или извещения службы пробации обязаны отозвать разрешение на занятие тем видом деятельности, который запрещен осужденному, изъять соответствующий документ, предоставляющий данному лицу право заниматься указанным видом деятельности, и направить сообщение об этом в службу пробации.</w:t>
      </w:r>
    </w:p>
    <w:p>
      <w:pPr>
        <w:spacing w:after="0"/>
        <w:ind w:left="0"/>
        <w:jc w:val="both"/>
      </w:pPr>
      <w:r>
        <w:rPr>
          <w:rFonts w:ascii="Times New Roman"/>
          <w:b/>
          <w:i w:val="false"/>
          <w:color w:val="000000"/>
          <w:sz w:val="28"/>
        </w:rPr>
        <w:t xml:space="preserve">      Статья 68. </w:t>
      </w:r>
      <w:r>
        <w:rPr>
          <w:rFonts w:ascii="Times New Roman"/>
          <w:b/>
          <w:i w:val="false"/>
          <w:color w:val="000000"/>
          <w:sz w:val="28"/>
        </w:rPr>
        <w:t>Исчисление сроков исполнения наказания в виде</w:t>
      </w:r>
      <w:r>
        <w:br/>
      </w:r>
      <w:r>
        <w:rPr>
          <w:rFonts w:ascii="Times New Roman"/>
          <w:b w:val="false"/>
          <w:i w:val="false"/>
          <w:color w:val="000000"/>
          <w:sz w:val="28"/>
        </w:rPr>
        <w:t>
</w:t>
      </w:r>
      <w:r>
        <w:rPr>
          <w:rFonts w:ascii="Times New Roman"/>
          <w:b/>
          <w:i w:val="false"/>
          <w:color w:val="000000"/>
          <w:sz w:val="28"/>
        </w:rPr>
        <w:t xml:space="preserve">                 лишения права </w:t>
      </w:r>
      <w:r>
        <w:rPr>
          <w:rFonts w:ascii="Times New Roman"/>
          <w:b/>
          <w:i w:val="false"/>
          <w:color w:val="000000"/>
          <w:sz w:val="28"/>
        </w:rPr>
        <w:t>занимать определенную должность</w:t>
      </w:r>
      <w:r>
        <w:br/>
      </w:r>
      <w:r>
        <w:rPr>
          <w:rFonts w:ascii="Times New Roman"/>
          <w:b w:val="false"/>
          <w:i w:val="false"/>
          <w:color w:val="000000"/>
          <w:sz w:val="28"/>
        </w:rPr>
        <w:t>
</w:t>
      </w:r>
      <w:r>
        <w:rPr>
          <w:rFonts w:ascii="Times New Roman"/>
          <w:b/>
          <w:i w:val="false"/>
          <w:color w:val="000000"/>
          <w:sz w:val="28"/>
        </w:rPr>
        <w:t>                 или заниматься определенной деятельностью</w:t>
      </w:r>
    </w:p>
    <w:p>
      <w:pPr>
        <w:spacing w:after="0"/>
        <w:ind w:left="0"/>
        <w:jc w:val="both"/>
      </w:pPr>
      <w:r>
        <w:rPr>
          <w:rFonts w:ascii="Times New Roman"/>
          <w:b w:val="false"/>
          <w:i w:val="false"/>
          <w:color w:val="000000"/>
          <w:sz w:val="28"/>
        </w:rPr>
        <w:t>      1. При назначении наказания в виде лишения права занимать определенные должности или заниматься определенной деятельностью в качестве дополнительного наказания к аресту или лишению свободы оно распространяется на все время отбывания основных видов наказаний, но при этом его срок исчисляется с момента отбытия ареста, лишения свободы и постановки на учет службы пробации.</w:t>
      </w:r>
      <w:r>
        <w:br/>
      </w:r>
      <w:r>
        <w:rPr>
          <w:rFonts w:ascii="Times New Roman"/>
          <w:b w:val="false"/>
          <w:i w:val="false"/>
          <w:color w:val="000000"/>
          <w:sz w:val="28"/>
        </w:rPr>
        <w:t>
      2. В случае назначения этого вида наказания к другим основным видам наказания, а также отсрочке отбывания наказания или условном осуждении его срок исчисляется с момента вступления приговора в законную силу.</w:t>
      </w:r>
    </w:p>
    <w:p>
      <w:pPr>
        <w:spacing w:after="0"/>
        <w:ind w:left="0"/>
        <w:jc w:val="both"/>
      </w:pPr>
      <w:r>
        <w:rPr>
          <w:rFonts w:ascii="Times New Roman"/>
          <w:b/>
          <w:i w:val="false"/>
          <w:color w:val="000000"/>
          <w:sz w:val="28"/>
        </w:rPr>
        <w:t xml:space="preserve">      Статья 69. </w:t>
      </w:r>
      <w:r>
        <w:rPr>
          <w:rFonts w:ascii="Times New Roman"/>
          <w:b/>
          <w:i w:val="false"/>
          <w:color w:val="000000"/>
          <w:sz w:val="28"/>
        </w:rPr>
        <w:t>Обязанности осужденного к наказанию в виде</w:t>
      </w:r>
      <w:r>
        <w:br/>
      </w:r>
      <w:r>
        <w:rPr>
          <w:rFonts w:ascii="Times New Roman"/>
          <w:b w:val="false"/>
          <w:i w:val="false"/>
          <w:color w:val="000000"/>
          <w:sz w:val="28"/>
        </w:rPr>
        <w:t>
</w:t>
      </w:r>
      <w:r>
        <w:rPr>
          <w:rFonts w:ascii="Times New Roman"/>
          <w:b/>
          <w:i w:val="false"/>
          <w:color w:val="000000"/>
          <w:sz w:val="28"/>
        </w:rPr>
        <w:t xml:space="preserve">                 лишения права </w:t>
      </w:r>
      <w:r>
        <w:rPr>
          <w:rFonts w:ascii="Times New Roman"/>
          <w:b/>
          <w:i w:val="false"/>
          <w:color w:val="000000"/>
          <w:sz w:val="28"/>
        </w:rPr>
        <w:t>занимать определенную должность</w:t>
      </w:r>
      <w:r>
        <w:br/>
      </w:r>
      <w:r>
        <w:rPr>
          <w:rFonts w:ascii="Times New Roman"/>
          <w:b w:val="false"/>
          <w:i w:val="false"/>
          <w:color w:val="000000"/>
          <w:sz w:val="28"/>
        </w:rPr>
        <w:t>
</w:t>
      </w:r>
      <w:r>
        <w:rPr>
          <w:rFonts w:ascii="Times New Roman"/>
          <w:b/>
          <w:i w:val="false"/>
          <w:color w:val="000000"/>
          <w:sz w:val="28"/>
        </w:rPr>
        <w:t>                 или заниматься определенной деятельностью</w:t>
      </w:r>
    </w:p>
    <w:p>
      <w:pPr>
        <w:spacing w:after="0"/>
        <w:ind w:left="0"/>
        <w:jc w:val="both"/>
      </w:pPr>
      <w:r>
        <w:rPr>
          <w:rFonts w:ascii="Times New Roman"/>
          <w:b w:val="false"/>
          <w:i w:val="false"/>
          <w:color w:val="000000"/>
          <w:sz w:val="28"/>
        </w:rPr>
        <w:t>      1. Осужденные к наказанию в виде лишения права занимать определенные должности или заниматься определенной деятельностью обязаны:</w:t>
      </w:r>
      <w:r>
        <w:br/>
      </w:r>
      <w:r>
        <w:rPr>
          <w:rFonts w:ascii="Times New Roman"/>
          <w:b w:val="false"/>
          <w:i w:val="false"/>
          <w:color w:val="000000"/>
          <w:sz w:val="28"/>
        </w:rPr>
        <w:t>
      1) исполнять приговор суда;</w:t>
      </w:r>
      <w:r>
        <w:br/>
      </w:r>
      <w:r>
        <w:rPr>
          <w:rFonts w:ascii="Times New Roman"/>
          <w:b w:val="false"/>
          <w:i w:val="false"/>
          <w:color w:val="000000"/>
          <w:sz w:val="28"/>
        </w:rPr>
        <w:t>
      2) по требованию службы пробации представлять документы, связанные с исполнением указанного наказания;</w:t>
      </w:r>
      <w:r>
        <w:br/>
      </w:r>
      <w:r>
        <w:rPr>
          <w:rFonts w:ascii="Times New Roman"/>
          <w:b w:val="false"/>
          <w:i w:val="false"/>
          <w:color w:val="000000"/>
          <w:sz w:val="28"/>
        </w:rPr>
        <w:t>
      3) сообщать в службу пробации о месте работы и жительства и их изменении, об увольнении;</w:t>
      </w:r>
      <w:r>
        <w:br/>
      </w:r>
      <w:r>
        <w:rPr>
          <w:rFonts w:ascii="Times New Roman"/>
          <w:b w:val="false"/>
          <w:i w:val="false"/>
          <w:color w:val="000000"/>
          <w:sz w:val="28"/>
        </w:rPr>
        <w:t xml:space="preserve">
      4) являться по вызову в службу пробации. </w:t>
      </w:r>
      <w:r>
        <w:br/>
      </w:r>
      <w:r>
        <w:rPr>
          <w:rFonts w:ascii="Times New Roman"/>
          <w:b w:val="false"/>
          <w:i w:val="false"/>
          <w:color w:val="000000"/>
          <w:sz w:val="28"/>
        </w:rPr>
        <w:t>
      2. В случае неявки осужденный может быть подвергнут приводу.</w:t>
      </w:r>
    </w:p>
    <w:p>
      <w:pPr>
        <w:spacing w:after="0"/>
        <w:ind w:left="0"/>
        <w:jc w:val="both"/>
      </w:pPr>
      <w:r>
        <w:rPr>
          <w:rFonts w:ascii="Times New Roman"/>
          <w:b/>
          <w:i w:val="false"/>
          <w:color w:val="000000"/>
          <w:sz w:val="28"/>
        </w:rPr>
        <w:t xml:space="preserve">      Статья 70. </w:t>
      </w:r>
      <w:r>
        <w:rPr>
          <w:rFonts w:ascii="Times New Roman"/>
          <w:b/>
          <w:i w:val="false"/>
          <w:color w:val="000000"/>
          <w:sz w:val="28"/>
        </w:rPr>
        <w:t>Последствия неисполнения приговора суда о</w:t>
      </w:r>
      <w:r>
        <w:br/>
      </w:r>
      <w:r>
        <w:rPr>
          <w:rFonts w:ascii="Times New Roman"/>
          <w:b w:val="false"/>
          <w:i w:val="false"/>
          <w:color w:val="000000"/>
          <w:sz w:val="28"/>
        </w:rPr>
        <w:t>
</w:t>
      </w:r>
      <w:r>
        <w:rPr>
          <w:rFonts w:ascii="Times New Roman"/>
          <w:b/>
          <w:i w:val="false"/>
          <w:color w:val="000000"/>
          <w:sz w:val="28"/>
        </w:rPr>
        <w:t xml:space="preserve">                 лишении права </w:t>
      </w:r>
      <w:r>
        <w:rPr>
          <w:rFonts w:ascii="Times New Roman"/>
          <w:b/>
          <w:i w:val="false"/>
          <w:color w:val="000000"/>
          <w:sz w:val="28"/>
        </w:rPr>
        <w:t>занимать определенную должность</w:t>
      </w:r>
      <w:r>
        <w:br/>
      </w:r>
      <w:r>
        <w:rPr>
          <w:rFonts w:ascii="Times New Roman"/>
          <w:b w:val="false"/>
          <w:i w:val="false"/>
          <w:color w:val="000000"/>
          <w:sz w:val="28"/>
        </w:rPr>
        <w:t>
</w:t>
      </w:r>
      <w:r>
        <w:rPr>
          <w:rFonts w:ascii="Times New Roman"/>
          <w:b/>
          <w:i w:val="false"/>
          <w:color w:val="000000"/>
          <w:sz w:val="28"/>
        </w:rPr>
        <w:t>                 или заниматься определенной деятельностью</w:t>
      </w:r>
    </w:p>
    <w:p>
      <w:pPr>
        <w:spacing w:after="0"/>
        <w:ind w:left="0"/>
        <w:jc w:val="both"/>
      </w:pPr>
      <w:r>
        <w:rPr>
          <w:rFonts w:ascii="Times New Roman"/>
          <w:b w:val="false"/>
          <w:i w:val="false"/>
          <w:color w:val="000000"/>
          <w:sz w:val="28"/>
        </w:rPr>
        <w:t>      Представители власти, государственные служащие, служащие органа местного самоуправления, служащие государственного учреждения, коммерческих или иных организаций, а также осужденные, виновные в неисполнении приговора суда о лишении права занимать определенные должности или заниматься определенной деятельностью несут ответственность в порядке, установленном законодательством Республики Казахстан.</w:t>
      </w:r>
    </w:p>
    <w:p>
      <w:pPr>
        <w:spacing w:after="0"/>
        <w:ind w:left="0"/>
        <w:jc w:val="both"/>
      </w:pPr>
      <w:r>
        <w:rPr>
          <w:rFonts w:ascii="Times New Roman"/>
          <w:b/>
          <w:i w:val="false"/>
          <w:color w:val="000000"/>
          <w:sz w:val="28"/>
        </w:rPr>
        <w:t xml:space="preserve">      Статья 71. </w:t>
      </w:r>
      <w:r>
        <w:rPr>
          <w:rFonts w:ascii="Times New Roman"/>
          <w:b/>
          <w:i w:val="false"/>
          <w:color w:val="000000"/>
          <w:sz w:val="28"/>
        </w:rPr>
        <w:t>Порядок исполнения приговора суда о</w:t>
      </w:r>
      <w:r>
        <w:br/>
      </w:r>
      <w:r>
        <w:rPr>
          <w:rFonts w:ascii="Times New Roman"/>
          <w:b w:val="false"/>
          <w:i w:val="false"/>
          <w:color w:val="000000"/>
          <w:sz w:val="28"/>
        </w:rPr>
        <w:t>
</w:t>
      </w:r>
      <w:r>
        <w:rPr>
          <w:rFonts w:ascii="Times New Roman"/>
          <w:b/>
          <w:i w:val="false"/>
          <w:color w:val="000000"/>
          <w:sz w:val="28"/>
        </w:rPr>
        <w:t>                 конфискации имущества</w:t>
      </w:r>
    </w:p>
    <w:p>
      <w:pPr>
        <w:spacing w:after="0"/>
        <w:ind w:left="0"/>
        <w:jc w:val="both"/>
      </w:pPr>
      <w:r>
        <w:rPr>
          <w:rFonts w:ascii="Times New Roman"/>
          <w:b w:val="false"/>
          <w:i w:val="false"/>
          <w:color w:val="000000"/>
          <w:sz w:val="28"/>
        </w:rPr>
        <w:t>      1. Суд, вынесший приговор о конфискации имущества осужденного, после вступления его в законную силу направляет исполнительный лист, копию описи имущества и копию приговора для исполнения государственному судебному исполнителю, о чем извещает уполномоченный государственный орган. При отсутствии в деле описи имущества осужденного направляется справка о том, что опись имущества не производилась.</w:t>
      </w:r>
      <w:r>
        <w:br/>
      </w:r>
      <w:r>
        <w:rPr>
          <w:rFonts w:ascii="Times New Roman"/>
          <w:b w:val="false"/>
          <w:i w:val="false"/>
          <w:color w:val="000000"/>
          <w:sz w:val="28"/>
        </w:rPr>
        <w:t>
      2. Исполнение наказания в виде конфискации имущества производится государственным судебным исполнителем по местонахождению имущества.</w:t>
      </w:r>
    </w:p>
    <w:p>
      <w:pPr>
        <w:spacing w:after="0"/>
        <w:ind w:left="0"/>
        <w:jc w:val="both"/>
      </w:pPr>
      <w:r>
        <w:rPr>
          <w:rFonts w:ascii="Times New Roman"/>
          <w:b/>
          <w:i w:val="false"/>
          <w:color w:val="000000"/>
          <w:sz w:val="28"/>
        </w:rPr>
        <w:t xml:space="preserve">      Статья 72. </w:t>
      </w:r>
      <w:r>
        <w:rPr>
          <w:rFonts w:ascii="Times New Roman"/>
          <w:b/>
          <w:i w:val="false"/>
          <w:color w:val="000000"/>
          <w:sz w:val="28"/>
        </w:rPr>
        <w:t>Имущество, подлежащее конфискации</w:t>
      </w:r>
    </w:p>
    <w:p>
      <w:pPr>
        <w:spacing w:after="0"/>
        <w:ind w:left="0"/>
        <w:jc w:val="both"/>
      </w:pPr>
      <w:r>
        <w:rPr>
          <w:rFonts w:ascii="Times New Roman"/>
          <w:b w:val="false"/>
          <w:i w:val="false"/>
          <w:color w:val="000000"/>
          <w:sz w:val="28"/>
        </w:rPr>
        <w:t>      1. Конфискации по приговору суда подлежит следующее имущество осужденного:</w:t>
      </w:r>
      <w:r>
        <w:br/>
      </w:r>
      <w:r>
        <w:rPr>
          <w:rFonts w:ascii="Times New Roman"/>
          <w:b w:val="false"/>
          <w:i w:val="false"/>
          <w:color w:val="000000"/>
          <w:sz w:val="28"/>
        </w:rPr>
        <w:t>
      1) деньги, ценности и иное имущество, полученные в результате совершения уголовного правонарушения, и любые доходы от этого имущества, за исключением имущества и доходов от него, подлежащих возвращению законному владельцу;</w:t>
      </w:r>
      <w:r>
        <w:br/>
      </w:r>
      <w:r>
        <w:rPr>
          <w:rFonts w:ascii="Times New Roman"/>
          <w:b w:val="false"/>
          <w:i w:val="false"/>
          <w:color w:val="000000"/>
          <w:sz w:val="28"/>
        </w:rPr>
        <w:t xml:space="preserve">
      2) деньги, ценности и иное имущество, в которые имущество, полученное в результате совершения уголовного правонарушения, и доходы от этого имущества были частично или полностью превращены или преобразованы; </w:t>
      </w:r>
      <w:r>
        <w:br/>
      </w:r>
      <w:r>
        <w:rPr>
          <w:rFonts w:ascii="Times New Roman"/>
          <w:b w:val="false"/>
          <w:i w:val="false"/>
          <w:color w:val="000000"/>
          <w:sz w:val="28"/>
        </w:rPr>
        <w:t>
      3) орудие, оборудование, иные средства и предметы совершения преступления, принадлежащие осужденному;</w:t>
      </w:r>
      <w:r>
        <w:br/>
      </w:r>
      <w:r>
        <w:rPr>
          <w:rFonts w:ascii="Times New Roman"/>
          <w:b w:val="false"/>
          <w:i w:val="false"/>
          <w:color w:val="000000"/>
          <w:sz w:val="28"/>
        </w:rPr>
        <w:t>
      4) предметы незаконного оборота;</w:t>
      </w:r>
      <w:r>
        <w:br/>
      </w:r>
      <w:r>
        <w:rPr>
          <w:rFonts w:ascii="Times New Roman"/>
          <w:b w:val="false"/>
          <w:i w:val="false"/>
          <w:color w:val="000000"/>
          <w:sz w:val="28"/>
        </w:rPr>
        <w:t>
      5) деньги, ценности и иное имущество, используемые или предназначенные для финансирования или иного обеспечения экстремистской или террористической деятельности либо преступной группы;</w:t>
      </w:r>
      <w:r>
        <w:br/>
      </w:r>
      <w:r>
        <w:rPr>
          <w:rFonts w:ascii="Times New Roman"/>
          <w:b w:val="false"/>
          <w:i w:val="false"/>
          <w:color w:val="000000"/>
          <w:sz w:val="28"/>
        </w:rPr>
        <w:t>
      6) деньги, ценности и иное имущество, эквивалентное стоимости имущества, утраченного в результате совершения уголовного правонарушения.</w:t>
      </w:r>
      <w:r>
        <w:br/>
      </w:r>
      <w:r>
        <w:rPr>
          <w:rFonts w:ascii="Times New Roman"/>
          <w:b w:val="false"/>
          <w:i w:val="false"/>
          <w:color w:val="000000"/>
          <w:sz w:val="28"/>
        </w:rPr>
        <w:t>
      2. Если имущество, полученное в результате совершения уголовного правонарушения, и (или) доходы от этого имущества были приобщены к имуществу, приобретенному законным путем, конфискации подлежит та часть этого имущества, которая соответствует стоимости приобщенных имущества и доходов от него.</w:t>
      </w:r>
      <w:r>
        <w:br/>
      </w:r>
      <w:r>
        <w:rPr>
          <w:rFonts w:ascii="Times New Roman"/>
          <w:b w:val="false"/>
          <w:i w:val="false"/>
          <w:color w:val="000000"/>
          <w:sz w:val="28"/>
        </w:rPr>
        <w:t>
      3. Имущество, указанное в частях первой и второй настоящей статьи, переданное осужденным другому лицу (организации), подлежит конфискации, если лицо, приобретшее имущество, заведомо знало, что оно получено в результате преступных действий.</w:t>
      </w:r>
      <w:r>
        <w:br/>
      </w:r>
      <w:r>
        <w:rPr>
          <w:rFonts w:ascii="Times New Roman"/>
          <w:b w:val="false"/>
          <w:i w:val="false"/>
          <w:color w:val="000000"/>
          <w:sz w:val="28"/>
        </w:rPr>
        <w:t>
      4. Если конфискация определенного предмета, входящего в имущество, указанное частях первой, второй и третьей настоящей статьи, на момент принятия судом решения о конфискации данного предмета невозможна вследствие его использования, продажи или по иной причине, по решению суда подлежит конфискации денежная сумма, которая соответствует стоимости данного предмета.</w:t>
      </w:r>
      <w:r>
        <w:br/>
      </w:r>
      <w:r>
        <w:rPr>
          <w:rFonts w:ascii="Times New Roman"/>
          <w:b w:val="false"/>
          <w:i w:val="false"/>
          <w:color w:val="000000"/>
          <w:sz w:val="28"/>
        </w:rPr>
        <w:t>
      5. Не подлежит конфискации имущество осужденного, перечисленное в перечне имущества, не подлежащего конфискации по приговору суда (прилагается).</w:t>
      </w:r>
      <w:r>
        <w:br/>
      </w:r>
      <w:r>
        <w:rPr>
          <w:rFonts w:ascii="Times New Roman"/>
          <w:b w:val="false"/>
          <w:i w:val="false"/>
          <w:color w:val="000000"/>
          <w:sz w:val="28"/>
        </w:rPr>
        <w:t>
      6. Споры о принадлежности имущества, подлежащего конфискации по приговору суда, разрешаются в порядке гражданского судопроизводства.</w:t>
      </w:r>
    </w:p>
    <w:p>
      <w:pPr>
        <w:spacing w:after="0"/>
        <w:ind w:left="0"/>
        <w:jc w:val="both"/>
      </w:pPr>
      <w:r>
        <w:rPr>
          <w:rFonts w:ascii="Times New Roman"/>
          <w:b/>
          <w:i w:val="false"/>
          <w:color w:val="000000"/>
          <w:sz w:val="28"/>
        </w:rPr>
        <w:t xml:space="preserve">      Статья 73. </w:t>
      </w:r>
      <w:r>
        <w:rPr>
          <w:rFonts w:ascii="Times New Roman"/>
          <w:b/>
          <w:i w:val="false"/>
          <w:color w:val="000000"/>
          <w:sz w:val="28"/>
        </w:rPr>
        <w:t>Действия государственного судебного</w:t>
      </w:r>
      <w:r>
        <w:br/>
      </w:r>
      <w:r>
        <w:rPr>
          <w:rFonts w:ascii="Times New Roman"/>
          <w:b w:val="false"/>
          <w:i w:val="false"/>
          <w:color w:val="000000"/>
          <w:sz w:val="28"/>
        </w:rPr>
        <w:t>
</w:t>
      </w:r>
      <w:r>
        <w:rPr>
          <w:rFonts w:ascii="Times New Roman"/>
          <w:b/>
          <w:i w:val="false"/>
          <w:color w:val="000000"/>
          <w:sz w:val="28"/>
        </w:rPr>
        <w:t>                 исполнителя по исполнению приговора суда о</w:t>
      </w:r>
      <w:r>
        <w:br/>
      </w:r>
      <w:r>
        <w:rPr>
          <w:rFonts w:ascii="Times New Roman"/>
          <w:b w:val="false"/>
          <w:i w:val="false"/>
          <w:color w:val="000000"/>
          <w:sz w:val="28"/>
        </w:rPr>
        <w:t>
</w:t>
      </w:r>
      <w:r>
        <w:rPr>
          <w:rFonts w:ascii="Times New Roman"/>
          <w:b/>
          <w:i w:val="false"/>
          <w:color w:val="000000"/>
          <w:sz w:val="28"/>
        </w:rPr>
        <w:t>                 конфискации имущества</w:t>
      </w:r>
    </w:p>
    <w:p>
      <w:pPr>
        <w:spacing w:after="0"/>
        <w:ind w:left="0"/>
        <w:jc w:val="both"/>
      </w:pPr>
      <w:r>
        <w:rPr>
          <w:rFonts w:ascii="Times New Roman"/>
          <w:b w:val="false"/>
          <w:i w:val="false"/>
          <w:color w:val="000000"/>
          <w:sz w:val="28"/>
        </w:rPr>
        <w:t>      1. Судебный исполнитель после поступления к нему исполнительного документа не позднее трех суток возбуждает исполнительное производство, о чем выносит постановление, и проверяет наличие имущества, указанного в описи, выявляет другое имущество, подлежащее конфискации, и включает его в опись. Если опись имущества не производилась, судебный исполнитель принимает меры к выявлению имущества осужденного, подлежащего конфискации, и при его обнаружении составляет в соответствии с законодательством Республики Казахстан опись этого имущества.</w:t>
      </w:r>
      <w:r>
        <w:br/>
      </w:r>
      <w:r>
        <w:rPr>
          <w:rFonts w:ascii="Times New Roman"/>
          <w:b w:val="false"/>
          <w:i w:val="false"/>
          <w:color w:val="000000"/>
          <w:sz w:val="28"/>
        </w:rPr>
        <w:t>
      2. В описи указываются полное и точное наименование каждого предмета, его отличительные признаки, в том числе цвет, размер, степень изношенности и индивидуальные характеристики. Описанные предметы пломбируются, опечатываются и передаются на хранение, о чем делается отметка в описи.</w:t>
      </w:r>
      <w:r>
        <w:br/>
      </w:r>
      <w:r>
        <w:rPr>
          <w:rFonts w:ascii="Times New Roman"/>
          <w:b w:val="false"/>
          <w:i w:val="false"/>
          <w:color w:val="000000"/>
          <w:sz w:val="28"/>
        </w:rPr>
        <w:t>
      3. Судебный исполнитель принимает необходимые меры к сохранению имущества, подлежащего конфискации и подвергнутого описи.</w:t>
      </w:r>
      <w:r>
        <w:br/>
      </w:r>
      <w:r>
        <w:rPr>
          <w:rFonts w:ascii="Times New Roman"/>
          <w:b w:val="false"/>
          <w:i w:val="false"/>
          <w:color w:val="000000"/>
          <w:sz w:val="28"/>
        </w:rPr>
        <w:t>
      4. Доля осужденного в общей и совместной собственности определяется по представлению государственного судебного исполнителя судом в порядке гражданского судопроизводства.</w:t>
      </w:r>
    </w:p>
    <w:p>
      <w:pPr>
        <w:spacing w:after="0"/>
        <w:ind w:left="0"/>
        <w:jc w:val="both"/>
      </w:pPr>
      <w:r>
        <w:rPr>
          <w:rFonts w:ascii="Times New Roman"/>
          <w:b/>
          <w:i w:val="false"/>
          <w:color w:val="000000"/>
          <w:sz w:val="28"/>
        </w:rPr>
        <w:t xml:space="preserve">      Статья 74. </w:t>
      </w:r>
      <w:r>
        <w:rPr>
          <w:rFonts w:ascii="Times New Roman"/>
          <w:b/>
          <w:i w:val="false"/>
          <w:color w:val="000000"/>
          <w:sz w:val="28"/>
        </w:rPr>
        <w:t>Передача конфискованного имущества</w:t>
      </w:r>
      <w:r>
        <w:br/>
      </w:r>
      <w:r>
        <w:rPr>
          <w:rFonts w:ascii="Times New Roman"/>
          <w:b w:val="false"/>
          <w:i w:val="false"/>
          <w:color w:val="000000"/>
          <w:sz w:val="28"/>
        </w:rPr>
        <w:t>
</w:t>
      </w:r>
      <w:r>
        <w:rPr>
          <w:rFonts w:ascii="Times New Roman"/>
          <w:b/>
          <w:i w:val="false"/>
          <w:color w:val="000000"/>
          <w:sz w:val="28"/>
        </w:rPr>
        <w:t xml:space="preserve">                 уполномоченному </w:t>
      </w:r>
      <w:r>
        <w:rPr>
          <w:rFonts w:ascii="Times New Roman"/>
          <w:b/>
          <w:i w:val="false"/>
          <w:color w:val="000000"/>
          <w:sz w:val="28"/>
        </w:rPr>
        <w:t>государственному органу</w:t>
      </w:r>
    </w:p>
    <w:p>
      <w:pPr>
        <w:spacing w:after="0"/>
        <w:ind w:left="0"/>
        <w:jc w:val="both"/>
      </w:pPr>
      <w:r>
        <w:rPr>
          <w:rFonts w:ascii="Times New Roman"/>
          <w:b w:val="false"/>
          <w:i w:val="false"/>
          <w:color w:val="000000"/>
          <w:sz w:val="28"/>
        </w:rPr>
        <w:t>      1. Передача уполномоченному государственному органу конфискованного имущества осужденного производится после удовлетворения в соответствии с законодательством Республики Казахстан всех предъявляемых к нему требований. В отношении претензий, подлежащих удовлетворению за счет конфискованного имущества, государство отвечает в пределах средств, полученных от его реализации или дальнейшего использования.</w:t>
      </w:r>
      <w:r>
        <w:br/>
      </w:r>
      <w:r>
        <w:rPr>
          <w:rFonts w:ascii="Times New Roman"/>
          <w:b w:val="false"/>
          <w:i w:val="false"/>
          <w:color w:val="000000"/>
          <w:sz w:val="28"/>
        </w:rPr>
        <w:t xml:space="preserve">
      2. Порядок передачи конфискованного имущества уполномоченному государственному органу определяется Правительством Республики Казахстан. </w:t>
      </w:r>
    </w:p>
    <w:p>
      <w:pPr>
        <w:spacing w:after="0"/>
        <w:ind w:left="0"/>
        <w:jc w:val="both"/>
      </w:pPr>
      <w:r>
        <w:rPr>
          <w:rFonts w:ascii="Times New Roman"/>
          <w:b/>
          <w:i w:val="false"/>
          <w:color w:val="000000"/>
          <w:sz w:val="28"/>
        </w:rPr>
        <w:t xml:space="preserve">      Статья 75. </w:t>
      </w:r>
      <w:r>
        <w:rPr>
          <w:rFonts w:ascii="Times New Roman"/>
          <w:b/>
          <w:i w:val="false"/>
          <w:color w:val="000000"/>
          <w:sz w:val="28"/>
        </w:rPr>
        <w:t>Обязанности третьих лиц по отношению к</w:t>
      </w:r>
      <w:r>
        <w:br/>
      </w:r>
      <w:r>
        <w:rPr>
          <w:rFonts w:ascii="Times New Roman"/>
          <w:b w:val="false"/>
          <w:i w:val="false"/>
          <w:color w:val="000000"/>
          <w:sz w:val="28"/>
        </w:rPr>
        <w:t>
</w:t>
      </w:r>
      <w:r>
        <w:rPr>
          <w:rFonts w:ascii="Times New Roman"/>
          <w:b/>
          <w:i w:val="false"/>
          <w:color w:val="000000"/>
          <w:sz w:val="28"/>
        </w:rPr>
        <w:t xml:space="preserve">                 имуществу, </w:t>
      </w:r>
      <w:r>
        <w:rPr>
          <w:rFonts w:ascii="Times New Roman"/>
          <w:b/>
          <w:i w:val="false"/>
          <w:color w:val="000000"/>
          <w:sz w:val="28"/>
        </w:rPr>
        <w:t>подлежащему конфискации</w:t>
      </w:r>
    </w:p>
    <w:p>
      <w:pPr>
        <w:spacing w:after="0"/>
        <w:ind w:left="0"/>
        <w:jc w:val="both"/>
      </w:pPr>
      <w:r>
        <w:rPr>
          <w:rFonts w:ascii="Times New Roman"/>
          <w:b w:val="false"/>
          <w:i w:val="false"/>
          <w:color w:val="000000"/>
          <w:sz w:val="28"/>
        </w:rPr>
        <w:t xml:space="preserve">      1. Организации и граждане, которым стало известно, что у них находится подлежащее конфискации имущество по приговору суда, обязаны сообщить об этом в суд или в уполномоченный государственный орган. </w:t>
      </w:r>
      <w:r>
        <w:br/>
      </w:r>
      <w:r>
        <w:rPr>
          <w:rFonts w:ascii="Times New Roman"/>
          <w:b w:val="false"/>
          <w:i w:val="false"/>
          <w:color w:val="000000"/>
          <w:sz w:val="28"/>
        </w:rPr>
        <w:t>
      2. За сокрытие, порчу или хищение указанного имущества виновные привлекаются к ответственности в соответствии с законом.</w:t>
      </w:r>
    </w:p>
    <w:p>
      <w:pPr>
        <w:spacing w:after="0"/>
        <w:ind w:left="0"/>
        <w:jc w:val="both"/>
      </w:pPr>
      <w:r>
        <w:rPr>
          <w:rFonts w:ascii="Times New Roman"/>
          <w:b/>
          <w:i w:val="false"/>
          <w:color w:val="000000"/>
          <w:sz w:val="28"/>
        </w:rPr>
        <w:t xml:space="preserve">      Статья 76. </w:t>
      </w:r>
      <w:r>
        <w:rPr>
          <w:rFonts w:ascii="Times New Roman"/>
          <w:b/>
          <w:i w:val="false"/>
          <w:color w:val="000000"/>
          <w:sz w:val="28"/>
        </w:rPr>
        <w:t>Конфискация имущества, выявленного после</w:t>
      </w:r>
      <w:r>
        <w:br/>
      </w:r>
      <w:r>
        <w:rPr>
          <w:rFonts w:ascii="Times New Roman"/>
          <w:b w:val="false"/>
          <w:i w:val="false"/>
          <w:color w:val="000000"/>
          <w:sz w:val="28"/>
        </w:rPr>
        <w:t>
</w:t>
      </w:r>
      <w:r>
        <w:rPr>
          <w:rFonts w:ascii="Times New Roman"/>
          <w:b/>
          <w:i w:val="false"/>
          <w:color w:val="000000"/>
          <w:sz w:val="28"/>
        </w:rPr>
        <w:t>                 исполнения приговора</w:t>
      </w:r>
    </w:p>
    <w:p>
      <w:pPr>
        <w:spacing w:after="0"/>
        <w:ind w:left="0"/>
        <w:jc w:val="both"/>
      </w:pPr>
      <w:r>
        <w:rPr>
          <w:rFonts w:ascii="Times New Roman"/>
          <w:b w:val="false"/>
          <w:i w:val="false"/>
          <w:color w:val="000000"/>
          <w:sz w:val="28"/>
        </w:rPr>
        <w:t>      В случаях, когда после исполнения приговора в части конфискации всего имущества, но до истечения установленных законом сроков давности исполнения обвинительного приговора обнаруживается неконфискованное имущество осужденного, приобретенное им до вынесения приговора или после вынесения приговора, но на средства, подлежащие конфискации, суд, вынесший приговор, или суд по месту исполнения приговора выносит по представлению государственного судебного исполнителя постановление об обращении к исполнению конфискации обнаруженного имущества, если оно может быть конфисковано по закону.</w:t>
      </w:r>
    </w:p>
    <w:p>
      <w:pPr>
        <w:spacing w:after="0"/>
        <w:ind w:left="0"/>
        <w:jc w:val="left"/>
      </w:pPr>
      <w:r>
        <w:rPr>
          <w:rFonts w:ascii="Times New Roman"/>
          <w:b/>
          <w:i w:val="false"/>
          <w:color w:val="000000"/>
        </w:rPr>
        <w:t xml:space="preserve"> Раздел 3. Исполнение наказаний, связанных</w:t>
      </w:r>
      <w:r>
        <w:br/>
      </w:r>
      <w:r>
        <w:rPr>
          <w:rFonts w:ascii="Times New Roman"/>
          <w:b/>
          <w:i w:val="false"/>
          <w:color w:val="000000"/>
        </w:rPr>
        <w:t>
с изоляцией осужденных от общества Глава 10. Исполнение наказания в виде ареста</w:t>
      </w:r>
    </w:p>
    <w:p>
      <w:pPr>
        <w:spacing w:after="0"/>
        <w:ind w:left="0"/>
        <w:jc w:val="both"/>
      </w:pPr>
      <w:r>
        <w:rPr>
          <w:rFonts w:ascii="Times New Roman"/>
          <w:b/>
          <w:i w:val="false"/>
          <w:color w:val="000000"/>
          <w:sz w:val="28"/>
        </w:rPr>
        <w:t xml:space="preserve">      Статья 77. </w:t>
      </w:r>
      <w:r>
        <w:rPr>
          <w:rFonts w:ascii="Times New Roman"/>
          <w:b/>
          <w:i w:val="false"/>
          <w:color w:val="000000"/>
          <w:sz w:val="28"/>
        </w:rPr>
        <w:t xml:space="preserve">Места отбывания наказания в виде ареста </w:t>
      </w:r>
    </w:p>
    <w:p>
      <w:pPr>
        <w:spacing w:after="0"/>
        <w:ind w:left="0"/>
        <w:jc w:val="both"/>
      </w:pPr>
      <w:r>
        <w:rPr>
          <w:rFonts w:ascii="Times New Roman"/>
          <w:b w:val="false"/>
          <w:i w:val="false"/>
          <w:color w:val="000000"/>
          <w:sz w:val="28"/>
        </w:rPr>
        <w:t>      1. Лица, осужденные к аресту, отбывают наказание по месту осуждения в специальных приемниках, а в случае их отсутствия или отсутствия в них мест, изоляторах временного содержания органов внутренних дел, национальной безопасности Республики Казахстан.</w:t>
      </w:r>
      <w:r>
        <w:br/>
      </w:r>
      <w:r>
        <w:rPr>
          <w:rFonts w:ascii="Times New Roman"/>
          <w:b w:val="false"/>
          <w:i w:val="false"/>
          <w:color w:val="000000"/>
          <w:sz w:val="28"/>
        </w:rPr>
        <w:t>
      2. Военнослужащие отбывают арест на гауптвахте. Порядок внутреннего распорядка и содержания военнослужащих, осужденных к наказанию в виде ареста на гауптвахтах, определяется Министерством внутренних дел, Комитетом национальной безопасности, Министерством обороны Республики Казахстан.</w:t>
      </w:r>
    </w:p>
    <w:p>
      <w:pPr>
        <w:spacing w:after="0"/>
        <w:ind w:left="0"/>
        <w:jc w:val="both"/>
      </w:pPr>
      <w:r>
        <w:rPr>
          <w:rFonts w:ascii="Times New Roman"/>
          <w:b/>
          <w:i w:val="false"/>
          <w:color w:val="000000"/>
          <w:sz w:val="28"/>
        </w:rPr>
        <w:t xml:space="preserve">      Статья 78. </w:t>
      </w:r>
      <w:r>
        <w:rPr>
          <w:rFonts w:ascii="Times New Roman"/>
          <w:b/>
          <w:i w:val="false"/>
          <w:color w:val="000000"/>
          <w:sz w:val="28"/>
        </w:rPr>
        <w:t>Направление осужденных к аресту для отбывания</w:t>
      </w:r>
      <w:r>
        <w:br/>
      </w:r>
      <w:r>
        <w:rPr>
          <w:rFonts w:ascii="Times New Roman"/>
          <w:b w:val="false"/>
          <w:i w:val="false"/>
          <w:color w:val="000000"/>
          <w:sz w:val="28"/>
        </w:rPr>
        <w:t>
</w:t>
      </w:r>
      <w:r>
        <w:rPr>
          <w:rFonts w:ascii="Times New Roman"/>
          <w:b/>
          <w:i w:val="false"/>
          <w:color w:val="000000"/>
          <w:sz w:val="28"/>
        </w:rPr>
        <w:t xml:space="preserve">                 наказания </w:t>
      </w:r>
    </w:p>
    <w:p>
      <w:pPr>
        <w:spacing w:after="0"/>
        <w:ind w:left="0"/>
        <w:jc w:val="both"/>
      </w:pPr>
      <w:r>
        <w:rPr>
          <w:rFonts w:ascii="Times New Roman"/>
          <w:b w:val="false"/>
          <w:i w:val="false"/>
          <w:color w:val="000000"/>
          <w:sz w:val="28"/>
        </w:rPr>
        <w:t xml:space="preserve">      1. Лица, осужденные к аресту, направляются для отбывания наказания со дня вступления приговора в законную силу. </w:t>
      </w:r>
      <w:r>
        <w:br/>
      </w:r>
      <w:r>
        <w:rPr>
          <w:rFonts w:ascii="Times New Roman"/>
          <w:b w:val="false"/>
          <w:i w:val="false"/>
          <w:color w:val="000000"/>
          <w:sz w:val="28"/>
        </w:rPr>
        <w:t>
      2. Военнослужащие, осужденные к аресту, должны быть направлены на гауптвахту для отбывания наказания в трехдневный срок после получения распоряжения суда об исполнении приговора.</w:t>
      </w:r>
    </w:p>
    <w:p>
      <w:pPr>
        <w:spacing w:after="0"/>
        <w:ind w:left="0"/>
        <w:jc w:val="both"/>
      </w:pPr>
      <w:r>
        <w:rPr>
          <w:rFonts w:ascii="Times New Roman"/>
          <w:b/>
          <w:i w:val="false"/>
          <w:color w:val="000000"/>
          <w:sz w:val="28"/>
        </w:rPr>
        <w:t xml:space="preserve">      Статья 79. </w:t>
      </w:r>
      <w:r>
        <w:rPr>
          <w:rFonts w:ascii="Times New Roman"/>
          <w:b/>
          <w:i w:val="false"/>
          <w:color w:val="000000"/>
          <w:sz w:val="28"/>
        </w:rPr>
        <w:t>Порядок и условия исполнения наказания в виде</w:t>
      </w:r>
      <w:r>
        <w:br/>
      </w:r>
      <w:r>
        <w:rPr>
          <w:rFonts w:ascii="Times New Roman"/>
          <w:b w:val="false"/>
          <w:i w:val="false"/>
          <w:color w:val="000000"/>
          <w:sz w:val="28"/>
        </w:rPr>
        <w:t>
</w:t>
      </w:r>
      <w:r>
        <w:rPr>
          <w:rFonts w:ascii="Times New Roman"/>
          <w:b/>
          <w:i w:val="false"/>
          <w:color w:val="000000"/>
          <w:sz w:val="28"/>
        </w:rPr>
        <w:t xml:space="preserve">                 ареста </w:t>
      </w:r>
    </w:p>
    <w:p>
      <w:pPr>
        <w:spacing w:after="0"/>
        <w:ind w:left="0"/>
        <w:jc w:val="both"/>
      </w:pPr>
      <w:r>
        <w:rPr>
          <w:rFonts w:ascii="Times New Roman"/>
          <w:b w:val="false"/>
          <w:i w:val="false"/>
          <w:color w:val="000000"/>
          <w:sz w:val="28"/>
        </w:rPr>
        <w:t xml:space="preserve">      1. Осужденные к аресту содержатся в условиях строгой изоляции в камерах. Мужчины и женщины, а также лица, ранее отбывавшие наказание в местах лишения свободы и имеющих судимость содержаться раздельно. Осужденные, больные разными инфекционными заболеваниями, содержатся раздельно и отдельно от здоровых осужденных. Изолированно от других осужденных содержатся осужденные - бывшие работники судов, правоохранительных и специальных органов, военнослужащие внутренних войск. </w:t>
      </w:r>
      <w:r>
        <w:br/>
      </w:r>
      <w:r>
        <w:rPr>
          <w:rFonts w:ascii="Times New Roman"/>
          <w:b w:val="false"/>
          <w:i w:val="false"/>
          <w:color w:val="000000"/>
          <w:sz w:val="28"/>
        </w:rPr>
        <w:t>
      В случае направления осужденного на госпитализацию в лечебные учреждения органов здравоохранения выставляется конвой для обеспечения его охраны.</w:t>
      </w:r>
      <w:r>
        <w:br/>
      </w:r>
      <w:r>
        <w:rPr>
          <w:rFonts w:ascii="Times New Roman"/>
          <w:b w:val="false"/>
          <w:i w:val="false"/>
          <w:color w:val="000000"/>
          <w:sz w:val="28"/>
        </w:rPr>
        <w:t xml:space="preserve">
      2. Осужденные к аресту, отбывающие наказание в специальных приемниках, а также изоляторах временного содержания органов внутренних дел, обеспечиваются питанием по нормам, установленным для осужденных, содержащихся в учреждениях уголовно-исполнительной системы. </w:t>
      </w:r>
      <w:r>
        <w:br/>
      </w:r>
      <w:r>
        <w:rPr>
          <w:rFonts w:ascii="Times New Roman"/>
          <w:b w:val="false"/>
          <w:i w:val="false"/>
          <w:color w:val="000000"/>
          <w:sz w:val="28"/>
        </w:rPr>
        <w:t>
      3. Осужденные к аресту обязаны содержать в чистоте свое спальное место, по установленному образцу заправлять постели, хранить вещи, продукты питания и предметы индивидуального пользования в специально оборудованных местах и помещениях.</w:t>
      </w:r>
      <w:r>
        <w:br/>
      </w:r>
      <w:r>
        <w:rPr>
          <w:rFonts w:ascii="Times New Roman"/>
          <w:b w:val="false"/>
          <w:i w:val="false"/>
          <w:color w:val="000000"/>
          <w:sz w:val="28"/>
        </w:rPr>
        <w:t xml:space="preserve">
      4. Офицеры, военнослужащие сержантского, старшинского и рядового составов во время отбывания наказания в виде ареста содержатся раздельно и отдельно от военнослужащих, содержащихся на гауптвахте по иным основаниям. </w:t>
      </w:r>
      <w:r>
        <w:br/>
      </w:r>
      <w:r>
        <w:rPr>
          <w:rFonts w:ascii="Times New Roman"/>
          <w:b w:val="false"/>
          <w:i w:val="false"/>
          <w:color w:val="000000"/>
          <w:sz w:val="28"/>
        </w:rPr>
        <w:t>
      5. Осужденным к наказанию в виде ареста разрешается:</w:t>
      </w:r>
      <w:r>
        <w:br/>
      </w:r>
      <w:r>
        <w:rPr>
          <w:rFonts w:ascii="Times New Roman"/>
          <w:b w:val="false"/>
          <w:i w:val="false"/>
          <w:color w:val="000000"/>
          <w:sz w:val="28"/>
        </w:rPr>
        <w:t>
      1) один раз в месяц получать и отправлять за свой счет письма и телеграммы;</w:t>
      </w:r>
      <w:r>
        <w:br/>
      </w:r>
      <w:r>
        <w:rPr>
          <w:rFonts w:ascii="Times New Roman"/>
          <w:b w:val="false"/>
          <w:i w:val="false"/>
          <w:color w:val="000000"/>
          <w:sz w:val="28"/>
        </w:rPr>
        <w:t>
      2) получать денежные переводы;</w:t>
      </w:r>
      <w:r>
        <w:br/>
      </w:r>
      <w:r>
        <w:rPr>
          <w:rFonts w:ascii="Times New Roman"/>
          <w:b w:val="false"/>
          <w:i w:val="false"/>
          <w:color w:val="000000"/>
          <w:sz w:val="28"/>
        </w:rPr>
        <w:t>
      3)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учреждения, в размере до одного месячного расчетного показателя;</w:t>
      </w:r>
      <w:r>
        <w:br/>
      </w:r>
      <w:r>
        <w:rPr>
          <w:rFonts w:ascii="Times New Roman"/>
          <w:b w:val="false"/>
          <w:i w:val="false"/>
          <w:color w:val="000000"/>
          <w:sz w:val="28"/>
        </w:rPr>
        <w:t>
      4) один раз в месяц получать посылки, передачи, бандероли, содержащие предметы первой необходимости и одежду по сезону. Больные осужденные, инвалиды могут получать посылки и передачи с лекарственными средствами и изделиями медицинского назначения в количестве и ассортименте, определенных медицинским заключением;</w:t>
      </w:r>
      <w:r>
        <w:br/>
      </w:r>
      <w:r>
        <w:rPr>
          <w:rFonts w:ascii="Times New Roman"/>
          <w:b w:val="false"/>
          <w:i w:val="false"/>
          <w:color w:val="000000"/>
          <w:sz w:val="28"/>
        </w:rPr>
        <w:t>
      5) иметь свидания с адвокатами;</w:t>
      </w:r>
      <w:r>
        <w:br/>
      </w:r>
      <w:r>
        <w:rPr>
          <w:rFonts w:ascii="Times New Roman"/>
          <w:b w:val="false"/>
          <w:i w:val="false"/>
          <w:color w:val="000000"/>
          <w:sz w:val="28"/>
        </w:rPr>
        <w:t>
      6) пользоваться ежедневной прогулкой продолжительностью не менее полутора часов;</w:t>
      </w:r>
      <w:r>
        <w:br/>
      </w:r>
      <w:r>
        <w:rPr>
          <w:rFonts w:ascii="Times New Roman"/>
          <w:b w:val="false"/>
          <w:i w:val="false"/>
          <w:color w:val="000000"/>
          <w:sz w:val="28"/>
        </w:rPr>
        <w:t>
      7) телефонный разговор с супругом (супругой), близкими родственниками за счет личных средств в случаях смерти или тяжелой болезни близкого родственника, угрожающей жизни больного; стихийного бедствия, причинившего значительный материальный ущерб его семье.</w:t>
      </w:r>
    </w:p>
    <w:p>
      <w:pPr>
        <w:spacing w:after="0"/>
        <w:ind w:left="0"/>
        <w:jc w:val="both"/>
      </w:pPr>
      <w:r>
        <w:rPr>
          <w:rFonts w:ascii="Times New Roman"/>
          <w:b/>
          <w:i w:val="false"/>
          <w:color w:val="000000"/>
          <w:sz w:val="28"/>
        </w:rPr>
        <w:t xml:space="preserve">      Статья 80. </w:t>
      </w:r>
      <w:r>
        <w:rPr>
          <w:rFonts w:ascii="Times New Roman"/>
          <w:b/>
          <w:i w:val="false"/>
          <w:color w:val="000000"/>
          <w:sz w:val="28"/>
        </w:rPr>
        <w:t>Особенности правового положения осужденных</w:t>
      </w:r>
      <w:r>
        <w:br/>
      </w:r>
      <w:r>
        <w:rPr>
          <w:rFonts w:ascii="Times New Roman"/>
          <w:b w:val="false"/>
          <w:i w:val="false"/>
          <w:color w:val="000000"/>
          <w:sz w:val="28"/>
        </w:rPr>
        <w:t>
</w:t>
      </w:r>
      <w:r>
        <w:rPr>
          <w:rFonts w:ascii="Times New Roman"/>
          <w:b/>
          <w:i w:val="false"/>
          <w:color w:val="000000"/>
          <w:sz w:val="28"/>
        </w:rPr>
        <w:t xml:space="preserve">                 военнослужащих </w:t>
      </w:r>
      <w:r>
        <w:rPr>
          <w:rFonts w:ascii="Times New Roman"/>
          <w:b/>
          <w:i w:val="false"/>
          <w:color w:val="000000"/>
          <w:sz w:val="28"/>
        </w:rPr>
        <w:t>отбывающих наказание в виде</w:t>
      </w:r>
      <w:r>
        <w:br/>
      </w:r>
      <w:r>
        <w:rPr>
          <w:rFonts w:ascii="Times New Roman"/>
          <w:b w:val="false"/>
          <w:i w:val="false"/>
          <w:color w:val="000000"/>
          <w:sz w:val="28"/>
        </w:rPr>
        <w:t>
</w:t>
      </w:r>
      <w:r>
        <w:rPr>
          <w:rFonts w:ascii="Times New Roman"/>
          <w:b/>
          <w:i w:val="false"/>
          <w:color w:val="000000"/>
          <w:sz w:val="28"/>
        </w:rPr>
        <w:t>                 ареста</w:t>
      </w:r>
    </w:p>
    <w:p>
      <w:pPr>
        <w:spacing w:after="0"/>
        <w:ind w:left="0"/>
        <w:jc w:val="both"/>
      </w:pPr>
      <w:r>
        <w:rPr>
          <w:rFonts w:ascii="Times New Roman"/>
          <w:b w:val="false"/>
          <w:i w:val="false"/>
          <w:color w:val="000000"/>
          <w:sz w:val="28"/>
        </w:rPr>
        <w:t>      1. Время отбывания наказания в виде ареста не засчитывается в общий срок воинской службы и выслугу лет на присвоение очередного воинского звания.</w:t>
      </w:r>
      <w:r>
        <w:br/>
      </w:r>
      <w:r>
        <w:rPr>
          <w:rFonts w:ascii="Times New Roman"/>
          <w:b w:val="false"/>
          <w:i w:val="false"/>
          <w:color w:val="000000"/>
          <w:sz w:val="28"/>
        </w:rPr>
        <w:t>
      2. Во время отбывания наказания осужденный не может быть представлен к присвоению очередного воинского звания, назначен на вышестоящую должность, переведен на новое место службы и уволен с воинской службы, за исключением случаев признания негодным к службе по состоянию здоровья.</w:t>
      </w:r>
      <w:r>
        <w:br/>
      </w:r>
      <w:r>
        <w:rPr>
          <w:rFonts w:ascii="Times New Roman"/>
          <w:b w:val="false"/>
          <w:i w:val="false"/>
          <w:color w:val="000000"/>
          <w:sz w:val="28"/>
        </w:rPr>
        <w:t>
      3. Военнослужащим, осужденным к наказанию в виде ареста и содержащимся на гауптвахте, за время отбывания наказания денежное довольствие не выплачивается.</w:t>
      </w:r>
    </w:p>
    <w:p>
      <w:pPr>
        <w:spacing w:after="0"/>
        <w:ind w:left="0"/>
        <w:jc w:val="left"/>
      </w:pPr>
      <w:r>
        <w:rPr>
          <w:rFonts w:ascii="Times New Roman"/>
          <w:b/>
          <w:i w:val="false"/>
          <w:color w:val="000000"/>
        </w:rPr>
        <w:t xml:space="preserve"> Глава 11. Общие положения исполнения наказания</w:t>
      </w:r>
      <w:r>
        <w:br/>
      </w:r>
      <w:r>
        <w:rPr>
          <w:rFonts w:ascii="Times New Roman"/>
          <w:b/>
          <w:i w:val="false"/>
          <w:color w:val="000000"/>
        </w:rPr>
        <w:t>
в виде лишения свободы</w:t>
      </w:r>
    </w:p>
    <w:p>
      <w:pPr>
        <w:spacing w:after="0"/>
        <w:ind w:left="0"/>
        <w:jc w:val="both"/>
      </w:pPr>
      <w:r>
        <w:rPr>
          <w:rFonts w:ascii="Times New Roman"/>
          <w:b/>
          <w:i w:val="false"/>
          <w:color w:val="000000"/>
          <w:sz w:val="28"/>
        </w:rPr>
        <w:t xml:space="preserve">      Статья 81. </w:t>
      </w:r>
      <w:r>
        <w:rPr>
          <w:rFonts w:ascii="Times New Roman"/>
          <w:b/>
          <w:i w:val="false"/>
          <w:color w:val="000000"/>
          <w:sz w:val="28"/>
        </w:rPr>
        <w:t>Места исполнения наказания в виде лишения</w:t>
      </w:r>
      <w:r>
        <w:br/>
      </w:r>
      <w:r>
        <w:rPr>
          <w:rFonts w:ascii="Times New Roman"/>
          <w:b w:val="false"/>
          <w:i w:val="false"/>
          <w:color w:val="000000"/>
          <w:sz w:val="28"/>
        </w:rPr>
        <w:t>
</w:t>
      </w:r>
      <w:r>
        <w:rPr>
          <w:rFonts w:ascii="Times New Roman"/>
          <w:b/>
          <w:i w:val="false"/>
          <w:color w:val="000000"/>
          <w:sz w:val="28"/>
        </w:rPr>
        <w:t>                 свободы</w:t>
      </w:r>
    </w:p>
    <w:p>
      <w:pPr>
        <w:spacing w:after="0"/>
        <w:ind w:left="0"/>
        <w:jc w:val="both"/>
      </w:pPr>
      <w:r>
        <w:rPr>
          <w:rFonts w:ascii="Times New Roman"/>
          <w:b w:val="false"/>
          <w:i w:val="false"/>
          <w:color w:val="000000"/>
          <w:sz w:val="28"/>
        </w:rPr>
        <w:t>      1. Лица, осужденные к лишению свободы, отбывают наказание в учреждениях уголовно-исполнительной системы Республики Казахстан на территории области, в которой они проживали до осуждения, за исключением случаев, предусмотренных частями второй и третьей настоящей статьи.</w:t>
      </w:r>
      <w:r>
        <w:br/>
      </w:r>
      <w:r>
        <w:rPr>
          <w:rFonts w:ascii="Times New Roman"/>
          <w:b w:val="false"/>
          <w:i w:val="false"/>
          <w:color w:val="000000"/>
          <w:sz w:val="28"/>
        </w:rPr>
        <w:t>
      2. При отсутствии по месту проживания до осуждения учреждения уголовно-исполнительной системы соответствующего вида, либо превышения лимита мест отбывания наказания, а также обеспечении их безопасности, реорганизации или ликвидации учреждения, производственной необходимости с согласия осужденного, а также для поддержания правопорядка в данном учреждении по указанию уполномоченного органа уголовно-исполнительной системы он  направляются для отбывания наказания в соответствующее учреждение в пределах области или другой области.</w:t>
      </w:r>
      <w:r>
        <w:br/>
      </w:r>
      <w:r>
        <w:rPr>
          <w:rFonts w:ascii="Times New Roman"/>
          <w:b w:val="false"/>
          <w:i w:val="false"/>
          <w:color w:val="000000"/>
          <w:sz w:val="28"/>
        </w:rPr>
        <w:t>
      3. Осужденные при опасном рецидиве преступлений, осужденные к пожизненному лишению свободы, осужденные к отбыванию наказания в учреждении чрезвычайной безопасности, лица, которым наказание в виде смертной казни заменено лишением свободы в порядке помилования, осужденные женщины, осужденные несовершеннолетние направляются для отбывания наказания по местонахождению соответствующих учреждений уголовно-исполнительной системы.</w:t>
      </w:r>
      <w:r>
        <w:br/>
      </w:r>
      <w:r>
        <w:rPr>
          <w:rFonts w:ascii="Times New Roman"/>
          <w:b w:val="false"/>
          <w:i w:val="false"/>
          <w:color w:val="000000"/>
          <w:sz w:val="28"/>
        </w:rPr>
        <w:t>
      4. Осужденные к лишению свободы иностранцы, отбывающие наказание в учреждениях уголовно-исполнительной системы Республики Казахстан, направляются для дальнейшего отбывания наказания в государства, гражданами (подданными) которых они являются, в порядке, установленном международными договорами, ратифицированными Республикой Казахстан.</w:t>
      </w:r>
    </w:p>
    <w:p>
      <w:pPr>
        <w:spacing w:after="0"/>
        <w:ind w:left="0"/>
        <w:jc w:val="both"/>
      </w:pPr>
      <w:r>
        <w:rPr>
          <w:rFonts w:ascii="Times New Roman"/>
          <w:b/>
          <w:i w:val="false"/>
          <w:color w:val="000000"/>
          <w:sz w:val="28"/>
        </w:rPr>
        <w:t xml:space="preserve">      Статья 82. </w:t>
      </w:r>
      <w:r>
        <w:rPr>
          <w:rFonts w:ascii="Times New Roman"/>
          <w:b/>
          <w:i w:val="false"/>
          <w:color w:val="000000"/>
          <w:sz w:val="28"/>
        </w:rPr>
        <w:t>Виды учреждений уголовно-исполнительной</w:t>
      </w:r>
      <w:r>
        <w:br/>
      </w:r>
      <w:r>
        <w:rPr>
          <w:rFonts w:ascii="Times New Roman"/>
          <w:b w:val="false"/>
          <w:i w:val="false"/>
          <w:color w:val="000000"/>
          <w:sz w:val="28"/>
        </w:rPr>
        <w:t>
</w:t>
      </w:r>
      <w:r>
        <w:rPr>
          <w:rFonts w:ascii="Times New Roman"/>
          <w:b/>
          <w:i w:val="false"/>
          <w:color w:val="000000"/>
          <w:sz w:val="28"/>
        </w:rPr>
        <w:t xml:space="preserve">                 системы </w:t>
      </w:r>
    </w:p>
    <w:p>
      <w:pPr>
        <w:spacing w:after="0"/>
        <w:ind w:left="0"/>
        <w:jc w:val="both"/>
      </w:pPr>
      <w:r>
        <w:rPr>
          <w:rFonts w:ascii="Times New Roman"/>
          <w:b w:val="false"/>
          <w:i w:val="false"/>
          <w:color w:val="000000"/>
          <w:sz w:val="28"/>
        </w:rPr>
        <w:t xml:space="preserve">      1. Учреждения уголовно-исполнительной системы подразделяются на: </w:t>
      </w:r>
      <w:r>
        <w:br/>
      </w:r>
      <w:r>
        <w:rPr>
          <w:rFonts w:ascii="Times New Roman"/>
          <w:b w:val="false"/>
          <w:i w:val="false"/>
          <w:color w:val="000000"/>
          <w:sz w:val="28"/>
        </w:rPr>
        <w:t>
      1) учреждения минимальной безопасности;</w:t>
      </w:r>
      <w:r>
        <w:br/>
      </w:r>
      <w:r>
        <w:rPr>
          <w:rFonts w:ascii="Times New Roman"/>
          <w:b w:val="false"/>
          <w:i w:val="false"/>
          <w:color w:val="000000"/>
          <w:sz w:val="28"/>
        </w:rPr>
        <w:t>
      2) учреждения средней безопасности;</w:t>
      </w:r>
      <w:r>
        <w:br/>
      </w:r>
      <w:r>
        <w:rPr>
          <w:rFonts w:ascii="Times New Roman"/>
          <w:b w:val="false"/>
          <w:i w:val="false"/>
          <w:color w:val="000000"/>
          <w:sz w:val="28"/>
        </w:rPr>
        <w:t>
      3) учреждения средней безопасности для содержания несовершеннолетних;</w:t>
      </w:r>
      <w:r>
        <w:br/>
      </w:r>
      <w:r>
        <w:rPr>
          <w:rFonts w:ascii="Times New Roman"/>
          <w:b w:val="false"/>
          <w:i w:val="false"/>
          <w:color w:val="000000"/>
          <w:sz w:val="28"/>
        </w:rPr>
        <w:t>
      4) учреждения полной безопасности;</w:t>
      </w:r>
      <w:r>
        <w:br/>
      </w:r>
      <w:r>
        <w:rPr>
          <w:rFonts w:ascii="Times New Roman"/>
          <w:b w:val="false"/>
          <w:i w:val="false"/>
          <w:color w:val="000000"/>
          <w:sz w:val="28"/>
        </w:rPr>
        <w:t>
      5) учреждения максимальной безопасности;</w:t>
      </w:r>
      <w:r>
        <w:br/>
      </w:r>
      <w:r>
        <w:rPr>
          <w:rFonts w:ascii="Times New Roman"/>
          <w:b w:val="false"/>
          <w:i w:val="false"/>
          <w:color w:val="000000"/>
          <w:sz w:val="28"/>
        </w:rPr>
        <w:t>
      6) учреждения чрезвычайной безопасности;</w:t>
      </w:r>
      <w:r>
        <w:br/>
      </w:r>
      <w:r>
        <w:rPr>
          <w:rFonts w:ascii="Times New Roman"/>
          <w:b w:val="false"/>
          <w:i w:val="false"/>
          <w:color w:val="000000"/>
          <w:sz w:val="28"/>
        </w:rPr>
        <w:t>
      7) учреждения смешанной безопасности.</w:t>
      </w:r>
      <w:r>
        <w:br/>
      </w:r>
      <w:r>
        <w:rPr>
          <w:rFonts w:ascii="Times New Roman"/>
          <w:b w:val="false"/>
          <w:i w:val="false"/>
          <w:color w:val="000000"/>
          <w:sz w:val="28"/>
        </w:rPr>
        <w:t>
      2. В учреждениях минимальной безопасности отбывают наказание осужденные к лишению свободы за преступления, совершенные по неосторожности, и лица, впервые осужденные за совершение умышленного преступления к лишению свободы на срок до одного года, с отбыванием наказания в колониях-поселениях, а также осужденные, переведенные из учреждений средней и полной безопасности на основании и в порядке, установленных частью первой статьи 86 настоящего Кодекса.</w:t>
      </w:r>
      <w:r>
        <w:br/>
      </w:r>
      <w:r>
        <w:rPr>
          <w:rFonts w:ascii="Times New Roman"/>
          <w:b w:val="false"/>
          <w:i w:val="false"/>
          <w:color w:val="000000"/>
          <w:sz w:val="28"/>
        </w:rPr>
        <w:t>
      3. В учреждениях средней безопасности отбывают наказание лица, впервые осужденные к лишению свободы на срок свыше одного года за совершение умышленных преступлений небольшой или средней тяжести и тяжкие преступления с отбыванием наказания в исправительных колониях общего режима, а также лица, которым привлечение к общественным работам, исправительные работы или ограничение свободы заменены лишением свободы.</w:t>
      </w:r>
      <w:r>
        <w:br/>
      </w:r>
      <w:r>
        <w:rPr>
          <w:rFonts w:ascii="Times New Roman"/>
          <w:b w:val="false"/>
          <w:i w:val="false"/>
          <w:color w:val="000000"/>
          <w:sz w:val="28"/>
        </w:rPr>
        <w:t>
      4. В учреждениях полной безопасности отбывают наказание мужчины, впервые осужденные к лишению свободы за совершение особо тяжких преступлений, а также при рецидиве преступлений, если осужденный ранее отбывал лишение свободы, и женщины, осужденные к лишению свободы за совершение особо тяжких преступлений, а также при опасном рецидиве преступлений.</w:t>
      </w:r>
      <w:r>
        <w:br/>
      </w:r>
      <w:r>
        <w:rPr>
          <w:rFonts w:ascii="Times New Roman"/>
          <w:b w:val="false"/>
          <w:i w:val="false"/>
          <w:color w:val="000000"/>
          <w:sz w:val="28"/>
        </w:rPr>
        <w:t>
      5. В учреждениях максимальной безопасности отбывают наказание мужчины при опасном рецидиве преступлений, осужденные к пожизненному лишению свободы, с отбыванием наказания в исправительных колониях особого режима, а также осужденные, которым наказание в виде смертной казни заменено в порядке помилования лишением свободы.</w:t>
      </w:r>
      <w:r>
        <w:br/>
      </w:r>
      <w:r>
        <w:rPr>
          <w:rFonts w:ascii="Times New Roman"/>
          <w:b w:val="false"/>
          <w:i w:val="false"/>
          <w:color w:val="000000"/>
          <w:sz w:val="28"/>
        </w:rPr>
        <w:t>
      6. В учреждениях чрезвычайной безопасности отбывают наказание лица, осужденные на срок свыше пяти лет за совершение особо тяжких преступлений, при опасном рецидиве преступлений с отбыванием наказания в тюрьме, а также переведенные из учреждений злостные нарушители установленного порядка отбывания наказания и (или) направленные в соответствии с частью второй статьи 81 настоящего Кодекса, а также содержатся лица, в отношении которых приговор о смертной казни вступил в силу до введения моратория или во время действия моратория на исполнение смертной казни.</w:t>
      </w:r>
      <w:r>
        <w:br/>
      </w:r>
      <w:r>
        <w:rPr>
          <w:rFonts w:ascii="Times New Roman"/>
          <w:b w:val="false"/>
          <w:i w:val="false"/>
          <w:color w:val="000000"/>
          <w:sz w:val="28"/>
        </w:rPr>
        <w:t>
      7. В учреждениях средней безопасности для содержания несовершеннолетних отбывают наказание несовершеннолетние, осужденные к лишению свободы, а также осужденные, оставленные в учреждениях средней безопасности для содержания несовершеннолетних до достижения ими двадцатиоднолетнего возраста, при условии пребывания в учреждении не менее одного года.</w:t>
      </w:r>
      <w:r>
        <w:br/>
      </w:r>
      <w:r>
        <w:rPr>
          <w:rFonts w:ascii="Times New Roman"/>
          <w:b w:val="false"/>
          <w:i w:val="false"/>
          <w:color w:val="000000"/>
          <w:sz w:val="28"/>
        </w:rPr>
        <w:t>
      8. К учреждениям смешанной безопасности относятся:</w:t>
      </w:r>
      <w:r>
        <w:br/>
      </w:r>
      <w:r>
        <w:rPr>
          <w:rFonts w:ascii="Times New Roman"/>
          <w:b w:val="false"/>
          <w:i w:val="false"/>
          <w:color w:val="000000"/>
          <w:sz w:val="28"/>
        </w:rPr>
        <w:t>
      1) учреждения уголовно-исполнительной системы для содержания осужденных с различными видами режимов;</w:t>
      </w:r>
      <w:r>
        <w:br/>
      </w:r>
      <w:r>
        <w:rPr>
          <w:rFonts w:ascii="Times New Roman"/>
          <w:b w:val="false"/>
          <w:i w:val="false"/>
          <w:color w:val="000000"/>
          <w:sz w:val="28"/>
        </w:rPr>
        <w:t xml:space="preserve">
      2) следственные изоляторы для содержания лиц, предусмотренных подпунктом 38) части первой статьи 1 настоящего Кодекса. </w:t>
      </w:r>
      <w:r>
        <w:br/>
      </w:r>
      <w:r>
        <w:rPr>
          <w:rFonts w:ascii="Times New Roman"/>
          <w:b w:val="false"/>
          <w:i w:val="false"/>
          <w:color w:val="000000"/>
          <w:sz w:val="28"/>
        </w:rPr>
        <w:t>
      9. Осужденные, отбывающие наказание в учреждениях уголовно-исполнительной системы, при подозрении или обвинении в совершении ими другого преступления по согласованию с его администрацией содержатся в этих учреждениях, но изолированно от других осужденных, отбывающих наказание.</w:t>
      </w:r>
      <w:r>
        <w:br/>
      </w:r>
      <w:r>
        <w:rPr>
          <w:rFonts w:ascii="Times New Roman"/>
          <w:b w:val="false"/>
          <w:i w:val="false"/>
          <w:color w:val="000000"/>
          <w:sz w:val="28"/>
        </w:rPr>
        <w:t>
      10. В одном учреждении, в котором осужденные проживают в камерах, могут создаваться изолированные участки с различными видами режимов.</w:t>
      </w:r>
    </w:p>
    <w:p>
      <w:pPr>
        <w:spacing w:after="0"/>
        <w:ind w:left="0"/>
        <w:jc w:val="both"/>
      </w:pPr>
      <w:r>
        <w:rPr>
          <w:rFonts w:ascii="Times New Roman"/>
          <w:b/>
          <w:i w:val="false"/>
          <w:color w:val="000000"/>
          <w:sz w:val="28"/>
        </w:rPr>
        <w:t xml:space="preserve">      Статья 83. </w:t>
      </w:r>
      <w:r>
        <w:rPr>
          <w:rFonts w:ascii="Times New Roman"/>
          <w:b/>
          <w:i w:val="false"/>
          <w:color w:val="000000"/>
          <w:sz w:val="28"/>
        </w:rPr>
        <w:t>Направление осужденных к лишению свободы для</w:t>
      </w:r>
      <w:r>
        <w:br/>
      </w:r>
      <w:r>
        <w:rPr>
          <w:rFonts w:ascii="Times New Roman"/>
          <w:b w:val="false"/>
          <w:i w:val="false"/>
          <w:color w:val="000000"/>
          <w:sz w:val="28"/>
        </w:rPr>
        <w:t>
</w:t>
      </w:r>
      <w:r>
        <w:rPr>
          <w:rFonts w:ascii="Times New Roman"/>
          <w:b/>
          <w:i w:val="false"/>
          <w:color w:val="000000"/>
          <w:sz w:val="28"/>
        </w:rPr>
        <w:t>                 отбывания наказания</w:t>
      </w:r>
    </w:p>
    <w:p>
      <w:pPr>
        <w:spacing w:after="0"/>
        <w:ind w:left="0"/>
        <w:jc w:val="both"/>
      </w:pPr>
      <w:r>
        <w:rPr>
          <w:rFonts w:ascii="Times New Roman"/>
          <w:b w:val="false"/>
          <w:i w:val="false"/>
          <w:color w:val="000000"/>
          <w:sz w:val="28"/>
        </w:rPr>
        <w:t>      1. Лица, осужденные к лишению свободы, направляются для отбывания наказания не позднее десяти дней со дня получения администрацией учреждения смешанной безопасности извещения о вступлении приговора суда в законную силу. В течение этого срока осужденный имеет право на краткосрочное свидание с родственниками или иными лицами, а также право на телефонный разговор продолжительностью пятнадцать минут, который оплачивается из личных средств осужденных или их супруга (супруги), близких родственников.</w:t>
      </w:r>
      <w:r>
        <w:br/>
      </w:r>
      <w:r>
        <w:rPr>
          <w:rFonts w:ascii="Times New Roman"/>
          <w:b w:val="false"/>
          <w:i w:val="false"/>
          <w:color w:val="000000"/>
          <w:sz w:val="28"/>
        </w:rPr>
        <w:t>
      2. Администрация учреждения смешанной безопасности обязана в течение двух рабочих дней направить письменное уведомление одному из родственников либо законному представителю по выбору осужденного о том, куда он направляется для отбывания наказания.</w:t>
      </w:r>
    </w:p>
    <w:p>
      <w:pPr>
        <w:spacing w:after="0"/>
        <w:ind w:left="0"/>
        <w:jc w:val="both"/>
      </w:pPr>
      <w:r>
        <w:rPr>
          <w:rFonts w:ascii="Times New Roman"/>
          <w:b/>
          <w:i w:val="false"/>
          <w:color w:val="000000"/>
          <w:sz w:val="28"/>
        </w:rPr>
        <w:t xml:space="preserve">      Статья 84. </w:t>
      </w:r>
      <w:r>
        <w:rPr>
          <w:rFonts w:ascii="Times New Roman"/>
          <w:b/>
          <w:i w:val="false"/>
          <w:color w:val="000000"/>
          <w:sz w:val="28"/>
        </w:rPr>
        <w:t>Перемещение осужденных к лишению свободы</w:t>
      </w:r>
    </w:p>
    <w:p>
      <w:pPr>
        <w:spacing w:after="0"/>
        <w:ind w:left="0"/>
        <w:jc w:val="both"/>
      </w:pPr>
      <w:r>
        <w:rPr>
          <w:rFonts w:ascii="Times New Roman"/>
          <w:b w:val="false"/>
          <w:i w:val="false"/>
          <w:color w:val="000000"/>
          <w:sz w:val="28"/>
        </w:rPr>
        <w:t>      1. Осужденные к лишению свободы направляются к месту отбывания наказания и перемещаются из одного места отбывания наказания в другое под конвоем.</w:t>
      </w:r>
      <w:r>
        <w:br/>
      </w:r>
      <w:r>
        <w:rPr>
          <w:rFonts w:ascii="Times New Roman"/>
          <w:b w:val="false"/>
          <w:i w:val="false"/>
          <w:color w:val="000000"/>
          <w:sz w:val="28"/>
        </w:rPr>
        <w:t>
      2. Перемещение осужденных под конвоем осуществляется с соблюдением правил содержания: мужчин отдельно от женщин, несовершеннолетних - от взрослых; приговоренных к смертной казни - от других категорий осужденных; осужденных-подследственных, проходящих по одному уголовному делу, - раздельно; больных туберкулезом или не прошедших полный курс лечения от инфекций, передающихся половым путем, больных с психическими отклонениями - раздельно между собой и отдельно от здоровых, при необходимости, по заключению врача - в сопровождении медицинских работников.</w:t>
      </w:r>
      <w:r>
        <w:br/>
      </w:r>
      <w:r>
        <w:rPr>
          <w:rFonts w:ascii="Times New Roman"/>
          <w:b w:val="false"/>
          <w:i w:val="false"/>
          <w:color w:val="000000"/>
          <w:sz w:val="28"/>
        </w:rPr>
        <w:t>
      3. При перемещении осужденных под конвоем им обеспечиваются необходимые бытовые и санитарно-гигиенические условия.</w:t>
      </w:r>
      <w:r>
        <w:br/>
      </w:r>
      <w:r>
        <w:rPr>
          <w:rFonts w:ascii="Times New Roman"/>
          <w:b w:val="false"/>
          <w:i w:val="false"/>
          <w:color w:val="000000"/>
          <w:sz w:val="28"/>
        </w:rPr>
        <w:t>
      4. При перемещении осужденных они обеспечиваются учреждением (органом-отправителем) одеждой, обувью по сезону, а также питанием по установленным для осужденных нормам на весь период следования.</w:t>
      </w:r>
      <w:r>
        <w:br/>
      </w:r>
      <w:r>
        <w:rPr>
          <w:rFonts w:ascii="Times New Roman"/>
          <w:b w:val="false"/>
          <w:i w:val="false"/>
          <w:color w:val="000000"/>
          <w:sz w:val="28"/>
        </w:rPr>
        <w:t>
      5. Перемещение осужденных осуществляется за счет государства.</w:t>
      </w:r>
      <w:r>
        <w:br/>
      </w:r>
      <w:r>
        <w:rPr>
          <w:rFonts w:ascii="Times New Roman"/>
          <w:b w:val="false"/>
          <w:i w:val="false"/>
          <w:color w:val="000000"/>
          <w:sz w:val="28"/>
        </w:rPr>
        <w:t>
      6. При направлении к месту отбывания наказания или переводе осужденного из одного места отбывания наказания в другое деньги, имеющиеся на контрольном счете наличности временного размещения денег учреждения, перечисляются на контрольный счет наличности временного размещения денег учреждения, куда направлен осужденный либо переведен.</w:t>
      </w:r>
    </w:p>
    <w:p>
      <w:pPr>
        <w:spacing w:after="0"/>
        <w:ind w:left="0"/>
        <w:jc w:val="both"/>
      </w:pPr>
      <w:r>
        <w:rPr>
          <w:rFonts w:ascii="Times New Roman"/>
          <w:b/>
          <w:i w:val="false"/>
          <w:color w:val="000000"/>
          <w:sz w:val="28"/>
        </w:rPr>
        <w:t xml:space="preserve">      Статья 85. </w:t>
      </w:r>
      <w:r>
        <w:rPr>
          <w:rFonts w:ascii="Times New Roman"/>
          <w:b/>
          <w:i w:val="false"/>
          <w:color w:val="000000"/>
          <w:sz w:val="28"/>
        </w:rPr>
        <w:t>Оставление осужденных к лишению свободы в</w:t>
      </w:r>
      <w:r>
        <w:br/>
      </w:r>
      <w:r>
        <w:rPr>
          <w:rFonts w:ascii="Times New Roman"/>
          <w:b w:val="false"/>
          <w:i w:val="false"/>
          <w:color w:val="000000"/>
          <w:sz w:val="28"/>
        </w:rPr>
        <w:t>
</w:t>
      </w:r>
      <w:r>
        <w:rPr>
          <w:rFonts w:ascii="Times New Roman"/>
          <w:b/>
          <w:i w:val="false"/>
          <w:color w:val="000000"/>
          <w:sz w:val="28"/>
        </w:rPr>
        <w:t xml:space="preserve">                 учреждении смешанной </w:t>
      </w:r>
      <w:r>
        <w:rPr>
          <w:rFonts w:ascii="Times New Roman"/>
          <w:b/>
          <w:i w:val="false"/>
          <w:color w:val="000000"/>
          <w:sz w:val="28"/>
        </w:rPr>
        <w:t>безопасности и</w:t>
      </w:r>
      <w:r>
        <w:br/>
      </w:r>
      <w:r>
        <w:rPr>
          <w:rFonts w:ascii="Times New Roman"/>
          <w:b w:val="false"/>
          <w:i w:val="false"/>
          <w:color w:val="000000"/>
          <w:sz w:val="28"/>
        </w:rPr>
        <w:t>
</w:t>
      </w:r>
      <w:r>
        <w:rPr>
          <w:rFonts w:ascii="Times New Roman"/>
          <w:b/>
          <w:i w:val="false"/>
          <w:color w:val="000000"/>
          <w:sz w:val="28"/>
        </w:rPr>
        <w:t xml:space="preserve">                 направление в учреждение </w:t>
      </w:r>
      <w:r>
        <w:rPr>
          <w:rFonts w:ascii="Times New Roman"/>
          <w:b/>
          <w:i w:val="false"/>
          <w:color w:val="000000"/>
          <w:sz w:val="28"/>
        </w:rPr>
        <w:t>чрезвычайной</w:t>
      </w:r>
      <w:r>
        <w:br/>
      </w:r>
      <w:r>
        <w:rPr>
          <w:rFonts w:ascii="Times New Roman"/>
          <w:b w:val="false"/>
          <w:i w:val="false"/>
          <w:color w:val="000000"/>
          <w:sz w:val="28"/>
        </w:rPr>
        <w:t>
</w:t>
      </w:r>
      <w:r>
        <w:rPr>
          <w:rFonts w:ascii="Times New Roman"/>
          <w:b/>
          <w:i w:val="false"/>
          <w:color w:val="000000"/>
          <w:sz w:val="28"/>
        </w:rPr>
        <w:t>                 безопасности</w:t>
      </w:r>
    </w:p>
    <w:p>
      <w:pPr>
        <w:spacing w:after="0"/>
        <w:ind w:left="0"/>
        <w:jc w:val="both"/>
      </w:pPr>
      <w:r>
        <w:rPr>
          <w:rFonts w:ascii="Times New Roman"/>
          <w:b w:val="false"/>
          <w:i w:val="false"/>
          <w:color w:val="000000"/>
          <w:sz w:val="28"/>
        </w:rPr>
        <w:t>      1. Для выполнения работ по хозяйственному обслуживанию, в учреждениях смешанной безопасности или в учреждениях чрезвычайной безопасности привлекаются лица, впервые осужденные к лишению свободы на срок не свыше пяти лет, которым отбывание наказания назначено в учреждении средней безопасности. Решение об оставлении и привлечении к труду осуществляется по постановлению начальника учреждения смешанной безопасности.</w:t>
      </w:r>
      <w:r>
        <w:br/>
      </w:r>
      <w:r>
        <w:rPr>
          <w:rFonts w:ascii="Times New Roman"/>
          <w:b w:val="false"/>
          <w:i w:val="false"/>
          <w:color w:val="000000"/>
          <w:sz w:val="28"/>
        </w:rPr>
        <w:t>
      Направление осужденного в учреждение чрезвычайной безопасности осуществляется по согласованию с его начальником.</w:t>
      </w:r>
      <w:r>
        <w:br/>
      </w:r>
      <w:r>
        <w:rPr>
          <w:rFonts w:ascii="Times New Roman"/>
          <w:b w:val="false"/>
          <w:i w:val="false"/>
          <w:color w:val="000000"/>
          <w:sz w:val="28"/>
        </w:rPr>
        <w:t>
      2. Осужденные, оставленные в учреждении смешанной безопасности или направленные в учреждения чрезвычайной безопасности для выполнения работ по хозяйственному обслуживанию, содержатся изолированно от иных лиц на условиях, предусмотренных настоящим Кодексом, для учреждений средней безопасности.</w:t>
      </w:r>
      <w:r>
        <w:br/>
      </w:r>
      <w:r>
        <w:rPr>
          <w:rFonts w:ascii="Times New Roman"/>
          <w:b w:val="false"/>
          <w:i w:val="false"/>
          <w:color w:val="000000"/>
          <w:sz w:val="28"/>
        </w:rPr>
        <w:t>
      3. При необходимости производства следственных действий по делу о преступлении, совершенном другим лицом, осужденный к лишению свободы с отбыванием наказания в учреждениях уголовно-исполнительной системы может быть оставлен в учреждении смешанной безопасности, а также с санкции прокурора переведен из другого учреждения на срок, установленный уголовно-процессуальным законодательством Республики Казахстан.</w:t>
      </w:r>
      <w:r>
        <w:br/>
      </w:r>
      <w:r>
        <w:rPr>
          <w:rFonts w:ascii="Times New Roman"/>
          <w:b w:val="false"/>
          <w:i w:val="false"/>
          <w:color w:val="000000"/>
          <w:sz w:val="28"/>
        </w:rPr>
        <w:t>
      4. При необходимости участия в судебном разбирательстве по делу о преступлении, совершенном другим лицом, осужденный может быть по постановлению суда оставлен в учреждении смешанной безопасности на время рассмотрения дела в суде на условиях, предусмотренных настоящим Кодексом для учреждений средней безопасности.</w:t>
      </w:r>
      <w:r>
        <w:br/>
      </w:r>
      <w:r>
        <w:rPr>
          <w:rFonts w:ascii="Times New Roman"/>
          <w:b w:val="false"/>
          <w:i w:val="false"/>
          <w:color w:val="000000"/>
          <w:sz w:val="28"/>
        </w:rPr>
        <w:t>
      5. В случаях, если осужденный привлекается к уголовной ответственности по другому делу и в отношении его избрана мера пресечения в виде содержания под стражей, сроки его содержания в учреждении смешанной безопасности определяются в соответствии с уголовно-процессуальным законодательством Республики Казахстан.</w:t>
      </w:r>
      <w:r>
        <w:br/>
      </w:r>
      <w:r>
        <w:rPr>
          <w:rFonts w:ascii="Times New Roman"/>
          <w:b w:val="false"/>
          <w:i w:val="false"/>
          <w:color w:val="000000"/>
          <w:sz w:val="28"/>
        </w:rPr>
        <w:t>
      6. Осужденный может быть переведен из учреждения в учреждение смешанной безопасности по основаниям, указанным в частях третьей, четвертой и пятой настоящей статьи, а также для обеспечения правопорядка в учреждении и в порядке предусмотренной статьей 81 настоящего Кодекса.</w:t>
      </w:r>
      <w:r>
        <w:br/>
      </w:r>
      <w:r>
        <w:rPr>
          <w:rFonts w:ascii="Times New Roman"/>
          <w:b w:val="false"/>
          <w:i w:val="false"/>
          <w:color w:val="000000"/>
          <w:sz w:val="28"/>
        </w:rPr>
        <w:t>
      Осужденные, направленные в учреждения смешанной безопасности, по основаниям, предусмотренными частями третьей, четвертой и пятой настоящей статьи, содержатся в камерах изолированно от других лиц, и на них распространяются условия, установленные настоящим Кодексом для учреждения того вида, который был назначен судом.</w:t>
      </w:r>
      <w:r>
        <w:br/>
      </w:r>
      <w:r>
        <w:rPr>
          <w:rFonts w:ascii="Times New Roman"/>
          <w:b w:val="false"/>
          <w:i w:val="false"/>
          <w:color w:val="000000"/>
          <w:sz w:val="28"/>
        </w:rPr>
        <w:t>
      7. Осужденным, переведенным в учреждение смешанной безопасности для обеспечения правопорядка в учреждениях уголовно-исполнительной системы, разрешается:</w:t>
      </w:r>
      <w:r>
        <w:br/>
      </w: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учреждения, в размере до двух месячных расчетных показателей;</w:t>
      </w:r>
      <w:r>
        <w:br/>
      </w:r>
      <w:r>
        <w:rPr>
          <w:rFonts w:ascii="Times New Roman"/>
          <w:b w:val="false"/>
          <w:i w:val="false"/>
          <w:color w:val="000000"/>
          <w:sz w:val="28"/>
        </w:rPr>
        <w:t>
      2) иметь два краткосрочных свидания в течение года;</w:t>
      </w:r>
      <w:r>
        <w:br/>
      </w:r>
      <w:r>
        <w:rPr>
          <w:rFonts w:ascii="Times New Roman"/>
          <w:b w:val="false"/>
          <w:i w:val="false"/>
          <w:color w:val="000000"/>
          <w:sz w:val="28"/>
        </w:rPr>
        <w:t>
      3) пользоваться ежедневной прогулкой продолжительностью полтора часа.</w:t>
      </w:r>
      <w:r>
        <w:br/>
      </w:r>
      <w:r>
        <w:rPr>
          <w:rFonts w:ascii="Times New Roman"/>
          <w:b w:val="false"/>
          <w:i w:val="false"/>
          <w:color w:val="000000"/>
          <w:sz w:val="28"/>
        </w:rPr>
        <w:t>
      Они содержатся в камерах и изолированно от всех категорий лиц, содержащихся в учреждении смешанной безопасности.</w:t>
      </w:r>
    </w:p>
    <w:p>
      <w:pPr>
        <w:spacing w:after="0"/>
        <w:ind w:left="0"/>
        <w:jc w:val="both"/>
      </w:pPr>
      <w:r>
        <w:rPr>
          <w:rFonts w:ascii="Times New Roman"/>
          <w:b/>
          <w:i w:val="false"/>
          <w:color w:val="000000"/>
          <w:sz w:val="28"/>
        </w:rPr>
        <w:t xml:space="preserve">      Статья 86. </w:t>
      </w:r>
      <w:r>
        <w:rPr>
          <w:rFonts w:ascii="Times New Roman"/>
          <w:b/>
          <w:i w:val="false"/>
          <w:color w:val="000000"/>
          <w:sz w:val="28"/>
        </w:rPr>
        <w:t>Изменение вида учреждения</w:t>
      </w:r>
      <w:r>
        <w:br/>
      </w:r>
      <w:r>
        <w:rPr>
          <w:rFonts w:ascii="Times New Roman"/>
          <w:b w:val="false"/>
          <w:i w:val="false"/>
          <w:color w:val="000000"/>
          <w:sz w:val="28"/>
        </w:rPr>
        <w:t>
</w:t>
      </w:r>
      <w:r>
        <w:rPr>
          <w:rFonts w:ascii="Times New Roman"/>
          <w:b/>
          <w:i w:val="false"/>
          <w:color w:val="000000"/>
          <w:sz w:val="28"/>
        </w:rPr>
        <w:t xml:space="preserve">                 уголовно-исполнительной системы </w:t>
      </w:r>
    </w:p>
    <w:p>
      <w:pPr>
        <w:spacing w:after="0"/>
        <w:ind w:left="0"/>
        <w:jc w:val="both"/>
      </w:pPr>
      <w:r>
        <w:rPr>
          <w:rFonts w:ascii="Times New Roman"/>
          <w:b w:val="false"/>
          <w:i w:val="false"/>
          <w:color w:val="000000"/>
          <w:sz w:val="28"/>
        </w:rPr>
        <w:t>      1. В отношении осужденных, имеющих вторую или третью положительную степень поведения, в суд вносятся представления об изменении вида:</w:t>
      </w:r>
      <w:r>
        <w:br/>
      </w:r>
      <w:r>
        <w:rPr>
          <w:rFonts w:ascii="Times New Roman"/>
          <w:b w:val="false"/>
          <w:i w:val="false"/>
          <w:color w:val="000000"/>
          <w:sz w:val="28"/>
        </w:rPr>
        <w:t>
      1) учреждения чрезвычайной безопасности на учреждение максимальной, полной или средней безопасности - по отбытии осужденными в учреждении чрезвычайной безопасности не менее половины срока, назначенного по приговору суда;</w:t>
      </w:r>
      <w:r>
        <w:br/>
      </w:r>
      <w:r>
        <w:rPr>
          <w:rFonts w:ascii="Times New Roman"/>
          <w:b w:val="false"/>
          <w:i w:val="false"/>
          <w:color w:val="000000"/>
          <w:sz w:val="28"/>
        </w:rPr>
        <w:t>
      2) учреждения средней или полной безопасности на учреждение минимальной безопасности - по отбытии осужденными, находящимися в облегченных и льготных условиях отбывания наказания, не менее одной четверти срока наказания за преступления небольшой и средней тяжести, не менее одной трети срока наказания - за тяжкие преступления, а ранее условно-досрочно освобождавшимися от отбывания лишения свободы и совершившими новые преступления в период оставшейся неотбытой части наказания - не менее двух третей срока наказания.</w:t>
      </w:r>
      <w:r>
        <w:br/>
      </w:r>
      <w:r>
        <w:rPr>
          <w:rFonts w:ascii="Times New Roman"/>
          <w:b w:val="false"/>
          <w:i w:val="false"/>
          <w:color w:val="000000"/>
          <w:sz w:val="28"/>
        </w:rPr>
        <w:t>
      2. Не подлежат переводу в учреждения минимальной безопасности:</w:t>
      </w:r>
      <w:r>
        <w:br/>
      </w:r>
      <w:r>
        <w:rPr>
          <w:rFonts w:ascii="Times New Roman"/>
          <w:b w:val="false"/>
          <w:i w:val="false"/>
          <w:color w:val="000000"/>
          <w:sz w:val="28"/>
        </w:rPr>
        <w:t>
      1) осужденные при опасном рецидиве преступлений;</w:t>
      </w:r>
      <w:r>
        <w:br/>
      </w:r>
      <w:r>
        <w:rPr>
          <w:rFonts w:ascii="Times New Roman"/>
          <w:b w:val="false"/>
          <w:i w:val="false"/>
          <w:color w:val="000000"/>
          <w:sz w:val="28"/>
        </w:rPr>
        <w:t>
      2) осужденные за совершение особо тяжких преступлений, а также  террористические или экстремистские преступления;</w:t>
      </w:r>
      <w:r>
        <w:br/>
      </w:r>
      <w:r>
        <w:rPr>
          <w:rFonts w:ascii="Times New Roman"/>
          <w:b w:val="false"/>
          <w:i w:val="false"/>
          <w:color w:val="000000"/>
          <w:sz w:val="28"/>
        </w:rPr>
        <w:t>
      3) осужденные к пожизненному лишению свободы, а также осужденные, которым пожизненное лишение свободы заменено в порядке помилования лишением свободы на определенный срок;</w:t>
      </w:r>
      <w:r>
        <w:br/>
      </w:r>
      <w:r>
        <w:rPr>
          <w:rFonts w:ascii="Times New Roman"/>
          <w:b w:val="false"/>
          <w:i w:val="false"/>
          <w:color w:val="000000"/>
          <w:sz w:val="28"/>
        </w:rPr>
        <w:t>
      4) осужденные, которым смертная казнь в порядке помилования заменена лишением свободы;</w:t>
      </w:r>
      <w:r>
        <w:br/>
      </w:r>
      <w:r>
        <w:rPr>
          <w:rFonts w:ascii="Times New Roman"/>
          <w:b w:val="false"/>
          <w:i w:val="false"/>
          <w:color w:val="000000"/>
          <w:sz w:val="28"/>
        </w:rPr>
        <w:t>
      5) осужденные, не прошедшие обязательного лечения, а также требующие специализированного лечения в лечебно-профилактических учреждениях;</w:t>
      </w:r>
      <w:r>
        <w:br/>
      </w:r>
      <w:r>
        <w:rPr>
          <w:rFonts w:ascii="Times New Roman"/>
          <w:b w:val="false"/>
          <w:i w:val="false"/>
          <w:color w:val="000000"/>
          <w:sz w:val="28"/>
        </w:rPr>
        <w:t xml:space="preserve">
      6) осужденные, имеющие отрицательную степень поведения. </w:t>
      </w:r>
      <w:r>
        <w:br/>
      </w:r>
      <w:r>
        <w:rPr>
          <w:rFonts w:ascii="Times New Roman"/>
          <w:b w:val="false"/>
          <w:i w:val="false"/>
          <w:color w:val="000000"/>
          <w:sz w:val="28"/>
        </w:rPr>
        <w:t>
      3. В отношении осужденных, имеющих третью отрицательную степень поведения и совершивших нарушение установленного порядка отбывания наказания, в суд вносятся представления о переводе:</w:t>
      </w:r>
      <w:r>
        <w:br/>
      </w:r>
      <w:r>
        <w:rPr>
          <w:rFonts w:ascii="Times New Roman"/>
          <w:b w:val="false"/>
          <w:i w:val="false"/>
          <w:color w:val="000000"/>
          <w:sz w:val="28"/>
        </w:rPr>
        <w:t>
      1) из учреждения минимальной безопасности в учреждение, вид которого был ранее определен судом;</w:t>
      </w:r>
      <w:r>
        <w:br/>
      </w:r>
      <w:r>
        <w:rPr>
          <w:rFonts w:ascii="Times New Roman"/>
          <w:b w:val="false"/>
          <w:i w:val="false"/>
          <w:color w:val="000000"/>
          <w:sz w:val="28"/>
        </w:rPr>
        <w:t>
      2) из учреждения минимальной безопасности, в которое они были направлены по приговору суда, в учреждение средней безопасности;</w:t>
      </w:r>
      <w:r>
        <w:br/>
      </w:r>
      <w:r>
        <w:rPr>
          <w:rFonts w:ascii="Times New Roman"/>
          <w:b w:val="false"/>
          <w:i w:val="false"/>
          <w:color w:val="000000"/>
          <w:sz w:val="28"/>
        </w:rPr>
        <w:t xml:space="preserve">
      3) из учреждений средней, полной и максимальной безопасности в учреждение чрезвычайной безопасности на срок не свыше трех лет с отбыванием оставшегося срока наказания в учреждении того вида безопасности, откуда они были направлены в учреждение чрезвычайной безопасности. </w:t>
      </w:r>
      <w:r>
        <w:br/>
      </w:r>
      <w:r>
        <w:rPr>
          <w:rFonts w:ascii="Times New Roman"/>
          <w:b w:val="false"/>
          <w:i w:val="false"/>
          <w:color w:val="000000"/>
          <w:sz w:val="28"/>
        </w:rPr>
        <w:t>
      4. При отбытии осужденным установленной законом части срока наказания администрация учреждения обязана в пятидневный срок письменно уведомить осужденного о наступлении права подачи ходатайства в суд для рассмотрения вопроса об изменении вида учреждения.</w:t>
      </w:r>
      <w:r>
        <w:br/>
      </w:r>
      <w:r>
        <w:rPr>
          <w:rFonts w:ascii="Times New Roman"/>
          <w:b w:val="false"/>
          <w:i w:val="false"/>
          <w:color w:val="000000"/>
          <w:sz w:val="28"/>
        </w:rPr>
        <w:t>
      5. В случае обращения осужденного с ходатайством об изменении вида учреждения, администрация обязана в течение десяти дней направить его в суд с приложением материалов, характеризующие его личность, поведение, отношение к труду и обучению за время отбывания наказания, и личного дела осужденного, а также в письменной форме уведомить прокурора, осуществляющего надзор за применением законов в местах лишения свободы.</w:t>
      </w:r>
      <w:r>
        <w:br/>
      </w:r>
      <w:r>
        <w:rPr>
          <w:rFonts w:ascii="Times New Roman"/>
          <w:b w:val="false"/>
          <w:i w:val="false"/>
          <w:color w:val="000000"/>
          <w:sz w:val="28"/>
        </w:rPr>
        <w:t>
      6. В случае отказа суда в изменении вида учреждения, повторное внесение ходатайства может иметь место не ранее чем по истечении шести месяцев со дня вынесения постановления об отказе.</w:t>
      </w:r>
      <w:r>
        <w:br/>
      </w:r>
      <w:r>
        <w:rPr>
          <w:rFonts w:ascii="Times New Roman"/>
          <w:b w:val="false"/>
          <w:i w:val="false"/>
          <w:color w:val="000000"/>
          <w:sz w:val="28"/>
        </w:rPr>
        <w:t>
      7. Осужденный, в отношении которого вынесено решение суда о возврате из учреждения минимальной безопасности в учреждение, вид которой был ранее определен судом, или в учреждение средней безопасности, содержится в учреждении смешанной безопасности до вступления решения суда в законную силу.</w:t>
      </w:r>
    </w:p>
    <w:p>
      <w:pPr>
        <w:spacing w:after="0"/>
        <w:ind w:left="0"/>
        <w:jc w:val="both"/>
      </w:pPr>
      <w:r>
        <w:rPr>
          <w:rFonts w:ascii="Times New Roman"/>
          <w:b/>
          <w:i w:val="false"/>
          <w:color w:val="000000"/>
          <w:sz w:val="28"/>
        </w:rPr>
        <w:t xml:space="preserve">      Статья 87. </w:t>
      </w:r>
      <w:r>
        <w:rPr>
          <w:rFonts w:ascii="Times New Roman"/>
          <w:b/>
          <w:i w:val="false"/>
          <w:color w:val="000000"/>
          <w:sz w:val="28"/>
        </w:rPr>
        <w:t>Прием осужденных к лишению свободы в</w:t>
      </w:r>
      <w:r>
        <w:br/>
      </w:r>
      <w:r>
        <w:rPr>
          <w:rFonts w:ascii="Times New Roman"/>
          <w:b w:val="false"/>
          <w:i w:val="false"/>
          <w:color w:val="000000"/>
          <w:sz w:val="28"/>
        </w:rPr>
        <w:t>
</w:t>
      </w:r>
      <w:r>
        <w:rPr>
          <w:rFonts w:ascii="Times New Roman"/>
          <w:b/>
          <w:i w:val="false"/>
          <w:color w:val="000000"/>
          <w:sz w:val="28"/>
        </w:rPr>
        <w:t>                 учреждения уголовно-исполнительной системы</w:t>
      </w:r>
    </w:p>
    <w:p>
      <w:pPr>
        <w:spacing w:after="0"/>
        <w:ind w:left="0"/>
        <w:jc w:val="both"/>
      </w:pPr>
      <w:r>
        <w:rPr>
          <w:rFonts w:ascii="Times New Roman"/>
          <w:b w:val="false"/>
          <w:i w:val="false"/>
          <w:color w:val="000000"/>
          <w:sz w:val="28"/>
        </w:rPr>
        <w:t xml:space="preserve">      1. Прием осужденных к лишению свободы в учреждения производится администрацией в порядке, установленном Правилами внутреннего распорядка учреждений. </w:t>
      </w:r>
      <w:r>
        <w:br/>
      </w:r>
      <w:r>
        <w:rPr>
          <w:rFonts w:ascii="Times New Roman"/>
          <w:b w:val="false"/>
          <w:i w:val="false"/>
          <w:color w:val="000000"/>
          <w:sz w:val="28"/>
        </w:rPr>
        <w:t>
      2. Осужденные, прибывшие в учреждения, помещаются в карантинное отделение на срок до пятнадцати суток. В период пребывания в карантинном отделении осужденные находятся в обычных условиях отбывания наказания.</w:t>
      </w:r>
    </w:p>
    <w:p>
      <w:pPr>
        <w:spacing w:after="0"/>
        <w:ind w:left="0"/>
        <w:jc w:val="both"/>
      </w:pPr>
      <w:r>
        <w:rPr>
          <w:rFonts w:ascii="Times New Roman"/>
          <w:b/>
          <w:i w:val="false"/>
          <w:color w:val="000000"/>
          <w:sz w:val="28"/>
        </w:rPr>
        <w:t xml:space="preserve">      Статья 88. </w:t>
      </w:r>
      <w:r>
        <w:rPr>
          <w:rFonts w:ascii="Times New Roman"/>
          <w:b/>
          <w:i w:val="false"/>
          <w:color w:val="000000"/>
          <w:sz w:val="28"/>
        </w:rPr>
        <w:t>Раздельное содержание осужденных к лишению</w:t>
      </w:r>
      <w:r>
        <w:br/>
      </w:r>
      <w:r>
        <w:rPr>
          <w:rFonts w:ascii="Times New Roman"/>
          <w:b w:val="false"/>
          <w:i w:val="false"/>
          <w:color w:val="000000"/>
          <w:sz w:val="28"/>
        </w:rPr>
        <w:t>
</w:t>
      </w:r>
      <w:r>
        <w:rPr>
          <w:rFonts w:ascii="Times New Roman"/>
          <w:b/>
          <w:i w:val="false"/>
          <w:color w:val="000000"/>
          <w:sz w:val="28"/>
        </w:rPr>
        <w:t xml:space="preserve">                 свободы в </w:t>
      </w:r>
      <w:r>
        <w:rPr>
          <w:rFonts w:ascii="Times New Roman"/>
          <w:b/>
          <w:i w:val="false"/>
          <w:color w:val="000000"/>
          <w:sz w:val="28"/>
        </w:rPr>
        <w:t>учреждениях уголовно-исполнительной</w:t>
      </w:r>
      <w:r>
        <w:br/>
      </w:r>
      <w:r>
        <w:rPr>
          <w:rFonts w:ascii="Times New Roman"/>
          <w:b w:val="false"/>
          <w:i w:val="false"/>
          <w:color w:val="000000"/>
          <w:sz w:val="28"/>
        </w:rPr>
        <w:t>
</w:t>
      </w:r>
      <w:r>
        <w:rPr>
          <w:rFonts w:ascii="Times New Roman"/>
          <w:b/>
          <w:i w:val="false"/>
          <w:color w:val="000000"/>
          <w:sz w:val="28"/>
        </w:rPr>
        <w:t xml:space="preserve">                 системы </w:t>
      </w:r>
    </w:p>
    <w:p>
      <w:pPr>
        <w:spacing w:after="0"/>
        <w:ind w:left="0"/>
        <w:jc w:val="both"/>
      </w:pPr>
      <w:r>
        <w:rPr>
          <w:rFonts w:ascii="Times New Roman"/>
          <w:b w:val="false"/>
          <w:i w:val="false"/>
          <w:color w:val="000000"/>
          <w:sz w:val="28"/>
        </w:rPr>
        <w:t>      1. В учреждениях устанавливается раздельное содержание осужденных к лишению свободы мужчин и женщин, несовершеннолетних и взрослых.</w:t>
      </w:r>
      <w:r>
        <w:br/>
      </w:r>
      <w:r>
        <w:rPr>
          <w:rFonts w:ascii="Times New Roman"/>
          <w:b w:val="false"/>
          <w:i w:val="false"/>
          <w:color w:val="000000"/>
          <w:sz w:val="28"/>
        </w:rPr>
        <w:t>
      2. Лица, впервые осужденные к лишению свободы, содержатся отдельно от осужденных, ранее отбывавших лишение свободы, за исключением лиц, указанных в части пятой настоящей статьи. В одном учреждении могут раздельно содержаться женщины, впервые осужденные к лишению свободы и ранее отбывавшие это наказание. Изолированно от других осужденных, а также раздельно содержатся осужденные при опасном рецидиве преступлений; осужденные к пожизненному лишению свободы; осужденные, которым пожизненное лишение свободы заменено в порядке помилования лишением свободы на определенный срок; осужденные, которым смертная казнь заменена в порядке помилования лишением свободы.</w:t>
      </w:r>
      <w:r>
        <w:br/>
      </w:r>
      <w:r>
        <w:rPr>
          <w:rFonts w:ascii="Times New Roman"/>
          <w:b w:val="false"/>
          <w:i w:val="false"/>
          <w:color w:val="000000"/>
          <w:sz w:val="28"/>
        </w:rPr>
        <w:t xml:space="preserve">
      3. Независимо от количества судимостей, в отдельных учреждениях   содержатся осужденные - бывшие работники судов, правоохранительных и специальных органов, военнослужащие внутренних войск. </w:t>
      </w:r>
      <w:r>
        <w:br/>
      </w:r>
      <w:r>
        <w:rPr>
          <w:rFonts w:ascii="Times New Roman"/>
          <w:b w:val="false"/>
          <w:i w:val="false"/>
          <w:color w:val="000000"/>
          <w:sz w:val="28"/>
        </w:rPr>
        <w:t xml:space="preserve">
      4. Установленные настоящей статьей требования раздельного содержания осужденных не распространяются на учреждения, при которых имеются дома ребенка. </w:t>
      </w:r>
      <w:r>
        <w:br/>
      </w:r>
      <w:r>
        <w:rPr>
          <w:rFonts w:ascii="Times New Roman"/>
          <w:b w:val="false"/>
          <w:i w:val="false"/>
          <w:color w:val="000000"/>
          <w:sz w:val="28"/>
        </w:rPr>
        <w:t>
      5. Осужденные, больные разными инфекционными заболеваниями, содержатся раздельно и отдельно от здоровых осужденных. В лечебно-профилактических учреждениях (больницах, специальных психиатрических и противотуберкулезных больницах) осужденные мужчины содержатся вместе ,независимо от вида режима, определенного судом. В противотуберкулезных больницах раздельное содержание осужденных определяется медицинскими показаниями.</w:t>
      </w:r>
    </w:p>
    <w:p>
      <w:pPr>
        <w:spacing w:after="0"/>
        <w:ind w:left="0"/>
        <w:jc w:val="both"/>
      </w:pPr>
      <w:r>
        <w:rPr>
          <w:rFonts w:ascii="Times New Roman"/>
          <w:b/>
          <w:i w:val="false"/>
          <w:color w:val="000000"/>
          <w:sz w:val="28"/>
        </w:rPr>
        <w:t xml:space="preserve">      Статья 89. </w:t>
      </w:r>
      <w:r>
        <w:rPr>
          <w:rFonts w:ascii="Times New Roman"/>
          <w:b/>
          <w:i w:val="false"/>
          <w:color w:val="000000"/>
          <w:sz w:val="28"/>
        </w:rPr>
        <w:t>Права и обязанности осужденных к лишению</w:t>
      </w:r>
      <w:r>
        <w:br/>
      </w:r>
      <w:r>
        <w:rPr>
          <w:rFonts w:ascii="Times New Roman"/>
          <w:b w:val="false"/>
          <w:i w:val="false"/>
          <w:color w:val="000000"/>
          <w:sz w:val="28"/>
        </w:rPr>
        <w:t>
</w:t>
      </w:r>
      <w:r>
        <w:rPr>
          <w:rFonts w:ascii="Times New Roman"/>
          <w:b/>
          <w:i w:val="false"/>
          <w:color w:val="000000"/>
          <w:sz w:val="28"/>
        </w:rPr>
        <w:t>                 свободы</w:t>
      </w:r>
    </w:p>
    <w:p>
      <w:pPr>
        <w:spacing w:after="0"/>
        <w:ind w:left="0"/>
        <w:jc w:val="both"/>
      </w:pPr>
      <w:r>
        <w:rPr>
          <w:rFonts w:ascii="Times New Roman"/>
          <w:b w:val="false"/>
          <w:i w:val="false"/>
          <w:color w:val="000000"/>
          <w:sz w:val="28"/>
        </w:rPr>
        <w:t>      1. Осужденные к лишению свободы кроме прав, предусмотренных статьей 9 настоящего Кодекса, имеют право:</w:t>
      </w:r>
      <w:r>
        <w:br/>
      </w:r>
      <w:r>
        <w:rPr>
          <w:rFonts w:ascii="Times New Roman"/>
          <w:b w:val="false"/>
          <w:i w:val="false"/>
          <w:color w:val="000000"/>
          <w:sz w:val="28"/>
        </w:rPr>
        <w:t>
      1) приобретать и хранить продукты питания, предметы и вещи, перечень которых установлен уполномоченным органом в сфере уголовно-исполнительной деятельности;</w:t>
      </w:r>
      <w:r>
        <w:br/>
      </w:r>
      <w:r>
        <w:rPr>
          <w:rFonts w:ascii="Times New Roman"/>
          <w:b w:val="false"/>
          <w:i w:val="false"/>
          <w:color w:val="000000"/>
          <w:sz w:val="28"/>
        </w:rPr>
        <w:t xml:space="preserve">
      2) пользоваться библиотекой, настольными играми, музыкальными инструментами в определенное распорядком дня время, а также религиозной литературой, получившей положительное заключение религиоведческой экспертизы, в читальном зале библиотеки; </w:t>
      </w:r>
      <w:r>
        <w:br/>
      </w:r>
      <w:r>
        <w:rPr>
          <w:rFonts w:ascii="Times New Roman"/>
          <w:b w:val="false"/>
          <w:i w:val="false"/>
          <w:color w:val="000000"/>
          <w:sz w:val="28"/>
        </w:rPr>
        <w:t>
      3) вступать в самодеятельные организации осужденных, за исключением осужденных, находящихся в камерах, учреждениях чрезвычайной безопасности, осужденных к пожизненному лишению свободы и смертной казни;</w:t>
      </w:r>
      <w:r>
        <w:br/>
      </w:r>
      <w:r>
        <w:rPr>
          <w:rFonts w:ascii="Times New Roman"/>
          <w:b w:val="false"/>
          <w:i w:val="false"/>
          <w:color w:val="000000"/>
          <w:sz w:val="28"/>
        </w:rPr>
        <w:t>
      4) поддерживать связь с родственниками в порядке, установленном настоящим Кодексом;</w:t>
      </w:r>
      <w:r>
        <w:br/>
      </w:r>
      <w:r>
        <w:rPr>
          <w:rFonts w:ascii="Times New Roman"/>
          <w:b w:val="false"/>
          <w:i w:val="false"/>
          <w:color w:val="000000"/>
          <w:sz w:val="28"/>
        </w:rPr>
        <w:t>
      5) распоряжаться личным временем, предусмотренным распорядком дня, не нарушая при этом установленных правил поведения.</w:t>
      </w:r>
      <w:r>
        <w:br/>
      </w:r>
      <w:r>
        <w:rPr>
          <w:rFonts w:ascii="Times New Roman"/>
          <w:b w:val="false"/>
          <w:i w:val="false"/>
          <w:color w:val="000000"/>
          <w:sz w:val="28"/>
        </w:rPr>
        <w:t>
      2. Осужденные к лишению свободы кроме обязанностей, предусмотренных статьей 10 настоящего Кодекса, обязаны:</w:t>
      </w:r>
      <w:r>
        <w:br/>
      </w:r>
      <w:r>
        <w:rPr>
          <w:rFonts w:ascii="Times New Roman"/>
          <w:b w:val="false"/>
          <w:i w:val="false"/>
          <w:color w:val="000000"/>
          <w:sz w:val="28"/>
        </w:rPr>
        <w:t>
      1) содержать в чистоте свое спальное место, коммунально-бытовые помещения, рабочие места, по установленному образцу заправлять постели, хранить вещи, продукты питания и предметы индивидуального пользования в специально оборудованных местах и помещениях;</w:t>
      </w:r>
      <w:r>
        <w:br/>
      </w:r>
      <w:r>
        <w:rPr>
          <w:rFonts w:ascii="Times New Roman"/>
          <w:b w:val="false"/>
          <w:i w:val="false"/>
          <w:color w:val="000000"/>
          <w:sz w:val="28"/>
        </w:rPr>
        <w:t>
      2) соблюдать установленную форму одежды, образец которой определяется Правительством Республики Казахстан, иметь опрятный внешний вид, носить короткую стрижку до полутора сантиметров, аккуратно подстриженные усы, а также сбривать бороду;</w:t>
      </w:r>
      <w:r>
        <w:br/>
      </w:r>
      <w:r>
        <w:rPr>
          <w:rFonts w:ascii="Times New Roman"/>
          <w:b w:val="false"/>
          <w:i w:val="false"/>
          <w:color w:val="000000"/>
          <w:sz w:val="28"/>
        </w:rPr>
        <w:t>
      3) посещать все мероприятия, проводимые в учреждении уголовно-исполнительной системы, за исключением лиц, находящихся в дисциплинарном изоляторе, в строгих условиях отбывания наказания, на лечении, работе и обучении;</w:t>
      </w:r>
      <w:r>
        <w:br/>
      </w:r>
      <w:r>
        <w:rPr>
          <w:rFonts w:ascii="Times New Roman"/>
          <w:b w:val="false"/>
          <w:i w:val="false"/>
          <w:color w:val="000000"/>
          <w:sz w:val="28"/>
        </w:rPr>
        <w:t>
      4) принимать участие по благоустройству и улучшению камер, общежитий, помещений которыми они пользуются, в том числе культурно-бытовых и санитарно-гигиенических условий, а так же территорий, как внутри учреждения, так и прилегающих к нему;</w:t>
      </w:r>
      <w:r>
        <w:br/>
      </w:r>
      <w:r>
        <w:rPr>
          <w:rFonts w:ascii="Times New Roman"/>
          <w:b w:val="false"/>
          <w:i w:val="false"/>
          <w:color w:val="000000"/>
          <w:sz w:val="28"/>
        </w:rPr>
        <w:t xml:space="preserve">
      5) нести дежурство по камерам, в карантинных отделениях, а также отрядах согласно графику, утверждаемому начальником учреждения уголовно-исполнительной системы и органа, исполняющего наказание; </w:t>
      </w:r>
      <w:r>
        <w:br/>
      </w:r>
      <w:r>
        <w:rPr>
          <w:rFonts w:ascii="Times New Roman"/>
          <w:b w:val="false"/>
          <w:i w:val="false"/>
          <w:color w:val="000000"/>
          <w:sz w:val="28"/>
        </w:rPr>
        <w:t>
      6) посещать столовую для приема пищи, кроме осужденных к пожизненному лишению свободы или смертной казни и содержащихся в камерах;</w:t>
      </w:r>
      <w:r>
        <w:br/>
      </w:r>
      <w:r>
        <w:rPr>
          <w:rFonts w:ascii="Times New Roman"/>
          <w:b w:val="false"/>
          <w:i w:val="false"/>
          <w:color w:val="000000"/>
          <w:sz w:val="28"/>
        </w:rPr>
        <w:t>
      7) проходить обязательный медицинский осмотр и лечение;</w:t>
      </w:r>
      <w:r>
        <w:br/>
      </w:r>
      <w:r>
        <w:rPr>
          <w:rFonts w:ascii="Times New Roman"/>
          <w:b w:val="false"/>
          <w:i w:val="false"/>
          <w:color w:val="000000"/>
          <w:sz w:val="28"/>
        </w:rPr>
        <w:t>
      8) передвигаться по территории учреждения уголовно-исполнительной системы, а также иметь в камере вещи и предметы в соответствии с правилами внутреннего распорядка.</w:t>
      </w:r>
      <w:r>
        <w:br/>
      </w:r>
      <w:r>
        <w:rPr>
          <w:rFonts w:ascii="Times New Roman"/>
          <w:b w:val="false"/>
          <w:i w:val="false"/>
          <w:color w:val="000000"/>
          <w:sz w:val="28"/>
        </w:rPr>
        <w:t>
      3. Осужденным к лишению свободы запрещается:</w:t>
      </w:r>
      <w:r>
        <w:br/>
      </w:r>
      <w:r>
        <w:rPr>
          <w:rFonts w:ascii="Times New Roman"/>
          <w:b w:val="false"/>
          <w:i w:val="false"/>
          <w:color w:val="000000"/>
          <w:sz w:val="28"/>
        </w:rPr>
        <w:t>
      1) приобретать, изготавливать, употреблять и хранить запрещенные предметы, вещи, изделия и вещества, не предусмотренные перечнем к Правилам внутреннего распорядка учреждений;</w:t>
      </w:r>
      <w:r>
        <w:br/>
      </w:r>
      <w:r>
        <w:rPr>
          <w:rFonts w:ascii="Times New Roman"/>
          <w:b w:val="false"/>
          <w:i w:val="false"/>
          <w:color w:val="000000"/>
          <w:sz w:val="28"/>
        </w:rPr>
        <w:t>
      2) играть в карты, а также в другие игры, с целью материальной или иной выгоды;</w:t>
      </w:r>
      <w:r>
        <w:br/>
      </w:r>
      <w:r>
        <w:rPr>
          <w:rFonts w:ascii="Times New Roman"/>
          <w:b w:val="false"/>
          <w:i w:val="false"/>
          <w:color w:val="000000"/>
          <w:sz w:val="28"/>
        </w:rPr>
        <w:t>
      3) выражаться нецензурной бранью, сквернословить или употреблять специфичную для осужденных лексику, присваивать прозвища и обращаться посредством их к другим осужденным, наносить себе или другим лицам татуировки, обмениваться с другими осужденными личными вещами, вывешивать фотографии, репродукции, открытки, вырезки из газет и журналов на стенах, тумбочках и кроватях;</w:t>
      </w:r>
      <w:r>
        <w:br/>
      </w:r>
      <w:r>
        <w:rPr>
          <w:rFonts w:ascii="Times New Roman"/>
          <w:b w:val="false"/>
          <w:i w:val="false"/>
          <w:color w:val="000000"/>
          <w:sz w:val="28"/>
        </w:rPr>
        <w:t>
      4) без разрешения комиссии учреждения содержать животных и птиц, заниматься огородничеством, разводить декоративных рыб;</w:t>
      </w:r>
      <w:r>
        <w:br/>
      </w:r>
      <w:r>
        <w:rPr>
          <w:rFonts w:ascii="Times New Roman"/>
          <w:b w:val="false"/>
          <w:i w:val="false"/>
          <w:color w:val="000000"/>
          <w:sz w:val="28"/>
        </w:rPr>
        <w:t>
      5) занавешивать и менять спальные места, а также оборудовать спальные места на производственных объектах, в коммунально-бытовых и других служебных и подсобных помещениях, самовольно возводить на производственных и иных объектах учреждения уголовно-исполнительной системы различные постройки, устанавливать шкафы и сейфы, пользоваться заточным оборудованием, инструментом, электроэнергией, механизмами и материалами не для производственных нужд;</w:t>
      </w:r>
      <w:r>
        <w:br/>
      </w:r>
      <w:r>
        <w:rPr>
          <w:rFonts w:ascii="Times New Roman"/>
          <w:b w:val="false"/>
          <w:i w:val="false"/>
          <w:color w:val="000000"/>
          <w:sz w:val="28"/>
        </w:rPr>
        <w:t>
      6) самостоятельно проводить дополнительную электропроводку, устанавливать в спальных помещениях личные телерадиоприемники, электробытовые приборы;</w:t>
      </w:r>
      <w:r>
        <w:br/>
      </w:r>
      <w:r>
        <w:rPr>
          <w:rFonts w:ascii="Times New Roman"/>
          <w:b w:val="false"/>
          <w:i w:val="false"/>
          <w:color w:val="000000"/>
          <w:sz w:val="28"/>
        </w:rPr>
        <w:t>
      7) приготавливать и употреблять пищу в непредусмотренных для этого местах, выносить из столовой продукты питания, посуду, курить, стирать, а также сушить белье в не отведенное время и в не установленных местах;</w:t>
      </w:r>
      <w:r>
        <w:br/>
      </w:r>
      <w:r>
        <w:rPr>
          <w:rFonts w:ascii="Times New Roman"/>
          <w:b w:val="false"/>
          <w:i w:val="false"/>
          <w:color w:val="000000"/>
          <w:sz w:val="28"/>
        </w:rPr>
        <w:t>
      8) совершать умышленное причинение себе какого-либо повреждения, отказываться от приема пищи, а также подстрекать других и помогать другим в выполнении таких поступков;</w:t>
      </w:r>
      <w:r>
        <w:br/>
      </w:r>
      <w:r>
        <w:rPr>
          <w:rFonts w:ascii="Times New Roman"/>
          <w:b w:val="false"/>
          <w:i w:val="false"/>
          <w:color w:val="000000"/>
          <w:sz w:val="28"/>
        </w:rPr>
        <w:t>
      9) подниматься на крыши зданий, цехов, строений и других сооружений, подходить к ограждению внутренней запретной зоны;</w:t>
      </w:r>
      <w:r>
        <w:br/>
      </w:r>
      <w:r>
        <w:rPr>
          <w:rFonts w:ascii="Times New Roman"/>
          <w:b w:val="false"/>
          <w:i w:val="false"/>
          <w:color w:val="000000"/>
          <w:sz w:val="28"/>
        </w:rPr>
        <w:t>
      10) оставлять в рабочее время рабочие места, в период проведения обязательных массовых мероприятий покидать общежития, помещения и другие места, где они проводятся, без уведомления администрации учреждения;</w:t>
      </w:r>
      <w:r>
        <w:br/>
      </w:r>
      <w:r>
        <w:rPr>
          <w:rFonts w:ascii="Times New Roman"/>
          <w:b w:val="false"/>
          <w:i w:val="false"/>
          <w:color w:val="000000"/>
          <w:sz w:val="28"/>
        </w:rPr>
        <w:t>
      11) в течение времени, предусмотренного распорядком дня для сна, передвигаться по камере, общежитию отряда и выходить за их пределы, за исключением случаев возникновения угрозы жизни и здоровью осужденных, необходимости посещения туалета, а также по требованию администрации учреждения по факту нарушения режима отбывания наказания и поддержания правопорядка либо совершения правонарушения;</w:t>
      </w:r>
      <w:r>
        <w:br/>
      </w:r>
      <w:r>
        <w:rPr>
          <w:rFonts w:ascii="Times New Roman"/>
          <w:b w:val="false"/>
          <w:i w:val="false"/>
          <w:color w:val="000000"/>
          <w:sz w:val="28"/>
        </w:rPr>
        <w:t>
      12) закрывать смотровой глазок на двери камеры, устанавливать нелегальную связь с осужденными, находящимися вне камеры;</w:t>
      </w:r>
      <w:r>
        <w:br/>
      </w:r>
      <w:r>
        <w:rPr>
          <w:rFonts w:ascii="Times New Roman"/>
          <w:b w:val="false"/>
          <w:i w:val="false"/>
          <w:color w:val="000000"/>
          <w:sz w:val="28"/>
        </w:rPr>
        <w:t>
      13) ложиться на спальное место в не отведенное для этого распорядком дня время, кроме как с разрешения начальника учреждения уголовно-исполнительной системы, а также по рекомендации медицинского работника;</w:t>
      </w:r>
      <w:r>
        <w:br/>
      </w:r>
      <w:r>
        <w:rPr>
          <w:rFonts w:ascii="Times New Roman"/>
          <w:b w:val="false"/>
          <w:i w:val="false"/>
          <w:color w:val="000000"/>
          <w:sz w:val="28"/>
        </w:rPr>
        <w:t>
      14) нарушать линию охраны объектов либо границы территории учреждения уголовно-исполнительной системы;</w:t>
      </w:r>
      <w:r>
        <w:br/>
      </w:r>
      <w:r>
        <w:rPr>
          <w:rFonts w:ascii="Times New Roman"/>
          <w:b w:val="false"/>
          <w:i w:val="false"/>
          <w:color w:val="000000"/>
          <w:sz w:val="28"/>
        </w:rPr>
        <w:t>
      15) самовольно выходить за пределы изолированных участков жилых и производственных зон, а также передвигаться по территории учреждений уголовно-исполнительной системы;</w:t>
      </w:r>
      <w:r>
        <w:br/>
      </w:r>
      <w:r>
        <w:rPr>
          <w:rFonts w:ascii="Times New Roman"/>
          <w:b w:val="false"/>
          <w:i w:val="false"/>
          <w:color w:val="000000"/>
          <w:sz w:val="28"/>
        </w:rPr>
        <w:t>
      16) находиться в общежитиях, а также на производственных объектах, в которых они не проживают и не работают;</w:t>
      </w:r>
      <w:r>
        <w:br/>
      </w:r>
      <w:r>
        <w:rPr>
          <w:rFonts w:ascii="Times New Roman"/>
          <w:b w:val="false"/>
          <w:i w:val="false"/>
          <w:color w:val="000000"/>
          <w:sz w:val="28"/>
        </w:rPr>
        <w:t>
      17) вести телефонные переговоры между осужденными, содержащимися в учреждениях, за исключением близких родственников;</w:t>
      </w:r>
      <w:r>
        <w:br/>
      </w:r>
      <w:r>
        <w:rPr>
          <w:rFonts w:ascii="Times New Roman"/>
          <w:b w:val="false"/>
          <w:i w:val="false"/>
          <w:color w:val="000000"/>
          <w:sz w:val="28"/>
        </w:rPr>
        <w:t xml:space="preserve">
      18) получать, приобретать, подписываться, хранить и распространять издания, пропагандирующие насильственное изменение конституционного строя, нарушение целостности республики, подрыв безопасности государства, войну, социальное, расовое, национальное, религиозное превосходство, а также терроризм, экстремизм, культ жестокости и насилия, изданий порнографического характера, перевозить, получать и хранить при себе религиозную литературу. </w:t>
      </w:r>
      <w:r>
        <w:br/>
      </w:r>
      <w:r>
        <w:rPr>
          <w:rFonts w:ascii="Times New Roman"/>
          <w:b w:val="false"/>
          <w:i w:val="false"/>
          <w:color w:val="000000"/>
          <w:sz w:val="28"/>
        </w:rPr>
        <w:t>
      4. Неисполнение осужденными требования настоящей статьи, а также невыполнение законных требований администрации учреждений уголовно-исполнительной системы влекут установленную законом ответственность.</w:t>
      </w:r>
      <w:r>
        <w:br/>
      </w:r>
      <w:r>
        <w:rPr>
          <w:rFonts w:ascii="Times New Roman"/>
          <w:b w:val="false"/>
          <w:i w:val="false"/>
          <w:color w:val="000000"/>
          <w:sz w:val="28"/>
        </w:rPr>
        <w:t>
      5. Администрация учреждений уголовно-исполнительной системы разъясняют осужденному его права и обязанности под роспись.</w:t>
      </w:r>
    </w:p>
    <w:p>
      <w:pPr>
        <w:spacing w:after="0"/>
        <w:ind w:left="0"/>
        <w:jc w:val="left"/>
      </w:pPr>
      <w:r>
        <w:rPr>
          <w:rFonts w:ascii="Times New Roman"/>
          <w:b/>
          <w:i w:val="false"/>
          <w:color w:val="000000"/>
        </w:rPr>
        <w:t xml:space="preserve"> Глава 12. Режим отбывания наказания в учреждениях</w:t>
      </w:r>
      <w:r>
        <w:br/>
      </w:r>
      <w:r>
        <w:rPr>
          <w:rFonts w:ascii="Times New Roman"/>
          <w:b/>
          <w:i w:val="false"/>
          <w:color w:val="000000"/>
        </w:rPr>
        <w:t>
уголовно-исполнительной системы и средства его обеспечения</w:t>
      </w:r>
    </w:p>
    <w:p>
      <w:pPr>
        <w:spacing w:after="0"/>
        <w:ind w:left="0"/>
        <w:jc w:val="both"/>
      </w:pPr>
      <w:r>
        <w:rPr>
          <w:rFonts w:ascii="Times New Roman"/>
          <w:b/>
          <w:i w:val="false"/>
          <w:color w:val="000000"/>
          <w:sz w:val="28"/>
        </w:rPr>
        <w:t xml:space="preserve">      Статья 90. </w:t>
      </w:r>
      <w:r>
        <w:rPr>
          <w:rFonts w:ascii="Times New Roman"/>
          <w:b/>
          <w:i w:val="false"/>
          <w:color w:val="000000"/>
          <w:sz w:val="28"/>
        </w:rPr>
        <w:t>Основные требования режима отбывания наказания</w:t>
      </w:r>
      <w:r>
        <w:br/>
      </w:r>
      <w:r>
        <w:rPr>
          <w:rFonts w:ascii="Times New Roman"/>
          <w:b w:val="false"/>
          <w:i w:val="false"/>
          <w:color w:val="000000"/>
          <w:sz w:val="28"/>
        </w:rPr>
        <w:t>
</w:t>
      </w:r>
      <w:r>
        <w:rPr>
          <w:rFonts w:ascii="Times New Roman"/>
          <w:b/>
          <w:i w:val="false"/>
          <w:color w:val="000000"/>
          <w:sz w:val="28"/>
        </w:rPr>
        <w:t>                 в учреждениях</w:t>
      </w:r>
    </w:p>
    <w:p>
      <w:pPr>
        <w:spacing w:after="0"/>
        <w:ind w:left="0"/>
        <w:jc w:val="both"/>
      </w:pPr>
      <w:r>
        <w:rPr>
          <w:rFonts w:ascii="Times New Roman"/>
          <w:b w:val="false"/>
          <w:i w:val="false"/>
          <w:color w:val="000000"/>
          <w:sz w:val="28"/>
        </w:rPr>
        <w:t xml:space="preserve">      1. Режим отбывания наказания создает условия для применения средств исправления осужденных. </w:t>
      </w:r>
      <w:r>
        <w:br/>
      </w:r>
      <w:r>
        <w:rPr>
          <w:rFonts w:ascii="Times New Roman"/>
          <w:b w:val="false"/>
          <w:i w:val="false"/>
          <w:color w:val="000000"/>
          <w:sz w:val="28"/>
        </w:rPr>
        <w:t>
      2. Администрация учреждения, военнослужащие внутренних войск производят досмотр лиц, их вещей, транспортных средств, находящихся на территории учреждения и на прилегающих к нему территориях, на которых установлены режимные требования и изымают запрещенные вещи, документы, перечень которых устанавливается законодательством Республики Казахстан и Правилами внутреннего распорядка учреждений.</w:t>
      </w:r>
      <w:r>
        <w:br/>
      </w:r>
      <w:r>
        <w:rPr>
          <w:rFonts w:ascii="Times New Roman"/>
          <w:b w:val="false"/>
          <w:i w:val="false"/>
          <w:color w:val="000000"/>
          <w:sz w:val="28"/>
        </w:rPr>
        <w:t xml:space="preserve">
      3. Вещи лиц, прибывших на длительное свидание к осужденным, подвергаются обыску, а по рапорту оперативных сотрудников сотрудники учреждений и военнослужащие из числа войскового наряда контролеров производят обыск прибывших лиц. </w:t>
      </w:r>
      <w:r>
        <w:br/>
      </w:r>
      <w:r>
        <w:rPr>
          <w:rFonts w:ascii="Times New Roman"/>
          <w:b w:val="false"/>
          <w:i w:val="false"/>
          <w:color w:val="000000"/>
          <w:sz w:val="28"/>
        </w:rPr>
        <w:t>
      4. В случае подтверждения факта попытки проноса запрещенных предметов, лица которым предоставлено право длительного свидания немедленно выводятся, свидание прекращается и считается использованным. Лицам, допустившим правонарушение, в дальнейшем свидания с осужденным не предоставляются, о чем делается соответствующая отметка в карточке учета свиданий.</w:t>
      </w:r>
      <w:r>
        <w:br/>
      </w:r>
      <w:r>
        <w:rPr>
          <w:rFonts w:ascii="Times New Roman"/>
          <w:b w:val="false"/>
          <w:i w:val="false"/>
          <w:color w:val="000000"/>
          <w:sz w:val="28"/>
        </w:rPr>
        <w:t xml:space="preserve">
      5. Осужденные, их вещи и одежда, а также помещения учреждения подвергаются обыску и досмотру. Личный обыск проводится лицами одного пола с осужденными. </w:t>
      </w:r>
      <w:r>
        <w:br/>
      </w:r>
      <w:r>
        <w:rPr>
          <w:rFonts w:ascii="Times New Roman"/>
          <w:b w:val="false"/>
          <w:i w:val="false"/>
          <w:color w:val="000000"/>
          <w:sz w:val="28"/>
        </w:rPr>
        <w:t xml:space="preserve">
      Общий обыск осужденных при плюсовой температуре проводится в местах проведения проверок, при их отсутствии в локальных участках в специальных разборных кабинках. В зимнее время года и при минусовой температуре общий обыск проводится в помещениях учреждения. </w:t>
      </w:r>
      <w:r>
        <w:br/>
      </w:r>
      <w:r>
        <w:rPr>
          <w:rFonts w:ascii="Times New Roman"/>
          <w:b w:val="false"/>
          <w:i w:val="false"/>
          <w:color w:val="000000"/>
          <w:sz w:val="28"/>
        </w:rPr>
        <w:t>
      Обыск жилых помещений при наличии в них осужденных допускается в случаях, не терпящих отлагательства.</w:t>
      </w:r>
      <w:r>
        <w:br/>
      </w:r>
      <w:r>
        <w:rPr>
          <w:rFonts w:ascii="Times New Roman"/>
          <w:b w:val="false"/>
          <w:i w:val="false"/>
          <w:color w:val="000000"/>
          <w:sz w:val="28"/>
        </w:rPr>
        <w:t xml:space="preserve">
      6. Граница территории, прилегающей к учреждению, а также режим их использования устанавливается местными исполнительными органами области, города республиканского значения, столицы по согласованию с его администрацией. </w:t>
      </w:r>
      <w:r>
        <w:br/>
      </w:r>
      <w:r>
        <w:rPr>
          <w:rFonts w:ascii="Times New Roman"/>
          <w:b w:val="false"/>
          <w:i w:val="false"/>
          <w:color w:val="000000"/>
          <w:sz w:val="28"/>
        </w:rPr>
        <w:t>
      7. Операторы связи и владельцы сетей связи обязаны приостанавливать оказание услуг своей сети на территории учреждений уголовно-исполнительной системы, а также на границе территорий, прилегающих к ним.</w:t>
      </w:r>
      <w:r>
        <w:br/>
      </w:r>
      <w:r>
        <w:rPr>
          <w:rFonts w:ascii="Times New Roman"/>
          <w:b w:val="false"/>
          <w:i w:val="false"/>
          <w:color w:val="000000"/>
          <w:sz w:val="28"/>
        </w:rPr>
        <w:t xml:space="preserve">
      8. Обнаруженные у осужденных, а также на территории учреждения деньги, ценные бумаги и иные ценности, принадлежность которых установить не представляется возможным, изымаются администрацией в соответствии с Правилами внутреннего распорядка учреждений и по решению суда подлежат обращению в доход государства. </w:t>
      </w:r>
      <w:r>
        <w:br/>
      </w:r>
      <w:r>
        <w:rPr>
          <w:rFonts w:ascii="Times New Roman"/>
          <w:b w:val="false"/>
          <w:i w:val="false"/>
          <w:color w:val="000000"/>
          <w:sz w:val="28"/>
        </w:rPr>
        <w:t xml:space="preserve">
      Вещи, изделия, вещества, документы и продукты питания, изъятые у осужденных, а также обнаруженные на территории учреждения и прилегающей к ней территории, не входящие в перечень разрешенных к продаже и использованию осужденными к лишению свободы по комиссионному решению администрации учреждения передаются родственникам или на хранение, либо уничтожаются. </w:t>
      </w:r>
      <w:r>
        <w:br/>
      </w:r>
      <w:r>
        <w:rPr>
          <w:rFonts w:ascii="Times New Roman"/>
          <w:b w:val="false"/>
          <w:i w:val="false"/>
          <w:color w:val="000000"/>
          <w:sz w:val="28"/>
        </w:rPr>
        <w:t>
      9. Хранение приобретенных осужденными в установленном порядке ценных бумаг, правоустанавливающих документов и иных вещей, изделий, веществ, документов и продуктов питания, обеспечивается администрацией учреждения.</w:t>
      </w:r>
    </w:p>
    <w:p>
      <w:pPr>
        <w:spacing w:after="0"/>
        <w:ind w:left="0"/>
        <w:jc w:val="both"/>
      </w:pPr>
      <w:r>
        <w:rPr>
          <w:rFonts w:ascii="Times New Roman"/>
          <w:b/>
          <w:i w:val="false"/>
          <w:color w:val="000000"/>
          <w:sz w:val="28"/>
        </w:rPr>
        <w:t xml:space="preserve">      Статья 91. </w:t>
      </w:r>
      <w:r>
        <w:rPr>
          <w:rFonts w:ascii="Times New Roman"/>
          <w:b/>
          <w:i w:val="false"/>
          <w:color w:val="000000"/>
          <w:sz w:val="28"/>
        </w:rPr>
        <w:t>Обеспечение соблюдения режима отбывания</w:t>
      </w:r>
      <w:r>
        <w:br/>
      </w:r>
      <w:r>
        <w:rPr>
          <w:rFonts w:ascii="Times New Roman"/>
          <w:b w:val="false"/>
          <w:i w:val="false"/>
          <w:color w:val="000000"/>
          <w:sz w:val="28"/>
        </w:rPr>
        <w:t>
</w:t>
      </w:r>
      <w:r>
        <w:rPr>
          <w:rFonts w:ascii="Times New Roman"/>
          <w:b/>
          <w:i w:val="false"/>
          <w:color w:val="000000"/>
          <w:sz w:val="28"/>
        </w:rPr>
        <w:t>                 наказания и правопорядка</w:t>
      </w:r>
    </w:p>
    <w:p>
      <w:pPr>
        <w:spacing w:after="0"/>
        <w:ind w:left="0"/>
        <w:jc w:val="both"/>
      </w:pPr>
      <w:r>
        <w:rPr>
          <w:rFonts w:ascii="Times New Roman"/>
          <w:b w:val="false"/>
          <w:i w:val="false"/>
          <w:color w:val="000000"/>
          <w:sz w:val="28"/>
        </w:rPr>
        <w:t>      Соблюдение режима отбывания наказания и поддержание правопорядка обеспечивается сотрудниками уголовно-исполнительной системы и находящимися в их распоряжении силами и средствами.</w:t>
      </w:r>
    </w:p>
    <w:p>
      <w:pPr>
        <w:spacing w:after="0"/>
        <w:ind w:left="0"/>
        <w:jc w:val="both"/>
      </w:pPr>
      <w:r>
        <w:rPr>
          <w:rFonts w:ascii="Times New Roman"/>
          <w:b/>
          <w:i w:val="false"/>
          <w:color w:val="000000"/>
          <w:sz w:val="28"/>
        </w:rPr>
        <w:t xml:space="preserve">      Статья 92. </w:t>
      </w:r>
      <w:r>
        <w:rPr>
          <w:rFonts w:ascii="Times New Roman"/>
          <w:b/>
          <w:i w:val="false"/>
          <w:color w:val="000000"/>
          <w:sz w:val="28"/>
        </w:rPr>
        <w:t>Инженерно-технические средства надзора,</w:t>
      </w:r>
      <w:r>
        <w:br/>
      </w:r>
      <w:r>
        <w:rPr>
          <w:rFonts w:ascii="Times New Roman"/>
          <w:b w:val="false"/>
          <w:i w:val="false"/>
          <w:color w:val="000000"/>
          <w:sz w:val="28"/>
        </w:rPr>
        <w:t>
</w:t>
      </w:r>
      <w:r>
        <w:rPr>
          <w:rFonts w:ascii="Times New Roman"/>
          <w:b/>
          <w:i w:val="false"/>
          <w:color w:val="000000"/>
          <w:sz w:val="28"/>
        </w:rPr>
        <w:t>                 контроля и охраны</w:t>
      </w:r>
    </w:p>
    <w:p>
      <w:pPr>
        <w:spacing w:after="0"/>
        <w:ind w:left="0"/>
        <w:jc w:val="both"/>
      </w:pPr>
      <w:r>
        <w:rPr>
          <w:rFonts w:ascii="Times New Roman"/>
          <w:b w:val="false"/>
          <w:i w:val="false"/>
          <w:color w:val="000000"/>
          <w:sz w:val="28"/>
        </w:rPr>
        <w:t xml:space="preserve">      1. Администрация учреждения использует аудиовизуальные (системы видеонаблюдения), электронные и иные инженерно-технические средства для предупреждения побегов, правонарушений, нарушений установленного порядка отбывания наказания, получения необходимой информации о поведении осужденных. </w:t>
      </w:r>
      <w:r>
        <w:br/>
      </w:r>
      <w:r>
        <w:rPr>
          <w:rFonts w:ascii="Times New Roman"/>
          <w:b w:val="false"/>
          <w:i w:val="false"/>
          <w:color w:val="000000"/>
          <w:sz w:val="28"/>
        </w:rPr>
        <w:t>
      2. Администрация учреждения обязана письменно уведомлять осужденных о применении инженерно-технических средств надзора, контроля и охраны, выполняющих одновременно функцию защиты, нарушение которой может повлечь опасность для жизни и здоровья осужденных.</w:t>
      </w:r>
    </w:p>
    <w:p>
      <w:pPr>
        <w:spacing w:after="0"/>
        <w:ind w:left="0"/>
        <w:jc w:val="both"/>
      </w:pPr>
      <w:r>
        <w:rPr>
          <w:rFonts w:ascii="Times New Roman"/>
          <w:b/>
          <w:i w:val="false"/>
          <w:color w:val="000000"/>
          <w:sz w:val="28"/>
        </w:rPr>
        <w:t xml:space="preserve">      Статья 93. </w:t>
      </w:r>
      <w:r>
        <w:rPr>
          <w:rFonts w:ascii="Times New Roman"/>
          <w:b/>
          <w:i w:val="false"/>
          <w:color w:val="000000"/>
          <w:sz w:val="28"/>
        </w:rPr>
        <w:t>Оперативно-розыскная деятельность в</w:t>
      </w:r>
      <w:r>
        <w:br/>
      </w:r>
      <w:r>
        <w:rPr>
          <w:rFonts w:ascii="Times New Roman"/>
          <w:b w:val="false"/>
          <w:i w:val="false"/>
          <w:color w:val="000000"/>
          <w:sz w:val="28"/>
        </w:rPr>
        <w:t>
</w:t>
      </w:r>
      <w:r>
        <w:rPr>
          <w:rFonts w:ascii="Times New Roman"/>
          <w:b/>
          <w:i w:val="false"/>
          <w:color w:val="000000"/>
          <w:sz w:val="28"/>
        </w:rPr>
        <w:t xml:space="preserve">                 учреждениях </w:t>
      </w:r>
      <w:r>
        <w:rPr>
          <w:rFonts w:ascii="Times New Roman"/>
          <w:b/>
          <w:i w:val="false"/>
          <w:color w:val="000000"/>
          <w:sz w:val="28"/>
        </w:rPr>
        <w:t>уголовно-исполнительной системы</w:t>
      </w:r>
    </w:p>
    <w:p>
      <w:pPr>
        <w:spacing w:after="0"/>
        <w:ind w:left="0"/>
        <w:jc w:val="both"/>
      </w:pPr>
      <w:r>
        <w:rPr>
          <w:rFonts w:ascii="Times New Roman"/>
          <w:b w:val="false"/>
          <w:i w:val="false"/>
          <w:color w:val="000000"/>
          <w:sz w:val="28"/>
        </w:rPr>
        <w:t>      1. В соответствии с законодательством Республики Казахстан в учреждениях осуществляется оперативно-розыскная деятельность, задачами которой являются:</w:t>
      </w:r>
      <w:r>
        <w:br/>
      </w:r>
      <w:r>
        <w:rPr>
          <w:rFonts w:ascii="Times New Roman"/>
          <w:b w:val="false"/>
          <w:i w:val="false"/>
          <w:color w:val="000000"/>
          <w:sz w:val="28"/>
        </w:rPr>
        <w:t>
      1) обеспечение порядка и условий исполнения наказаний, безопасности осужденных, персонала учреждений и иных лиц;</w:t>
      </w:r>
      <w:r>
        <w:br/>
      </w:r>
      <w:r>
        <w:rPr>
          <w:rFonts w:ascii="Times New Roman"/>
          <w:b w:val="false"/>
          <w:i w:val="false"/>
          <w:color w:val="000000"/>
          <w:sz w:val="28"/>
        </w:rPr>
        <w:t>
      2) выявление, раскрытие, пресечение и предупреждение готовящихся и совершаемых в учреждениях преступлений и нарушений установленного порядка отбывания наказания;</w:t>
      </w:r>
      <w:r>
        <w:br/>
      </w:r>
      <w:r>
        <w:rPr>
          <w:rFonts w:ascii="Times New Roman"/>
          <w:b w:val="false"/>
          <w:i w:val="false"/>
          <w:color w:val="000000"/>
          <w:sz w:val="28"/>
        </w:rPr>
        <w:t>
      3) розыск в установленном порядке осужденных, совершивших побег из учреждений, а также осужденных, уклоняющихся от отбывания лишения свободы;</w:t>
      </w:r>
      <w:r>
        <w:br/>
      </w:r>
      <w:r>
        <w:rPr>
          <w:rFonts w:ascii="Times New Roman"/>
          <w:b w:val="false"/>
          <w:i w:val="false"/>
          <w:color w:val="000000"/>
          <w:sz w:val="28"/>
        </w:rPr>
        <w:t xml:space="preserve">
      4) обеспечение изъятия и закрепления в порядке, установленном уголовно-процессуальным законодательством, у осужденных и посетителей учреждения имущества, уличающего их в совершении правонарушения; </w:t>
      </w:r>
      <w:r>
        <w:br/>
      </w:r>
      <w:r>
        <w:rPr>
          <w:rFonts w:ascii="Times New Roman"/>
          <w:b w:val="false"/>
          <w:i w:val="false"/>
          <w:color w:val="000000"/>
          <w:sz w:val="28"/>
        </w:rPr>
        <w:t>
      5) содействие в выявлении и раскрытии преступлений, совершенных осужденными до прибытия в учреждение.</w:t>
      </w:r>
      <w:r>
        <w:br/>
      </w:r>
      <w:r>
        <w:rPr>
          <w:rFonts w:ascii="Times New Roman"/>
          <w:b w:val="false"/>
          <w:i w:val="false"/>
          <w:color w:val="000000"/>
          <w:sz w:val="28"/>
        </w:rPr>
        <w:t>
      2. Оперативно-розыскная деятельность осуществляется уполномоченными на то службами учреждений и органов уголовно-исполнительной системы.</w:t>
      </w:r>
    </w:p>
    <w:p>
      <w:pPr>
        <w:spacing w:after="0"/>
        <w:ind w:left="0"/>
        <w:jc w:val="both"/>
      </w:pPr>
      <w:r>
        <w:rPr>
          <w:rFonts w:ascii="Times New Roman"/>
          <w:b/>
          <w:i w:val="false"/>
          <w:color w:val="000000"/>
          <w:sz w:val="28"/>
        </w:rPr>
        <w:t xml:space="preserve">      Статья 94. </w:t>
      </w:r>
      <w:r>
        <w:rPr>
          <w:rFonts w:ascii="Times New Roman"/>
          <w:b/>
          <w:i w:val="false"/>
          <w:color w:val="000000"/>
          <w:sz w:val="28"/>
        </w:rPr>
        <w:t xml:space="preserve">Режим особых условий в учреждениях </w:t>
      </w:r>
    </w:p>
    <w:p>
      <w:pPr>
        <w:spacing w:after="0"/>
        <w:ind w:left="0"/>
        <w:jc w:val="both"/>
      </w:pPr>
      <w:r>
        <w:rPr>
          <w:rFonts w:ascii="Times New Roman"/>
          <w:b w:val="false"/>
          <w:i w:val="false"/>
          <w:color w:val="000000"/>
          <w:sz w:val="28"/>
        </w:rPr>
        <w:t>      1. В случаях стихийного бедствия, введения в районе дислокации учреждения чрезвычайного, особого или военного положения, группового неповиновения осужденных, при массовых беспорядках в учреждении, захвате заложников, нападении или побеге может быть введен режим особых условий.</w:t>
      </w:r>
      <w:r>
        <w:br/>
      </w:r>
      <w:r>
        <w:rPr>
          <w:rFonts w:ascii="Times New Roman"/>
          <w:b w:val="false"/>
          <w:i w:val="false"/>
          <w:color w:val="000000"/>
          <w:sz w:val="28"/>
        </w:rPr>
        <w:t>
      2. В период действия режима особых условий в учреждении может быть приостановлено осуществление прав осужденных, предусмотренных статьями 97-105 настоящего Кодекса, введен усиленный вариант охраны, контроля и надзора, особый порядок допуска на объекты, изменен распорядок дня, ограничена деятельность производственных, коммунально-бытовых, культурно-просветительных, медико-санитарных и иных служб.</w:t>
      </w:r>
      <w:r>
        <w:br/>
      </w:r>
      <w:r>
        <w:rPr>
          <w:rFonts w:ascii="Times New Roman"/>
          <w:b w:val="false"/>
          <w:i w:val="false"/>
          <w:color w:val="000000"/>
          <w:sz w:val="28"/>
        </w:rPr>
        <w:t xml:space="preserve">
      3. При групповом неповиновении осужденных в учреждении, массовых беспорядках, захвате заложников, нападении или побеге по решению руководителя территориального органа уголовно-исполнительной системы, согласованному с территориальным органом внутренних дел и прокурором области или приравненным к нему прокурором, на срок до десяти суток вводится режим особых условий. </w:t>
      </w:r>
      <w:r>
        <w:br/>
      </w:r>
      <w:r>
        <w:rPr>
          <w:rFonts w:ascii="Times New Roman"/>
          <w:b w:val="false"/>
          <w:i w:val="false"/>
          <w:color w:val="000000"/>
          <w:sz w:val="28"/>
        </w:rPr>
        <w:t>
      4. В случаях, перечисленных в части третьей настоящей статьи, а также стихийного бедствия, введения в районе дислокации учреждения чрезвычайного, особого или военного положения, по решению первого руководителя уполномоченного органа в сфере уголовно-исполнительной деятельности, согласованному с Генеральным Прокурором Республики Казахстан, на срок до тридцати суток вводится режим особых условий.</w:t>
      </w:r>
      <w:r>
        <w:br/>
      </w:r>
      <w:r>
        <w:rPr>
          <w:rFonts w:ascii="Times New Roman"/>
          <w:b w:val="false"/>
          <w:i w:val="false"/>
          <w:color w:val="000000"/>
          <w:sz w:val="28"/>
        </w:rPr>
        <w:t>
      5. В случае недостижения целей ввода режима особых условий в указанные сроки, время действия режима особых условий продлевается дополнительно до тридцати суток в порядке, определенном настоящей статьей.</w:t>
      </w:r>
    </w:p>
    <w:p>
      <w:pPr>
        <w:spacing w:after="0"/>
        <w:ind w:left="0"/>
        <w:jc w:val="both"/>
      </w:pPr>
      <w:r>
        <w:rPr>
          <w:rFonts w:ascii="Times New Roman"/>
          <w:b/>
          <w:i w:val="false"/>
          <w:color w:val="000000"/>
          <w:sz w:val="28"/>
        </w:rPr>
        <w:t xml:space="preserve">      Статья 95. </w:t>
      </w:r>
      <w:r>
        <w:rPr>
          <w:rFonts w:ascii="Times New Roman"/>
          <w:b/>
          <w:i w:val="false"/>
          <w:color w:val="000000"/>
          <w:sz w:val="28"/>
        </w:rPr>
        <w:t>Меры безопасности и основания их применения</w:t>
      </w:r>
    </w:p>
    <w:p>
      <w:pPr>
        <w:spacing w:after="0"/>
        <w:ind w:left="0"/>
        <w:jc w:val="both"/>
      </w:pPr>
      <w:r>
        <w:rPr>
          <w:rFonts w:ascii="Times New Roman"/>
          <w:b w:val="false"/>
          <w:i w:val="false"/>
          <w:color w:val="000000"/>
          <w:sz w:val="28"/>
        </w:rPr>
        <w:t>      1. К осужденным, оказывающим сопротивление персоналу учреждений и военнослужащим внутренних войск, неповиновение их законным требованиям, проявляющим буйство, участвующим в массовых беспорядках, захвате заложников или совершающим иные подобные действия, нападающим на граждан, а также при побеге или задержании бежавших из учреждений в целях пресечения указанных противоправных действий, а равно предотвращения причинения этими лицами вреда окружающим или самим себе применяются физическая сила, специальные средства и оружие.</w:t>
      </w:r>
      <w:r>
        <w:br/>
      </w:r>
      <w:r>
        <w:rPr>
          <w:rFonts w:ascii="Times New Roman"/>
          <w:b w:val="false"/>
          <w:i w:val="false"/>
          <w:color w:val="000000"/>
          <w:sz w:val="28"/>
        </w:rPr>
        <w:t>
      2. Порядок применения указанных в части первой настоящей статьи мер безопасности определяется законом Республики Казахстан.</w:t>
      </w:r>
    </w:p>
    <w:p>
      <w:pPr>
        <w:spacing w:after="0"/>
        <w:ind w:left="0"/>
        <w:jc w:val="left"/>
      </w:pPr>
      <w:r>
        <w:rPr>
          <w:rFonts w:ascii="Times New Roman"/>
          <w:b/>
          <w:i w:val="false"/>
          <w:color w:val="000000"/>
        </w:rPr>
        <w:t xml:space="preserve"> Глава 13. Условия отбывания наказания в учреждениях</w:t>
      </w:r>
      <w:r>
        <w:br/>
      </w:r>
      <w:r>
        <w:rPr>
          <w:rFonts w:ascii="Times New Roman"/>
          <w:b/>
          <w:i w:val="false"/>
          <w:color w:val="000000"/>
        </w:rPr>
        <w:t>
уголовно-исполнительной системы</w:t>
      </w:r>
    </w:p>
    <w:p>
      <w:pPr>
        <w:spacing w:after="0"/>
        <w:ind w:left="0"/>
        <w:jc w:val="both"/>
      </w:pPr>
      <w:r>
        <w:rPr>
          <w:rFonts w:ascii="Times New Roman"/>
          <w:b/>
          <w:i w:val="false"/>
          <w:color w:val="000000"/>
          <w:sz w:val="28"/>
        </w:rPr>
        <w:t xml:space="preserve">      Статья 96. </w:t>
      </w:r>
      <w:r>
        <w:rPr>
          <w:rFonts w:ascii="Times New Roman"/>
          <w:b/>
          <w:i w:val="false"/>
          <w:color w:val="000000"/>
          <w:sz w:val="28"/>
        </w:rPr>
        <w:t>Условия отбывания наказания осужденных</w:t>
      </w:r>
      <w:r>
        <w:br/>
      </w:r>
      <w:r>
        <w:rPr>
          <w:rFonts w:ascii="Times New Roman"/>
          <w:b w:val="false"/>
          <w:i w:val="false"/>
          <w:color w:val="000000"/>
          <w:sz w:val="28"/>
        </w:rPr>
        <w:t>
</w:t>
      </w:r>
      <w:r>
        <w:rPr>
          <w:rFonts w:ascii="Times New Roman"/>
          <w:b/>
          <w:i w:val="false"/>
          <w:color w:val="000000"/>
          <w:sz w:val="28"/>
        </w:rPr>
        <w:t>                 к лишению свободы</w:t>
      </w:r>
    </w:p>
    <w:p>
      <w:pPr>
        <w:spacing w:after="0"/>
        <w:ind w:left="0"/>
        <w:jc w:val="both"/>
      </w:pPr>
      <w:r>
        <w:rPr>
          <w:rFonts w:ascii="Times New Roman"/>
          <w:b w:val="false"/>
          <w:i w:val="false"/>
          <w:color w:val="000000"/>
          <w:sz w:val="28"/>
        </w:rPr>
        <w:t>      1. В пределах одного учреждения средней или полной безопасности, а также в учреждении средней безопасности для содержания несовершеннолетних, осужденные могут находиться на обычных, строгих, облегченных и льготных условиях отбывания наказания.</w:t>
      </w:r>
      <w:r>
        <w:br/>
      </w:r>
      <w:r>
        <w:rPr>
          <w:rFonts w:ascii="Times New Roman"/>
          <w:b w:val="false"/>
          <w:i w:val="false"/>
          <w:color w:val="000000"/>
          <w:sz w:val="28"/>
        </w:rPr>
        <w:t>
      2. В учреждениях чрезвычайной безопасности осужденные могут находиться на обычных, строгих и облегченных условиях отбывания наказания.</w:t>
      </w:r>
      <w:r>
        <w:br/>
      </w:r>
      <w:r>
        <w:rPr>
          <w:rFonts w:ascii="Times New Roman"/>
          <w:b w:val="false"/>
          <w:i w:val="false"/>
          <w:color w:val="000000"/>
          <w:sz w:val="28"/>
        </w:rPr>
        <w:t>
      3. Перевод осужденных из одних условий в другие производится по решению комиссии учреждения, в работе которой могут принимать участие представители местных исполнительных органов области, города республиканского значения, столицы.</w:t>
      </w:r>
    </w:p>
    <w:p>
      <w:pPr>
        <w:spacing w:after="0"/>
        <w:ind w:left="0"/>
        <w:jc w:val="both"/>
      </w:pPr>
      <w:r>
        <w:rPr>
          <w:rFonts w:ascii="Times New Roman"/>
          <w:b/>
          <w:i w:val="false"/>
          <w:color w:val="000000"/>
          <w:sz w:val="28"/>
        </w:rPr>
        <w:t xml:space="preserve">      Статья 97. </w:t>
      </w:r>
      <w:r>
        <w:rPr>
          <w:rFonts w:ascii="Times New Roman"/>
          <w:b/>
          <w:i w:val="false"/>
          <w:color w:val="000000"/>
          <w:sz w:val="28"/>
        </w:rPr>
        <w:t>Приобретение осужденными к лишению свободы</w:t>
      </w:r>
      <w:r>
        <w:br/>
      </w:r>
      <w:r>
        <w:rPr>
          <w:rFonts w:ascii="Times New Roman"/>
          <w:b w:val="false"/>
          <w:i w:val="false"/>
          <w:color w:val="000000"/>
          <w:sz w:val="28"/>
        </w:rPr>
        <w:t>
</w:t>
      </w:r>
      <w:r>
        <w:rPr>
          <w:rFonts w:ascii="Times New Roman"/>
          <w:b/>
          <w:i w:val="false"/>
          <w:color w:val="000000"/>
          <w:sz w:val="28"/>
        </w:rPr>
        <w:t xml:space="preserve">                 продуктов </w:t>
      </w:r>
      <w:r>
        <w:rPr>
          <w:rFonts w:ascii="Times New Roman"/>
          <w:b/>
          <w:i w:val="false"/>
          <w:color w:val="000000"/>
          <w:sz w:val="28"/>
        </w:rPr>
        <w:t>питания и предметов первой</w:t>
      </w:r>
      <w:r>
        <w:br/>
      </w:r>
      <w:r>
        <w:rPr>
          <w:rFonts w:ascii="Times New Roman"/>
          <w:b w:val="false"/>
          <w:i w:val="false"/>
          <w:color w:val="000000"/>
          <w:sz w:val="28"/>
        </w:rPr>
        <w:t>
</w:t>
      </w:r>
      <w:r>
        <w:rPr>
          <w:rFonts w:ascii="Times New Roman"/>
          <w:b/>
          <w:i w:val="false"/>
          <w:color w:val="000000"/>
          <w:sz w:val="28"/>
        </w:rPr>
        <w:t>                 необходимости</w:t>
      </w:r>
    </w:p>
    <w:p>
      <w:pPr>
        <w:spacing w:after="0"/>
        <w:ind w:left="0"/>
        <w:jc w:val="both"/>
      </w:pPr>
      <w:r>
        <w:rPr>
          <w:rFonts w:ascii="Times New Roman"/>
          <w:b w:val="false"/>
          <w:i w:val="false"/>
          <w:color w:val="000000"/>
          <w:sz w:val="28"/>
        </w:rPr>
        <w:t>      1. Осужденные к лишению свободы могут приобретать продукты питания и предметы первой необходимости по безналичному расчету без ограничения на деньги, заработанные в период отбывания наказания, либо за счет получаемых пенсий и социальных пособий, а в случая отсутствия таковых, общая сумма денег расходуется осужденными в порядке установленным настоящим Кодексом, за исключением лиц, указанных в части третьей настоящей статьи.</w:t>
      </w:r>
      <w:r>
        <w:br/>
      </w:r>
      <w:r>
        <w:rPr>
          <w:rFonts w:ascii="Times New Roman"/>
          <w:b w:val="false"/>
          <w:i w:val="false"/>
          <w:color w:val="000000"/>
          <w:sz w:val="28"/>
        </w:rPr>
        <w:t>
      2. В случае, когда разрешенная сумма денег не израсходована в текущем месяце, осужденные могут приобретать продукты питания и предметы первой необходимости на неизрасходованную сумму в последующие месяцы.</w:t>
      </w:r>
      <w:r>
        <w:br/>
      </w:r>
      <w:r>
        <w:rPr>
          <w:rFonts w:ascii="Times New Roman"/>
          <w:b w:val="false"/>
          <w:i w:val="false"/>
          <w:color w:val="000000"/>
          <w:sz w:val="28"/>
        </w:rPr>
        <w:t>
      3. Беременные женщины, женщины, имеющие при себе детей, а также инвалиды и осужденные, содержащиеся в лечебно-профилактических учреждениях, могут приобретать продукты питания и предметы первой необходимости за счет средств, имеющихся на контрольных счетах наличности временного размещения денег учреждения, без ограничения.</w:t>
      </w:r>
      <w:r>
        <w:br/>
      </w:r>
      <w:r>
        <w:rPr>
          <w:rFonts w:ascii="Times New Roman"/>
          <w:b w:val="false"/>
          <w:i w:val="false"/>
          <w:color w:val="000000"/>
          <w:sz w:val="28"/>
        </w:rPr>
        <w:t>
      4. Перечень продуктов питания, предметов первой необходимости разрешенных к продаже осужденным и их количество, устанавливаются Правилами внутреннего распорядка учреждения.</w:t>
      </w:r>
    </w:p>
    <w:p>
      <w:pPr>
        <w:spacing w:after="0"/>
        <w:ind w:left="0"/>
        <w:jc w:val="both"/>
      </w:pPr>
      <w:r>
        <w:rPr>
          <w:rFonts w:ascii="Times New Roman"/>
          <w:b/>
          <w:i w:val="false"/>
          <w:color w:val="000000"/>
          <w:sz w:val="28"/>
        </w:rPr>
        <w:t xml:space="preserve">      Статья 98. </w:t>
      </w:r>
      <w:r>
        <w:rPr>
          <w:rFonts w:ascii="Times New Roman"/>
          <w:b/>
          <w:i w:val="false"/>
          <w:color w:val="000000"/>
          <w:sz w:val="28"/>
        </w:rPr>
        <w:t>Свидания осужденных к лишению свободы</w:t>
      </w:r>
    </w:p>
    <w:p>
      <w:pPr>
        <w:spacing w:after="0"/>
        <w:ind w:left="0"/>
        <w:jc w:val="both"/>
      </w:pPr>
      <w:r>
        <w:rPr>
          <w:rFonts w:ascii="Times New Roman"/>
          <w:b w:val="false"/>
          <w:i w:val="false"/>
          <w:color w:val="000000"/>
          <w:sz w:val="28"/>
        </w:rPr>
        <w:t>      1. Осужденным предоставляются свидания: краткосрочные продолжительностью два часа, длительные на территории учреждения продолжительностью двое суток, а в учреждениях средней безопасности для содержания несовершеннолетних с проживанием вне учреждения продолжительностью до пяти суток. По письменному обращению осужденного или лица, прибывшего на свидание, продолжительность свидания может быть сокращена.</w:t>
      </w:r>
      <w:r>
        <w:br/>
      </w:r>
      <w:r>
        <w:rPr>
          <w:rFonts w:ascii="Times New Roman"/>
          <w:b w:val="false"/>
          <w:i w:val="false"/>
          <w:color w:val="000000"/>
          <w:sz w:val="28"/>
        </w:rPr>
        <w:t xml:space="preserve">
      2. Краткосрочные свидания предоставляются с родственниками или иными лицами в присутствии представителя администрации учреждения. </w:t>
      </w:r>
      <w:r>
        <w:br/>
      </w:r>
      <w:r>
        <w:rPr>
          <w:rFonts w:ascii="Times New Roman"/>
          <w:b w:val="false"/>
          <w:i w:val="false"/>
          <w:color w:val="000000"/>
          <w:sz w:val="28"/>
        </w:rPr>
        <w:t>
      3. Длительные свидания, кроме осужденных больных туберкулезом с бактериовыделением, предоставляются с правом совместного проживания с супругом (супругой), близкими родственниками.</w:t>
      </w:r>
      <w:r>
        <w:br/>
      </w:r>
      <w:r>
        <w:rPr>
          <w:rFonts w:ascii="Times New Roman"/>
          <w:b w:val="false"/>
          <w:i w:val="false"/>
          <w:color w:val="000000"/>
          <w:sz w:val="28"/>
        </w:rPr>
        <w:t>
      4. Осужденным, прибывшим в учреждение, первое свидание предоставляется после выхода из карантинного отделения.</w:t>
      </w:r>
      <w:r>
        <w:br/>
      </w:r>
      <w:r>
        <w:rPr>
          <w:rFonts w:ascii="Times New Roman"/>
          <w:b w:val="false"/>
          <w:i w:val="false"/>
          <w:color w:val="000000"/>
          <w:sz w:val="28"/>
        </w:rPr>
        <w:t>
      Последующие свидания предоставляются не реже одного раза в месяц.</w:t>
      </w:r>
      <w:r>
        <w:br/>
      </w:r>
      <w:r>
        <w:rPr>
          <w:rFonts w:ascii="Times New Roman"/>
          <w:b w:val="false"/>
          <w:i w:val="false"/>
          <w:color w:val="000000"/>
          <w:sz w:val="28"/>
        </w:rPr>
        <w:t>
      5. Осужденным по их просьбе разрешается заменять длительное свидание краткосрочным, а в учреждениях средней безопасности для содержания несовершеннолетних длительное свидание с проживанием вне учреждения - краткосрочным с выходом за пределы учреждения. Свидания не разрешается объединять либо разделять.</w:t>
      </w:r>
      <w:r>
        <w:br/>
      </w:r>
      <w:r>
        <w:rPr>
          <w:rFonts w:ascii="Times New Roman"/>
          <w:b w:val="false"/>
          <w:i w:val="false"/>
          <w:color w:val="000000"/>
          <w:sz w:val="28"/>
        </w:rPr>
        <w:t>
      6. Для получения юридической помощи осужденным по их заявлению предоставляются свидания с адвокатами без ограничения их количества, продолжительности и в условиях, обеспечивающих их конфиденциальность.</w:t>
      </w:r>
    </w:p>
    <w:p>
      <w:pPr>
        <w:spacing w:after="0"/>
        <w:ind w:left="0"/>
        <w:jc w:val="both"/>
      </w:pPr>
      <w:r>
        <w:rPr>
          <w:rFonts w:ascii="Times New Roman"/>
          <w:b/>
          <w:i w:val="false"/>
          <w:color w:val="000000"/>
          <w:sz w:val="28"/>
        </w:rPr>
        <w:t xml:space="preserve">      Статья 99. </w:t>
      </w:r>
      <w:r>
        <w:rPr>
          <w:rFonts w:ascii="Times New Roman"/>
          <w:b/>
          <w:i w:val="false"/>
          <w:color w:val="000000"/>
          <w:sz w:val="28"/>
        </w:rPr>
        <w:t>Получение и отправление осужденными посылок,</w:t>
      </w:r>
      <w:r>
        <w:br/>
      </w:r>
      <w:r>
        <w:rPr>
          <w:rFonts w:ascii="Times New Roman"/>
          <w:b w:val="false"/>
          <w:i w:val="false"/>
          <w:color w:val="000000"/>
          <w:sz w:val="28"/>
        </w:rPr>
        <w:t>
</w:t>
      </w:r>
      <w:r>
        <w:rPr>
          <w:rFonts w:ascii="Times New Roman"/>
          <w:b/>
          <w:i w:val="false"/>
          <w:color w:val="000000"/>
          <w:sz w:val="28"/>
        </w:rPr>
        <w:t>                 передач и бандеролей</w:t>
      </w:r>
    </w:p>
    <w:p>
      <w:pPr>
        <w:spacing w:after="0"/>
        <w:ind w:left="0"/>
        <w:jc w:val="both"/>
      </w:pPr>
      <w:r>
        <w:rPr>
          <w:rFonts w:ascii="Times New Roman"/>
          <w:b w:val="false"/>
          <w:i w:val="false"/>
          <w:color w:val="000000"/>
          <w:sz w:val="28"/>
        </w:rPr>
        <w:t>      1. Осужденным к лишению свободы запрещается получение посылок, передач и бандеролей, за исключением случаев предусмотренных настоящим Кодексом, а также лекарственных средств и изделий медицинского назначения, получаемых осужденными согласно медицинскому заключению, которые подвергаются досмотру и направляются в медицинскую часть учреждения для лечения данных осужденных.</w:t>
      </w:r>
      <w:r>
        <w:br/>
      </w:r>
      <w:r>
        <w:rPr>
          <w:rFonts w:ascii="Times New Roman"/>
          <w:b w:val="false"/>
          <w:i w:val="false"/>
          <w:color w:val="000000"/>
          <w:sz w:val="28"/>
        </w:rPr>
        <w:t>
      2. С разрешения администрации учреждения осужденные могут отправлять посылки и бандероли.</w:t>
      </w:r>
    </w:p>
    <w:p>
      <w:pPr>
        <w:spacing w:after="0"/>
        <w:ind w:left="0"/>
        <w:jc w:val="both"/>
      </w:pPr>
      <w:r>
        <w:rPr>
          <w:rFonts w:ascii="Times New Roman"/>
          <w:b/>
          <w:i w:val="false"/>
          <w:color w:val="000000"/>
          <w:sz w:val="28"/>
        </w:rPr>
        <w:t xml:space="preserve">      Статья 100. </w:t>
      </w:r>
      <w:r>
        <w:rPr>
          <w:rFonts w:ascii="Times New Roman"/>
          <w:b/>
          <w:i w:val="false"/>
          <w:color w:val="000000"/>
          <w:sz w:val="28"/>
        </w:rPr>
        <w:t>Переписка осужденных к лишению свободы,</w:t>
      </w:r>
      <w:r>
        <w:br/>
      </w:r>
      <w:r>
        <w:rPr>
          <w:rFonts w:ascii="Times New Roman"/>
          <w:b w:val="false"/>
          <w:i w:val="false"/>
          <w:color w:val="000000"/>
          <w:sz w:val="28"/>
        </w:rPr>
        <w:t>
</w:t>
      </w:r>
      <w:r>
        <w:rPr>
          <w:rFonts w:ascii="Times New Roman"/>
          <w:b/>
          <w:i w:val="false"/>
          <w:color w:val="000000"/>
          <w:sz w:val="28"/>
        </w:rPr>
        <w:t xml:space="preserve">                  отправление </w:t>
      </w:r>
      <w:r>
        <w:rPr>
          <w:rFonts w:ascii="Times New Roman"/>
          <w:b/>
          <w:i w:val="false"/>
          <w:color w:val="000000"/>
          <w:sz w:val="28"/>
        </w:rPr>
        <w:t>и получение денежных переводов</w:t>
      </w:r>
    </w:p>
    <w:p>
      <w:pPr>
        <w:spacing w:after="0"/>
        <w:ind w:left="0"/>
        <w:jc w:val="both"/>
      </w:pPr>
      <w:r>
        <w:rPr>
          <w:rFonts w:ascii="Times New Roman"/>
          <w:b w:val="false"/>
          <w:i w:val="false"/>
          <w:color w:val="000000"/>
          <w:sz w:val="28"/>
        </w:rPr>
        <w:t>      1. Осужденным разрешается получать и отправлять за свой счет письма и телеграммы без ограничения их количества.</w:t>
      </w:r>
      <w:r>
        <w:br/>
      </w:r>
      <w:r>
        <w:rPr>
          <w:rFonts w:ascii="Times New Roman"/>
          <w:b w:val="false"/>
          <w:i w:val="false"/>
          <w:color w:val="000000"/>
          <w:sz w:val="28"/>
        </w:rPr>
        <w:t xml:space="preserve">
      2. Отправляемая и получаемая осужденными корреспонденция подвергается цензуре в порядке, определяемом уполномоченным органом в сфере уголовно-исполнительной деятельности. </w:t>
      </w:r>
      <w:r>
        <w:br/>
      </w:r>
      <w:r>
        <w:rPr>
          <w:rFonts w:ascii="Times New Roman"/>
          <w:b w:val="false"/>
          <w:i w:val="false"/>
          <w:color w:val="000000"/>
          <w:sz w:val="28"/>
        </w:rPr>
        <w:t>
      3. Переписка между содержащимися в местах лишения свободы осужденными, не являющимися родственниками, допускается с разрешения администрации учреждения.</w:t>
      </w:r>
      <w:r>
        <w:br/>
      </w:r>
      <w:r>
        <w:rPr>
          <w:rFonts w:ascii="Times New Roman"/>
          <w:b w:val="false"/>
          <w:i w:val="false"/>
          <w:color w:val="000000"/>
          <w:sz w:val="28"/>
        </w:rPr>
        <w:t>
      4. Осужденные вправе получать и отправлять денежные переводы.</w:t>
      </w:r>
      <w:r>
        <w:br/>
      </w:r>
      <w:r>
        <w:rPr>
          <w:rFonts w:ascii="Times New Roman"/>
          <w:b w:val="false"/>
          <w:i w:val="false"/>
          <w:color w:val="000000"/>
          <w:sz w:val="28"/>
        </w:rPr>
        <w:t>
      5. Дополнительные услуги, связанные с применением всех безналичных форм расчетов, возмещаются за счет личных средств осужденного.</w:t>
      </w:r>
    </w:p>
    <w:p>
      <w:pPr>
        <w:spacing w:after="0"/>
        <w:ind w:left="0"/>
        <w:jc w:val="both"/>
      </w:pPr>
      <w:r>
        <w:rPr>
          <w:rFonts w:ascii="Times New Roman"/>
          <w:b/>
          <w:i w:val="false"/>
          <w:color w:val="000000"/>
          <w:sz w:val="28"/>
        </w:rPr>
        <w:t xml:space="preserve">      Статья 101. </w:t>
      </w:r>
      <w:r>
        <w:rPr>
          <w:rFonts w:ascii="Times New Roman"/>
          <w:b/>
          <w:i w:val="false"/>
          <w:color w:val="000000"/>
          <w:sz w:val="28"/>
        </w:rPr>
        <w:t>Телефонные переговоры осужденных к лишению</w:t>
      </w:r>
      <w:r>
        <w:br/>
      </w:r>
      <w:r>
        <w:rPr>
          <w:rFonts w:ascii="Times New Roman"/>
          <w:b w:val="false"/>
          <w:i w:val="false"/>
          <w:color w:val="000000"/>
          <w:sz w:val="28"/>
        </w:rPr>
        <w:t>
</w:t>
      </w:r>
      <w:r>
        <w:rPr>
          <w:rFonts w:ascii="Times New Roman"/>
          <w:b/>
          <w:i w:val="false"/>
          <w:color w:val="000000"/>
          <w:sz w:val="28"/>
        </w:rPr>
        <w:t>                  свободы</w:t>
      </w:r>
    </w:p>
    <w:p>
      <w:pPr>
        <w:spacing w:after="0"/>
        <w:ind w:left="0"/>
        <w:jc w:val="both"/>
      </w:pPr>
      <w:r>
        <w:rPr>
          <w:rFonts w:ascii="Times New Roman"/>
          <w:b w:val="false"/>
          <w:i w:val="false"/>
          <w:color w:val="000000"/>
          <w:sz w:val="28"/>
        </w:rPr>
        <w:t xml:space="preserve">      1. Осужденный имеет право на телефонные разговоры продолжительностью до пятнадцати минут каждый. Телефонные переговоры оплачиваются из личных средств осужденных или их супруга (супруги), близких родственников. </w:t>
      </w:r>
      <w:r>
        <w:br/>
      </w:r>
      <w:r>
        <w:rPr>
          <w:rFonts w:ascii="Times New Roman"/>
          <w:b w:val="false"/>
          <w:i w:val="false"/>
          <w:color w:val="000000"/>
          <w:sz w:val="28"/>
        </w:rPr>
        <w:t>
      Администрация учреждения для поддержания социальной связи осужденного использует имеющиеся средства телекоммуникаций.</w:t>
      </w:r>
      <w:r>
        <w:br/>
      </w:r>
      <w:r>
        <w:rPr>
          <w:rFonts w:ascii="Times New Roman"/>
          <w:b w:val="false"/>
          <w:i w:val="false"/>
          <w:color w:val="000000"/>
          <w:sz w:val="28"/>
        </w:rPr>
        <w:t>
      2. Осужденным, находящимся в строгих условиях отбывания наказания, а также водворенным в дисциплинарный изолятор, телефонный разговор разрешается в случаях смерти или тяжелой болезни близкого родственника, угрожающей жизни больного; стихийного бедствия, причинившем значительный материальный ущерб его семье.</w:t>
      </w:r>
      <w:r>
        <w:br/>
      </w:r>
      <w:r>
        <w:rPr>
          <w:rFonts w:ascii="Times New Roman"/>
          <w:b w:val="false"/>
          <w:i w:val="false"/>
          <w:color w:val="000000"/>
          <w:sz w:val="28"/>
        </w:rPr>
        <w:t>
      3. В целях поддержания оперативной обстановки, администрация учреждения вправе контролировать и прослушивать телефонные переговоры осужденных.</w:t>
      </w:r>
      <w:r>
        <w:br/>
      </w:r>
      <w:r>
        <w:rPr>
          <w:rFonts w:ascii="Times New Roman"/>
          <w:b w:val="false"/>
          <w:i w:val="false"/>
          <w:color w:val="000000"/>
          <w:sz w:val="28"/>
        </w:rPr>
        <w:t>
      Перед началом телефонных переговоров администрация учреждения обязана предупредить осужденного и лицо, с которым будут осуществляться телефонные переговоры, об их контроле и прослушивании.</w:t>
      </w:r>
    </w:p>
    <w:p>
      <w:pPr>
        <w:spacing w:after="0"/>
        <w:ind w:left="0"/>
        <w:jc w:val="both"/>
      </w:pPr>
      <w:r>
        <w:rPr>
          <w:rFonts w:ascii="Times New Roman"/>
          <w:b/>
          <w:i w:val="false"/>
          <w:color w:val="000000"/>
          <w:sz w:val="28"/>
        </w:rPr>
        <w:t xml:space="preserve">      Статья 102. </w:t>
      </w:r>
      <w:r>
        <w:rPr>
          <w:rFonts w:ascii="Times New Roman"/>
          <w:b/>
          <w:i w:val="false"/>
          <w:color w:val="000000"/>
          <w:sz w:val="28"/>
        </w:rPr>
        <w:t>Приобретение и хранение осужденными к лишению</w:t>
      </w:r>
      <w:r>
        <w:br/>
      </w:r>
      <w:r>
        <w:rPr>
          <w:rFonts w:ascii="Times New Roman"/>
          <w:b w:val="false"/>
          <w:i w:val="false"/>
          <w:color w:val="000000"/>
          <w:sz w:val="28"/>
        </w:rPr>
        <w:t>
</w:t>
      </w:r>
      <w:r>
        <w:rPr>
          <w:rFonts w:ascii="Times New Roman"/>
          <w:b/>
          <w:i w:val="false"/>
          <w:color w:val="000000"/>
          <w:sz w:val="28"/>
        </w:rPr>
        <w:t xml:space="preserve">                  свободы </w:t>
      </w:r>
      <w:r>
        <w:rPr>
          <w:rFonts w:ascii="Times New Roman"/>
          <w:b/>
          <w:i w:val="false"/>
          <w:color w:val="000000"/>
          <w:sz w:val="28"/>
        </w:rPr>
        <w:t>письменных принадлежностей и</w:t>
      </w:r>
      <w:r>
        <w:br/>
      </w:r>
      <w:r>
        <w:rPr>
          <w:rFonts w:ascii="Times New Roman"/>
          <w:b w:val="false"/>
          <w:i w:val="false"/>
          <w:color w:val="000000"/>
          <w:sz w:val="28"/>
        </w:rPr>
        <w:t>
</w:t>
      </w:r>
      <w:r>
        <w:rPr>
          <w:rFonts w:ascii="Times New Roman"/>
          <w:b/>
          <w:i w:val="false"/>
          <w:color w:val="000000"/>
          <w:sz w:val="28"/>
        </w:rPr>
        <w:t>                  периодических изданий</w:t>
      </w:r>
    </w:p>
    <w:p>
      <w:pPr>
        <w:spacing w:after="0"/>
        <w:ind w:left="0"/>
        <w:jc w:val="both"/>
      </w:pPr>
      <w:r>
        <w:rPr>
          <w:rFonts w:ascii="Times New Roman"/>
          <w:b w:val="false"/>
          <w:i w:val="false"/>
          <w:color w:val="000000"/>
          <w:sz w:val="28"/>
        </w:rPr>
        <w:t xml:space="preserve">      Осужденным разрешается получать письменные принадлежности, а также без ограничения подписываться на газеты и журналы за счет средств, имеющихся на контрольных счетах наличности временного размещения денег учреждения. </w:t>
      </w:r>
    </w:p>
    <w:p>
      <w:pPr>
        <w:spacing w:after="0"/>
        <w:ind w:left="0"/>
        <w:jc w:val="both"/>
      </w:pPr>
      <w:r>
        <w:rPr>
          <w:rFonts w:ascii="Times New Roman"/>
          <w:b/>
          <w:i w:val="false"/>
          <w:color w:val="000000"/>
          <w:sz w:val="28"/>
        </w:rPr>
        <w:t xml:space="preserve">      Статья 103. </w:t>
      </w:r>
      <w:r>
        <w:rPr>
          <w:rFonts w:ascii="Times New Roman"/>
          <w:b/>
          <w:i w:val="false"/>
          <w:color w:val="000000"/>
          <w:sz w:val="28"/>
        </w:rPr>
        <w:t>Прогулки осужденных к лишению свободы</w:t>
      </w:r>
    </w:p>
    <w:p>
      <w:pPr>
        <w:spacing w:after="0"/>
        <w:ind w:left="0"/>
        <w:jc w:val="both"/>
      </w:pPr>
      <w:r>
        <w:rPr>
          <w:rFonts w:ascii="Times New Roman"/>
          <w:b w:val="false"/>
          <w:i w:val="false"/>
          <w:color w:val="000000"/>
          <w:sz w:val="28"/>
        </w:rPr>
        <w:t>      1. Осужденные, отбывающие лишение свободы в камерах, водворенные в дисциплинарный изолятор, если они не работают на открытом воздухе, имеют право на прогулку, продолжительность которой устанавливается настоящим Кодексом.</w:t>
      </w:r>
      <w:r>
        <w:br/>
      </w:r>
      <w:r>
        <w:rPr>
          <w:rFonts w:ascii="Times New Roman"/>
          <w:b w:val="false"/>
          <w:i w:val="false"/>
          <w:color w:val="000000"/>
          <w:sz w:val="28"/>
        </w:rPr>
        <w:t xml:space="preserve">
      2. Прогулка осужденных проводится в дневное время на специально оборудованной части территории учреждения. </w:t>
      </w:r>
      <w:r>
        <w:br/>
      </w:r>
      <w:r>
        <w:rPr>
          <w:rFonts w:ascii="Times New Roman"/>
          <w:b w:val="false"/>
          <w:i w:val="false"/>
          <w:color w:val="000000"/>
          <w:sz w:val="28"/>
        </w:rPr>
        <w:t>
      В случае нарушения осужденным Правил внутреннего распорядка учреждений, прогулка прекращается досрочно.</w:t>
      </w:r>
    </w:p>
    <w:p>
      <w:pPr>
        <w:spacing w:after="0"/>
        <w:ind w:left="0"/>
        <w:jc w:val="both"/>
      </w:pPr>
      <w:r>
        <w:rPr>
          <w:rFonts w:ascii="Times New Roman"/>
          <w:b/>
          <w:i w:val="false"/>
          <w:color w:val="000000"/>
          <w:sz w:val="28"/>
        </w:rPr>
        <w:t xml:space="preserve">      Статья 104. </w:t>
      </w:r>
      <w:r>
        <w:rPr>
          <w:rFonts w:ascii="Times New Roman"/>
          <w:b/>
          <w:i w:val="false"/>
          <w:color w:val="000000"/>
          <w:sz w:val="28"/>
        </w:rPr>
        <w:t>Просмотр осужденными к лишению свободы</w:t>
      </w:r>
      <w:r>
        <w:br/>
      </w:r>
      <w:r>
        <w:rPr>
          <w:rFonts w:ascii="Times New Roman"/>
          <w:b w:val="false"/>
          <w:i w:val="false"/>
          <w:color w:val="000000"/>
          <w:sz w:val="28"/>
        </w:rPr>
        <w:t>
</w:t>
      </w:r>
      <w:r>
        <w:rPr>
          <w:rFonts w:ascii="Times New Roman"/>
          <w:b/>
          <w:i w:val="false"/>
          <w:color w:val="000000"/>
          <w:sz w:val="28"/>
        </w:rPr>
        <w:t xml:space="preserve">                  телепередач </w:t>
      </w:r>
      <w:r>
        <w:rPr>
          <w:rFonts w:ascii="Times New Roman"/>
          <w:b/>
          <w:i w:val="false"/>
          <w:color w:val="000000"/>
          <w:sz w:val="28"/>
        </w:rPr>
        <w:t>и прослушивание радиопередач</w:t>
      </w:r>
    </w:p>
    <w:p>
      <w:pPr>
        <w:spacing w:after="0"/>
        <w:ind w:left="0"/>
        <w:jc w:val="both"/>
      </w:pPr>
      <w:r>
        <w:rPr>
          <w:rFonts w:ascii="Times New Roman"/>
          <w:b w:val="false"/>
          <w:i w:val="false"/>
          <w:color w:val="000000"/>
          <w:sz w:val="28"/>
        </w:rPr>
        <w:t xml:space="preserve">      1. Жилые помещения, комнаты воспитательной работы, комнаты отдыха, рабочие помещения, дисциплинарные изоляторы оборудуются радиоточками за счет учреждения уголовно-исполнительной системы. </w:t>
      </w:r>
      <w:r>
        <w:br/>
      </w:r>
      <w:r>
        <w:rPr>
          <w:rFonts w:ascii="Times New Roman"/>
          <w:b w:val="false"/>
          <w:i w:val="false"/>
          <w:color w:val="000000"/>
          <w:sz w:val="28"/>
        </w:rPr>
        <w:t>
      2. Просмотр телепередач, а также прослушивание радиопередач осужденным, кроме водворенных в дисциплинарные изоляторы и переведенных в одиночные камеры, разрешается в свободные от работы и массовых мероприятий часы, за исключением времени, отведенного распорядком дня для сна.</w:t>
      </w:r>
    </w:p>
    <w:p>
      <w:pPr>
        <w:spacing w:after="0"/>
        <w:ind w:left="0"/>
        <w:jc w:val="both"/>
      </w:pPr>
      <w:r>
        <w:rPr>
          <w:rFonts w:ascii="Times New Roman"/>
          <w:b/>
          <w:i w:val="false"/>
          <w:color w:val="000000"/>
          <w:sz w:val="28"/>
        </w:rPr>
        <w:t xml:space="preserve">      Статья 105. </w:t>
      </w:r>
      <w:r>
        <w:rPr>
          <w:rFonts w:ascii="Times New Roman"/>
          <w:b/>
          <w:i w:val="false"/>
          <w:color w:val="000000"/>
          <w:sz w:val="28"/>
        </w:rPr>
        <w:t xml:space="preserve">Выезды осужденных к лишению свободы </w:t>
      </w:r>
      <w:r>
        <w:rPr>
          <w:rFonts w:ascii="Times New Roman"/>
          <w:b/>
          <w:i w:val="false"/>
          <w:color w:val="000000"/>
          <w:sz w:val="28"/>
        </w:rPr>
        <w:t>за</w:t>
      </w:r>
      <w:r>
        <w:br/>
      </w:r>
      <w:r>
        <w:rPr>
          <w:rFonts w:ascii="Times New Roman"/>
          <w:b w:val="false"/>
          <w:i w:val="false"/>
          <w:color w:val="000000"/>
          <w:sz w:val="28"/>
        </w:rPr>
        <w:t>
</w:t>
      </w:r>
      <w:r>
        <w:rPr>
          <w:rFonts w:ascii="Times New Roman"/>
          <w:b/>
          <w:i w:val="false"/>
          <w:color w:val="000000"/>
          <w:sz w:val="28"/>
        </w:rPr>
        <w:t>                  пределы учреждения</w:t>
      </w:r>
    </w:p>
    <w:p>
      <w:pPr>
        <w:spacing w:after="0"/>
        <w:ind w:left="0"/>
        <w:jc w:val="both"/>
      </w:pPr>
      <w:r>
        <w:rPr>
          <w:rFonts w:ascii="Times New Roman"/>
          <w:b w:val="false"/>
          <w:i w:val="false"/>
          <w:color w:val="000000"/>
          <w:sz w:val="28"/>
        </w:rPr>
        <w:t xml:space="preserve">      1. Осужденным, содержащимся в учреждениях, а также осужденным, оставленным в установленном порядке в учреждении смешанной безопасности и направленных в учреждение чрезвычайной изоляции для ведения работ по хозяйственному обслуживанию, разрешаются краткосрочные или длительные выезды за пределы учреждения: </w:t>
      </w:r>
      <w:r>
        <w:br/>
      </w:r>
      <w:r>
        <w:rPr>
          <w:rFonts w:ascii="Times New Roman"/>
          <w:b w:val="false"/>
          <w:i w:val="false"/>
          <w:color w:val="000000"/>
          <w:sz w:val="28"/>
        </w:rPr>
        <w:t xml:space="preserve">
      1) краткосрочные - на срок не более семи суток, не считая времени, необходимого для проезда в оба конца, но не свыше пяти суток, в связи со смертью или тяжелой болезнью близкого родственника, угрожающей жизни больного, стихийного бедствия, причинившего значительный материальный ущерб его семье; </w:t>
      </w:r>
      <w:r>
        <w:br/>
      </w:r>
      <w:r>
        <w:rPr>
          <w:rFonts w:ascii="Times New Roman"/>
          <w:b w:val="false"/>
          <w:i w:val="false"/>
          <w:color w:val="000000"/>
          <w:sz w:val="28"/>
        </w:rPr>
        <w:t>
      2) длительные - на время ежегодного оплачиваемого отпуска.</w:t>
      </w:r>
      <w:r>
        <w:br/>
      </w:r>
      <w:r>
        <w:rPr>
          <w:rFonts w:ascii="Times New Roman"/>
          <w:b w:val="false"/>
          <w:i w:val="false"/>
          <w:color w:val="000000"/>
          <w:sz w:val="28"/>
        </w:rPr>
        <w:t>
      2. Осужденным женщинам, имеющим детей в домах ребенка учреждений, может быть разрешен краткосрочный выезд за пределы учреждения для устройства детей у родственников либо в детском доме на срок до семи суток, не считая времени, необходимого для проезда туда и обратно, а осужденным женщинам, имеющим несовершеннолетних детей-инвалидов вне учреждения, - один краткосрочный выезд в год для свидания с ними на тот же срок.</w:t>
      </w:r>
      <w:r>
        <w:br/>
      </w:r>
      <w:r>
        <w:rPr>
          <w:rFonts w:ascii="Times New Roman"/>
          <w:b w:val="false"/>
          <w:i w:val="false"/>
          <w:color w:val="000000"/>
          <w:sz w:val="28"/>
        </w:rPr>
        <w:t>
      3. Выезды по основаниям, указанным в частях первой и второй настоящей статьи, не предоставляются осужденным:</w:t>
      </w:r>
      <w:r>
        <w:br/>
      </w:r>
      <w:r>
        <w:rPr>
          <w:rFonts w:ascii="Times New Roman"/>
          <w:b w:val="false"/>
          <w:i w:val="false"/>
          <w:color w:val="000000"/>
          <w:sz w:val="28"/>
        </w:rPr>
        <w:t xml:space="preserve">
      1) совершившим преступления при опасном рецидиве; </w:t>
      </w:r>
      <w:r>
        <w:br/>
      </w:r>
      <w:r>
        <w:rPr>
          <w:rFonts w:ascii="Times New Roman"/>
          <w:b w:val="false"/>
          <w:i w:val="false"/>
          <w:color w:val="000000"/>
          <w:sz w:val="28"/>
        </w:rPr>
        <w:t xml:space="preserve">
      2) лицам, которым наказание в виде смертной казни заменено лишением свободы в порядке помилования; </w:t>
      </w:r>
      <w:r>
        <w:br/>
      </w:r>
      <w:r>
        <w:rPr>
          <w:rFonts w:ascii="Times New Roman"/>
          <w:b w:val="false"/>
          <w:i w:val="false"/>
          <w:color w:val="000000"/>
          <w:sz w:val="28"/>
        </w:rPr>
        <w:t xml:space="preserve">
      3) осужденным к пожизненному лишению свободы; </w:t>
      </w:r>
      <w:r>
        <w:br/>
      </w:r>
      <w:r>
        <w:rPr>
          <w:rFonts w:ascii="Times New Roman"/>
          <w:b w:val="false"/>
          <w:i w:val="false"/>
          <w:color w:val="000000"/>
          <w:sz w:val="28"/>
        </w:rPr>
        <w:t>
      4) признанным страдающими психическим расстройством, не исключающим вменяемости, а также не завершившим лечение от алкоголизма, токсикомании, наркомании, туберкулеза, инфекции, передающейся половым путем;</w:t>
      </w:r>
      <w:r>
        <w:br/>
      </w:r>
      <w:r>
        <w:rPr>
          <w:rFonts w:ascii="Times New Roman"/>
          <w:b w:val="false"/>
          <w:i w:val="false"/>
          <w:color w:val="000000"/>
          <w:sz w:val="28"/>
        </w:rPr>
        <w:t>
      5) осужденных за террористические, экстремистские преступления, либо за преступления, совершенные в составе преступной группы, а также за преступление против половой неприкосновенности малолетних;</w:t>
      </w:r>
      <w:r>
        <w:br/>
      </w:r>
      <w:r>
        <w:rPr>
          <w:rFonts w:ascii="Times New Roman"/>
          <w:b w:val="false"/>
          <w:i w:val="false"/>
          <w:color w:val="000000"/>
          <w:sz w:val="28"/>
        </w:rPr>
        <w:t>
      6) осужденным, имеющим вторую или третью отрицательную степень поведения.</w:t>
      </w:r>
      <w:r>
        <w:br/>
      </w:r>
      <w:r>
        <w:rPr>
          <w:rFonts w:ascii="Times New Roman"/>
          <w:b w:val="false"/>
          <w:i w:val="false"/>
          <w:color w:val="000000"/>
          <w:sz w:val="28"/>
        </w:rPr>
        <w:t>
      4. Осужденным, являющимся инвалидами I или II группы и нуждающимся по состоянию здоровья в постоянном уходе, а также несовершеннолетним осужденным выезд за пределы учреждения разрешается в сопровождении родственника или иного сопровождающего лица.</w:t>
      </w:r>
      <w:r>
        <w:br/>
      </w:r>
      <w:r>
        <w:rPr>
          <w:rFonts w:ascii="Times New Roman"/>
          <w:b w:val="false"/>
          <w:i w:val="false"/>
          <w:color w:val="000000"/>
          <w:sz w:val="28"/>
        </w:rPr>
        <w:t>
      5. Заявление осужденного о выезде рассматривается в суточный срок. Разрешение на выезд дается начальником учреждения с учетом личности и поведения осужденного.</w:t>
      </w:r>
      <w:r>
        <w:br/>
      </w:r>
      <w:r>
        <w:rPr>
          <w:rFonts w:ascii="Times New Roman"/>
          <w:b w:val="false"/>
          <w:i w:val="false"/>
          <w:color w:val="000000"/>
          <w:sz w:val="28"/>
        </w:rPr>
        <w:t>
      6. Время нахождения осужденного вне пределов учреждения засчитывается в срок отбывания наказания.</w:t>
      </w:r>
      <w:r>
        <w:br/>
      </w:r>
      <w:r>
        <w:rPr>
          <w:rFonts w:ascii="Times New Roman"/>
          <w:b w:val="false"/>
          <w:i w:val="false"/>
          <w:color w:val="000000"/>
          <w:sz w:val="28"/>
        </w:rPr>
        <w:t xml:space="preserve">
      7. Расходы осужденного на выезд за пределы учреждения оплачиваются им из средств, имеющихся на контрольном счете наличности временного размещения денег учреждения, либо иными лицами. </w:t>
      </w:r>
      <w:r>
        <w:br/>
      </w:r>
      <w:r>
        <w:rPr>
          <w:rFonts w:ascii="Times New Roman"/>
          <w:b w:val="false"/>
          <w:i w:val="false"/>
          <w:color w:val="000000"/>
          <w:sz w:val="28"/>
        </w:rPr>
        <w:t>
      8. В случае возникновения непредвиденных обстоятельств, затрудняющих обратный выезд осужденного в установленный срок, по мотивированному постановлению начальника органа внутренних дел по месту пребывания осужденного срок возвращения в учреждение продлевается до пяти суток с немедленным уведомлением администрации учреждения.</w:t>
      </w:r>
      <w:r>
        <w:br/>
      </w:r>
      <w:r>
        <w:rPr>
          <w:rFonts w:ascii="Times New Roman"/>
          <w:b w:val="false"/>
          <w:i w:val="false"/>
          <w:color w:val="000000"/>
          <w:sz w:val="28"/>
        </w:rPr>
        <w:t xml:space="preserve">
      9. При невозвращении осужденного в срок администрация учреждения осуществляет розыск в установленном законодательством порядке. </w:t>
      </w:r>
    </w:p>
    <w:p>
      <w:pPr>
        <w:spacing w:after="0"/>
        <w:ind w:left="0"/>
        <w:jc w:val="both"/>
      </w:pPr>
      <w:r>
        <w:rPr>
          <w:rFonts w:ascii="Times New Roman"/>
          <w:b/>
          <w:i w:val="false"/>
          <w:color w:val="000000"/>
          <w:sz w:val="28"/>
        </w:rPr>
        <w:t xml:space="preserve">      Статья 106. </w:t>
      </w:r>
      <w:r>
        <w:rPr>
          <w:rFonts w:ascii="Times New Roman"/>
          <w:b/>
          <w:i w:val="false"/>
          <w:color w:val="000000"/>
          <w:sz w:val="28"/>
        </w:rPr>
        <w:t>Обязательное социальное страхование,</w:t>
      </w:r>
      <w:r>
        <w:br/>
      </w:r>
      <w:r>
        <w:rPr>
          <w:rFonts w:ascii="Times New Roman"/>
          <w:b w:val="false"/>
          <w:i w:val="false"/>
          <w:color w:val="000000"/>
          <w:sz w:val="28"/>
        </w:rPr>
        <w:t>
</w:t>
      </w:r>
      <w:r>
        <w:rPr>
          <w:rFonts w:ascii="Times New Roman"/>
          <w:b/>
          <w:i w:val="false"/>
          <w:color w:val="000000"/>
          <w:sz w:val="28"/>
        </w:rPr>
        <w:t xml:space="preserve">                  социальное, пенсионное </w:t>
      </w:r>
      <w:r>
        <w:rPr>
          <w:rFonts w:ascii="Times New Roman"/>
          <w:b/>
          <w:i w:val="false"/>
          <w:color w:val="000000"/>
          <w:sz w:val="28"/>
        </w:rPr>
        <w:t>обеспечение осужденных</w:t>
      </w:r>
      <w:r>
        <w:br/>
      </w:r>
      <w:r>
        <w:rPr>
          <w:rFonts w:ascii="Times New Roman"/>
          <w:b w:val="false"/>
          <w:i w:val="false"/>
          <w:color w:val="000000"/>
          <w:sz w:val="28"/>
        </w:rPr>
        <w:t>
</w:t>
      </w:r>
      <w:r>
        <w:rPr>
          <w:rFonts w:ascii="Times New Roman"/>
          <w:b/>
          <w:i w:val="false"/>
          <w:color w:val="000000"/>
          <w:sz w:val="28"/>
        </w:rPr>
        <w:t>                  к лишению свободы</w:t>
      </w:r>
    </w:p>
    <w:p>
      <w:pPr>
        <w:spacing w:after="0"/>
        <w:ind w:left="0"/>
        <w:jc w:val="both"/>
      </w:pPr>
      <w:r>
        <w:rPr>
          <w:rFonts w:ascii="Times New Roman"/>
          <w:b w:val="false"/>
          <w:i w:val="false"/>
          <w:color w:val="000000"/>
          <w:sz w:val="28"/>
        </w:rPr>
        <w:t xml:space="preserve">      1. Осужденные к лишению свободы и занятые трудом подлежат обязательному социальному страхованию, а женщины обеспечиваются пособиями по беременности и родам в соответствии с законодательством Республики Казахстан. </w:t>
      </w:r>
      <w:r>
        <w:br/>
      </w:r>
      <w:r>
        <w:rPr>
          <w:rFonts w:ascii="Times New Roman"/>
          <w:b w:val="false"/>
          <w:i w:val="false"/>
          <w:color w:val="000000"/>
          <w:sz w:val="28"/>
        </w:rPr>
        <w:t>
      2. Осужденные к лишению свободы имеют право на социальное и пенсионное обеспечение в соответствии с законодательством Республики Казахстан.</w:t>
      </w:r>
      <w:r>
        <w:br/>
      </w:r>
      <w:r>
        <w:rPr>
          <w:rFonts w:ascii="Times New Roman"/>
          <w:b w:val="false"/>
          <w:i w:val="false"/>
          <w:color w:val="000000"/>
          <w:sz w:val="28"/>
        </w:rPr>
        <w:t>
      3. Лицам, которым до лишения свободы назначена пенсия, а также утратившим трудоспособность во время отбывания наказания, социальное и пенсионное обеспечение производится в соответствии с законодательством Республики Казахстан.</w:t>
      </w:r>
      <w:r>
        <w:br/>
      </w:r>
      <w:r>
        <w:rPr>
          <w:rFonts w:ascii="Times New Roman"/>
          <w:b w:val="false"/>
          <w:i w:val="false"/>
          <w:color w:val="000000"/>
          <w:sz w:val="28"/>
        </w:rPr>
        <w:t>
      4. В отношении осужденных, отбывающих лишение свободы в учреждениях, действие добровольного медицинского страхования приостанавливается до окончания срока отбывания.</w:t>
      </w:r>
    </w:p>
    <w:p>
      <w:pPr>
        <w:spacing w:after="0"/>
        <w:ind w:left="0"/>
        <w:jc w:val="both"/>
      </w:pPr>
      <w:r>
        <w:rPr>
          <w:rFonts w:ascii="Times New Roman"/>
          <w:b/>
          <w:i w:val="false"/>
          <w:color w:val="000000"/>
          <w:sz w:val="28"/>
        </w:rPr>
        <w:t xml:space="preserve">      Статья 107. </w:t>
      </w:r>
      <w:r>
        <w:rPr>
          <w:rFonts w:ascii="Times New Roman"/>
          <w:b/>
          <w:i w:val="false"/>
          <w:color w:val="000000"/>
          <w:sz w:val="28"/>
        </w:rPr>
        <w:t>Материально-бытовое обеспечение осужденных к</w:t>
      </w:r>
      <w:r>
        <w:br/>
      </w:r>
      <w:r>
        <w:rPr>
          <w:rFonts w:ascii="Times New Roman"/>
          <w:b w:val="false"/>
          <w:i w:val="false"/>
          <w:color w:val="000000"/>
          <w:sz w:val="28"/>
        </w:rPr>
        <w:t>
</w:t>
      </w:r>
      <w:r>
        <w:rPr>
          <w:rFonts w:ascii="Times New Roman"/>
          <w:b/>
          <w:i w:val="false"/>
          <w:color w:val="000000"/>
          <w:sz w:val="28"/>
        </w:rPr>
        <w:t>                  лишению свободы</w:t>
      </w:r>
    </w:p>
    <w:p>
      <w:pPr>
        <w:spacing w:after="0"/>
        <w:ind w:left="0"/>
        <w:jc w:val="both"/>
      </w:pPr>
      <w:r>
        <w:rPr>
          <w:rFonts w:ascii="Times New Roman"/>
          <w:b w:val="false"/>
          <w:i w:val="false"/>
          <w:color w:val="000000"/>
          <w:sz w:val="28"/>
        </w:rPr>
        <w:t>      1. Норма жилой площади в расчете на одного осужденного в учреждениях не может быть менее двух с половиной квадратных метров, в учреждениях, предназначенных для содержания женщин, - трех квадратных метров, несовершеннолетних - трех с половиной квадратных метров.</w:t>
      </w:r>
      <w:r>
        <w:br/>
      </w:r>
      <w:r>
        <w:rPr>
          <w:rFonts w:ascii="Times New Roman"/>
          <w:b w:val="false"/>
          <w:i w:val="false"/>
          <w:color w:val="000000"/>
          <w:sz w:val="28"/>
        </w:rPr>
        <w:t>
      2. Осужденным предоставляются индивидуальные спальные места и постельные принадлежности. Они обеспечиваются одеждой, бельем и обувью по сезону с учетом пола и климатических условий.</w:t>
      </w:r>
      <w:r>
        <w:br/>
      </w:r>
      <w:r>
        <w:rPr>
          <w:rFonts w:ascii="Times New Roman"/>
          <w:b w:val="false"/>
          <w:i w:val="false"/>
          <w:color w:val="000000"/>
          <w:sz w:val="28"/>
        </w:rPr>
        <w:t>
      3. Осужденные обеспечиваются питанием, одеждой и предметами первой необходимости за счет государства. За счет средств предприятий, привлекающих к труду осужденных, им может быть организовано дополнительное питание сверх установленных норм.</w:t>
      </w:r>
      <w:r>
        <w:br/>
      </w:r>
      <w:r>
        <w:rPr>
          <w:rFonts w:ascii="Times New Roman"/>
          <w:b w:val="false"/>
          <w:i w:val="false"/>
          <w:color w:val="000000"/>
          <w:sz w:val="28"/>
        </w:rPr>
        <w:t>
      Сверх установленной настоящим Кодексом суммы денег, разрешаемой к расходованию на приобретение продуктов питания и предметов первой необходимости, осужденные могут из средств, находящихся на контрольных счетах наличности временного размещения денег учреждения, дополнительно приобретать разрешенную к использованию в учреждениях обувь и одежду, в том числе спортивную одежду, оплачивать дополнительные лечебно-профилактические и иные определяемые нормативными правовыми актами услуги, предоставляемые дополнительно по их желанию, получать необходимое по медицинскому показанию диетическое питание.</w:t>
      </w:r>
      <w:r>
        <w:br/>
      </w:r>
      <w:r>
        <w:rPr>
          <w:rFonts w:ascii="Times New Roman"/>
          <w:b w:val="false"/>
          <w:i w:val="false"/>
          <w:color w:val="000000"/>
          <w:sz w:val="28"/>
        </w:rPr>
        <w:t xml:space="preserve">
      4. Беременным женщинам, кормящим матерям, несовершеннолетним, а также больным и инвалидам создаются улучшенные жилищно-бытовые условия и устанавливаются повышенные нормы питания. </w:t>
      </w:r>
      <w:r>
        <w:br/>
      </w:r>
      <w:r>
        <w:rPr>
          <w:rFonts w:ascii="Times New Roman"/>
          <w:b w:val="false"/>
          <w:i w:val="false"/>
          <w:color w:val="000000"/>
          <w:sz w:val="28"/>
        </w:rPr>
        <w:t>
      5. Помещения, в которых содержатся осужденные, являющиеся инвалидами, оборудуются специальными техническими средствами, приспособлениями, создающими им равные условия пребывания.</w:t>
      </w:r>
    </w:p>
    <w:p>
      <w:pPr>
        <w:spacing w:after="0"/>
        <w:ind w:left="0"/>
        <w:jc w:val="both"/>
      </w:pPr>
      <w:r>
        <w:rPr>
          <w:rFonts w:ascii="Times New Roman"/>
          <w:b/>
          <w:i w:val="false"/>
          <w:color w:val="000000"/>
          <w:sz w:val="28"/>
        </w:rPr>
        <w:t xml:space="preserve">      Статья 108. </w:t>
      </w:r>
      <w:r>
        <w:rPr>
          <w:rFonts w:ascii="Times New Roman"/>
          <w:b/>
          <w:i w:val="false"/>
          <w:color w:val="000000"/>
          <w:sz w:val="28"/>
        </w:rPr>
        <w:t>Особенности материально-бытового обеспечения</w:t>
      </w:r>
      <w:r>
        <w:br/>
      </w:r>
      <w:r>
        <w:rPr>
          <w:rFonts w:ascii="Times New Roman"/>
          <w:b w:val="false"/>
          <w:i w:val="false"/>
          <w:color w:val="000000"/>
          <w:sz w:val="28"/>
        </w:rPr>
        <w:t>
</w:t>
      </w:r>
      <w:r>
        <w:rPr>
          <w:rFonts w:ascii="Times New Roman"/>
          <w:b/>
          <w:i w:val="false"/>
          <w:color w:val="000000"/>
          <w:sz w:val="28"/>
        </w:rPr>
        <w:t xml:space="preserve">                  осужденных </w:t>
      </w:r>
      <w:r>
        <w:rPr>
          <w:rFonts w:ascii="Times New Roman"/>
          <w:b/>
          <w:i w:val="false"/>
          <w:color w:val="000000"/>
          <w:sz w:val="28"/>
        </w:rPr>
        <w:t>беременных женщин, осужденных</w:t>
      </w:r>
      <w:r>
        <w:br/>
      </w:r>
      <w:r>
        <w:rPr>
          <w:rFonts w:ascii="Times New Roman"/>
          <w:b w:val="false"/>
          <w:i w:val="false"/>
          <w:color w:val="000000"/>
          <w:sz w:val="28"/>
        </w:rPr>
        <w:t>
</w:t>
      </w:r>
      <w:r>
        <w:rPr>
          <w:rFonts w:ascii="Times New Roman"/>
          <w:b/>
          <w:i w:val="false"/>
          <w:color w:val="000000"/>
          <w:sz w:val="28"/>
        </w:rPr>
        <w:t xml:space="preserve">                  кормящих матерей и осужденных </w:t>
      </w:r>
      <w:r>
        <w:rPr>
          <w:rFonts w:ascii="Times New Roman"/>
          <w:b/>
          <w:i w:val="false"/>
          <w:color w:val="000000"/>
          <w:sz w:val="28"/>
        </w:rPr>
        <w:t>женщин, имеющих</w:t>
      </w:r>
      <w:r>
        <w:br/>
      </w:r>
      <w:r>
        <w:rPr>
          <w:rFonts w:ascii="Times New Roman"/>
          <w:b w:val="false"/>
          <w:i w:val="false"/>
          <w:color w:val="000000"/>
          <w:sz w:val="28"/>
        </w:rPr>
        <w:t>
</w:t>
      </w:r>
      <w:r>
        <w:rPr>
          <w:rFonts w:ascii="Times New Roman"/>
          <w:b/>
          <w:i w:val="false"/>
          <w:color w:val="000000"/>
          <w:sz w:val="28"/>
        </w:rPr>
        <w:t>                  детей</w:t>
      </w:r>
    </w:p>
    <w:p>
      <w:pPr>
        <w:spacing w:after="0"/>
        <w:ind w:left="0"/>
        <w:jc w:val="both"/>
      </w:pPr>
      <w:r>
        <w:rPr>
          <w:rFonts w:ascii="Times New Roman"/>
          <w:b w:val="false"/>
          <w:i w:val="false"/>
          <w:color w:val="000000"/>
          <w:sz w:val="28"/>
        </w:rPr>
        <w:t>      1. В учреждениях, в которых отбывают наказание осужденные женщины, имеющие детей, могут организовываться дома ребенка. В домах ребенка учреждений обеспечиваются условия, необходимые для нормального проживания и развития детей. Осужденные женщины своих детей в возрасте до трех лет помещают в дома ребенка учреждений и общаются с ними в свободное от работы время без ограничений. Им разрешается совместное проживание с детьми.</w:t>
      </w:r>
      <w:r>
        <w:br/>
      </w:r>
      <w:r>
        <w:rPr>
          <w:rFonts w:ascii="Times New Roman"/>
          <w:b w:val="false"/>
          <w:i w:val="false"/>
          <w:color w:val="000000"/>
          <w:sz w:val="28"/>
        </w:rPr>
        <w:t xml:space="preserve">
      2. С письменного согласия осужденных женщин дети передаются их родственникам или по решению суда иным лицам либо по достижении детьми трехлетнего возраста направляются в соответствующие детские учреждения. </w:t>
      </w:r>
      <w:r>
        <w:br/>
      </w:r>
      <w:r>
        <w:rPr>
          <w:rFonts w:ascii="Times New Roman"/>
          <w:b w:val="false"/>
          <w:i w:val="false"/>
          <w:color w:val="000000"/>
          <w:sz w:val="28"/>
        </w:rPr>
        <w:t>
      3. Осужденные беременные женщины и осужденные кормящие матери могут получать продовольственные посылки и передачи в количестве и ассортименте, определяемых медицинским заключением. Осужденные беременные женщины, осужденные женщины во время родов и в послеродовой период имеют право на специализированную помощь.</w:t>
      </w:r>
      <w:r>
        <w:br/>
      </w:r>
      <w:r>
        <w:rPr>
          <w:rFonts w:ascii="Times New Roman"/>
          <w:b w:val="false"/>
          <w:i w:val="false"/>
          <w:color w:val="000000"/>
          <w:sz w:val="28"/>
        </w:rPr>
        <w:t>
      4. В домах ребенка учреждений дети обеспечиваются питанием, предметами первой необходимости, индивидуальным спальным местом, постельными принадлежностями, одеждой, бельем и обувью по сезону с учетом пола и климатических условий за счет государства.</w:t>
      </w:r>
    </w:p>
    <w:p>
      <w:pPr>
        <w:spacing w:after="0"/>
        <w:ind w:left="0"/>
        <w:jc w:val="both"/>
      </w:pPr>
      <w:r>
        <w:rPr>
          <w:rFonts w:ascii="Times New Roman"/>
          <w:b/>
          <w:i w:val="false"/>
          <w:color w:val="000000"/>
          <w:sz w:val="28"/>
        </w:rPr>
        <w:t xml:space="preserve">      Статья 109. </w:t>
      </w:r>
      <w:r>
        <w:rPr>
          <w:rFonts w:ascii="Times New Roman"/>
          <w:b/>
          <w:i w:val="false"/>
          <w:color w:val="000000"/>
          <w:sz w:val="28"/>
        </w:rPr>
        <w:t>Медико-санитарное обеспечение осужденных к</w:t>
      </w:r>
      <w:r>
        <w:br/>
      </w:r>
      <w:r>
        <w:rPr>
          <w:rFonts w:ascii="Times New Roman"/>
          <w:b w:val="false"/>
          <w:i w:val="false"/>
          <w:color w:val="000000"/>
          <w:sz w:val="28"/>
        </w:rPr>
        <w:t>
</w:t>
      </w:r>
      <w:r>
        <w:rPr>
          <w:rFonts w:ascii="Times New Roman"/>
          <w:b/>
          <w:i w:val="false"/>
          <w:color w:val="000000"/>
          <w:sz w:val="28"/>
        </w:rPr>
        <w:t>                  лишению свободы</w:t>
      </w:r>
    </w:p>
    <w:p>
      <w:pPr>
        <w:spacing w:after="0"/>
        <w:ind w:left="0"/>
        <w:jc w:val="both"/>
      </w:pPr>
      <w:r>
        <w:rPr>
          <w:rFonts w:ascii="Times New Roman"/>
          <w:b w:val="false"/>
          <w:i w:val="false"/>
          <w:color w:val="000000"/>
          <w:sz w:val="28"/>
        </w:rPr>
        <w:t>      1. В уголовно-исполнительной системе для медицинского обслуживания осужденных организуются лечебно-профилактические учреждения (соматические, психиатрические и противотуберкулезные больницы; медицинские части, медпункты). Принудительное лечение осужденных, больных алкоголизмом, наркоманией и токсикоманией, может осуществляться медицинской частью учреждения.</w:t>
      </w:r>
      <w:r>
        <w:br/>
      </w:r>
      <w:r>
        <w:rPr>
          <w:rFonts w:ascii="Times New Roman"/>
          <w:b w:val="false"/>
          <w:i w:val="false"/>
          <w:color w:val="000000"/>
          <w:sz w:val="28"/>
        </w:rPr>
        <w:t>
      2. Администрация учреждения несет ответственность за выполнение установленных санитарно-гигиенических и противоэпидемических требований, обеспечивающих охрану здоровья осужденных.</w:t>
      </w:r>
      <w:r>
        <w:br/>
      </w:r>
      <w:r>
        <w:rPr>
          <w:rFonts w:ascii="Times New Roman"/>
          <w:b w:val="false"/>
          <w:i w:val="false"/>
          <w:color w:val="000000"/>
          <w:sz w:val="28"/>
        </w:rPr>
        <w:t xml:space="preserve">
      3. Организация противотуберкулезной помощи, санитарно-эпидемиологического надзора в учреждениях уголовно-исполнительной системы и медицинское освидетельствование осужденных, представляемых к освобождению от отбывания наказания в связи с болезнью, осуществляется в соответствии с законодательством Республики Казахстан. </w:t>
      </w:r>
      <w:r>
        <w:br/>
      </w:r>
      <w:r>
        <w:rPr>
          <w:rFonts w:ascii="Times New Roman"/>
          <w:b w:val="false"/>
          <w:i w:val="false"/>
          <w:color w:val="000000"/>
          <w:sz w:val="28"/>
        </w:rPr>
        <w:t>
      4. В случае смерти лица, отбывающего наказание в учреждении уголовно-исполнительной системы, администрация учреждения незамедлительно в письменной форме сообщает об этом прокурору, осуществляющему надзор за применением законов в местах лишения свободы, а в случае смерти иностранца дополнительно в посольство или иное представительство государства, гражданином которого являлся умерший.</w:t>
      </w:r>
    </w:p>
    <w:p>
      <w:pPr>
        <w:spacing w:after="0"/>
        <w:ind w:left="0"/>
        <w:jc w:val="both"/>
      </w:pPr>
      <w:r>
        <w:rPr>
          <w:rFonts w:ascii="Times New Roman"/>
          <w:b/>
          <w:i w:val="false"/>
          <w:color w:val="000000"/>
          <w:sz w:val="28"/>
        </w:rPr>
        <w:t xml:space="preserve">      Статья 110. </w:t>
      </w:r>
      <w:r>
        <w:rPr>
          <w:rFonts w:ascii="Times New Roman"/>
          <w:b/>
          <w:i w:val="false"/>
          <w:color w:val="000000"/>
          <w:sz w:val="28"/>
        </w:rPr>
        <w:t xml:space="preserve">Материальная ответственность осужденных </w:t>
      </w:r>
      <w:r>
        <w:rPr>
          <w:rFonts w:ascii="Times New Roman"/>
          <w:b/>
          <w:i w:val="false"/>
          <w:color w:val="000000"/>
          <w:sz w:val="28"/>
        </w:rPr>
        <w:t>к</w:t>
      </w:r>
      <w:r>
        <w:br/>
      </w:r>
      <w:r>
        <w:rPr>
          <w:rFonts w:ascii="Times New Roman"/>
          <w:b w:val="false"/>
          <w:i w:val="false"/>
          <w:color w:val="000000"/>
          <w:sz w:val="28"/>
        </w:rPr>
        <w:t>
</w:t>
      </w:r>
      <w:r>
        <w:rPr>
          <w:rFonts w:ascii="Times New Roman"/>
          <w:b/>
          <w:i w:val="false"/>
          <w:color w:val="000000"/>
          <w:sz w:val="28"/>
        </w:rPr>
        <w:t>                  лишению свободы</w:t>
      </w:r>
    </w:p>
    <w:p>
      <w:pPr>
        <w:spacing w:after="0"/>
        <w:ind w:left="0"/>
        <w:jc w:val="both"/>
      </w:pPr>
      <w:r>
        <w:rPr>
          <w:rFonts w:ascii="Times New Roman"/>
          <w:b w:val="false"/>
          <w:i w:val="false"/>
          <w:color w:val="000000"/>
          <w:sz w:val="28"/>
        </w:rPr>
        <w:t>      1. В случае причинения во время отбывания наказания материального ущерба государству, учреждению или юридическим и физическим лицам, осужденные несут материальную ответственность в установленном законом порядке.</w:t>
      </w:r>
      <w:r>
        <w:br/>
      </w:r>
      <w:r>
        <w:rPr>
          <w:rFonts w:ascii="Times New Roman"/>
          <w:b w:val="false"/>
          <w:i w:val="false"/>
          <w:color w:val="000000"/>
          <w:sz w:val="28"/>
        </w:rPr>
        <w:t>
      2. Осужденный должен возмещать ущерб, причиненный государству, учреждению, дополнительные затраты, связанные с пресечением его побега, а также его лечением в случае умышленного причинения вреда своему здоровью.</w:t>
      </w:r>
    </w:p>
    <w:p>
      <w:pPr>
        <w:spacing w:after="0"/>
        <w:ind w:left="0"/>
        <w:jc w:val="left"/>
      </w:pPr>
      <w:r>
        <w:rPr>
          <w:rFonts w:ascii="Times New Roman"/>
          <w:b/>
          <w:i w:val="false"/>
          <w:color w:val="000000"/>
        </w:rPr>
        <w:t xml:space="preserve"> Глава 14. Труд, профессиональное образование и профессиональная</w:t>
      </w:r>
      <w:r>
        <w:br/>
      </w:r>
      <w:r>
        <w:rPr>
          <w:rFonts w:ascii="Times New Roman"/>
          <w:b/>
          <w:i w:val="false"/>
          <w:color w:val="000000"/>
        </w:rPr>
        <w:t xml:space="preserve">
подготовка осужденных к лишению свободы </w:t>
      </w:r>
    </w:p>
    <w:p>
      <w:pPr>
        <w:spacing w:after="0"/>
        <w:ind w:left="0"/>
        <w:jc w:val="both"/>
      </w:pPr>
      <w:r>
        <w:rPr>
          <w:rFonts w:ascii="Times New Roman"/>
          <w:b/>
          <w:i w:val="false"/>
          <w:color w:val="000000"/>
          <w:sz w:val="28"/>
        </w:rPr>
        <w:t xml:space="preserve">      Статья 111. </w:t>
      </w:r>
      <w:r>
        <w:rPr>
          <w:rFonts w:ascii="Times New Roman"/>
          <w:b/>
          <w:i w:val="false"/>
          <w:color w:val="000000"/>
          <w:sz w:val="28"/>
        </w:rPr>
        <w:t xml:space="preserve">Труд осужденных к лишению свободы </w:t>
      </w:r>
    </w:p>
    <w:p>
      <w:pPr>
        <w:spacing w:after="0"/>
        <w:ind w:left="0"/>
        <w:jc w:val="both"/>
      </w:pPr>
      <w:r>
        <w:rPr>
          <w:rFonts w:ascii="Times New Roman"/>
          <w:b w:val="false"/>
          <w:i w:val="false"/>
          <w:color w:val="000000"/>
          <w:sz w:val="28"/>
        </w:rPr>
        <w:t>      1. Все осужденные к лишению свободы обязаны трудиться в местах и на работах, определяемых администрацией учреждения. Осужденные привлекаются к труду на предприятиях учреждений, в государственных организациях или организациях иных форм собственности, расположенных на территории учреждений либо за ее пределами, при условии обеспечения их надлежащей охраны и изоляции.</w:t>
      </w:r>
      <w:r>
        <w:br/>
      </w:r>
      <w:r>
        <w:rPr>
          <w:rFonts w:ascii="Times New Roman"/>
          <w:b w:val="false"/>
          <w:i w:val="false"/>
          <w:color w:val="000000"/>
          <w:sz w:val="28"/>
        </w:rPr>
        <w:t>
      В учреждениях принимаются меры по созданию рабочих мест для привлечения всех трудоспособных осужденных к оплачиваемым работам.</w:t>
      </w:r>
      <w:r>
        <w:br/>
      </w:r>
      <w:r>
        <w:rPr>
          <w:rFonts w:ascii="Times New Roman"/>
          <w:b w:val="false"/>
          <w:i w:val="false"/>
          <w:color w:val="000000"/>
          <w:sz w:val="28"/>
        </w:rPr>
        <w:t>
      2. Администрация учреждения уголовно-исполнительной системы обязана привлекать осужденных к труду с учетом их пола, возраста, трудоспособности, состояния здоровья, по возможности специальности, а также исходя из наличия рабочих мест.</w:t>
      </w:r>
      <w:r>
        <w:br/>
      </w:r>
      <w:r>
        <w:rPr>
          <w:rFonts w:ascii="Times New Roman"/>
          <w:b w:val="false"/>
          <w:i w:val="false"/>
          <w:color w:val="000000"/>
          <w:sz w:val="28"/>
        </w:rPr>
        <w:t>
      3. Осужденным запрещается прекращать работу в целях разрешения трудовых конфликтов. Отказ от указанных работ влечет применение мер взыскания, предусмотренных настоящим Кодексом.</w:t>
      </w:r>
      <w:r>
        <w:br/>
      </w:r>
      <w:r>
        <w:rPr>
          <w:rFonts w:ascii="Times New Roman"/>
          <w:b w:val="false"/>
          <w:i w:val="false"/>
          <w:color w:val="000000"/>
          <w:sz w:val="28"/>
        </w:rPr>
        <w:t xml:space="preserve">
      4. Привлечение осужденных к труду на объектах организаций иных форм собственности, не входящих в уголовно-исполнительную систему, осуществляется на основании договоров между администрацией учреждения уголовно-исполнительной системы, организацией и осужденным. </w:t>
      </w:r>
      <w:r>
        <w:br/>
      </w:r>
      <w:r>
        <w:rPr>
          <w:rFonts w:ascii="Times New Roman"/>
          <w:b w:val="false"/>
          <w:i w:val="false"/>
          <w:color w:val="000000"/>
          <w:sz w:val="28"/>
        </w:rPr>
        <w:t>
      5. Перечень работ и должностей, на которых запрещается использование осужденных, устанавливается Правилами внутреннего распорядка учреждений.</w:t>
      </w:r>
      <w:r>
        <w:br/>
      </w:r>
      <w:r>
        <w:rPr>
          <w:rFonts w:ascii="Times New Roman"/>
          <w:b w:val="false"/>
          <w:i w:val="false"/>
          <w:color w:val="000000"/>
          <w:sz w:val="28"/>
        </w:rPr>
        <w:t>
      6. В организациях учреждений допускается использование труда вольнонаемных инженерно-технических работников и квалифицированных рабочих в пределах до 15 процентов от числа работающих осужденных.</w:t>
      </w:r>
      <w:r>
        <w:br/>
      </w:r>
      <w:r>
        <w:rPr>
          <w:rFonts w:ascii="Times New Roman"/>
          <w:b w:val="false"/>
          <w:i w:val="false"/>
          <w:color w:val="000000"/>
          <w:sz w:val="28"/>
        </w:rPr>
        <w:t>
      7. Передача производственных объектов, расположенных на территории учреждений, организациям иных форм собственности осуществляется в соответствии с законодательством о государственном имуществе.</w:t>
      </w:r>
    </w:p>
    <w:p>
      <w:pPr>
        <w:spacing w:after="0"/>
        <w:ind w:left="0"/>
        <w:jc w:val="both"/>
      </w:pPr>
      <w:r>
        <w:rPr>
          <w:rFonts w:ascii="Times New Roman"/>
          <w:b/>
          <w:i w:val="false"/>
          <w:color w:val="000000"/>
          <w:sz w:val="28"/>
        </w:rPr>
        <w:t xml:space="preserve">      Статья 112. </w:t>
      </w:r>
      <w:r>
        <w:rPr>
          <w:rFonts w:ascii="Times New Roman"/>
          <w:b/>
          <w:i w:val="false"/>
          <w:color w:val="000000"/>
          <w:sz w:val="28"/>
        </w:rPr>
        <w:t>Условия труда осужденных к лишению свободы</w:t>
      </w:r>
    </w:p>
    <w:p>
      <w:pPr>
        <w:spacing w:after="0"/>
        <w:ind w:left="0"/>
        <w:jc w:val="both"/>
      </w:pPr>
      <w:r>
        <w:rPr>
          <w:rFonts w:ascii="Times New Roman"/>
          <w:b w:val="false"/>
          <w:i w:val="false"/>
          <w:color w:val="000000"/>
          <w:sz w:val="28"/>
        </w:rPr>
        <w:t>      Условия труда осужденных к лишению свободы осуществляются в соответствии с трудовым законодательством Республики Казахстан.</w:t>
      </w:r>
    </w:p>
    <w:p>
      <w:pPr>
        <w:spacing w:after="0"/>
        <w:ind w:left="0"/>
        <w:jc w:val="both"/>
      </w:pPr>
      <w:r>
        <w:rPr>
          <w:rFonts w:ascii="Times New Roman"/>
          <w:b/>
          <w:i w:val="false"/>
          <w:color w:val="000000"/>
          <w:sz w:val="28"/>
        </w:rPr>
        <w:t xml:space="preserve">      Статья 113. </w:t>
      </w:r>
      <w:r>
        <w:rPr>
          <w:rFonts w:ascii="Times New Roman"/>
          <w:b/>
          <w:i w:val="false"/>
          <w:color w:val="000000"/>
          <w:sz w:val="28"/>
        </w:rPr>
        <w:t>Оплата труда осужденных к лишению свободы</w:t>
      </w:r>
    </w:p>
    <w:p>
      <w:pPr>
        <w:spacing w:after="0"/>
        <w:ind w:left="0"/>
        <w:jc w:val="both"/>
      </w:pPr>
      <w:r>
        <w:rPr>
          <w:rFonts w:ascii="Times New Roman"/>
          <w:b w:val="false"/>
          <w:i w:val="false"/>
          <w:color w:val="000000"/>
          <w:sz w:val="28"/>
        </w:rPr>
        <w:t>      Оплата труда осужденных осуществляется в соответствии с законодательством Республики Казахстан и не может быть ниже установленного минимального размера заработной платы.</w:t>
      </w:r>
    </w:p>
    <w:p>
      <w:pPr>
        <w:spacing w:after="0"/>
        <w:ind w:left="0"/>
        <w:jc w:val="both"/>
      </w:pPr>
      <w:r>
        <w:rPr>
          <w:rFonts w:ascii="Times New Roman"/>
          <w:b/>
          <w:i w:val="false"/>
          <w:color w:val="000000"/>
          <w:sz w:val="28"/>
        </w:rPr>
        <w:t xml:space="preserve">      Статья 114. </w:t>
      </w:r>
      <w:r>
        <w:rPr>
          <w:rFonts w:ascii="Times New Roman"/>
          <w:b/>
          <w:i w:val="false"/>
          <w:color w:val="000000"/>
          <w:sz w:val="28"/>
        </w:rPr>
        <w:t>Привлечение осужденных к лишению свободы</w:t>
      </w:r>
      <w:r>
        <w:br/>
      </w:r>
      <w:r>
        <w:rPr>
          <w:rFonts w:ascii="Times New Roman"/>
          <w:b w:val="false"/>
          <w:i w:val="false"/>
          <w:color w:val="000000"/>
          <w:sz w:val="28"/>
        </w:rPr>
        <w:t>
</w:t>
      </w:r>
      <w:r>
        <w:rPr>
          <w:rFonts w:ascii="Times New Roman"/>
          <w:b/>
          <w:i w:val="false"/>
          <w:color w:val="000000"/>
          <w:sz w:val="28"/>
        </w:rPr>
        <w:t>                  к благоустройству учреждения</w:t>
      </w:r>
    </w:p>
    <w:p>
      <w:pPr>
        <w:spacing w:after="0"/>
        <w:ind w:left="0"/>
        <w:jc w:val="both"/>
      </w:pPr>
      <w:r>
        <w:rPr>
          <w:rFonts w:ascii="Times New Roman"/>
          <w:b w:val="false"/>
          <w:i w:val="false"/>
          <w:color w:val="000000"/>
          <w:sz w:val="28"/>
        </w:rPr>
        <w:t xml:space="preserve">      Осужденные в порядке очередности в нерабочее время привлекаются к неоплачиваемым работам, продолжительность которых не должна превышать двух часов в неделю, по благоустройству и по улучшению: </w:t>
      </w:r>
      <w:r>
        <w:br/>
      </w:r>
      <w:r>
        <w:rPr>
          <w:rFonts w:ascii="Times New Roman"/>
          <w:b w:val="false"/>
          <w:i w:val="false"/>
          <w:color w:val="000000"/>
          <w:sz w:val="28"/>
        </w:rPr>
        <w:t>
      1) камер, общежитий, помещений которыми они пользуются;</w:t>
      </w:r>
      <w:r>
        <w:br/>
      </w:r>
      <w:r>
        <w:rPr>
          <w:rFonts w:ascii="Times New Roman"/>
          <w:b w:val="false"/>
          <w:i w:val="false"/>
          <w:color w:val="000000"/>
          <w:sz w:val="28"/>
        </w:rPr>
        <w:t>
      2) территорий, как внутри учреждения, так и прилегающих к нему, за исключением объектов инженерно-технических средств охраны и надзора, расположенных на основном ограждении и во внешней запретной зоне;</w:t>
      </w:r>
      <w:r>
        <w:br/>
      </w:r>
      <w:r>
        <w:rPr>
          <w:rFonts w:ascii="Times New Roman"/>
          <w:b w:val="false"/>
          <w:i w:val="false"/>
          <w:color w:val="000000"/>
          <w:sz w:val="28"/>
        </w:rPr>
        <w:t xml:space="preserve">
      3) культурно-бытовых и санитарно-гигиенических условий. </w:t>
      </w:r>
      <w:r>
        <w:br/>
      </w:r>
      <w:r>
        <w:rPr>
          <w:rFonts w:ascii="Times New Roman"/>
          <w:b w:val="false"/>
          <w:i w:val="false"/>
          <w:color w:val="000000"/>
          <w:sz w:val="28"/>
        </w:rPr>
        <w:t>
      Отказ от выполнения вышеуказанных работ влечет применение мер взыскания, предусмотренных настоящим Кодексом.</w:t>
      </w:r>
    </w:p>
    <w:p>
      <w:pPr>
        <w:spacing w:after="0"/>
        <w:ind w:left="0"/>
        <w:jc w:val="both"/>
      </w:pPr>
      <w:r>
        <w:rPr>
          <w:rFonts w:ascii="Times New Roman"/>
          <w:b/>
          <w:i w:val="false"/>
          <w:color w:val="000000"/>
          <w:sz w:val="28"/>
        </w:rPr>
        <w:t>      Статья 115. Удержания из доходов осужденных к лишению</w:t>
      </w:r>
      <w:r>
        <w:br/>
      </w:r>
      <w:r>
        <w:rPr>
          <w:rFonts w:ascii="Times New Roman"/>
          <w:b w:val="false"/>
          <w:i w:val="false"/>
          <w:color w:val="000000"/>
          <w:sz w:val="28"/>
        </w:rPr>
        <w:t>
</w:t>
      </w:r>
      <w:r>
        <w:rPr>
          <w:rFonts w:ascii="Times New Roman"/>
          <w:b/>
          <w:i w:val="false"/>
          <w:color w:val="000000"/>
          <w:sz w:val="28"/>
        </w:rPr>
        <w:t>                  свободы</w:t>
      </w:r>
    </w:p>
    <w:p>
      <w:pPr>
        <w:spacing w:after="0"/>
        <w:ind w:left="0"/>
        <w:jc w:val="both"/>
      </w:pPr>
      <w:r>
        <w:rPr>
          <w:rFonts w:ascii="Times New Roman"/>
          <w:b w:val="false"/>
          <w:i w:val="false"/>
          <w:color w:val="000000"/>
          <w:sz w:val="28"/>
        </w:rPr>
        <w:t>      Удержания из заработной платы, пенсии, пособий и иных доходов осужденных сумм по исполнительным листам или другим исполнительным документам производятся в порядке, предусмотренном законодательством Республики Казахстан, но не более пятидесяти процентов, а оставшаяся сумма зачисляется на контрольный счет наличности временного размещения денег учреждения.</w:t>
      </w:r>
    </w:p>
    <w:p>
      <w:pPr>
        <w:spacing w:after="0"/>
        <w:ind w:left="0"/>
        <w:jc w:val="both"/>
      </w:pPr>
      <w:r>
        <w:rPr>
          <w:rFonts w:ascii="Times New Roman"/>
          <w:b/>
          <w:i w:val="false"/>
          <w:color w:val="000000"/>
          <w:sz w:val="28"/>
        </w:rPr>
        <w:t xml:space="preserve">      Статья 116. </w:t>
      </w:r>
      <w:r>
        <w:rPr>
          <w:rFonts w:ascii="Times New Roman"/>
          <w:b/>
          <w:i w:val="false"/>
          <w:color w:val="000000"/>
          <w:sz w:val="28"/>
        </w:rPr>
        <w:t>Профессиональное образование и</w:t>
      </w:r>
      <w:r>
        <w:br/>
      </w:r>
      <w:r>
        <w:rPr>
          <w:rFonts w:ascii="Times New Roman"/>
          <w:b w:val="false"/>
          <w:i w:val="false"/>
          <w:color w:val="000000"/>
          <w:sz w:val="28"/>
        </w:rPr>
        <w:t>
</w:t>
      </w:r>
      <w:r>
        <w:rPr>
          <w:rFonts w:ascii="Times New Roman"/>
          <w:b/>
          <w:i w:val="false"/>
          <w:color w:val="000000"/>
          <w:sz w:val="28"/>
        </w:rPr>
        <w:t xml:space="preserve">                  профессиональная </w:t>
      </w:r>
      <w:r>
        <w:rPr>
          <w:rFonts w:ascii="Times New Roman"/>
          <w:b/>
          <w:i w:val="false"/>
          <w:color w:val="000000"/>
          <w:sz w:val="28"/>
        </w:rPr>
        <w:t>подготовка осужденных к</w:t>
      </w:r>
      <w:r>
        <w:br/>
      </w:r>
      <w:r>
        <w:rPr>
          <w:rFonts w:ascii="Times New Roman"/>
          <w:b w:val="false"/>
          <w:i w:val="false"/>
          <w:color w:val="000000"/>
          <w:sz w:val="28"/>
        </w:rPr>
        <w:t>
</w:t>
      </w:r>
      <w:r>
        <w:rPr>
          <w:rFonts w:ascii="Times New Roman"/>
          <w:b/>
          <w:i w:val="false"/>
          <w:color w:val="000000"/>
          <w:sz w:val="28"/>
        </w:rPr>
        <w:t>                  лишению свободы</w:t>
      </w:r>
    </w:p>
    <w:p>
      <w:pPr>
        <w:spacing w:after="0"/>
        <w:ind w:left="0"/>
        <w:jc w:val="both"/>
      </w:pPr>
      <w:r>
        <w:rPr>
          <w:rFonts w:ascii="Times New Roman"/>
          <w:b w:val="false"/>
          <w:i w:val="false"/>
          <w:color w:val="000000"/>
          <w:sz w:val="28"/>
        </w:rPr>
        <w:t xml:space="preserve">      1. В учреждениях осуществляется техническое и профессиональное образование или профессиональная подготовка осужденных. </w:t>
      </w:r>
      <w:r>
        <w:br/>
      </w:r>
      <w:r>
        <w:rPr>
          <w:rFonts w:ascii="Times New Roman"/>
          <w:b w:val="false"/>
          <w:i w:val="false"/>
          <w:color w:val="000000"/>
          <w:sz w:val="28"/>
        </w:rPr>
        <w:t>
      2. Перечень профессий и специальностей для организаций профессионального образования и профессиональной подготовки осужденных формируется администрацией учреждения по согласованию с местными исполнительными органами с учетом мониторинга рынка труда.</w:t>
      </w:r>
    </w:p>
    <w:p>
      <w:pPr>
        <w:spacing w:after="0"/>
        <w:ind w:left="0"/>
        <w:jc w:val="left"/>
      </w:pPr>
      <w:r>
        <w:rPr>
          <w:rFonts w:ascii="Times New Roman"/>
          <w:b/>
          <w:i w:val="false"/>
          <w:color w:val="000000"/>
        </w:rPr>
        <w:t xml:space="preserve"> Глава 15. Воспитательная работа с осужденными к лишению свободы</w:t>
      </w:r>
    </w:p>
    <w:p>
      <w:pPr>
        <w:spacing w:after="0"/>
        <w:ind w:left="0"/>
        <w:jc w:val="both"/>
      </w:pPr>
      <w:r>
        <w:rPr>
          <w:rFonts w:ascii="Times New Roman"/>
          <w:b/>
          <w:i w:val="false"/>
          <w:color w:val="000000"/>
          <w:sz w:val="28"/>
        </w:rPr>
        <w:t xml:space="preserve">      Статья 117. </w:t>
      </w:r>
      <w:r>
        <w:rPr>
          <w:rFonts w:ascii="Times New Roman"/>
          <w:b/>
          <w:i w:val="false"/>
          <w:color w:val="000000"/>
          <w:sz w:val="28"/>
        </w:rPr>
        <w:t>Воспитательная работа с осужденными к лишению</w:t>
      </w:r>
      <w:r>
        <w:br/>
      </w:r>
      <w:r>
        <w:rPr>
          <w:rFonts w:ascii="Times New Roman"/>
          <w:b w:val="false"/>
          <w:i w:val="false"/>
          <w:color w:val="000000"/>
          <w:sz w:val="28"/>
        </w:rPr>
        <w:t>
</w:t>
      </w:r>
      <w:r>
        <w:rPr>
          <w:rFonts w:ascii="Times New Roman"/>
          <w:b/>
          <w:i w:val="false"/>
          <w:color w:val="000000"/>
          <w:sz w:val="28"/>
        </w:rPr>
        <w:t>                  свободы</w:t>
      </w:r>
    </w:p>
    <w:p>
      <w:pPr>
        <w:spacing w:after="0"/>
        <w:ind w:left="0"/>
        <w:jc w:val="both"/>
      </w:pPr>
      <w:r>
        <w:rPr>
          <w:rFonts w:ascii="Times New Roman"/>
          <w:b w:val="false"/>
          <w:i w:val="false"/>
          <w:color w:val="000000"/>
          <w:sz w:val="28"/>
        </w:rPr>
        <w:t xml:space="preserve">      1. Воспитательная работа с осужденными к лишению свободы направлена на их исправление, формирование у осужденных стремления к занятию общественно полезной деятельностью, добросовестного отношения к труду, соблюдению требований законов и других принятых в обществе правил поведения, повышению и дальнейшему развитию знаний у осужденных, их образовательного и культурного уровней. </w:t>
      </w:r>
      <w:r>
        <w:br/>
      </w:r>
      <w:r>
        <w:rPr>
          <w:rFonts w:ascii="Times New Roman"/>
          <w:b w:val="false"/>
          <w:i w:val="false"/>
          <w:color w:val="000000"/>
          <w:sz w:val="28"/>
        </w:rPr>
        <w:t>
      2. Участие осужденных в проводимых воспитательных мероприятиях учитывается при определении степени поведения и составлении характеристик, а также применении мер поощрения, предусмотренных настоящим Кодексом.</w:t>
      </w:r>
      <w:r>
        <w:br/>
      </w:r>
      <w:r>
        <w:rPr>
          <w:rFonts w:ascii="Times New Roman"/>
          <w:b w:val="false"/>
          <w:i w:val="false"/>
          <w:color w:val="000000"/>
          <w:sz w:val="28"/>
        </w:rPr>
        <w:t>
      3. Распорядком дня учреждения предусматриваются воспитательные мероприятия, участие в которых обязательно для осужденных.</w:t>
      </w:r>
      <w:r>
        <w:br/>
      </w:r>
      <w:r>
        <w:rPr>
          <w:rFonts w:ascii="Times New Roman"/>
          <w:b w:val="false"/>
          <w:i w:val="false"/>
          <w:color w:val="000000"/>
          <w:sz w:val="28"/>
        </w:rPr>
        <w:t>
      4. Воспитательная работа с осужденными проводится дифференцированно с учетом вида учреждения, срока наказания, условий содержания, индивидуальных особенностей их личности и обстоятельств совершенных ими преступлений в порядке, устанавливаемом уполномоченным органом в сфере уголовно-исполнительной деятельности.</w:t>
      </w:r>
    </w:p>
    <w:p>
      <w:pPr>
        <w:spacing w:after="0"/>
        <w:ind w:left="0"/>
        <w:jc w:val="both"/>
      </w:pPr>
      <w:r>
        <w:rPr>
          <w:rFonts w:ascii="Times New Roman"/>
          <w:b/>
          <w:i w:val="false"/>
          <w:color w:val="000000"/>
          <w:sz w:val="28"/>
        </w:rPr>
        <w:t xml:space="preserve">      Статья 118. </w:t>
      </w:r>
      <w:r>
        <w:rPr>
          <w:rFonts w:ascii="Times New Roman"/>
          <w:b/>
          <w:i w:val="false"/>
          <w:color w:val="000000"/>
          <w:sz w:val="28"/>
        </w:rPr>
        <w:t>Основные направления, формы и методы</w:t>
      </w:r>
      <w:r>
        <w:br/>
      </w:r>
      <w:r>
        <w:rPr>
          <w:rFonts w:ascii="Times New Roman"/>
          <w:b w:val="false"/>
          <w:i w:val="false"/>
          <w:color w:val="000000"/>
          <w:sz w:val="28"/>
        </w:rPr>
        <w:t>
</w:t>
      </w:r>
      <w:r>
        <w:rPr>
          <w:rFonts w:ascii="Times New Roman"/>
          <w:b/>
          <w:i w:val="false"/>
          <w:color w:val="000000"/>
          <w:sz w:val="28"/>
        </w:rPr>
        <w:t xml:space="preserve">                  воспитательной </w:t>
      </w:r>
      <w:r>
        <w:rPr>
          <w:rFonts w:ascii="Times New Roman"/>
          <w:b/>
          <w:i w:val="false"/>
          <w:color w:val="000000"/>
          <w:sz w:val="28"/>
        </w:rPr>
        <w:t>работы с осужденными к лишению</w:t>
      </w:r>
      <w:r>
        <w:br/>
      </w:r>
      <w:r>
        <w:rPr>
          <w:rFonts w:ascii="Times New Roman"/>
          <w:b w:val="false"/>
          <w:i w:val="false"/>
          <w:color w:val="000000"/>
          <w:sz w:val="28"/>
        </w:rPr>
        <w:t>
</w:t>
      </w:r>
      <w:r>
        <w:rPr>
          <w:rFonts w:ascii="Times New Roman"/>
          <w:b/>
          <w:i w:val="false"/>
          <w:color w:val="000000"/>
          <w:sz w:val="28"/>
        </w:rPr>
        <w:t xml:space="preserve">                  свободы </w:t>
      </w:r>
    </w:p>
    <w:p>
      <w:pPr>
        <w:spacing w:after="0"/>
        <w:ind w:left="0"/>
        <w:jc w:val="both"/>
      </w:pPr>
      <w:r>
        <w:rPr>
          <w:rFonts w:ascii="Times New Roman"/>
          <w:b w:val="false"/>
          <w:i w:val="false"/>
          <w:color w:val="000000"/>
          <w:sz w:val="28"/>
        </w:rPr>
        <w:t xml:space="preserve">      1. В учреждениях проводится нравственное, социально-правовое, эстетическое, трудовое, физическое, психологическое воспитание, а также другие его виды, способствующие достижению цели исправления осужденных: </w:t>
      </w:r>
      <w:r>
        <w:br/>
      </w:r>
      <w:r>
        <w:rPr>
          <w:rFonts w:ascii="Times New Roman"/>
          <w:b w:val="false"/>
          <w:i w:val="false"/>
          <w:color w:val="000000"/>
          <w:sz w:val="28"/>
        </w:rPr>
        <w:t>
      1) нравственное воспитание направлено на формирование у осужденных морально-этических установок, формирование в каждом осужденном способности регулировать свое поведение в обществе без повседневного внешнего контроля;</w:t>
      </w:r>
      <w:r>
        <w:br/>
      </w:r>
      <w:r>
        <w:rPr>
          <w:rFonts w:ascii="Times New Roman"/>
          <w:b w:val="false"/>
          <w:i w:val="false"/>
          <w:color w:val="000000"/>
          <w:sz w:val="28"/>
        </w:rPr>
        <w:t xml:space="preserve">
      2) социально-правовое воспитание направлено на получение представления о сущности взаимоотношений между гражданином и государством, знания о правах и обязанностях осужденных в местах лишения свободы, убеждение в необходимости соблюдения правовых норм, осознание общественной опасности совершенного преступления; </w:t>
      </w:r>
      <w:r>
        <w:br/>
      </w:r>
      <w:r>
        <w:rPr>
          <w:rFonts w:ascii="Times New Roman"/>
          <w:b w:val="false"/>
          <w:i w:val="false"/>
          <w:color w:val="000000"/>
          <w:sz w:val="28"/>
        </w:rPr>
        <w:t>
      3) эстетическое воспитание направлено на развитие у осужденных понимания красоты природы, произведений искусства, литературы, живописи, содействующее воспитанию у осужденного эстетического вкуса и доброжелательного отношения к окружающей действительности;</w:t>
      </w:r>
      <w:r>
        <w:br/>
      </w:r>
      <w:r>
        <w:rPr>
          <w:rFonts w:ascii="Times New Roman"/>
          <w:b w:val="false"/>
          <w:i w:val="false"/>
          <w:color w:val="000000"/>
          <w:sz w:val="28"/>
        </w:rPr>
        <w:t xml:space="preserve">
      4) трудовое воспитание нацелено на развитие у осужденного трудовых навыков, приобретения им профессии, необходимой для трудоустройства после освобождения; </w:t>
      </w:r>
      <w:r>
        <w:br/>
      </w:r>
      <w:r>
        <w:rPr>
          <w:rFonts w:ascii="Times New Roman"/>
          <w:b w:val="false"/>
          <w:i w:val="false"/>
          <w:color w:val="000000"/>
          <w:sz w:val="28"/>
        </w:rPr>
        <w:t xml:space="preserve">
      5) физическое воспитание направлено на поддержание у осужденного физического здоровья в местах лишения свободы и организации досуга; </w:t>
      </w:r>
      <w:r>
        <w:br/>
      </w:r>
      <w:r>
        <w:rPr>
          <w:rFonts w:ascii="Times New Roman"/>
          <w:b w:val="false"/>
          <w:i w:val="false"/>
          <w:color w:val="000000"/>
          <w:sz w:val="28"/>
        </w:rPr>
        <w:t xml:space="preserve">
      6) психологическое воспитание направлено на исследование закономерностей психической деятельности человека, отбывающего наказание, разрушение его преступного стереотипа, изучение личности осужденного, основных факторов, влияющих на него в процессе перевоспитания. </w:t>
      </w:r>
      <w:r>
        <w:br/>
      </w:r>
      <w:r>
        <w:rPr>
          <w:rFonts w:ascii="Times New Roman"/>
          <w:b w:val="false"/>
          <w:i w:val="false"/>
          <w:color w:val="000000"/>
          <w:sz w:val="28"/>
        </w:rPr>
        <w:t>
      2. Воспитательная работа с осужденными организуется в индивидуальных, групповых и массовых формах на основе психолого-педагогических методов.</w:t>
      </w:r>
      <w:r>
        <w:br/>
      </w:r>
      <w:r>
        <w:rPr>
          <w:rFonts w:ascii="Times New Roman"/>
          <w:b w:val="false"/>
          <w:i w:val="false"/>
          <w:color w:val="000000"/>
          <w:sz w:val="28"/>
        </w:rPr>
        <w:t>
      При проведении воспитательной работы осужденные, содержащиеся в камерах, объединяются в малые и большие группы в предназначенных для этого помещениях.</w:t>
      </w:r>
    </w:p>
    <w:p>
      <w:pPr>
        <w:spacing w:after="0"/>
        <w:ind w:left="0"/>
        <w:jc w:val="both"/>
      </w:pPr>
      <w:r>
        <w:rPr>
          <w:rFonts w:ascii="Times New Roman"/>
          <w:b/>
          <w:i w:val="false"/>
          <w:color w:val="000000"/>
          <w:sz w:val="28"/>
        </w:rPr>
        <w:t xml:space="preserve">      Статья 119. </w:t>
      </w:r>
      <w:r>
        <w:rPr>
          <w:rFonts w:ascii="Times New Roman"/>
          <w:b/>
          <w:i w:val="false"/>
          <w:color w:val="000000"/>
          <w:sz w:val="28"/>
        </w:rPr>
        <w:t>Самодеятельные организации осужденных к</w:t>
      </w:r>
      <w:r>
        <w:br/>
      </w:r>
      <w:r>
        <w:rPr>
          <w:rFonts w:ascii="Times New Roman"/>
          <w:b w:val="false"/>
          <w:i w:val="false"/>
          <w:color w:val="000000"/>
          <w:sz w:val="28"/>
        </w:rPr>
        <w:t>
</w:t>
      </w:r>
      <w:r>
        <w:rPr>
          <w:rFonts w:ascii="Times New Roman"/>
          <w:b/>
          <w:i w:val="false"/>
          <w:color w:val="000000"/>
          <w:sz w:val="28"/>
        </w:rPr>
        <w:t>                  лишению свободы</w:t>
      </w:r>
    </w:p>
    <w:p>
      <w:pPr>
        <w:spacing w:after="0"/>
        <w:ind w:left="0"/>
        <w:jc w:val="both"/>
      </w:pPr>
      <w:r>
        <w:rPr>
          <w:rFonts w:ascii="Times New Roman"/>
          <w:b w:val="false"/>
          <w:i w:val="false"/>
          <w:color w:val="000000"/>
          <w:sz w:val="28"/>
        </w:rPr>
        <w:t>      1. В целях формировании и развития здоровых взаимоотношений среди осужденных в учреждениях создаются на добровольной основе самодеятельные организации осужденных, которые работают под контролем администрации учреждения.</w:t>
      </w:r>
      <w:r>
        <w:br/>
      </w:r>
      <w:r>
        <w:rPr>
          <w:rFonts w:ascii="Times New Roman"/>
          <w:b w:val="false"/>
          <w:i w:val="false"/>
          <w:color w:val="000000"/>
          <w:sz w:val="28"/>
        </w:rPr>
        <w:t>
      2. Участие осужденных в работе самодеятельных организаций учитывается при определении степени поведения и составлении характеристики на осужденных.</w:t>
      </w:r>
      <w:r>
        <w:br/>
      </w:r>
      <w:r>
        <w:rPr>
          <w:rFonts w:ascii="Times New Roman"/>
          <w:b w:val="false"/>
          <w:i w:val="false"/>
          <w:color w:val="000000"/>
          <w:sz w:val="28"/>
        </w:rPr>
        <w:t>
      3. Основными задачами самодеятельных организаций являются поощрение полезной для общества инициативы и оказание влияния на исправление осужденных; участие в решении вопросов организации труда, быта и досуга.</w:t>
      </w:r>
      <w:r>
        <w:br/>
      </w:r>
      <w:r>
        <w:rPr>
          <w:rFonts w:ascii="Times New Roman"/>
          <w:b w:val="false"/>
          <w:i w:val="false"/>
          <w:color w:val="000000"/>
          <w:sz w:val="28"/>
        </w:rPr>
        <w:t xml:space="preserve">
      4. Члены самодеятельных организаций осужденных не пользуются дополнительными льготами, привилегиями и не могут обладать полномочиями администрации учреждения. </w:t>
      </w:r>
      <w:r>
        <w:br/>
      </w:r>
      <w:r>
        <w:rPr>
          <w:rFonts w:ascii="Times New Roman"/>
          <w:b w:val="false"/>
          <w:i w:val="false"/>
          <w:color w:val="000000"/>
          <w:sz w:val="28"/>
        </w:rPr>
        <w:t>
      5. В учреждениях из числа положительно зарекомендовавших себя осужденных создаются советы коллективов учреждений и отрядов, а также могут создаваться и иные самодеятельные организации осужденных, если их деятельность не противоречит целям, порядку и условиям исполнения наказания, за исключением учреждений чрезвычайной безопасности и дисциплинарного изолятора.</w:t>
      </w:r>
    </w:p>
    <w:p>
      <w:pPr>
        <w:spacing w:after="0"/>
        <w:ind w:left="0"/>
        <w:jc w:val="both"/>
      </w:pPr>
      <w:r>
        <w:rPr>
          <w:rFonts w:ascii="Times New Roman"/>
          <w:b/>
          <w:i w:val="false"/>
          <w:color w:val="000000"/>
          <w:sz w:val="28"/>
        </w:rPr>
        <w:t xml:space="preserve">      Статья 120. </w:t>
      </w:r>
      <w:r>
        <w:rPr>
          <w:rFonts w:ascii="Times New Roman"/>
          <w:b/>
          <w:i w:val="false"/>
          <w:color w:val="000000"/>
          <w:sz w:val="28"/>
        </w:rPr>
        <w:t>Организация получения осужденными к лишению</w:t>
      </w:r>
      <w:r>
        <w:br/>
      </w:r>
      <w:r>
        <w:rPr>
          <w:rFonts w:ascii="Times New Roman"/>
          <w:b w:val="false"/>
          <w:i w:val="false"/>
          <w:color w:val="000000"/>
          <w:sz w:val="28"/>
        </w:rPr>
        <w:t>
</w:t>
      </w:r>
      <w:r>
        <w:rPr>
          <w:rFonts w:ascii="Times New Roman"/>
          <w:b/>
          <w:i w:val="false"/>
          <w:color w:val="000000"/>
          <w:sz w:val="28"/>
        </w:rPr>
        <w:t>                  свободы начального, основного среднего,</w:t>
      </w:r>
      <w:r>
        <w:br/>
      </w:r>
      <w:r>
        <w:rPr>
          <w:rFonts w:ascii="Times New Roman"/>
          <w:b w:val="false"/>
          <w:i w:val="false"/>
          <w:color w:val="000000"/>
          <w:sz w:val="28"/>
        </w:rPr>
        <w:t>
</w:t>
      </w:r>
      <w:r>
        <w:rPr>
          <w:rFonts w:ascii="Times New Roman"/>
          <w:b/>
          <w:i w:val="false"/>
          <w:color w:val="000000"/>
          <w:sz w:val="28"/>
        </w:rPr>
        <w:t>                  общего среднего образования</w:t>
      </w:r>
    </w:p>
    <w:p>
      <w:pPr>
        <w:spacing w:after="0"/>
        <w:ind w:left="0"/>
        <w:jc w:val="both"/>
      </w:pPr>
      <w:r>
        <w:rPr>
          <w:rFonts w:ascii="Times New Roman"/>
          <w:b w:val="false"/>
          <w:i w:val="false"/>
          <w:color w:val="000000"/>
          <w:sz w:val="28"/>
        </w:rPr>
        <w:t>      1. В учреждениях организуется обязательное получение осужденными, не достигшими возраста 30 лет, начального, основного среднего, общего среднего образования.</w:t>
      </w:r>
      <w:r>
        <w:br/>
      </w:r>
      <w:r>
        <w:rPr>
          <w:rFonts w:ascii="Times New Roman"/>
          <w:b w:val="false"/>
          <w:i w:val="false"/>
          <w:color w:val="000000"/>
          <w:sz w:val="28"/>
        </w:rPr>
        <w:t>
      2. Осужденные старше тридцати лет и инвалиды получают начальное, основное среднее, общее среднее образование по их желанию.</w:t>
      </w:r>
      <w:r>
        <w:br/>
      </w:r>
      <w:r>
        <w:rPr>
          <w:rFonts w:ascii="Times New Roman"/>
          <w:b w:val="false"/>
          <w:i w:val="false"/>
          <w:color w:val="000000"/>
          <w:sz w:val="28"/>
        </w:rPr>
        <w:t>
      3. Для сдачи экзаменов учащиеся освобождаются от работы в соответствии с трудовым законодательством Республики Казахстан.</w:t>
      </w:r>
      <w:r>
        <w:br/>
      </w:r>
      <w:r>
        <w:rPr>
          <w:rFonts w:ascii="Times New Roman"/>
          <w:b w:val="false"/>
          <w:i w:val="false"/>
          <w:color w:val="000000"/>
          <w:sz w:val="28"/>
        </w:rPr>
        <w:t>
      4. Стремление осужденных получить начальное, основное среднее, общее среднее образование поощряется и учитывается при определении степени поведения и составлении характеристик на осужденных.</w:t>
      </w:r>
      <w:r>
        <w:br/>
      </w:r>
      <w:r>
        <w:rPr>
          <w:rFonts w:ascii="Times New Roman"/>
          <w:b w:val="false"/>
          <w:i w:val="false"/>
          <w:color w:val="000000"/>
          <w:sz w:val="28"/>
        </w:rPr>
        <w:t>
      5. Осужденные, отбывающие пожизненное лишение свободы, а также находящиеся в лечебных профилактических учреждениях, к получению начального, основного среднего, общего среднего образования не привлекаются. Им создаются условия для самообразования, не противоречащие порядку и условиям отбывания наказания.</w:t>
      </w:r>
    </w:p>
    <w:p>
      <w:pPr>
        <w:spacing w:after="0"/>
        <w:ind w:left="0"/>
        <w:jc w:val="both"/>
      </w:pPr>
      <w:r>
        <w:rPr>
          <w:rFonts w:ascii="Times New Roman"/>
          <w:b/>
          <w:i w:val="false"/>
          <w:color w:val="000000"/>
          <w:sz w:val="28"/>
        </w:rPr>
        <w:t xml:space="preserve">      Статья 121. </w:t>
      </w:r>
      <w:r>
        <w:rPr>
          <w:rFonts w:ascii="Times New Roman"/>
          <w:b/>
          <w:i w:val="false"/>
          <w:color w:val="000000"/>
          <w:sz w:val="28"/>
        </w:rPr>
        <w:t>Меры поощрения, применяемые к осужденным к</w:t>
      </w:r>
      <w:r>
        <w:br/>
      </w:r>
      <w:r>
        <w:rPr>
          <w:rFonts w:ascii="Times New Roman"/>
          <w:b w:val="false"/>
          <w:i w:val="false"/>
          <w:color w:val="000000"/>
          <w:sz w:val="28"/>
        </w:rPr>
        <w:t>
</w:t>
      </w:r>
      <w:r>
        <w:rPr>
          <w:rFonts w:ascii="Times New Roman"/>
          <w:b/>
          <w:i w:val="false"/>
          <w:color w:val="000000"/>
          <w:sz w:val="28"/>
        </w:rPr>
        <w:t>                  лишению свободы</w:t>
      </w:r>
    </w:p>
    <w:p>
      <w:pPr>
        <w:spacing w:after="0"/>
        <w:ind w:left="0"/>
        <w:jc w:val="both"/>
      </w:pPr>
      <w:r>
        <w:rPr>
          <w:rFonts w:ascii="Times New Roman"/>
          <w:b w:val="false"/>
          <w:i w:val="false"/>
          <w:color w:val="000000"/>
          <w:sz w:val="28"/>
        </w:rPr>
        <w:t>      1. За хорошее поведение, добросовестное отношение к труду, обучению, активное участие в работе самодеятельных организаций и в воспитательных мероприятиях, принятие мер по возмещению ущерба, причиненного преступлением, к осужденным применяются следующие меры поощрения:</w:t>
      </w:r>
      <w:r>
        <w:br/>
      </w:r>
      <w:r>
        <w:rPr>
          <w:rFonts w:ascii="Times New Roman"/>
          <w:b w:val="false"/>
          <w:i w:val="false"/>
          <w:color w:val="000000"/>
          <w:sz w:val="28"/>
        </w:rPr>
        <w:t>
      1) объявление благодарности;</w:t>
      </w:r>
      <w:r>
        <w:br/>
      </w:r>
      <w:r>
        <w:rPr>
          <w:rFonts w:ascii="Times New Roman"/>
          <w:b w:val="false"/>
          <w:i w:val="false"/>
          <w:color w:val="000000"/>
          <w:sz w:val="28"/>
        </w:rPr>
        <w:t>
      2) награждение подарком;</w:t>
      </w:r>
      <w:r>
        <w:br/>
      </w:r>
      <w:r>
        <w:rPr>
          <w:rFonts w:ascii="Times New Roman"/>
          <w:b w:val="false"/>
          <w:i w:val="false"/>
          <w:color w:val="000000"/>
          <w:sz w:val="28"/>
        </w:rPr>
        <w:t>
      3) премирование;</w:t>
      </w:r>
      <w:r>
        <w:br/>
      </w:r>
      <w:r>
        <w:rPr>
          <w:rFonts w:ascii="Times New Roman"/>
          <w:b w:val="false"/>
          <w:i w:val="false"/>
          <w:color w:val="000000"/>
          <w:sz w:val="28"/>
        </w:rPr>
        <w:t>
      4) предоставление дополнительного краткосрочного свидания;</w:t>
      </w:r>
      <w:r>
        <w:br/>
      </w:r>
      <w:r>
        <w:rPr>
          <w:rFonts w:ascii="Times New Roman"/>
          <w:b w:val="false"/>
          <w:i w:val="false"/>
          <w:color w:val="000000"/>
          <w:sz w:val="28"/>
        </w:rPr>
        <w:t>
      5) разрешение дополнительного расходования денег в сумме до одного месячного расчетного показателя на покупку продуктов питания и предметов первой необходимости в праздничные дни, за исключением беременных женщин, женщин, имеющих при себе детей, а также инвалидов и осужденных, содержащихся в лечебных учреждениях;</w:t>
      </w:r>
      <w:r>
        <w:br/>
      </w:r>
      <w:r>
        <w:rPr>
          <w:rFonts w:ascii="Times New Roman"/>
          <w:b w:val="false"/>
          <w:i w:val="false"/>
          <w:color w:val="000000"/>
          <w:sz w:val="28"/>
        </w:rPr>
        <w:t>
      6) досрочное снятие ранее наложенного взыскания.</w:t>
      </w:r>
      <w:r>
        <w:br/>
      </w:r>
      <w:r>
        <w:rPr>
          <w:rFonts w:ascii="Times New Roman"/>
          <w:b w:val="false"/>
          <w:i w:val="false"/>
          <w:color w:val="000000"/>
          <w:sz w:val="28"/>
        </w:rPr>
        <w:t>
      2. К осужденным, отбывающим наказание в учреждении минимальной безопасности, кроме указанных в части первой настоящей статьи мер поощрения, применяется мера поощрения в виде разрешения на проведение за пределами учреждения выходных и праздничных дней с 9-00 часов до 18-00 часов с возвращением в учреждение в порядке, определенном частью первой настоящей статьи.</w:t>
      </w:r>
    </w:p>
    <w:p>
      <w:pPr>
        <w:spacing w:after="0"/>
        <w:ind w:left="0"/>
        <w:jc w:val="both"/>
      </w:pPr>
      <w:r>
        <w:rPr>
          <w:rFonts w:ascii="Times New Roman"/>
          <w:b/>
          <w:i w:val="false"/>
          <w:color w:val="000000"/>
          <w:sz w:val="28"/>
        </w:rPr>
        <w:t xml:space="preserve">      Статья 122. </w:t>
      </w:r>
      <w:r>
        <w:rPr>
          <w:rFonts w:ascii="Times New Roman"/>
          <w:b/>
          <w:i w:val="false"/>
          <w:color w:val="000000"/>
          <w:sz w:val="28"/>
        </w:rPr>
        <w:t>Порядок применения мер поощрения к осужденным</w:t>
      </w:r>
      <w:r>
        <w:br/>
      </w:r>
      <w:r>
        <w:rPr>
          <w:rFonts w:ascii="Times New Roman"/>
          <w:b w:val="false"/>
          <w:i w:val="false"/>
          <w:color w:val="000000"/>
          <w:sz w:val="28"/>
        </w:rPr>
        <w:t>
</w:t>
      </w:r>
      <w:r>
        <w:rPr>
          <w:rFonts w:ascii="Times New Roman"/>
          <w:b/>
          <w:i w:val="false"/>
          <w:color w:val="000000"/>
          <w:sz w:val="28"/>
        </w:rPr>
        <w:t>                  к лишению свободы</w:t>
      </w:r>
    </w:p>
    <w:p>
      <w:pPr>
        <w:spacing w:after="0"/>
        <w:ind w:left="0"/>
        <w:jc w:val="both"/>
      </w:pPr>
      <w:r>
        <w:rPr>
          <w:rFonts w:ascii="Times New Roman"/>
          <w:b w:val="false"/>
          <w:i w:val="false"/>
          <w:color w:val="000000"/>
          <w:sz w:val="28"/>
        </w:rPr>
        <w:t>      1. Поощрения, предусмотренные подпунктами 1) - 5) части первой статьи 121 настоящего Кодекса, применяются к осужденным, имеющим нулевую, первую, вторую или третью положительную степень поведения, а подпунктом 6) к осужденным, имеющим первую или вторую отрицательную степень поведения, в порядке определенном частью третьей настоящей статьи, и только в письменном виде.</w:t>
      </w:r>
      <w:r>
        <w:br/>
      </w:r>
      <w:r>
        <w:rPr>
          <w:rFonts w:ascii="Times New Roman"/>
          <w:b w:val="false"/>
          <w:i w:val="false"/>
          <w:color w:val="000000"/>
          <w:sz w:val="28"/>
        </w:rPr>
        <w:t>
      2. В порядке поощрения осужденным, имеющим вторую или третью положительную степени поведения, разрешается получение до четырех дополнительных краткосрочных свиданий в год.</w:t>
      </w:r>
      <w:r>
        <w:br/>
      </w:r>
      <w:r>
        <w:rPr>
          <w:rFonts w:ascii="Times New Roman"/>
          <w:b w:val="false"/>
          <w:i w:val="false"/>
          <w:color w:val="000000"/>
          <w:sz w:val="28"/>
        </w:rPr>
        <w:t>
      3. Досрочное снятие ранее наложенного взыскания допускается не ранее трех месяцев со дня наложения взыскания, за исключением осужденных, признанных злостными нарушителями установленного порядка отбывания наказания.</w:t>
      </w:r>
    </w:p>
    <w:p>
      <w:pPr>
        <w:spacing w:after="0"/>
        <w:ind w:left="0"/>
        <w:jc w:val="both"/>
      </w:pPr>
      <w:r>
        <w:rPr>
          <w:rFonts w:ascii="Times New Roman"/>
          <w:b/>
          <w:i w:val="false"/>
          <w:color w:val="000000"/>
          <w:sz w:val="28"/>
        </w:rPr>
        <w:t xml:space="preserve">      Статья 123. </w:t>
      </w:r>
      <w:r>
        <w:rPr>
          <w:rFonts w:ascii="Times New Roman"/>
          <w:b/>
          <w:i w:val="false"/>
          <w:color w:val="000000"/>
          <w:sz w:val="28"/>
        </w:rPr>
        <w:t>Меры взыскания, применяемые к осужденным</w:t>
      </w:r>
      <w:r>
        <w:br/>
      </w:r>
      <w:r>
        <w:rPr>
          <w:rFonts w:ascii="Times New Roman"/>
          <w:b w:val="false"/>
          <w:i w:val="false"/>
          <w:color w:val="000000"/>
          <w:sz w:val="28"/>
        </w:rPr>
        <w:t>
</w:t>
      </w:r>
      <w:r>
        <w:rPr>
          <w:rFonts w:ascii="Times New Roman"/>
          <w:b/>
          <w:i w:val="false"/>
          <w:color w:val="000000"/>
          <w:sz w:val="28"/>
        </w:rPr>
        <w:t>                  к лишению свободы</w:t>
      </w:r>
    </w:p>
    <w:p>
      <w:pPr>
        <w:spacing w:after="0"/>
        <w:ind w:left="0"/>
        <w:jc w:val="both"/>
      </w:pPr>
      <w:r>
        <w:rPr>
          <w:rFonts w:ascii="Times New Roman"/>
          <w:b w:val="false"/>
          <w:i w:val="false"/>
          <w:color w:val="000000"/>
          <w:sz w:val="28"/>
        </w:rPr>
        <w:t>      1. За нарушение установленного порядка отбывания наказания к осужденным применяются следующие меры взыскания:</w:t>
      </w:r>
      <w:r>
        <w:br/>
      </w:r>
      <w:r>
        <w:rPr>
          <w:rFonts w:ascii="Times New Roman"/>
          <w:b w:val="false"/>
          <w:i w:val="false"/>
          <w:color w:val="000000"/>
          <w:sz w:val="28"/>
        </w:rPr>
        <w:t>
      1) предупреждение;</w:t>
      </w:r>
      <w:r>
        <w:br/>
      </w:r>
      <w:r>
        <w:rPr>
          <w:rFonts w:ascii="Times New Roman"/>
          <w:b w:val="false"/>
          <w:i w:val="false"/>
          <w:color w:val="000000"/>
          <w:sz w:val="28"/>
        </w:rPr>
        <w:t>
      2) выговор;</w:t>
      </w:r>
      <w:r>
        <w:br/>
      </w:r>
      <w:r>
        <w:rPr>
          <w:rFonts w:ascii="Times New Roman"/>
          <w:b w:val="false"/>
          <w:i w:val="false"/>
          <w:color w:val="000000"/>
          <w:sz w:val="28"/>
        </w:rPr>
        <w:t>
      3) дисциплинарный штраф в размере до двух месячных расчетных показателей;</w:t>
      </w:r>
      <w:r>
        <w:br/>
      </w:r>
      <w:r>
        <w:rPr>
          <w:rFonts w:ascii="Times New Roman"/>
          <w:b w:val="false"/>
          <w:i w:val="false"/>
          <w:color w:val="000000"/>
          <w:sz w:val="28"/>
        </w:rPr>
        <w:t>
      4) водворение осужденных, содержащихся в учреждениях, в дисциплинарный изолятор на срок до пятнадцати суток;</w:t>
      </w:r>
      <w:r>
        <w:br/>
      </w:r>
      <w:r>
        <w:rPr>
          <w:rFonts w:ascii="Times New Roman"/>
          <w:b w:val="false"/>
          <w:i w:val="false"/>
          <w:color w:val="000000"/>
          <w:sz w:val="28"/>
        </w:rPr>
        <w:t>
      5) перевод осужденных имеющих первую отрицательную степень поведения, признанных злостными нарушителями установленного порядка отбывания наказания, в одиночные камеры на срок до шести месяцев.</w:t>
      </w:r>
      <w:r>
        <w:br/>
      </w:r>
      <w:r>
        <w:rPr>
          <w:rFonts w:ascii="Times New Roman"/>
          <w:b w:val="false"/>
          <w:i w:val="false"/>
          <w:color w:val="000000"/>
          <w:sz w:val="28"/>
        </w:rPr>
        <w:t>
      2. К осужденным, отбывающим лишение свободы в учреждении минимальной безопасности, применяются взыскания в виде отмены права проживания вне общежития и запрещения выхода за пределы территории учреждения в свободное от работы время на срок до тридцати дней.</w:t>
      </w:r>
    </w:p>
    <w:p>
      <w:pPr>
        <w:spacing w:after="0"/>
        <w:ind w:left="0"/>
        <w:jc w:val="both"/>
      </w:pPr>
      <w:r>
        <w:rPr>
          <w:rFonts w:ascii="Times New Roman"/>
          <w:b/>
          <w:i w:val="false"/>
          <w:color w:val="000000"/>
          <w:sz w:val="28"/>
        </w:rPr>
        <w:t xml:space="preserve">      Статья 124. </w:t>
      </w:r>
      <w:r>
        <w:rPr>
          <w:rFonts w:ascii="Times New Roman"/>
          <w:b/>
          <w:i w:val="false"/>
          <w:color w:val="000000"/>
          <w:sz w:val="28"/>
        </w:rPr>
        <w:t>Нарушения установленного порядка отбывания</w:t>
      </w:r>
      <w:r>
        <w:br/>
      </w:r>
      <w:r>
        <w:rPr>
          <w:rFonts w:ascii="Times New Roman"/>
          <w:b w:val="false"/>
          <w:i w:val="false"/>
          <w:color w:val="000000"/>
          <w:sz w:val="28"/>
        </w:rPr>
        <w:t>
</w:t>
      </w:r>
      <w:r>
        <w:rPr>
          <w:rFonts w:ascii="Times New Roman"/>
          <w:b/>
          <w:i w:val="false"/>
          <w:color w:val="000000"/>
          <w:sz w:val="28"/>
        </w:rPr>
        <w:t xml:space="preserve">                  наказания </w:t>
      </w:r>
      <w:r>
        <w:rPr>
          <w:rFonts w:ascii="Times New Roman"/>
          <w:b/>
          <w:i w:val="false"/>
          <w:color w:val="000000"/>
          <w:sz w:val="28"/>
        </w:rPr>
        <w:t xml:space="preserve">осужденными к лишению свободы </w:t>
      </w:r>
    </w:p>
    <w:p>
      <w:pPr>
        <w:spacing w:after="0"/>
        <w:ind w:left="0"/>
        <w:jc w:val="both"/>
      </w:pPr>
      <w:r>
        <w:rPr>
          <w:rFonts w:ascii="Times New Roman"/>
          <w:b w:val="false"/>
          <w:i w:val="false"/>
          <w:color w:val="000000"/>
          <w:sz w:val="28"/>
        </w:rPr>
        <w:t>      1. Нарушением установленного порядка отбывания наказания, осужденными к лишению свободы является невыполнение требований установленных настоящим Кодексом и Правилами внутреннего распорядка учреждений уголовно-исполнительной системы.</w:t>
      </w:r>
      <w:r>
        <w:br/>
      </w:r>
      <w:r>
        <w:rPr>
          <w:rFonts w:ascii="Times New Roman"/>
          <w:b w:val="false"/>
          <w:i w:val="false"/>
          <w:color w:val="000000"/>
          <w:sz w:val="28"/>
        </w:rPr>
        <w:t>
      2. Злостными нарушениями установленного порядка отбывания наказания осужденными к лишению свободы являются:</w:t>
      </w:r>
      <w:r>
        <w:br/>
      </w:r>
      <w:r>
        <w:rPr>
          <w:rFonts w:ascii="Times New Roman"/>
          <w:b w:val="false"/>
          <w:i w:val="false"/>
          <w:color w:val="000000"/>
          <w:sz w:val="28"/>
        </w:rPr>
        <w:t>
      1) необоснованный отказ осужденного от работы по благоустройству;</w:t>
      </w:r>
      <w:r>
        <w:br/>
      </w:r>
      <w:r>
        <w:rPr>
          <w:rFonts w:ascii="Times New Roman"/>
          <w:b w:val="false"/>
          <w:i w:val="false"/>
          <w:color w:val="000000"/>
          <w:sz w:val="28"/>
        </w:rPr>
        <w:t xml:space="preserve">
      2) употребление алкоголя, наркотиков, других одурманивающих веществ; </w:t>
      </w:r>
      <w:r>
        <w:br/>
      </w:r>
      <w:r>
        <w:rPr>
          <w:rFonts w:ascii="Times New Roman"/>
          <w:b w:val="false"/>
          <w:i w:val="false"/>
          <w:color w:val="000000"/>
          <w:sz w:val="28"/>
        </w:rPr>
        <w:t>
      3) угроза представителям администрации учреждения или их оскорбление либо неповиновение им, в том числе сопряженное с умышленным причинением себе какого-либо повреждения;</w:t>
      </w:r>
      <w:r>
        <w:br/>
      </w:r>
      <w:r>
        <w:rPr>
          <w:rFonts w:ascii="Times New Roman"/>
          <w:b w:val="false"/>
          <w:i w:val="false"/>
          <w:color w:val="000000"/>
          <w:sz w:val="28"/>
        </w:rPr>
        <w:t xml:space="preserve">
      4) изготовление, хранение или передача (получение) предметов, не разрешенных к использованию в учреждениях; </w:t>
      </w:r>
      <w:r>
        <w:br/>
      </w:r>
      <w:r>
        <w:rPr>
          <w:rFonts w:ascii="Times New Roman"/>
          <w:b w:val="false"/>
          <w:i w:val="false"/>
          <w:color w:val="000000"/>
          <w:sz w:val="28"/>
        </w:rPr>
        <w:t xml:space="preserve">
      5) игра в карты, а также участие в азартных играх; </w:t>
      </w:r>
      <w:r>
        <w:br/>
      </w:r>
      <w:r>
        <w:rPr>
          <w:rFonts w:ascii="Times New Roman"/>
          <w:b w:val="false"/>
          <w:i w:val="false"/>
          <w:color w:val="000000"/>
          <w:sz w:val="28"/>
        </w:rPr>
        <w:t xml:space="preserve">
      6) уклонение от обязательного и принудительного лечения, назначенного судом; </w:t>
      </w:r>
      <w:r>
        <w:br/>
      </w:r>
      <w:r>
        <w:rPr>
          <w:rFonts w:ascii="Times New Roman"/>
          <w:b w:val="false"/>
          <w:i w:val="false"/>
          <w:color w:val="000000"/>
          <w:sz w:val="28"/>
        </w:rPr>
        <w:t xml:space="preserve">
      7) организация забастовок или иных групповых неповиновений, а равно активное участие в них; </w:t>
      </w:r>
      <w:r>
        <w:br/>
      </w:r>
      <w:r>
        <w:rPr>
          <w:rFonts w:ascii="Times New Roman"/>
          <w:b w:val="false"/>
          <w:i w:val="false"/>
          <w:color w:val="000000"/>
          <w:sz w:val="28"/>
        </w:rPr>
        <w:t>
      8) совершение непристойных действий сексуального характера;</w:t>
      </w:r>
      <w:r>
        <w:br/>
      </w:r>
      <w:r>
        <w:rPr>
          <w:rFonts w:ascii="Times New Roman"/>
          <w:b w:val="false"/>
          <w:i w:val="false"/>
          <w:color w:val="000000"/>
          <w:sz w:val="28"/>
        </w:rPr>
        <w:t>
      9) организация или активное участие в группировках осужденных, направленных на совершение указанных в настоящей статье нарушений;</w:t>
      </w:r>
      <w:r>
        <w:br/>
      </w:r>
      <w:r>
        <w:rPr>
          <w:rFonts w:ascii="Times New Roman"/>
          <w:b w:val="false"/>
          <w:i w:val="false"/>
          <w:color w:val="000000"/>
          <w:sz w:val="28"/>
        </w:rPr>
        <w:t>
      10) отказ от предоставленной администрацией учреждения оплачиваемой работы;</w:t>
      </w:r>
      <w:r>
        <w:br/>
      </w:r>
      <w:r>
        <w:rPr>
          <w:rFonts w:ascii="Times New Roman"/>
          <w:b w:val="false"/>
          <w:i w:val="false"/>
          <w:color w:val="000000"/>
          <w:sz w:val="28"/>
        </w:rPr>
        <w:t xml:space="preserve">
      11) самовольное оставление территорий учреждения минимальной безопасности и рабочего объекта; </w:t>
      </w:r>
      <w:r>
        <w:br/>
      </w:r>
      <w:r>
        <w:rPr>
          <w:rFonts w:ascii="Times New Roman"/>
          <w:b w:val="false"/>
          <w:i w:val="false"/>
          <w:color w:val="000000"/>
          <w:sz w:val="28"/>
        </w:rPr>
        <w:t>
      12) невозвращение в установленный срок в учреждение осужденного, которому разрешен краткосрочный выезд за его пределы;</w:t>
      </w:r>
      <w:r>
        <w:br/>
      </w:r>
      <w:r>
        <w:rPr>
          <w:rFonts w:ascii="Times New Roman"/>
          <w:b w:val="false"/>
          <w:i w:val="false"/>
          <w:color w:val="000000"/>
          <w:sz w:val="28"/>
        </w:rPr>
        <w:t xml:space="preserve">
      13) повторное однородное нарушение установленного порядка отбывания наказания, за которое осужденный в течение шести месяцев подвергался взысканию в виде водворения в дисциплинарный изолятор либо перевода в одиночную камеру. </w:t>
      </w:r>
      <w:r>
        <w:br/>
      </w:r>
      <w:r>
        <w:rPr>
          <w:rFonts w:ascii="Times New Roman"/>
          <w:b w:val="false"/>
          <w:i w:val="false"/>
          <w:color w:val="000000"/>
          <w:sz w:val="28"/>
        </w:rPr>
        <w:t>
      3. Осужденный, совершивший указанные в части второй настоящей статьи нарушения, признается злостным нарушителем установленного порядка отбывания наказания постановлением начальника учреждения при условии наложения ему взыскания в виде водворения в дисциплинарный изолятор либо перевод в одиночную камеру.</w:t>
      </w:r>
    </w:p>
    <w:p>
      <w:pPr>
        <w:spacing w:after="0"/>
        <w:ind w:left="0"/>
        <w:jc w:val="both"/>
      </w:pPr>
      <w:r>
        <w:rPr>
          <w:rFonts w:ascii="Times New Roman"/>
          <w:b/>
          <w:i w:val="false"/>
          <w:color w:val="000000"/>
          <w:sz w:val="28"/>
        </w:rPr>
        <w:t xml:space="preserve">      Статья 125. </w:t>
      </w:r>
      <w:r>
        <w:rPr>
          <w:rFonts w:ascii="Times New Roman"/>
          <w:b/>
          <w:i w:val="false"/>
          <w:color w:val="000000"/>
          <w:sz w:val="28"/>
        </w:rPr>
        <w:t>Порядок применения мер взыскания к осужденным</w:t>
      </w:r>
      <w:r>
        <w:br/>
      </w:r>
      <w:r>
        <w:rPr>
          <w:rFonts w:ascii="Times New Roman"/>
          <w:b w:val="false"/>
          <w:i w:val="false"/>
          <w:color w:val="000000"/>
          <w:sz w:val="28"/>
        </w:rPr>
        <w:t>
</w:t>
      </w:r>
      <w:r>
        <w:rPr>
          <w:rFonts w:ascii="Times New Roman"/>
          <w:b/>
          <w:i w:val="false"/>
          <w:color w:val="000000"/>
          <w:sz w:val="28"/>
        </w:rPr>
        <w:t>                  к лишению свободы</w:t>
      </w:r>
    </w:p>
    <w:p>
      <w:pPr>
        <w:spacing w:after="0"/>
        <w:ind w:left="0"/>
        <w:jc w:val="both"/>
      </w:pPr>
      <w:r>
        <w:rPr>
          <w:rFonts w:ascii="Times New Roman"/>
          <w:b w:val="false"/>
          <w:i w:val="false"/>
          <w:color w:val="000000"/>
          <w:sz w:val="28"/>
        </w:rPr>
        <w:t xml:space="preserve">      1. При применении мер взыскания к осужденному к лишению свободы учитываются обстоятельства совершения нарушения, личность и предыдущее поведение осужденного. </w:t>
      </w:r>
      <w:r>
        <w:br/>
      </w:r>
      <w:r>
        <w:rPr>
          <w:rFonts w:ascii="Times New Roman"/>
          <w:b w:val="false"/>
          <w:i w:val="false"/>
          <w:color w:val="000000"/>
          <w:sz w:val="28"/>
        </w:rPr>
        <w:t xml:space="preserve">
      2. Налагаемое взыскание должно соответствовать тяжести и характеру проступка. </w:t>
      </w:r>
      <w:r>
        <w:br/>
      </w:r>
      <w:r>
        <w:rPr>
          <w:rFonts w:ascii="Times New Roman"/>
          <w:b w:val="false"/>
          <w:i w:val="false"/>
          <w:color w:val="000000"/>
          <w:sz w:val="28"/>
        </w:rPr>
        <w:t xml:space="preserve">
      3. Взыскание налагается не позднее десяти суток со дня обнаружения проступка, а если проводилась проверка - со дня ее окончания, но не позднее трех месяцев со дня совершения проступка. </w:t>
      </w:r>
      <w:r>
        <w:br/>
      </w:r>
      <w:r>
        <w:rPr>
          <w:rFonts w:ascii="Times New Roman"/>
          <w:b w:val="false"/>
          <w:i w:val="false"/>
          <w:color w:val="000000"/>
          <w:sz w:val="28"/>
        </w:rPr>
        <w:t xml:space="preserve">
      4. Взыскание приводится в исполнение немедленно и лишь в случаях болезни осужденного или его этапирования, а также отсутствия условий для его исполнения, не позднее одного месяца со дня наложения. </w:t>
      </w:r>
      <w:r>
        <w:br/>
      </w:r>
      <w:r>
        <w:rPr>
          <w:rFonts w:ascii="Times New Roman"/>
          <w:b w:val="false"/>
          <w:i w:val="false"/>
          <w:color w:val="000000"/>
          <w:sz w:val="28"/>
        </w:rPr>
        <w:t>
      5. Запрещается за одно нарушение налагать несколько взысканий.</w:t>
      </w:r>
      <w:r>
        <w:br/>
      </w:r>
      <w:r>
        <w:rPr>
          <w:rFonts w:ascii="Times New Roman"/>
          <w:b w:val="false"/>
          <w:i w:val="false"/>
          <w:color w:val="000000"/>
          <w:sz w:val="28"/>
        </w:rPr>
        <w:t>
      6. Взыскание налагается постановлением лица, уполномоченного настоящим Кодексом. Постановление объявляется осужденному под роспись в суточный срок.</w:t>
      </w:r>
      <w:r>
        <w:br/>
      </w:r>
      <w:r>
        <w:rPr>
          <w:rFonts w:ascii="Times New Roman"/>
          <w:b w:val="false"/>
          <w:i w:val="false"/>
          <w:color w:val="000000"/>
          <w:sz w:val="28"/>
        </w:rPr>
        <w:t xml:space="preserve">
      7. Взыскание в виде дисциплинарного штрафа налагается только за злостное нарушение установленного порядка отбывания наказания. Взысканная сумма штрафа перечисляется в республиканский бюджет. </w:t>
      </w:r>
      <w:r>
        <w:br/>
      </w:r>
      <w:r>
        <w:rPr>
          <w:rFonts w:ascii="Times New Roman"/>
          <w:b w:val="false"/>
          <w:i w:val="false"/>
          <w:color w:val="000000"/>
          <w:sz w:val="28"/>
        </w:rPr>
        <w:t>
      8. Перевод осужденного в одиночные камеры, водворение  в дисциплинарный изолятор производятся после медицинского освидетельствования на предмет возможности содержания в них с указанием срока.</w:t>
      </w:r>
      <w:r>
        <w:br/>
      </w:r>
      <w:r>
        <w:rPr>
          <w:rFonts w:ascii="Times New Roman"/>
          <w:b w:val="false"/>
          <w:i w:val="false"/>
          <w:color w:val="000000"/>
          <w:sz w:val="28"/>
        </w:rPr>
        <w:t>
      Несовершеннолетние осужденные не переводятся в одиночную камеру.</w:t>
      </w:r>
      <w:r>
        <w:br/>
      </w:r>
      <w:r>
        <w:rPr>
          <w:rFonts w:ascii="Times New Roman"/>
          <w:b w:val="false"/>
          <w:i w:val="false"/>
          <w:color w:val="000000"/>
          <w:sz w:val="28"/>
        </w:rPr>
        <w:t>
      Женщины, имеющие грудных детей в доме ребенка учреждения, а также женщины, освобожденные от работы по беременности и родам, не переводятся в одиночную камеру и не водворяются в дисциплинарный изолятор.</w:t>
      </w:r>
      <w:r>
        <w:br/>
      </w:r>
      <w:r>
        <w:rPr>
          <w:rFonts w:ascii="Times New Roman"/>
          <w:b w:val="false"/>
          <w:i w:val="false"/>
          <w:color w:val="000000"/>
          <w:sz w:val="28"/>
        </w:rPr>
        <w:t>
      9. К осужденным, водворенным в дисциплинарный изолятор и переведенным в одиночные камеры, применяются все меры взыскания, предусмотренные настоящим Кодексом.</w:t>
      </w:r>
      <w:r>
        <w:br/>
      </w:r>
      <w:r>
        <w:rPr>
          <w:rFonts w:ascii="Times New Roman"/>
          <w:b w:val="false"/>
          <w:i w:val="false"/>
          <w:color w:val="000000"/>
          <w:sz w:val="28"/>
        </w:rPr>
        <w:t>
      10. Если в течение шести месяцев со дня отбытия дисциплинарного взыскания осужденный не будет подвергнут новому взысканию, он считается не имеющим взыскания, а признанный злостным нарушителем установленного порядка отбывания наказания - не являющимся таковым.</w:t>
      </w:r>
    </w:p>
    <w:p>
      <w:pPr>
        <w:spacing w:after="0"/>
        <w:ind w:left="0"/>
        <w:jc w:val="both"/>
      </w:pPr>
      <w:r>
        <w:rPr>
          <w:rFonts w:ascii="Times New Roman"/>
          <w:b/>
          <w:i w:val="false"/>
          <w:color w:val="000000"/>
          <w:sz w:val="28"/>
        </w:rPr>
        <w:t xml:space="preserve">      Статья 126. </w:t>
      </w:r>
      <w:r>
        <w:rPr>
          <w:rFonts w:ascii="Times New Roman"/>
          <w:b/>
          <w:i w:val="false"/>
          <w:color w:val="000000"/>
          <w:sz w:val="28"/>
        </w:rPr>
        <w:t>Условия содержания осужденных к лишению</w:t>
      </w:r>
      <w:r>
        <w:br/>
      </w:r>
      <w:r>
        <w:rPr>
          <w:rFonts w:ascii="Times New Roman"/>
          <w:b w:val="false"/>
          <w:i w:val="false"/>
          <w:color w:val="000000"/>
          <w:sz w:val="28"/>
        </w:rPr>
        <w:t>
</w:t>
      </w:r>
      <w:r>
        <w:rPr>
          <w:rFonts w:ascii="Times New Roman"/>
          <w:b/>
          <w:i w:val="false"/>
          <w:color w:val="000000"/>
          <w:sz w:val="28"/>
        </w:rPr>
        <w:t xml:space="preserve">                  свободы в </w:t>
      </w:r>
      <w:r>
        <w:rPr>
          <w:rFonts w:ascii="Times New Roman"/>
          <w:b/>
          <w:i w:val="false"/>
          <w:color w:val="000000"/>
          <w:sz w:val="28"/>
        </w:rPr>
        <w:t>дисциплинарных изоляторах и в</w:t>
      </w:r>
      <w:r>
        <w:br/>
      </w:r>
      <w:r>
        <w:rPr>
          <w:rFonts w:ascii="Times New Roman"/>
          <w:b w:val="false"/>
          <w:i w:val="false"/>
          <w:color w:val="000000"/>
          <w:sz w:val="28"/>
        </w:rPr>
        <w:t>
</w:t>
      </w:r>
      <w:r>
        <w:rPr>
          <w:rFonts w:ascii="Times New Roman"/>
          <w:b/>
          <w:i w:val="false"/>
          <w:color w:val="000000"/>
          <w:sz w:val="28"/>
        </w:rPr>
        <w:t>                  одиночных камерах</w:t>
      </w:r>
    </w:p>
    <w:p>
      <w:pPr>
        <w:spacing w:after="0"/>
        <w:ind w:left="0"/>
        <w:jc w:val="both"/>
      </w:pPr>
      <w:r>
        <w:rPr>
          <w:rFonts w:ascii="Times New Roman"/>
          <w:b w:val="false"/>
          <w:i w:val="false"/>
          <w:color w:val="000000"/>
          <w:sz w:val="28"/>
        </w:rPr>
        <w:t>      1. Осужденным к лишению свободы, водворенным в дисциплинарный изолятор:</w:t>
      </w:r>
      <w:r>
        <w:br/>
      </w:r>
      <w:r>
        <w:rPr>
          <w:rFonts w:ascii="Times New Roman"/>
          <w:b w:val="false"/>
          <w:i w:val="false"/>
          <w:color w:val="000000"/>
          <w:sz w:val="28"/>
        </w:rPr>
        <w:t>
      1) запрещаются свидания, телефонные переговоры, приобретение продуктов питания, курение в камере, а также пользование спальным местом в дневное время;</w:t>
      </w:r>
      <w:r>
        <w:br/>
      </w:r>
      <w:r>
        <w:rPr>
          <w:rFonts w:ascii="Times New Roman"/>
          <w:b w:val="false"/>
          <w:i w:val="false"/>
          <w:color w:val="000000"/>
          <w:sz w:val="28"/>
        </w:rPr>
        <w:t xml:space="preserve">
      2) разрешаются ежедневные прогулки продолжительностью один час. </w:t>
      </w:r>
      <w:r>
        <w:br/>
      </w:r>
      <w:r>
        <w:rPr>
          <w:rFonts w:ascii="Times New Roman"/>
          <w:b w:val="false"/>
          <w:i w:val="false"/>
          <w:color w:val="000000"/>
          <w:sz w:val="28"/>
        </w:rPr>
        <w:t>
      2. Осужденные, переведенные в одиночные камеры в порядке взыскания, имеют право:</w:t>
      </w:r>
      <w:r>
        <w:br/>
      </w: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заработанные в период отбывания лишения свободы, в размере четырех месячных расчетных показателей;</w:t>
      </w:r>
      <w:r>
        <w:br/>
      </w:r>
      <w:r>
        <w:rPr>
          <w:rFonts w:ascii="Times New Roman"/>
          <w:b w:val="false"/>
          <w:i w:val="false"/>
          <w:color w:val="000000"/>
          <w:sz w:val="28"/>
        </w:rPr>
        <w:t>
      2) пользоваться ежедневной прогулкой продолжительностью полтора часа;</w:t>
      </w:r>
      <w:r>
        <w:br/>
      </w:r>
      <w:r>
        <w:rPr>
          <w:rFonts w:ascii="Times New Roman"/>
          <w:b w:val="false"/>
          <w:i w:val="false"/>
          <w:color w:val="000000"/>
          <w:sz w:val="28"/>
        </w:rPr>
        <w:t>
      3) получать необходимую медицинскую помощь.</w:t>
      </w:r>
      <w:r>
        <w:br/>
      </w:r>
      <w:r>
        <w:rPr>
          <w:rFonts w:ascii="Times New Roman"/>
          <w:b w:val="false"/>
          <w:i w:val="false"/>
          <w:color w:val="000000"/>
          <w:sz w:val="28"/>
        </w:rPr>
        <w:t>
      3. Осужденные, водворенные в дисциплинарный изолятор, переведенные в одиночные камеры, работают отдельно от других осужденных.</w:t>
      </w:r>
      <w:r>
        <w:br/>
      </w:r>
      <w:r>
        <w:rPr>
          <w:rFonts w:ascii="Times New Roman"/>
          <w:b w:val="false"/>
          <w:i w:val="false"/>
          <w:color w:val="000000"/>
          <w:sz w:val="28"/>
        </w:rPr>
        <w:t>
      4. В случае перевода осужденных из дисциплинарных изоляторов или одиночных камер в лечебно-профилактические учреждения уголовно-исполнительной системы, а также медицинские организации органов здравоохранения срок их нахождения в указанных лечебных учреждениях засчитывается в срок отбывания взыскания.</w:t>
      </w:r>
      <w:r>
        <w:br/>
      </w:r>
      <w:r>
        <w:rPr>
          <w:rFonts w:ascii="Times New Roman"/>
          <w:b w:val="false"/>
          <w:i w:val="false"/>
          <w:color w:val="000000"/>
          <w:sz w:val="28"/>
        </w:rPr>
        <w:t>
      5. Дисциплинарные изоляторы и одиночные камеры, предназначенные  для содержания осужденных инвалидов, оборудуются специальными техническими средствами, создающими ему равные условия пребывания с осужденными.</w:t>
      </w:r>
    </w:p>
    <w:p>
      <w:pPr>
        <w:spacing w:after="0"/>
        <w:ind w:left="0"/>
        <w:jc w:val="both"/>
      </w:pPr>
      <w:r>
        <w:rPr>
          <w:rFonts w:ascii="Times New Roman"/>
          <w:b/>
          <w:i w:val="false"/>
          <w:color w:val="000000"/>
          <w:sz w:val="28"/>
        </w:rPr>
        <w:t xml:space="preserve">      Статья 127. </w:t>
      </w:r>
      <w:r>
        <w:rPr>
          <w:rFonts w:ascii="Times New Roman"/>
          <w:b/>
          <w:i w:val="false"/>
          <w:color w:val="000000"/>
          <w:sz w:val="28"/>
        </w:rPr>
        <w:t>Должностные лица учреждений, применяющие меры</w:t>
      </w:r>
      <w:r>
        <w:br/>
      </w:r>
      <w:r>
        <w:rPr>
          <w:rFonts w:ascii="Times New Roman"/>
          <w:b w:val="false"/>
          <w:i w:val="false"/>
          <w:color w:val="000000"/>
          <w:sz w:val="28"/>
        </w:rPr>
        <w:t>
</w:t>
      </w:r>
      <w:r>
        <w:rPr>
          <w:rFonts w:ascii="Times New Roman"/>
          <w:b/>
          <w:i w:val="false"/>
          <w:color w:val="000000"/>
          <w:sz w:val="28"/>
        </w:rPr>
        <w:t>                  поощрения и взыскания к осужденным к лишению</w:t>
      </w:r>
      <w:r>
        <w:br/>
      </w:r>
      <w:r>
        <w:rPr>
          <w:rFonts w:ascii="Times New Roman"/>
          <w:b w:val="false"/>
          <w:i w:val="false"/>
          <w:color w:val="000000"/>
          <w:sz w:val="28"/>
        </w:rPr>
        <w:t>
</w:t>
      </w:r>
      <w:r>
        <w:rPr>
          <w:rFonts w:ascii="Times New Roman"/>
          <w:b/>
          <w:i w:val="false"/>
          <w:color w:val="000000"/>
          <w:sz w:val="28"/>
        </w:rPr>
        <w:t>                  свободы</w:t>
      </w:r>
    </w:p>
    <w:p>
      <w:pPr>
        <w:spacing w:after="0"/>
        <w:ind w:left="0"/>
        <w:jc w:val="both"/>
      </w:pPr>
      <w:r>
        <w:rPr>
          <w:rFonts w:ascii="Times New Roman"/>
          <w:b w:val="false"/>
          <w:i w:val="false"/>
          <w:color w:val="000000"/>
          <w:sz w:val="28"/>
        </w:rPr>
        <w:t>      1. Начальники учреждений или лица, исполняющие их обязанности, имеют право применения мер поощрения и взыскания, предусмотренных настоящим Кодексом в полном объеме.</w:t>
      </w:r>
      <w:r>
        <w:br/>
      </w:r>
      <w:r>
        <w:rPr>
          <w:rFonts w:ascii="Times New Roman"/>
          <w:b w:val="false"/>
          <w:i w:val="false"/>
          <w:color w:val="000000"/>
          <w:sz w:val="28"/>
        </w:rPr>
        <w:t>
      2. Заместители начальника учреждения имеют право применять следующие меры поощрения:</w:t>
      </w:r>
      <w:r>
        <w:br/>
      </w:r>
      <w:r>
        <w:rPr>
          <w:rFonts w:ascii="Times New Roman"/>
          <w:b w:val="false"/>
          <w:i w:val="false"/>
          <w:color w:val="000000"/>
          <w:sz w:val="28"/>
        </w:rPr>
        <w:t>
      1) объявлять благодарность;</w:t>
      </w:r>
      <w:r>
        <w:br/>
      </w:r>
      <w:r>
        <w:rPr>
          <w:rFonts w:ascii="Times New Roman"/>
          <w:b w:val="false"/>
          <w:i w:val="false"/>
          <w:color w:val="000000"/>
          <w:sz w:val="28"/>
        </w:rPr>
        <w:t>
      2) разрешать дополнительно расходовать деньги на покупку продуктов питания и предметов первой необходимости.</w:t>
      </w:r>
      <w:r>
        <w:br/>
      </w:r>
      <w:r>
        <w:rPr>
          <w:rFonts w:ascii="Times New Roman"/>
          <w:b w:val="false"/>
          <w:i w:val="false"/>
          <w:color w:val="000000"/>
          <w:sz w:val="28"/>
        </w:rPr>
        <w:t>
      3. Заместители начальника учреждения имеют право налагать следующие меры взыскания:</w:t>
      </w:r>
      <w:r>
        <w:br/>
      </w:r>
      <w:r>
        <w:rPr>
          <w:rFonts w:ascii="Times New Roman"/>
          <w:b w:val="false"/>
          <w:i w:val="false"/>
          <w:color w:val="000000"/>
          <w:sz w:val="28"/>
        </w:rPr>
        <w:t>
      1) предупреждение;</w:t>
      </w:r>
      <w:r>
        <w:br/>
      </w:r>
      <w:r>
        <w:rPr>
          <w:rFonts w:ascii="Times New Roman"/>
          <w:b w:val="false"/>
          <w:i w:val="false"/>
          <w:color w:val="000000"/>
          <w:sz w:val="28"/>
        </w:rPr>
        <w:t>
      2) выговор.</w:t>
      </w:r>
    </w:p>
    <w:p>
      <w:pPr>
        <w:spacing w:after="0"/>
        <w:ind w:left="0"/>
        <w:jc w:val="left"/>
      </w:pPr>
      <w:r>
        <w:rPr>
          <w:rFonts w:ascii="Times New Roman"/>
          <w:b/>
          <w:i w:val="false"/>
          <w:color w:val="000000"/>
        </w:rPr>
        <w:t xml:space="preserve"> Глава 16. Особенности исполнения наказания</w:t>
      </w:r>
      <w:r>
        <w:br/>
      </w:r>
      <w:r>
        <w:rPr>
          <w:rFonts w:ascii="Times New Roman"/>
          <w:b/>
          <w:i w:val="false"/>
          <w:color w:val="000000"/>
        </w:rPr>
        <w:t>
в учреждениях разных видов</w:t>
      </w:r>
    </w:p>
    <w:p>
      <w:pPr>
        <w:spacing w:after="0"/>
        <w:ind w:left="0"/>
        <w:jc w:val="both"/>
      </w:pPr>
      <w:r>
        <w:rPr>
          <w:rFonts w:ascii="Times New Roman"/>
          <w:b/>
          <w:i w:val="false"/>
          <w:color w:val="000000"/>
          <w:sz w:val="28"/>
        </w:rPr>
        <w:t xml:space="preserve">      Статья 128. </w:t>
      </w:r>
      <w:r>
        <w:rPr>
          <w:rFonts w:ascii="Times New Roman"/>
          <w:b/>
          <w:i w:val="false"/>
          <w:color w:val="000000"/>
          <w:sz w:val="28"/>
        </w:rPr>
        <w:t xml:space="preserve">Учреждения средней безопасности </w:t>
      </w:r>
    </w:p>
    <w:p>
      <w:pPr>
        <w:spacing w:after="0"/>
        <w:ind w:left="0"/>
        <w:jc w:val="both"/>
      </w:pPr>
      <w:r>
        <w:rPr>
          <w:rFonts w:ascii="Times New Roman"/>
          <w:b w:val="false"/>
          <w:i w:val="false"/>
          <w:color w:val="000000"/>
          <w:sz w:val="28"/>
        </w:rPr>
        <w:t>      1. В обычных условиях в учреждении средней безопасности отбывают наказание осужденные, вновь прибывшие в данное учреждение, а также осужденные, переведенные со строгих и облегченных условий отбывания наказания.</w:t>
      </w:r>
      <w:r>
        <w:br/>
      </w:r>
      <w:r>
        <w:rPr>
          <w:rFonts w:ascii="Times New Roman"/>
          <w:b w:val="false"/>
          <w:i w:val="false"/>
          <w:color w:val="000000"/>
          <w:sz w:val="28"/>
        </w:rPr>
        <w:t>
      2. По отбытии не менее шести месяцев срока наказания  осужденные, имеющие первую положительную степень поведения и при добросовестном отношении к труду переводятся из обычных в облегченные условия отбывания наказания.</w:t>
      </w:r>
      <w:r>
        <w:br/>
      </w:r>
      <w:r>
        <w:rPr>
          <w:rFonts w:ascii="Times New Roman"/>
          <w:b w:val="false"/>
          <w:i w:val="false"/>
          <w:color w:val="000000"/>
          <w:sz w:val="28"/>
        </w:rPr>
        <w:t>
      3. Осужденные, имеющие третью положительную степень поведения, находящиеся не менее трех месяцев в облегченных условиях, за один год до освобождения по отбытию срока, переводятся в льготные условия.</w:t>
      </w:r>
      <w:r>
        <w:br/>
      </w:r>
      <w:r>
        <w:rPr>
          <w:rFonts w:ascii="Times New Roman"/>
          <w:b w:val="false"/>
          <w:i w:val="false"/>
          <w:color w:val="000000"/>
          <w:sz w:val="28"/>
        </w:rPr>
        <w:t xml:space="preserve">
      4. Отбывающие наказание в обычных, облегченных и льготных условиях осужденные признанные злостными нарушителями установленного порядка отбывания наказания, переводятся в строгие условия. </w:t>
      </w:r>
      <w:r>
        <w:br/>
      </w:r>
      <w:r>
        <w:rPr>
          <w:rFonts w:ascii="Times New Roman"/>
          <w:b w:val="false"/>
          <w:i w:val="false"/>
          <w:color w:val="000000"/>
          <w:sz w:val="28"/>
        </w:rPr>
        <w:t>
      Отбывающие наказание в облегченных или льготных условиях осужденные, нарушители установленного порядка отбывания наказания  переводятся в обычные условия.</w:t>
      </w:r>
      <w:r>
        <w:br/>
      </w:r>
      <w:r>
        <w:rPr>
          <w:rFonts w:ascii="Times New Roman"/>
          <w:b w:val="false"/>
          <w:i w:val="false"/>
          <w:color w:val="000000"/>
          <w:sz w:val="28"/>
        </w:rPr>
        <w:t>
      5. Перевод со строгих условий отбывания наказания в обычные производится не ранее чем через шесть месяцев при отсутствии взысканий за нарушения установленного порядка отбывания наказания.</w:t>
      </w:r>
      <w:r>
        <w:br/>
      </w:r>
      <w:r>
        <w:rPr>
          <w:rFonts w:ascii="Times New Roman"/>
          <w:b w:val="false"/>
          <w:i w:val="false"/>
          <w:color w:val="000000"/>
          <w:sz w:val="28"/>
        </w:rPr>
        <w:t>
      6. Повторный перевод со строгих условий отбывания наказания в обычные или с обычных в облегченные и льготные условия производится в порядке, определяемом частями второй, третьей и пятой настоящей статьи.</w:t>
      </w:r>
      <w:r>
        <w:br/>
      </w:r>
      <w:r>
        <w:rPr>
          <w:rFonts w:ascii="Times New Roman"/>
          <w:b w:val="false"/>
          <w:i w:val="false"/>
          <w:color w:val="000000"/>
          <w:sz w:val="28"/>
        </w:rPr>
        <w:t>
      7. Осужденные, переведенные из другого учреждения средней безопасности, отбывают наказание в тех же условиях, которые были им определены до перевода.</w:t>
      </w:r>
    </w:p>
    <w:p>
      <w:pPr>
        <w:spacing w:after="0"/>
        <w:ind w:left="0"/>
        <w:jc w:val="both"/>
      </w:pPr>
      <w:r>
        <w:rPr>
          <w:rFonts w:ascii="Times New Roman"/>
          <w:b/>
          <w:i w:val="false"/>
          <w:color w:val="000000"/>
          <w:sz w:val="28"/>
        </w:rPr>
        <w:t xml:space="preserve">      Статья 129. </w:t>
      </w:r>
      <w:r>
        <w:rPr>
          <w:rFonts w:ascii="Times New Roman"/>
          <w:b/>
          <w:i w:val="false"/>
          <w:color w:val="000000"/>
          <w:sz w:val="28"/>
        </w:rPr>
        <w:t>Условия отбывания наказания в учреждениях</w:t>
      </w:r>
      <w:r>
        <w:br/>
      </w:r>
      <w:r>
        <w:rPr>
          <w:rFonts w:ascii="Times New Roman"/>
          <w:b w:val="false"/>
          <w:i w:val="false"/>
          <w:color w:val="000000"/>
          <w:sz w:val="28"/>
        </w:rPr>
        <w:t>
</w:t>
      </w:r>
      <w:r>
        <w:rPr>
          <w:rFonts w:ascii="Times New Roman"/>
          <w:b/>
          <w:i w:val="false"/>
          <w:color w:val="000000"/>
          <w:sz w:val="28"/>
        </w:rPr>
        <w:t>                  средней безопасности</w:t>
      </w:r>
    </w:p>
    <w:p>
      <w:pPr>
        <w:spacing w:after="0"/>
        <w:ind w:left="0"/>
        <w:jc w:val="both"/>
      </w:pPr>
      <w:r>
        <w:rPr>
          <w:rFonts w:ascii="Times New Roman"/>
          <w:b w:val="false"/>
          <w:i w:val="false"/>
          <w:color w:val="000000"/>
          <w:sz w:val="28"/>
        </w:rPr>
        <w:t>      1. Осужденные, отбывающие наказание в обычных условиях, проживают в общежитиях или камерах.</w:t>
      </w:r>
      <w:r>
        <w:br/>
      </w:r>
      <w:r>
        <w:rPr>
          <w:rFonts w:ascii="Times New Roman"/>
          <w:b w:val="false"/>
          <w:i w:val="false"/>
          <w:color w:val="000000"/>
          <w:sz w:val="28"/>
        </w:rPr>
        <w:t>
      Им разрешается:</w:t>
      </w:r>
      <w:r>
        <w:br/>
      </w: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их контрольных счетах наличности временного размещения денег, в размере до шести месячных расчетных показателей;</w:t>
      </w:r>
      <w:r>
        <w:br/>
      </w:r>
      <w:r>
        <w:rPr>
          <w:rFonts w:ascii="Times New Roman"/>
          <w:b w:val="false"/>
          <w:i w:val="false"/>
          <w:color w:val="000000"/>
          <w:sz w:val="28"/>
        </w:rPr>
        <w:t>
      2) иметь шесть краткосрочных свиданий в течение года.</w:t>
      </w:r>
      <w:r>
        <w:br/>
      </w:r>
      <w:r>
        <w:rPr>
          <w:rFonts w:ascii="Times New Roman"/>
          <w:b w:val="false"/>
          <w:i w:val="false"/>
          <w:color w:val="000000"/>
          <w:sz w:val="28"/>
        </w:rPr>
        <w:t>
      2. Осужденные, отбывающие наказание в облегченных условиях, проживают в общежитиях или в камерах.</w:t>
      </w:r>
      <w:r>
        <w:br/>
      </w:r>
      <w:r>
        <w:rPr>
          <w:rFonts w:ascii="Times New Roman"/>
          <w:b w:val="false"/>
          <w:i w:val="false"/>
          <w:color w:val="000000"/>
          <w:sz w:val="28"/>
        </w:rPr>
        <w:t>
      Им разрешается:</w:t>
      </w:r>
      <w:r>
        <w:br/>
      </w: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их контрольных счетах наличности временного размещения денег, в размере до двенадцати месячных расчетных показателей;</w:t>
      </w:r>
      <w:r>
        <w:br/>
      </w:r>
      <w:r>
        <w:rPr>
          <w:rFonts w:ascii="Times New Roman"/>
          <w:b w:val="false"/>
          <w:i w:val="false"/>
          <w:color w:val="000000"/>
          <w:sz w:val="28"/>
        </w:rPr>
        <w:t>
      2) иметь шесть краткосрочных и шесть длительных свиданий в течение года.</w:t>
      </w:r>
      <w:r>
        <w:br/>
      </w:r>
      <w:r>
        <w:rPr>
          <w:rFonts w:ascii="Times New Roman"/>
          <w:b w:val="false"/>
          <w:i w:val="false"/>
          <w:color w:val="000000"/>
          <w:sz w:val="28"/>
        </w:rPr>
        <w:t>
      3. Осужденным, отбывающим наказание в льготных условиях, в целях успешной адаптации к жизни на свободе разрешается по постановлению начальника учреждения проживать и свободно передвигаться за пределами охраняемого периметра, но в пределах границ территории учреждения в случае их трудоустройства для выполнения работ по хозяйственному обслуживанию. При этом они находятся под круглосуточным контролем и надзором.</w:t>
      </w:r>
      <w:r>
        <w:br/>
      </w:r>
      <w:r>
        <w:rPr>
          <w:rFonts w:ascii="Times New Roman"/>
          <w:b w:val="false"/>
          <w:i w:val="false"/>
          <w:color w:val="000000"/>
          <w:sz w:val="28"/>
        </w:rPr>
        <w:t>
      Им разрешаются:</w:t>
      </w:r>
      <w:r>
        <w:br/>
      </w:r>
      <w:r>
        <w:rPr>
          <w:rFonts w:ascii="Times New Roman"/>
          <w:b w:val="false"/>
          <w:i w:val="false"/>
          <w:color w:val="000000"/>
          <w:sz w:val="28"/>
        </w:rPr>
        <w:t>
      1) шесть длительных свиданий в течение года;</w:t>
      </w:r>
      <w:r>
        <w:br/>
      </w:r>
      <w:r>
        <w:rPr>
          <w:rFonts w:ascii="Times New Roman"/>
          <w:b w:val="false"/>
          <w:i w:val="false"/>
          <w:color w:val="000000"/>
          <w:sz w:val="28"/>
        </w:rPr>
        <w:t xml:space="preserve">
      2) краткосрочные свидания без ограничения их количества.      </w:t>
      </w:r>
      <w:r>
        <w:br/>
      </w:r>
      <w:r>
        <w:rPr>
          <w:rFonts w:ascii="Times New Roman"/>
          <w:b w:val="false"/>
          <w:i w:val="false"/>
          <w:color w:val="000000"/>
          <w:sz w:val="28"/>
        </w:rPr>
        <w:t>
      4. Осужденные, отбывающие наказание в строгих условиях, проживают в камерах.</w:t>
      </w:r>
      <w:r>
        <w:br/>
      </w:r>
      <w:r>
        <w:rPr>
          <w:rFonts w:ascii="Times New Roman"/>
          <w:b w:val="false"/>
          <w:i w:val="false"/>
          <w:color w:val="000000"/>
          <w:sz w:val="28"/>
        </w:rPr>
        <w:t>
      Им разрешается:</w:t>
      </w:r>
      <w:r>
        <w:br/>
      </w: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их контрольных счетах наличности временного размещения денег, в размере до двух месячных расчетных показателей;</w:t>
      </w:r>
      <w:r>
        <w:br/>
      </w:r>
      <w:r>
        <w:rPr>
          <w:rFonts w:ascii="Times New Roman"/>
          <w:b w:val="false"/>
          <w:i w:val="false"/>
          <w:color w:val="000000"/>
          <w:sz w:val="28"/>
        </w:rPr>
        <w:t>
      2) три краткосрочных свидания в течение года;</w:t>
      </w:r>
      <w:r>
        <w:br/>
      </w:r>
      <w:r>
        <w:rPr>
          <w:rFonts w:ascii="Times New Roman"/>
          <w:b w:val="false"/>
          <w:i w:val="false"/>
          <w:color w:val="000000"/>
          <w:sz w:val="28"/>
        </w:rPr>
        <w:t>
      3) пользоваться ежедневной прогулкой продолжительностью полтора часа.</w:t>
      </w:r>
    </w:p>
    <w:p>
      <w:pPr>
        <w:spacing w:after="0"/>
        <w:ind w:left="0"/>
        <w:jc w:val="both"/>
      </w:pPr>
      <w:r>
        <w:rPr>
          <w:rFonts w:ascii="Times New Roman"/>
          <w:b/>
          <w:i w:val="false"/>
          <w:color w:val="000000"/>
          <w:sz w:val="28"/>
        </w:rPr>
        <w:t xml:space="preserve">      Статья 130. </w:t>
      </w:r>
      <w:r>
        <w:rPr>
          <w:rFonts w:ascii="Times New Roman"/>
          <w:b/>
          <w:i w:val="false"/>
          <w:color w:val="000000"/>
          <w:sz w:val="28"/>
        </w:rPr>
        <w:t>Учреждения полной безопасности</w:t>
      </w:r>
    </w:p>
    <w:p>
      <w:pPr>
        <w:spacing w:after="0"/>
        <w:ind w:left="0"/>
        <w:jc w:val="both"/>
      </w:pPr>
      <w:r>
        <w:rPr>
          <w:rFonts w:ascii="Times New Roman"/>
          <w:b w:val="false"/>
          <w:i w:val="false"/>
          <w:color w:val="000000"/>
          <w:sz w:val="28"/>
        </w:rPr>
        <w:t>      1. В обычных условиях в учреждении полной безопасности отбывают наказание осужденные, вновь прибывшие в данное учреждение, а также осужденные, переведенные со строгих и облегченных условий отбывания наказания.</w:t>
      </w:r>
      <w:r>
        <w:br/>
      </w:r>
      <w:r>
        <w:rPr>
          <w:rFonts w:ascii="Times New Roman"/>
          <w:b w:val="false"/>
          <w:i w:val="false"/>
          <w:color w:val="000000"/>
          <w:sz w:val="28"/>
        </w:rPr>
        <w:t>
      2. При добросовестном отношении к труду по отбытии не менее девяти месяцев срока наказания в обычных условиях осужденные, имеющие первую положительную степень поведения, переводятся в облегченные условия.</w:t>
      </w:r>
      <w:r>
        <w:br/>
      </w:r>
      <w:r>
        <w:rPr>
          <w:rFonts w:ascii="Times New Roman"/>
          <w:b w:val="false"/>
          <w:i w:val="false"/>
          <w:color w:val="000000"/>
          <w:sz w:val="28"/>
        </w:rPr>
        <w:t>
      3. Осужденные, имеющие третью положительную степень поведения, находящиеся не менее трех месяцев в облегченных условиях, за девять месяцев до освобождения по отбытию срока переводятся в льготные условия.</w:t>
      </w:r>
      <w:r>
        <w:br/>
      </w:r>
      <w:r>
        <w:rPr>
          <w:rFonts w:ascii="Times New Roman"/>
          <w:b w:val="false"/>
          <w:i w:val="false"/>
          <w:color w:val="000000"/>
          <w:sz w:val="28"/>
        </w:rPr>
        <w:t xml:space="preserve">
      4. Отбывающие наказание в обычных, облегченных и льготных условиях осужденные, признанные злостными нарушителями установленного порядка отбывания наказания, переводятся в строгие условия. </w:t>
      </w:r>
      <w:r>
        <w:br/>
      </w:r>
      <w:r>
        <w:rPr>
          <w:rFonts w:ascii="Times New Roman"/>
          <w:b w:val="false"/>
          <w:i w:val="false"/>
          <w:color w:val="000000"/>
          <w:sz w:val="28"/>
        </w:rPr>
        <w:t>
      Отбывающие наказание в облегченных и льготных условиях осужденные, нарушители установленного порядка отбывания наказания переводятся в обычные условия.</w:t>
      </w:r>
      <w:r>
        <w:br/>
      </w:r>
      <w:r>
        <w:rPr>
          <w:rFonts w:ascii="Times New Roman"/>
          <w:b w:val="false"/>
          <w:i w:val="false"/>
          <w:color w:val="000000"/>
          <w:sz w:val="28"/>
        </w:rPr>
        <w:t>
      5. Перевод со строгих условий отбывания наказания в обычные производится не ранее чем через девять месяцев при отсутствии взысканий за нарушения установленного порядка отбывания наказания.</w:t>
      </w:r>
      <w:r>
        <w:br/>
      </w:r>
      <w:r>
        <w:rPr>
          <w:rFonts w:ascii="Times New Roman"/>
          <w:b w:val="false"/>
          <w:i w:val="false"/>
          <w:color w:val="000000"/>
          <w:sz w:val="28"/>
        </w:rPr>
        <w:t>
      6. Повторный перевод со строгих условий отбывания наказания в обычные или с обычных в облегченные и льготные условия производится в порядке, определяемом частями второй, третьей и пятой настоящей статьи.</w:t>
      </w:r>
      <w:r>
        <w:br/>
      </w:r>
      <w:r>
        <w:rPr>
          <w:rFonts w:ascii="Times New Roman"/>
          <w:b w:val="false"/>
          <w:i w:val="false"/>
          <w:color w:val="000000"/>
          <w:sz w:val="28"/>
        </w:rPr>
        <w:t>
      7. Осужденные, переведенные из другого учреждения полной безопасности, отбывают наказание в тех же условиях, которые были им определены до перевода.</w:t>
      </w:r>
    </w:p>
    <w:p>
      <w:pPr>
        <w:spacing w:after="0"/>
        <w:ind w:left="0"/>
        <w:jc w:val="both"/>
      </w:pPr>
      <w:r>
        <w:rPr>
          <w:rFonts w:ascii="Times New Roman"/>
          <w:b/>
          <w:i w:val="false"/>
          <w:color w:val="000000"/>
          <w:sz w:val="28"/>
        </w:rPr>
        <w:t xml:space="preserve">      Статья 131. </w:t>
      </w:r>
      <w:r>
        <w:rPr>
          <w:rFonts w:ascii="Times New Roman"/>
          <w:b/>
          <w:i w:val="false"/>
          <w:color w:val="000000"/>
          <w:sz w:val="28"/>
        </w:rPr>
        <w:t>Условия отбывания наказания в учреждениях</w:t>
      </w:r>
      <w:r>
        <w:br/>
      </w:r>
      <w:r>
        <w:rPr>
          <w:rFonts w:ascii="Times New Roman"/>
          <w:b w:val="false"/>
          <w:i w:val="false"/>
          <w:color w:val="000000"/>
          <w:sz w:val="28"/>
        </w:rPr>
        <w:t>
</w:t>
      </w:r>
      <w:r>
        <w:rPr>
          <w:rFonts w:ascii="Times New Roman"/>
          <w:b/>
          <w:i w:val="false"/>
          <w:color w:val="000000"/>
          <w:sz w:val="28"/>
        </w:rPr>
        <w:t>                  полной безопасности</w:t>
      </w:r>
    </w:p>
    <w:p>
      <w:pPr>
        <w:spacing w:after="0"/>
        <w:ind w:left="0"/>
        <w:jc w:val="both"/>
      </w:pPr>
      <w:r>
        <w:rPr>
          <w:rFonts w:ascii="Times New Roman"/>
          <w:b w:val="false"/>
          <w:i w:val="false"/>
          <w:color w:val="000000"/>
          <w:sz w:val="28"/>
        </w:rPr>
        <w:t>      1. Осужденные, отбывающие наказание в обычных условиях,  проживают в общежитиях или камерах.</w:t>
      </w:r>
      <w:r>
        <w:br/>
      </w:r>
      <w:r>
        <w:rPr>
          <w:rFonts w:ascii="Times New Roman"/>
          <w:b w:val="false"/>
          <w:i w:val="false"/>
          <w:color w:val="000000"/>
          <w:sz w:val="28"/>
        </w:rPr>
        <w:t>
      Им разрешается:</w:t>
      </w:r>
      <w:r>
        <w:br/>
      </w: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учреждения, в размере до пяти месячных расчетных показателей;</w:t>
      </w:r>
      <w:r>
        <w:br/>
      </w:r>
      <w:r>
        <w:rPr>
          <w:rFonts w:ascii="Times New Roman"/>
          <w:b w:val="false"/>
          <w:i w:val="false"/>
          <w:color w:val="000000"/>
          <w:sz w:val="28"/>
        </w:rPr>
        <w:t>
      2) иметь четыре краткосрочных свидания в течение года.</w:t>
      </w:r>
      <w:r>
        <w:br/>
      </w:r>
      <w:r>
        <w:rPr>
          <w:rFonts w:ascii="Times New Roman"/>
          <w:b w:val="false"/>
          <w:i w:val="false"/>
          <w:color w:val="000000"/>
          <w:sz w:val="28"/>
        </w:rPr>
        <w:t>
      2. Осужденные, отбывающие наказание в облегченных условиях, проживают в общежитиях или камерах.</w:t>
      </w:r>
      <w:r>
        <w:br/>
      </w:r>
      <w:r>
        <w:rPr>
          <w:rFonts w:ascii="Times New Roman"/>
          <w:b w:val="false"/>
          <w:i w:val="false"/>
          <w:color w:val="000000"/>
          <w:sz w:val="28"/>
        </w:rPr>
        <w:t>
      Им разрешается:</w:t>
      </w:r>
      <w:r>
        <w:br/>
      </w: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учреждения, в размере до десяти месячных расчетных показателей;</w:t>
      </w:r>
      <w:r>
        <w:br/>
      </w:r>
      <w:r>
        <w:rPr>
          <w:rFonts w:ascii="Times New Roman"/>
          <w:b w:val="false"/>
          <w:i w:val="false"/>
          <w:color w:val="000000"/>
          <w:sz w:val="28"/>
        </w:rPr>
        <w:t>
      2) иметь четыре краткосрочных и четыре длительных свидания в течение года.</w:t>
      </w:r>
      <w:r>
        <w:br/>
      </w:r>
      <w:r>
        <w:rPr>
          <w:rFonts w:ascii="Times New Roman"/>
          <w:b w:val="false"/>
          <w:i w:val="false"/>
          <w:color w:val="000000"/>
          <w:sz w:val="28"/>
        </w:rPr>
        <w:t xml:space="preserve">
      3. Осужденным, отбывающим наказание в льготных условиях, в целях успешной адаптации к жизни на свободе разрешается по постановлению начальника учреждения проживать и свободно передвигаться за пределами охраняемого периметра, но в пределах границ территории учреждения в случае их трудоустройства для выполнения работ по хозяйственному обслуживанию. При этом они находятся под круглосуточным контролем и надзором. </w:t>
      </w:r>
      <w:r>
        <w:br/>
      </w:r>
      <w:r>
        <w:rPr>
          <w:rFonts w:ascii="Times New Roman"/>
          <w:b w:val="false"/>
          <w:i w:val="false"/>
          <w:color w:val="000000"/>
          <w:sz w:val="28"/>
        </w:rPr>
        <w:t>
      Им разрешаются:</w:t>
      </w:r>
      <w:r>
        <w:br/>
      </w:r>
      <w:r>
        <w:rPr>
          <w:rFonts w:ascii="Times New Roman"/>
          <w:b w:val="false"/>
          <w:i w:val="false"/>
          <w:color w:val="000000"/>
          <w:sz w:val="28"/>
        </w:rPr>
        <w:t>
      1) четыре длительных свидания в течение года;</w:t>
      </w:r>
      <w:r>
        <w:br/>
      </w:r>
      <w:r>
        <w:rPr>
          <w:rFonts w:ascii="Times New Roman"/>
          <w:b w:val="false"/>
          <w:i w:val="false"/>
          <w:color w:val="000000"/>
          <w:sz w:val="28"/>
        </w:rPr>
        <w:t xml:space="preserve">
      2) краткосрочные свидания без ограничения их количества. </w:t>
      </w:r>
      <w:r>
        <w:br/>
      </w:r>
      <w:r>
        <w:rPr>
          <w:rFonts w:ascii="Times New Roman"/>
          <w:b w:val="false"/>
          <w:i w:val="false"/>
          <w:color w:val="000000"/>
          <w:sz w:val="28"/>
        </w:rPr>
        <w:t>
      4. Осужденные, отбывающие наказание в строгих условиях, проживают в камерах.</w:t>
      </w:r>
      <w:r>
        <w:br/>
      </w:r>
      <w:r>
        <w:rPr>
          <w:rFonts w:ascii="Times New Roman"/>
          <w:b w:val="false"/>
          <w:i w:val="false"/>
          <w:color w:val="000000"/>
          <w:sz w:val="28"/>
        </w:rPr>
        <w:t>
      Им разрешается:</w:t>
      </w:r>
      <w:r>
        <w:br/>
      </w: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учреждения, в размере до двух месячных расчетных показателей;</w:t>
      </w:r>
      <w:r>
        <w:br/>
      </w:r>
      <w:r>
        <w:rPr>
          <w:rFonts w:ascii="Times New Roman"/>
          <w:b w:val="false"/>
          <w:i w:val="false"/>
          <w:color w:val="000000"/>
          <w:sz w:val="28"/>
        </w:rPr>
        <w:t>
      2) иметь три краткосрочных свидания в течение года;</w:t>
      </w:r>
      <w:r>
        <w:br/>
      </w:r>
      <w:r>
        <w:rPr>
          <w:rFonts w:ascii="Times New Roman"/>
          <w:b w:val="false"/>
          <w:i w:val="false"/>
          <w:color w:val="000000"/>
          <w:sz w:val="28"/>
        </w:rPr>
        <w:t>
      3) пользоваться ежедневной прогулкой продолжительностью полтора часа.</w:t>
      </w:r>
    </w:p>
    <w:p>
      <w:pPr>
        <w:spacing w:after="0"/>
        <w:ind w:left="0"/>
        <w:jc w:val="both"/>
      </w:pPr>
      <w:r>
        <w:rPr>
          <w:rFonts w:ascii="Times New Roman"/>
          <w:b/>
          <w:i w:val="false"/>
          <w:color w:val="000000"/>
          <w:sz w:val="28"/>
        </w:rPr>
        <w:t xml:space="preserve">      Статья 132. </w:t>
      </w:r>
      <w:r>
        <w:rPr>
          <w:rFonts w:ascii="Times New Roman"/>
          <w:b/>
          <w:i w:val="false"/>
          <w:color w:val="000000"/>
          <w:sz w:val="28"/>
        </w:rPr>
        <w:t>Учреждения максимальной безопасности</w:t>
      </w:r>
    </w:p>
    <w:p>
      <w:pPr>
        <w:spacing w:after="0"/>
        <w:ind w:left="0"/>
        <w:jc w:val="both"/>
      </w:pPr>
      <w:r>
        <w:rPr>
          <w:rFonts w:ascii="Times New Roman"/>
          <w:b w:val="false"/>
          <w:i w:val="false"/>
          <w:color w:val="000000"/>
          <w:sz w:val="28"/>
        </w:rPr>
        <w:t>      1. В обычных условиях в учреждениях максимальной безопасности отбывают наказание осужденные, вновь прибывшие в данное учреждение, а также осужденные, переведенные со строгих и облегченных условий.</w:t>
      </w:r>
      <w:r>
        <w:br/>
      </w:r>
      <w:r>
        <w:rPr>
          <w:rFonts w:ascii="Times New Roman"/>
          <w:b w:val="false"/>
          <w:i w:val="false"/>
          <w:color w:val="000000"/>
          <w:sz w:val="28"/>
        </w:rPr>
        <w:t>
      2. При добросовестном отношении к труду по отбытии не менее одного года срока наказания в обычных условиях осужденные, имеющие первую положительную степень поведения, переводятся в облегченные условия.</w:t>
      </w:r>
      <w:r>
        <w:br/>
      </w:r>
      <w:r>
        <w:rPr>
          <w:rFonts w:ascii="Times New Roman"/>
          <w:b w:val="false"/>
          <w:i w:val="false"/>
          <w:color w:val="000000"/>
          <w:sz w:val="28"/>
        </w:rPr>
        <w:t>
      3. Осужденные, имеющие третью положительную степень поведения, находящиеся не менее шести месяцев в облегченных условиях, за шесть месяцев до освобождения по отбытию срока переводятся в льготные условия.</w:t>
      </w:r>
      <w:r>
        <w:br/>
      </w:r>
      <w:r>
        <w:rPr>
          <w:rFonts w:ascii="Times New Roman"/>
          <w:b w:val="false"/>
          <w:i w:val="false"/>
          <w:color w:val="000000"/>
          <w:sz w:val="28"/>
        </w:rPr>
        <w:t xml:space="preserve">
      4. Отбывающие наказание в обычных, облегченных и льготных условиях осужденные, признанные злостными нарушителями установленного порядка отбывания наказания, переводятся в строгие условия. </w:t>
      </w:r>
      <w:r>
        <w:br/>
      </w:r>
      <w:r>
        <w:rPr>
          <w:rFonts w:ascii="Times New Roman"/>
          <w:b w:val="false"/>
          <w:i w:val="false"/>
          <w:color w:val="000000"/>
          <w:sz w:val="28"/>
        </w:rPr>
        <w:t>
      Отбывающие наказание в облегченных условиях осужденные, нарушители установленного порядка отбывания наказания переводятся в обычные условия.</w:t>
      </w:r>
      <w:r>
        <w:br/>
      </w:r>
      <w:r>
        <w:rPr>
          <w:rFonts w:ascii="Times New Roman"/>
          <w:b w:val="false"/>
          <w:i w:val="false"/>
          <w:color w:val="000000"/>
          <w:sz w:val="28"/>
        </w:rPr>
        <w:t>
      5. Перевод со строгих условий отбывания наказания в обычные производится не ранее чем через один год при отсутствии взысканий за нарушения установленного порядка отбывания наказания.</w:t>
      </w:r>
      <w:r>
        <w:br/>
      </w:r>
      <w:r>
        <w:rPr>
          <w:rFonts w:ascii="Times New Roman"/>
          <w:b w:val="false"/>
          <w:i w:val="false"/>
          <w:color w:val="000000"/>
          <w:sz w:val="28"/>
        </w:rPr>
        <w:t>
      6. Повторный перевод из строгих условий отбывания наказания в обычные, из обычных в облегченные или из облегченных в льготные производится в порядке, определяемом частями второй, третьей и пятой настоящей статьи.</w:t>
      </w:r>
      <w:r>
        <w:br/>
      </w:r>
      <w:r>
        <w:rPr>
          <w:rFonts w:ascii="Times New Roman"/>
          <w:b w:val="false"/>
          <w:i w:val="false"/>
          <w:color w:val="000000"/>
          <w:sz w:val="28"/>
        </w:rPr>
        <w:t>
      7. Осужденные, переведенные из другого учреждения максимальной безопасности, отбывают наказание в тех же условиях, которые были им определены до перевода.</w:t>
      </w:r>
    </w:p>
    <w:p>
      <w:pPr>
        <w:spacing w:after="0"/>
        <w:ind w:left="0"/>
        <w:jc w:val="both"/>
      </w:pPr>
      <w:r>
        <w:rPr>
          <w:rFonts w:ascii="Times New Roman"/>
          <w:b/>
          <w:i w:val="false"/>
          <w:color w:val="000000"/>
          <w:sz w:val="28"/>
        </w:rPr>
        <w:t xml:space="preserve">      Статья 133. </w:t>
      </w:r>
      <w:r>
        <w:rPr>
          <w:rFonts w:ascii="Times New Roman"/>
          <w:b/>
          <w:i w:val="false"/>
          <w:color w:val="000000"/>
          <w:sz w:val="28"/>
        </w:rPr>
        <w:t xml:space="preserve">Условия отбывания наказания </w:t>
      </w:r>
      <w:r>
        <w:rPr>
          <w:rFonts w:ascii="Times New Roman"/>
          <w:b/>
          <w:i w:val="false"/>
          <w:color w:val="000000"/>
          <w:sz w:val="28"/>
        </w:rPr>
        <w:t>в учреждениях</w:t>
      </w:r>
      <w:r>
        <w:br/>
      </w:r>
      <w:r>
        <w:rPr>
          <w:rFonts w:ascii="Times New Roman"/>
          <w:b w:val="false"/>
          <w:i w:val="false"/>
          <w:color w:val="000000"/>
          <w:sz w:val="28"/>
        </w:rPr>
        <w:t>
</w:t>
      </w:r>
      <w:r>
        <w:rPr>
          <w:rFonts w:ascii="Times New Roman"/>
          <w:b/>
          <w:i w:val="false"/>
          <w:color w:val="000000"/>
          <w:sz w:val="28"/>
        </w:rPr>
        <w:t>                  максимальной безопасности</w:t>
      </w:r>
    </w:p>
    <w:p>
      <w:pPr>
        <w:spacing w:after="0"/>
        <w:ind w:left="0"/>
        <w:jc w:val="both"/>
      </w:pPr>
      <w:r>
        <w:rPr>
          <w:rFonts w:ascii="Times New Roman"/>
          <w:b w:val="false"/>
          <w:i w:val="false"/>
          <w:color w:val="000000"/>
          <w:sz w:val="28"/>
        </w:rPr>
        <w:t>      1. Осужденные, отбывающие наказание в обычных условиях,  проживают в общежитиях или камерах.</w:t>
      </w:r>
      <w:r>
        <w:br/>
      </w:r>
      <w:r>
        <w:rPr>
          <w:rFonts w:ascii="Times New Roman"/>
          <w:b w:val="false"/>
          <w:i w:val="false"/>
          <w:color w:val="000000"/>
          <w:sz w:val="28"/>
        </w:rPr>
        <w:t>
      Им разрешается:</w:t>
      </w:r>
      <w:r>
        <w:br/>
      </w: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учреждения, в размере до двух месячных расчетных показателей;</w:t>
      </w:r>
      <w:r>
        <w:br/>
      </w:r>
      <w:r>
        <w:rPr>
          <w:rFonts w:ascii="Times New Roman"/>
          <w:b w:val="false"/>
          <w:i w:val="false"/>
          <w:color w:val="000000"/>
          <w:sz w:val="28"/>
        </w:rPr>
        <w:t>
      2) иметь три краткосрочных свидания в течение года.</w:t>
      </w:r>
      <w:r>
        <w:br/>
      </w:r>
      <w:r>
        <w:rPr>
          <w:rFonts w:ascii="Times New Roman"/>
          <w:b w:val="false"/>
          <w:i w:val="false"/>
          <w:color w:val="000000"/>
          <w:sz w:val="28"/>
        </w:rPr>
        <w:t>
      2. Осужденные, отбывающие наказание в облегченных условиях,  проживают в общежитиях или камерах.</w:t>
      </w:r>
      <w:r>
        <w:br/>
      </w:r>
      <w:r>
        <w:rPr>
          <w:rFonts w:ascii="Times New Roman"/>
          <w:b w:val="false"/>
          <w:i w:val="false"/>
          <w:color w:val="000000"/>
          <w:sz w:val="28"/>
        </w:rPr>
        <w:t>
      Им разрешается:</w:t>
      </w:r>
      <w:r>
        <w:br/>
      </w: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учреждения, в размере до семи месячных расчетных показателей;</w:t>
      </w:r>
      <w:r>
        <w:br/>
      </w:r>
      <w:r>
        <w:rPr>
          <w:rFonts w:ascii="Times New Roman"/>
          <w:b w:val="false"/>
          <w:i w:val="false"/>
          <w:color w:val="000000"/>
          <w:sz w:val="28"/>
        </w:rPr>
        <w:t>
      2) иметь три краткосрочных и три длительных свидания в течение года.</w:t>
      </w:r>
      <w:r>
        <w:br/>
      </w:r>
      <w:r>
        <w:rPr>
          <w:rFonts w:ascii="Times New Roman"/>
          <w:b w:val="false"/>
          <w:i w:val="false"/>
          <w:color w:val="000000"/>
          <w:sz w:val="28"/>
        </w:rPr>
        <w:t>
      3. Осужденным, отбывающим наказание в льготных условиях, в целях успешной адаптации к жизни на свободе разрешается по постановлению начальника учреждения проживать и свободно передвигаться за пределами охраняемого периметра, но в пределах границ территории учреждения. При этом они находятся под круглосуточным контролем и надзором.</w:t>
      </w:r>
      <w:r>
        <w:br/>
      </w:r>
      <w:r>
        <w:rPr>
          <w:rFonts w:ascii="Times New Roman"/>
          <w:b w:val="false"/>
          <w:i w:val="false"/>
          <w:color w:val="000000"/>
          <w:sz w:val="28"/>
        </w:rPr>
        <w:t>
      Им разрешаются:</w:t>
      </w:r>
      <w:r>
        <w:br/>
      </w:r>
      <w:r>
        <w:rPr>
          <w:rFonts w:ascii="Times New Roman"/>
          <w:b w:val="false"/>
          <w:i w:val="false"/>
          <w:color w:val="000000"/>
          <w:sz w:val="28"/>
        </w:rPr>
        <w:t>
      1) три длительных свидания в течение года;</w:t>
      </w:r>
      <w:r>
        <w:br/>
      </w:r>
      <w:r>
        <w:rPr>
          <w:rFonts w:ascii="Times New Roman"/>
          <w:b w:val="false"/>
          <w:i w:val="false"/>
          <w:color w:val="000000"/>
          <w:sz w:val="28"/>
        </w:rPr>
        <w:t>
      2) краткосрочные свидания без ограничения их количества.</w:t>
      </w:r>
      <w:r>
        <w:br/>
      </w:r>
      <w:r>
        <w:rPr>
          <w:rFonts w:ascii="Times New Roman"/>
          <w:b w:val="false"/>
          <w:i w:val="false"/>
          <w:color w:val="000000"/>
          <w:sz w:val="28"/>
        </w:rPr>
        <w:t>
      4. Осужденные, отбывающие наказание в строгих условиях, проживают в камерах.</w:t>
      </w:r>
      <w:r>
        <w:br/>
      </w:r>
      <w:r>
        <w:rPr>
          <w:rFonts w:ascii="Times New Roman"/>
          <w:b w:val="false"/>
          <w:i w:val="false"/>
          <w:color w:val="000000"/>
          <w:sz w:val="28"/>
        </w:rPr>
        <w:t>
      Им разрешается:</w:t>
      </w:r>
      <w:r>
        <w:br/>
      </w: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учреждения, в размере до двух месячных расчетных показателей;</w:t>
      </w:r>
      <w:r>
        <w:br/>
      </w:r>
      <w:r>
        <w:rPr>
          <w:rFonts w:ascii="Times New Roman"/>
          <w:b w:val="false"/>
          <w:i w:val="false"/>
          <w:color w:val="000000"/>
          <w:sz w:val="28"/>
        </w:rPr>
        <w:t>
      2) иметь два краткосрочных свидания в течение года;</w:t>
      </w:r>
      <w:r>
        <w:br/>
      </w:r>
      <w:r>
        <w:rPr>
          <w:rFonts w:ascii="Times New Roman"/>
          <w:b w:val="false"/>
          <w:i w:val="false"/>
          <w:color w:val="000000"/>
          <w:sz w:val="28"/>
        </w:rPr>
        <w:t xml:space="preserve">
      3) пользоваться ежедневной прогулкой продолжительностью полтора часа. </w:t>
      </w:r>
    </w:p>
    <w:p>
      <w:pPr>
        <w:spacing w:after="0"/>
        <w:ind w:left="0"/>
        <w:jc w:val="both"/>
      </w:pPr>
      <w:r>
        <w:rPr>
          <w:rFonts w:ascii="Times New Roman"/>
          <w:b/>
          <w:i w:val="false"/>
          <w:color w:val="000000"/>
          <w:sz w:val="28"/>
        </w:rPr>
        <w:t xml:space="preserve">      Статья 134. </w:t>
      </w:r>
      <w:r>
        <w:rPr>
          <w:rFonts w:ascii="Times New Roman"/>
          <w:b/>
          <w:i w:val="false"/>
          <w:color w:val="000000"/>
          <w:sz w:val="28"/>
        </w:rPr>
        <w:t>Учреждения максимальной безопасности для</w:t>
      </w:r>
      <w:r>
        <w:br/>
      </w:r>
      <w:r>
        <w:rPr>
          <w:rFonts w:ascii="Times New Roman"/>
          <w:b w:val="false"/>
          <w:i w:val="false"/>
          <w:color w:val="000000"/>
          <w:sz w:val="28"/>
        </w:rPr>
        <w:t>
</w:t>
      </w:r>
      <w:r>
        <w:rPr>
          <w:rFonts w:ascii="Times New Roman"/>
          <w:b/>
          <w:i w:val="false"/>
          <w:color w:val="000000"/>
          <w:sz w:val="28"/>
        </w:rPr>
        <w:t xml:space="preserve">                  осужденных, </w:t>
      </w:r>
      <w:r>
        <w:rPr>
          <w:rFonts w:ascii="Times New Roman"/>
          <w:b/>
          <w:i w:val="false"/>
          <w:color w:val="000000"/>
          <w:sz w:val="28"/>
        </w:rPr>
        <w:t>отбывающих пожизненное лишение</w:t>
      </w:r>
      <w:r>
        <w:br/>
      </w:r>
      <w:r>
        <w:rPr>
          <w:rFonts w:ascii="Times New Roman"/>
          <w:b w:val="false"/>
          <w:i w:val="false"/>
          <w:color w:val="000000"/>
          <w:sz w:val="28"/>
        </w:rPr>
        <w:t>
</w:t>
      </w:r>
      <w:r>
        <w:rPr>
          <w:rFonts w:ascii="Times New Roman"/>
          <w:b/>
          <w:i w:val="false"/>
          <w:color w:val="000000"/>
          <w:sz w:val="28"/>
        </w:rPr>
        <w:t>                  свободы</w:t>
      </w:r>
    </w:p>
    <w:p>
      <w:pPr>
        <w:spacing w:after="0"/>
        <w:ind w:left="0"/>
        <w:jc w:val="both"/>
      </w:pPr>
      <w:r>
        <w:rPr>
          <w:rFonts w:ascii="Times New Roman"/>
          <w:b w:val="false"/>
          <w:i w:val="false"/>
          <w:color w:val="000000"/>
          <w:sz w:val="28"/>
        </w:rPr>
        <w:t>      Отдельно от других осужденных в учреждениях максимальной безопасности отбывают наказание осужденные к пожизненному лишению свободы, а также осужденные, которым смертная казнь в порядке помилования заменена пожизненным лишением свободы.</w:t>
      </w:r>
    </w:p>
    <w:p>
      <w:pPr>
        <w:spacing w:after="0"/>
        <w:ind w:left="0"/>
        <w:jc w:val="both"/>
      </w:pPr>
      <w:r>
        <w:rPr>
          <w:rFonts w:ascii="Times New Roman"/>
          <w:b/>
          <w:i w:val="false"/>
          <w:color w:val="000000"/>
          <w:sz w:val="28"/>
        </w:rPr>
        <w:t xml:space="preserve">      Статья 135. </w:t>
      </w:r>
      <w:r>
        <w:rPr>
          <w:rFonts w:ascii="Times New Roman"/>
          <w:b/>
          <w:i w:val="false"/>
          <w:color w:val="000000"/>
          <w:sz w:val="28"/>
        </w:rPr>
        <w:t>Условия отбывания наказания в</w:t>
      </w:r>
      <w:r>
        <w:br/>
      </w:r>
      <w:r>
        <w:rPr>
          <w:rFonts w:ascii="Times New Roman"/>
          <w:b w:val="false"/>
          <w:i w:val="false"/>
          <w:color w:val="000000"/>
          <w:sz w:val="28"/>
        </w:rPr>
        <w:t>
</w:t>
      </w:r>
      <w:r>
        <w:rPr>
          <w:rFonts w:ascii="Times New Roman"/>
          <w:b/>
          <w:i w:val="false"/>
          <w:color w:val="000000"/>
          <w:sz w:val="28"/>
        </w:rPr>
        <w:t xml:space="preserve">                  учреждениях максимальной </w:t>
      </w:r>
      <w:r>
        <w:rPr>
          <w:rFonts w:ascii="Times New Roman"/>
          <w:b/>
          <w:i w:val="false"/>
          <w:color w:val="000000"/>
          <w:sz w:val="28"/>
        </w:rPr>
        <w:t>безопасности для</w:t>
      </w:r>
      <w:r>
        <w:br/>
      </w:r>
      <w:r>
        <w:rPr>
          <w:rFonts w:ascii="Times New Roman"/>
          <w:b w:val="false"/>
          <w:i w:val="false"/>
          <w:color w:val="000000"/>
          <w:sz w:val="28"/>
        </w:rPr>
        <w:t>
</w:t>
      </w:r>
      <w:r>
        <w:rPr>
          <w:rFonts w:ascii="Times New Roman"/>
          <w:b/>
          <w:i w:val="false"/>
          <w:color w:val="000000"/>
          <w:sz w:val="28"/>
        </w:rPr>
        <w:t xml:space="preserve">                  осужденных, отбывающих </w:t>
      </w:r>
      <w:r>
        <w:rPr>
          <w:rFonts w:ascii="Times New Roman"/>
          <w:b/>
          <w:i w:val="false"/>
          <w:color w:val="000000"/>
          <w:sz w:val="28"/>
        </w:rPr>
        <w:t>пожизненное лишение</w:t>
      </w:r>
      <w:r>
        <w:br/>
      </w:r>
      <w:r>
        <w:rPr>
          <w:rFonts w:ascii="Times New Roman"/>
          <w:b w:val="false"/>
          <w:i w:val="false"/>
          <w:color w:val="000000"/>
          <w:sz w:val="28"/>
        </w:rPr>
        <w:t>
</w:t>
      </w:r>
      <w:r>
        <w:rPr>
          <w:rFonts w:ascii="Times New Roman"/>
          <w:b/>
          <w:i w:val="false"/>
          <w:color w:val="000000"/>
          <w:sz w:val="28"/>
        </w:rPr>
        <w:t>                  свободы</w:t>
      </w:r>
    </w:p>
    <w:p>
      <w:pPr>
        <w:spacing w:after="0"/>
        <w:ind w:left="0"/>
        <w:jc w:val="both"/>
      </w:pPr>
      <w:r>
        <w:rPr>
          <w:rFonts w:ascii="Times New Roman"/>
          <w:b w:val="false"/>
          <w:i w:val="false"/>
          <w:color w:val="000000"/>
          <w:sz w:val="28"/>
        </w:rPr>
        <w:t>      1. Осужденные к пожизненному лишению свободы содержатся в одиночных камерах.</w:t>
      </w:r>
      <w:r>
        <w:br/>
      </w:r>
      <w:r>
        <w:rPr>
          <w:rFonts w:ascii="Times New Roman"/>
          <w:b w:val="false"/>
          <w:i w:val="false"/>
          <w:color w:val="000000"/>
          <w:sz w:val="28"/>
        </w:rPr>
        <w:t xml:space="preserve">
      Воспитательная работа с указанными осужденными организуется с учетом требований содержания в камерах. </w:t>
      </w:r>
      <w:r>
        <w:br/>
      </w:r>
      <w:r>
        <w:rPr>
          <w:rFonts w:ascii="Times New Roman"/>
          <w:b w:val="false"/>
          <w:i w:val="false"/>
          <w:color w:val="000000"/>
          <w:sz w:val="28"/>
        </w:rPr>
        <w:t>
      2. Осужденные имеют право на ежедневную прогулку продолжительностью:</w:t>
      </w:r>
      <w:r>
        <w:br/>
      </w:r>
      <w:r>
        <w:rPr>
          <w:rFonts w:ascii="Times New Roman"/>
          <w:b w:val="false"/>
          <w:i w:val="false"/>
          <w:color w:val="000000"/>
          <w:sz w:val="28"/>
        </w:rPr>
        <w:t>
      1) в строгих условиях отбывания наказания один час;</w:t>
      </w:r>
      <w:r>
        <w:br/>
      </w:r>
      <w:r>
        <w:rPr>
          <w:rFonts w:ascii="Times New Roman"/>
          <w:b w:val="false"/>
          <w:i w:val="false"/>
          <w:color w:val="000000"/>
          <w:sz w:val="28"/>
        </w:rPr>
        <w:t>
      2) в обычных условиях отбывания наказания полтора часа;</w:t>
      </w:r>
      <w:r>
        <w:br/>
      </w:r>
      <w:r>
        <w:rPr>
          <w:rFonts w:ascii="Times New Roman"/>
          <w:b w:val="false"/>
          <w:i w:val="false"/>
          <w:color w:val="000000"/>
          <w:sz w:val="28"/>
        </w:rPr>
        <w:t>
      3) в облегченных условиях отбывания наказания два часа.</w:t>
      </w:r>
      <w:r>
        <w:br/>
      </w:r>
      <w:r>
        <w:rPr>
          <w:rFonts w:ascii="Times New Roman"/>
          <w:b w:val="false"/>
          <w:i w:val="false"/>
          <w:color w:val="000000"/>
          <w:sz w:val="28"/>
        </w:rPr>
        <w:t xml:space="preserve">
      3. Все осужденные по прибытии в учреждения максимальной безопасности помещаются в обычные условия отбывания наказания. </w:t>
      </w:r>
      <w:r>
        <w:br/>
      </w:r>
      <w:r>
        <w:rPr>
          <w:rFonts w:ascii="Times New Roman"/>
          <w:b w:val="false"/>
          <w:i w:val="false"/>
          <w:color w:val="000000"/>
          <w:sz w:val="28"/>
        </w:rPr>
        <w:t>
      При отсутствии взысканий за нарушения установленного порядка отбывания наказания перевод из обычных условий отбывания наказания в облегченные условия отбывания наказания производится через десять лет.</w:t>
      </w:r>
      <w:r>
        <w:br/>
      </w:r>
      <w:r>
        <w:rPr>
          <w:rFonts w:ascii="Times New Roman"/>
          <w:b w:val="false"/>
          <w:i w:val="false"/>
          <w:color w:val="000000"/>
          <w:sz w:val="28"/>
        </w:rPr>
        <w:t>
      4. Осужденные, признанные злостными нарушителями установленного порядка отбывания наказания и отбывающие наказание в обычных и облегченных условиях, переводятся в строгие условия отбывания наказания.</w:t>
      </w:r>
      <w:r>
        <w:br/>
      </w:r>
      <w:r>
        <w:rPr>
          <w:rFonts w:ascii="Times New Roman"/>
          <w:b w:val="false"/>
          <w:i w:val="false"/>
          <w:color w:val="000000"/>
          <w:sz w:val="28"/>
        </w:rPr>
        <w:t>
      5. Повторный перевод в обычные либо облегченные условия отбывания наказания производится в порядке, предусмотренном частями третьей и четвертой настоящей статьи.</w:t>
      </w:r>
      <w:r>
        <w:br/>
      </w:r>
      <w:r>
        <w:rPr>
          <w:rFonts w:ascii="Times New Roman"/>
          <w:b w:val="false"/>
          <w:i w:val="false"/>
          <w:color w:val="000000"/>
          <w:sz w:val="28"/>
        </w:rPr>
        <w:t>
      6. Порядок отбывания наказания осужденных в строгих, обычных и облегченных условиях в части, касающейся расходования средств на приобретение продуктов питания и предметов первой необходимости, количества и вида свиданий, определяется статьей 133 настоящего Кодекса.</w:t>
      </w:r>
    </w:p>
    <w:p>
      <w:pPr>
        <w:spacing w:after="0"/>
        <w:ind w:left="0"/>
        <w:jc w:val="both"/>
      </w:pPr>
      <w:r>
        <w:rPr>
          <w:rFonts w:ascii="Times New Roman"/>
          <w:b/>
          <w:i w:val="false"/>
          <w:color w:val="000000"/>
          <w:sz w:val="28"/>
        </w:rPr>
        <w:t xml:space="preserve">      Статья 136. </w:t>
      </w:r>
      <w:r>
        <w:rPr>
          <w:rFonts w:ascii="Times New Roman"/>
          <w:b/>
          <w:i w:val="false"/>
          <w:color w:val="000000"/>
          <w:sz w:val="28"/>
        </w:rPr>
        <w:t>Учреждения минимальной безопасности</w:t>
      </w:r>
    </w:p>
    <w:p>
      <w:pPr>
        <w:spacing w:after="0"/>
        <w:ind w:left="0"/>
        <w:jc w:val="both"/>
      </w:pPr>
      <w:r>
        <w:rPr>
          <w:rFonts w:ascii="Times New Roman"/>
          <w:b w:val="false"/>
          <w:i w:val="false"/>
          <w:color w:val="000000"/>
          <w:sz w:val="28"/>
        </w:rPr>
        <w:t>      1. Учреждения минимальной безопасности подразделяются на учреждения для содержания:</w:t>
      </w:r>
      <w:r>
        <w:br/>
      </w:r>
      <w:r>
        <w:rPr>
          <w:rFonts w:ascii="Times New Roman"/>
          <w:b w:val="false"/>
          <w:i w:val="false"/>
          <w:color w:val="000000"/>
          <w:sz w:val="28"/>
        </w:rPr>
        <w:t xml:space="preserve">
      1) осужденных за преступления, совершенные по неосторожности, и впервые осужденных за совершение умышленного преступления к лишению свободы на срок до одного года; </w:t>
      </w:r>
      <w:r>
        <w:br/>
      </w:r>
      <w:r>
        <w:rPr>
          <w:rFonts w:ascii="Times New Roman"/>
          <w:b w:val="false"/>
          <w:i w:val="false"/>
          <w:color w:val="000000"/>
          <w:sz w:val="28"/>
        </w:rPr>
        <w:t xml:space="preserve">
      2) положительно характеризующихся осужденных, переведенных из учреждений средней и полной безопасности в порядке, предусмотренной статьей 86 настоящего Кодекса. </w:t>
      </w:r>
      <w:r>
        <w:br/>
      </w:r>
      <w:r>
        <w:rPr>
          <w:rFonts w:ascii="Times New Roman"/>
          <w:b w:val="false"/>
          <w:i w:val="false"/>
          <w:color w:val="000000"/>
          <w:sz w:val="28"/>
        </w:rPr>
        <w:t>
      2. В учреждениях минимальной безопасности осужденные к лишению свободы отбывают наказание в строгих, обычных и облегченных условиях.</w:t>
      </w:r>
      <w:r>
        <w:br/>
      </w:r>
      <w:r>
        <w:rPr>
          <w:rFonts w:ascii="Times New Roman"/>
          <w:b w:val="false"/>
          <w:i w:val="false"/>
          <w:color w:val="000000"/>
          <w:sz w:val="28"/>
        </w:rPr>
        <w:t>
      3. В обычных условиях в учреждениях минимальной безопасности отбывают наказание осужденные, вновь прибывшие в данное учреждение, а также осужденные, переведенные со строгих и облегченных условий.</w:t>
      </w:r>
      <w:r>
        <w:br/>
      </w:r>
      <w:r>
        <w:rPr>
          <w:rFonts w:ascii="Times New Roman"/>
          <w:b w:val="false"/>
          <w:i w:val="false"/>
          <w:color w:val="000000"/>
          <w:sz w:val="28"/>
        </w:rPr>
        <w:t>
      4. При добросовестном отношении к труду по отбытии не менее трех месяцев срока наказания в обычных условиях осужденные, имеющие первую положительную степень поведения, переводятся в облегченные условия.</w:t>
      </w:r>
      <w:r>
        <w:br/>
      </w:r>
      <w:r>
        <w:rPr>
          <w:rFonts w:ascii="Times New Roman"/>
          <w:b w:val="false"/>
          <w:i w:val="false"/>
          <w:color w:val="000000"/>
          <w:sz w:val="28"/>
        </w:rPr>
        <w:t xml:space="preserve">
      5. Отбывающие наказание в обычных или облегченных условиях осужденные, признанные злостными нарушителями установленного порядка отбывания наказания, переводятся в строгие условия. </w:t>
      </w:r>
      <w:r>
        <w:br/>
      </w:r>
      <w:r>
        <w:rPr>
          <w:rFonts w:ascii="Times New Roman"/>
          <w:b w:val="false"/>
          <w:i w:val="false"/>
          <w:color w:val="000000"/>
          <w:sz w:val="28"/>
        </w:rPr>
        <w:t>
      Отбывающие наказание в облегченных условиях осужденные, имеющие более двух действующих взысканий за нарушение установленного порядка отбывания наказания, переводятся в обычные условия.</w:t>
      </w:r>
      <w:r>
        <w:br/>
      </w:r>
      <w:r>
        <w:rPr>
          <w:rFonts w:ascii="Times New Roman"/>
          <w:b w:val="false"/>
          <w:i w:val="false"/>
          <w:color w:val="000000"/>
          <w:sz w:val="28"/>
        </w:rPr>
        <w:t>
      6. Перевод со строгих условий отбывания наказания в обычные производится через шесть месяцев при отсутствии взысканий за нарушения установленного порядка отбывания наказания.</w:t>
      </w:r>
      <w:r>
        <w:br/>
      </w:r>
      <w:r>
        <w:rPr>
          <w:rFonts w:ascii="Times New Roman"/>
          <w:b w:val="false"/>
          <w:i w:val="false"/>
          <w:color w:val="000000"/>
          <w:sz w:val="28"/>
        </w:rPr>
        <w:t>
      7. Повторный перевод из строгих условий отбывания наказания в обычные или из обычных в облегченные производится в порядке, определяемом настоящей статьей.</w:t>
      </w:r>
      <w:r>
        <w:br/>
      </w:r>
      <w:r>
        <w:rPr>
          <w:rFonts w:ascii="Times New Roman"/>
          <w:b w:val="false"/>
          <w:i w:val="false"/>
          <w:color w:val="000000"/>
          <w:sz w:val="28"/>
        </w:rPr>
        <w:t>
      8. Осужденные, переведенные из другого учреждения минимальной безопасности, отбывают наказание в тех же условиях, которые были им определены до перевода.</w:t>
      </w:r>
      <w:r>
        <w:br/>
      </w:r>
      <w:r>
        <w:rPr>
          <w:rFonts w:ascii="Times New Roman"/>
          <w:b w:val="false"/>
          <w:i w:val="false"/>
          <w:color w:val="000000"/>
          <w:sz w:val="28"/>
        </w:rPr>
        <w:t>
      9. В одном учреждении минимальной безопасности могут содержаться осужденные мужчины и осужденные женщины. Осужденные, совершившие преступления в соучастии, отбывают лишение свободы раздельно.</w:t>
      </w:r>
    </w:p>
    <w:p>
      <w:pPr>
        <w:spacing w:after="0"/>
        <w:ind w:left="0"/>
        <w:jc w:val="both"/>
      </w:pPr>
      <w:r>
        <w:rPr>
          <w:rFonts w:ascii="Times New Roman"/>
          <w:b/>
          <w:i w:val="false"/>
          <w:color w:val="000000"/>
          <w:sz w:val="28"/>
        </w:rPr>
        <w:t xml:space="preserve">      Статья 137. </w:t>
      </w:r>
      <w:r>
        <w:rPr>
          <w:rFonts w:ascii="Times New Roman"/>
          <w:b/>
          <w:i w:val="false"/>
          <w:color w:val="000000"/>
          <w:sz w:val="28"/>
        </w:rPr>
        <w:t>Условия отбывания наказания в</w:t>
      </w:r>
      <w:r>
        <w:br/>
      </w:r>
      <w:r>
        <w:rPr>
          <w:rFonts w:ascii="Times New Roman"/>
          <w:b w:val="false"/>
          <w:i w:val="false"/>
          <w:color w:val="000000"/>
          <w:sz w:val="28"/>
        </w:rPr>
        <w:t>
</w:t>
      </w:r>
      <w:r>
        <w:rPr>
          <w:rFonts w:ascii="Times New Roman"/>
          <w:b/>
          <w:i w:val="false"/>
          <w:color w:val="000000"/>
          <w:sz w:val="28"/>
        </w:rPr>
        <w:t xml:space="preserve">                  учреждениях минимальной безопасности </w:t>
      </w:r>
    </w:p>
    <w:p>
      <w:pPr>
        <w:spacing w:after="0"/>
        <w:ind w:left="0"/>
        <w:jc w:val="both"/>
      </w:pPr>
      <w:r>
        <w:rPr>
          <w:rFonts w:ascii="Times New Roman"/>
          <w:b w:val="false"/>
          <w:i w:val="false"/>
          <w:color w:val="000000"/>
          <w:sz w:val="28"/>
        </w:rPr>
        <w:t>      1. Осужденные, отбывающие наказание в учреждениях минимальной безопасности, содержатся без охраны, но под контролем и надзором администрации учреждения.</w:t>
      </w:r>
      <w:r>
        <w:br/>
      </w:r>
      <w:r>
        <w:rPr>
          <w:rFonts w:ascii="Times New Roman"/>
          <w:b w:val="false"/>
          <w:i w:val="false"/>
          <w:color w:val="000000"/>
          <w:sz w:val="28"/>
        </w:rPr>
        <w:t>
      2. Осужденные имеют справку с их фотографией от администрации учреждения, подтверждающую их личность. Документы, удостоверяющие личность осужденного, хранятся в их личных делах.</w:t>
      </w:r>
      <w:r>
        <w:br/>
      </w:r>
      <w:r>
        <w:rPr>
          <w:rFonts w:ascii="Times New Roman"/>
          <w:b w:val="false"/>
          <w:i w:val="false"/>
          <w:color w:val="000000"/>
          <w:sz w:val="28"/>
        </w:rPr>
        <w:t>
      3. Осужденным разрешается приносить на территорию учреждения, использовать и хранить предметы и вещества, перечень которых установлен Правилами внутреннего распорядка учреждений.</w:t>
      </w:r>
      <w:r>
        <w:br/>
      </w:r>
      <w:r>
        <w:rPr>
          <w:rFonts w:ascii="Times New Roman"/>
          <w:b w:val="false"/>
          <w:i w:val="false"/>
          <w:color w:val="000000"/>
          <w:sz w:val="28"/>
        </w:rPr>
        <w:t>
      4. Осужденные, отбывающие наказание в обычных условиях в учреждениях минимальной безопасности, проживают в общежитиях или камерах.</w:t>
      </w:r>
      <w:r>
        <w:br/>
      </w:r>
      <w:r>
        <w:rPr>
          <w:rFonts w:ascii="Times New Roman"/>
          <w:b w:val="false"/>
          <w:i w:val="false"/>
          <w:color w:val="000000"/>
          <w:sz w:val="28"/>
        </w:rPr>
        <w:t>
      Им разрешается:</w:t>
      </w:r>
      <w:r>
        <w:br/>
      </w:r>
      <w:r>
        <w:rPr>
          <w:rFonts w:ascii="Times New Roman"/>
          <w:b w:val="false"/>
          <w:i w:val="false"/>
          <w:color w:val="000000"/>
          <w:sz w:val="28"/>
        </w:rPr>
        <w:t xml:space="preserve">
      1) свободно передвигаться в пределах территории учреждения, кроме времени, отведенного правилами внутреннего распорядка учреждения для сна; </w:t>
      </w:r>
      <w:r>
        <w:br/>
      </w:r>
      <w:r>
        <w:rPr>
          <w:rFonts w:ascii="Times New Roman"/>
          <w:b w:val="false"/>
          <w:i w:val="false"/>
          <w:color w:val="000000"/>
          <w:sz w:val="28"/>
        </w:rPr>
        <w:t xml:space="preserve">
      2) с разрешения администрации учреждения передвигаться без надзора в пределах границ территории, прилегающей к учреждению, если это необходимо по характеру выполняемой ими работы либо в связи с обучением или для приобретения предметов первой необходимости, посещения бани или парикмахерской, четыре раза в месяц до 18-00 часов; </w:t>
      </w:r>
      <w:r>
        <w:br/>
      </w:r>
      <w:r>
        <w:rPr>
          <w:rFonts w:ascii="Times New Roman"/>
          <w:b w:val="false"/>
          <w:i w:val="false"/>
          <w:color w:val="000000"/>
          <w:sz w:val="28"/>
        </w:rPr>
        <w:t xml:space="preserve">
      3) носить гражданскую одежду; </w:t>
      </w:r>
      <w:r>
        <w:br/>
      </w:r>
      <w:r>
        <w:rPr>
          <w:rFonts w:ascii="Times New Roman"/>
          <w:b w:val="false"/>
          <w:i w:val="false"/>
          <w:color w:val="000000"/>
          <w:sz w:val="28"/>
        </w:rPr>
        <w:t>
      4) иметь при себе деньги и ценные вещи;</w:t>
      </w:r>
      <w:r>
        <w:br/>
      </w:r>
      <w:r>
        <w:rPr>
          <w:rFonts w:ascii="Times New Roman"/>
          <w:b w:val="false"/>
          <w:i w:val="false"/>
          <w:color w:val="000000"/>
          <w:sz w:val="28"/>
        </w:rPr>
        <w:t xml:space="preserve">
      5) пользоваться деньгами без ограничения; </w:t>
      </w:r>
      <w:r>
        <w:br/>
      </w:r>
      <w:r>
        <w:rPr>
          <w:rFonts w:ascii="Times New Roman"/>
          <w:b w:val="false"/>
          <w:i w:val="false"/>
          <w:color w:val="000000"/>
          <w:sz w:val="28"/>
        </w:rPr>
        <w:t>
      6) иметь ежемесячно одно краткосрочное и одно длительное свидания.</w:t>
      </w:r>
      <w:r>
        <w:br/>
      </w:r>
      <w:r>
        <w:rPr>
          <w:rFonts w:ascii="Times New Roman"/>
          <w:b w:val="false"/>
          <w:i w:val="false"/>
          <w:color w:val="000000"/>
          <w:sz w:val="28"/>
        </w:rPr>
        <w:t>
      5. Осужденные, отбывающие наказание в облегченных условиях в учреждениях минимальной безопасности, проживают в общежитиях или в камерах. Им, помимо перечисленного в части четвертой настоящей статьи, разрешается:</w:t>
      </w:r>
      <w:r>
        <w:br/>
      </w:r>
      <w:r>
        <w:rPr>
          <w:rFonts w:ascii="Times New Roman"/>
          <w:b w:val="false"/>
          <w:i w:val="false"/>
          <w:color w:val="000000"/>
          <w:sz w:val="28"/>
        </w:rPr>
        <w:t xml:space="preserve">
      1) иметь еженедельно одно краткосрочное и одно длительное свидания; </w:t>
      </w:r>
      <w:r>
        <w:br/>
      </w:r>
      <w:r>
        <w:rPr>
          <w:rFonts w:ascii="Times New Roman"/>
          <w:b w:val="false"/>
          <w:i w:val="false"/>
          <w:color w:val="000000"/>
          <w:sz w:val="28"/>
        </w:rPr>
        <w:t>
      2) проживать со своими семьями на арендованной или собственной жилой площади в пределах населенного пункта, где располагается учреждение. При этом, обязаны являться для регистрации в учреждение четыре раза в месяц, периодичность которой устанавливается постановлением начальника учреждения и находиться по месту проживания с 21-00 часов до 07-00 часов. Жилые помещения, в которых проживают осужденные, посещаются в любое время представителем администрации учреждения.</w:t>
      </w:r>
      <w:r>
        <w:br/>
      </w:r>
      <w:r>
        <w:rPr>
          <w:rFonts w:ascii="Times New Roman"/>
          <w:b w:val="false"/>
          <w:i w:val="false"/>
          <w:color w:val="000000"/>
          <w:sz w:val="28"/>
        </w:rPr>
        <w:t>
      6. Осужденные, отбывающие наказание в строгих условиях, проживают в общежитиях или камерах.</w:t>
      </w:r>
      <w:r>
        <w:br/>
      </w:r>
      <w:r>
        <w:rPr>
          <w:rFonts w:ascii="Times New Roman"/>
          <w:b w:val="false"/>
          <w:i w:val="false"/>
          <w:color w:val="000000"/>
          <w:sz w:val="28"/>
        </w:rPr>
        <w:t>
      Им разрешается:</w:t>
      </w:r>
      <w:r>
        <w:br/>
      </w:r>
      <w:r>
        <w:rPr>
          <w:rFonts w:ascii="Times New Roman"/>
          <w:b w:val="false"/>
          <w:i w:val="false"/>
          <w:color w:val="000000"/>
          <w:sz w:val="28"/>
        </w:rPr>
        <w:t>
      1) с разрешения администрации учреждения передвигаться в пределах территории учреждения, кроме времени, отведенного правилами внутреннего распорядка учреждения, для сна;</w:t>
      </w:r>
      <w:r>
        <w:br/>
      </w:r>
      <w:r>
        <w:rPr>
          <w:rFonts w:ascii="Times New Roman"/>
          <w:b w:val="false"/>
          <w:i w:val="false"/>
          <w:color w:val="000000"/>
          <w:sz w:val="28"/>
        </w:rPr>
        <w:t xml:space="preserve">
      2) носить гражданскую одежду; </w:t>
      </w:r>
      <w:r>
        <w:br/>
      </w:r>
      <w:r>
        <w:rPr>
          <w:rFonts w:ascii="Times New Roman"/>
          <w:b w:val="false"/>
          <w:i w:val="false"/>
          <w:color w:val="000000"/>
          <w:sz w:val="28"/>
        </w:rPr>
        <w:t xml:space="preserve">
      3) пользоваться деньгами без ограничения; </w:t>
      </w:r>
      <w:r>
        <w:br/>
      </w:r>
      <w:r>
        <w:rPr>
          <w:rFonts w:ascii="Times New Roman"/>
          <w:b w:val="false"/>
          <w:i w:val="false"/>
          <w:color w:val="000000"/>
          <w:sz w:val="28"/>
        </w:rPr>
        <w:t xml:space="preserve">
      4) с разрешения администрации учреждения передвигаться без надзора в пределах границ территории, прилегающей к учреждению, если это необходимо для приобретения предметов первой необходимости один раз в месяц до 18-00 часов; </w:t>
      </w:r>
      <w:r>
        <w:br/>
      </w:r>
      <w:r>
        <w:rPr>
          <w:rFonts w:ascii="Times New Roman"/>
          <w:b w:val="false"/>
          <w:i w:val="false"/>
          <w:color w:val="000000"/>
          <w:sz w:val="28"/>
        </w:rPr>
        <w:t>
      5) иметь ежеквартально одно краткосрочное и один раз в шесть месяцев длительное свидания.</w:t>
      </w:r>
      <w:r>
        <w:br/>
      </w:r>
      <w:r>
        <w:rPr>
          <w:rFonts w:ascii="Times New Roman"/>
          <w:b w:val="false"/>
          <w:i w:val="false"/>
          <w:color w:val="000000"/>
          <w:sz w:val="28"/>
        </w:rPr>
        <w:t>
      7. Труд осужденных регулируется трудовым законодательством Республики Казахстан, за исключением заключения и прекращения трудового договора и перевода на другую работу. Заключение, прекращение трудового договора и перевод осужденного на другую работу осуществляются работодателем с уведомлением администрации учреждения.</w:t>
      </w:r>
      <w:r>
        <w:br/>
      </w:r>
      <w:r>
        <w:rPr>
          <w:rFonts w:ascii="Times New Roman"/>
          <w:b w:val="false"/>
          <w:i w:val="false"/>
          <w:color w:val="000000"/>
          <w:sz w:val="28"/>
        </w:rPr>
        <w:t xml:space="preserve">
      8. Администрация учреждения трудоустраивает осужденных на предприятии учреждения. При отсутствии такой возможности осужденный трудоустраивается администрацией в организациях или в других государственных учреждениях уголовно-исполнительной системы, расположенных за пределами учреждения, но в пределах соответствующей области (города республиканского значения, столицы), где оно располагается, на основании договоров между администрацией учреждения и работодателем с правом проживания при условии обеспечения их надлежащего контроля и надзора. </w:t>
      </w:r>
      <w:r>
        <w:br/>
      </w:r>
      <w:r>
        <w:rPr>
          <w:rFonts w:ascii="Times New Roman"/>
          <w:b w:val="false"/>
          <w:i w:val="false"/>
          <w:color w:val="000000"/>
          <w:sz w:val="28"/>
        </w:rPr>
        <w:t xml:space="preserve">
      Право проживания в организациях или в других государственных учреждениях уголовно-исполнительной системы не предоставляется осужденным имеющим отрицательную степень поведения. </w:t>
      </w:r>
      <w:r>
        <w:br/>
      </w:r>
      <w:r>
        <w:rPr>
          <w:rFonts w:ascii="Times New Roman"/>
          <w:b w:val="false"/>
          <w:i w:val="false"/>
          <w:color w:val="000000"/>
          <w:sz w:val="28"/>
        </w:rPr>
        <w:t>
      9. Администрация учреждения обязана отозвать осужденного с рабочего объекта:</w:t>
      </w:r>
      <w:r>
        <w:br/>
      </w:r>
      <w:r>
        <w:rPr>
          <w:rFonts w:ascii="Times New Roman"/>
          <w:b w:val="false"/>
          <w:i w:val="false"/>
          <w:color w:val="000000"/>
          <w:sz w:val="28"/>
        </w:rPr>
        <w:t>
      1) по письменному указанию вышестоящих органов уголовно-исполнительной системы;</w:t>
      </w:r>
      <w:r>
        <w:br/>
      </w:r>
      <w:r>
        <w:rPr>
          <w:rFonts w:ascii="Times New Roman"/>
          <w:b w:val="false"/>
          <w:i w:val="false"/>
          <w:color w:val="000000"/>
          <w:sz w:val="28"/>
        </w:rPr>
        <w:t>
      2) при его освобождении;</w:t>
      </w:r>
      <w:r>
        <w:br/>
      </w:r>
      <w:r>
        <w:rPr>
          <w:rFonts w:ascii="Times New Roman"/>
          <w:b w:val="false"/>
          <w:i w:val="false"/>
          <w:color w:val="000000"/>
          <w:sz w:val="28"/>
        </w:rPr>
        <w:t>
      3) при введении чрезвычайного или военного положения;</w:t>
      </w:r>
      <w:r>
        <w:br/>
      </w:r>
      <w:r>
        <w:rPr>
          <w:rFonts w:ascii="Times New Roman"/>
          <w:b w:val="false"/>
          <w:i w:val="false"/>
          <w:color w:val="000000"/>
          <w:sz w:val="28"/>
        </w:rPr>
        <w:t>
      4) в случае нарушения осужденным установленного порядка отбывания наказания;</w:t>
      </w:r>
      <w:r>
        <w:br/>
      </w:r>
      <w:r>
        <w:rPr>
          <w:rFonts w:ascii="Times New Roman"/>
          <w:b w:val="false"/>
          <w:i w:val="false"/>
          <w:color w:val="000000"/>
          <w:sz w:val="28"/>
        </w:rPr>
        <w:t>
      5) в случае неисполнения работодателем обязательств по договору;</w:t>
      </w:r>
      <w:r>
        <w:br/>
      </w:r>
      <w:r>
        <w:rPr>
          <w:rFonts w:ascii="Times New Roman"/>
          <w:b w:val="false"/>
          <w:i w:val="false"/>
          <w:color w:val="000000"/>
          <w:sz w:val="28"/>
        </w:rPr>
        <w:t>
      6) при вводе режима особых условий в учреждении.</w:t>
      </w:r>
      <w:r>
        <w:br/>
      </w:r>
      <w:r>
        <w:rPr>
          <w:rFonts w:ascii="Times New Roman"/>
          <w:b w:val="false"/>
          <w:i w:val="false"/>
          <w:color w:val="000000"/>
          <w:sz w:val="28"/>
        </w:rPr>
        <w:t>
      10. Осужденным разрешается заочно обучаться в организациях высшего и послесреднего образования, расположенных в пределах территории соответствующей области (города республиканского значения, столицы), где располагается учреждение.</w:t>
      </w:r>
    </w:p>
    <w:p>
      <w:pPr>
        <w:spacing w:after="0"/>
        <w:ind w:left="0"/>
        <w:jc w:val="both"/>
      </w:pPr>
      <w:r>
        <w:rPr>
          <w:rFonts w:ascii="Times New Roman"/>
          <w:b/>
          <w:i w:val="false"/>
          <w:color w:val="000000"/>
          <w:sz w:val="28"/>
        </w:rPr>
        <w:t xml:space="preserve">      Статья 138. </w:t>
      </w:r>
      <w:r>
        <w:rPr>
          <w:rFonts w:ascii="Times New Roman"/>
          <w:b/>
          <w:i w:val="false"/>
          <w:color w:val="000000"/>
          <w:sz w:val="28"/>
        </w:rPr>
        <w:t>Учреждения чрезвычайной безопасности</w:t>
      </w:r>
    </w:p>
    <w:p>
      <w:pPr>
        <w:spacing w:after="0"/>
        <w:ind w:left="0"/>
        <w:jc w:val="both"/>
      </w:pPr>
      <w:r>
        <w:rPr>
          <w:rFonts w:ascii="Times New Roman"/>
          <w:b w:val="false"/>
          <w:i w:val="false"/>
          <w:color w:val="000000"/>
          <w:sz w:val="28"/>
        </w:rPr>
        <w:t>      1. В учреждениях чрезвычайной безопасности содержатся осужденные к лишению свободы на срок свыше пяти лет с отбыванием части срока наказания в учреждении чрезвычайной безопасности, а также осужденные, переведенные в учреждение чрезвычайной безопасности на срок до трех лет за нарушение установленного порядка отбывания наказания в учреждениях средней, полной и максимальной безопасности, а также лица, в отношении которых приговор о смертной казни вступил в силу до введения моратория или во время действия моратория на исполнение смертной казни. В учреждении чрезвычайной безопасности также могут содержаться осужденные, находящиеся там по основаниям, указанным в статье 82 настоящего Кодекса.</w:t>
      </w:r>
      <w:r>
        <w:br/>
      </w:r>
      <w:r>
        <w:rPr>
          <w:rFonts w:ascii="Times New Roman"/>
          <w:b w:val="false"/>
          <w:i w:val="false"/>
          <w:color w:val="000000"/>
          <w:sz w:val="28"/>
        </w:rPr>
        <w:t>
      2. В учреждениях чрезвычайной безопасности устанавливаются строгие, обычные и облегченные условия.</w:t>
      </w:r>
      <w:r>
        <w:br/>
      </w:r>
      <w:r>
        <w:rPr>
          <w:rFonts w:ascii="Times New Roman"/>
          <w:b w:val="false"/>
          <w:i w:val="false"/>
          <w:color w:val="000000"/>
          <w:sz w:val="28"/>
        </w:rPr>
        <w:t>
      3. На обычных условиях отбывают наказание осужденные, вновь поступившие в данное учреждение, и осужденные, переведенные со строгих и облегченных условий.</w:t>
      </w:r>
      <w:r>
        <w:br/>
      </w:r>
      <w:r>
        <w:rPr>
          <w:rFonts w:ascii="Times New Roman"/>
          <w:b w:val="false"/>
          <w:i w:val="false"/>
          <w:color w:val="000000"/>
          <w:sz w:val="28"/>
        </w:rPr>
        <w:t>
      4. На строгих условиях не могут содержаться осужденные беременные женщины и осужденные женщины, имеющие при себе малолетних детей, а также осужденные, являющиеся инвалидами.</w:t>
      </w:r>
      <w:r>
        <w:br/>
      </w:r>
      <w:r>
        <w:rPr>
          <w:rFonts w:ascii="Times New Roman"/>
          <w:b w:val="false"/>
          <w:i w:val="false"/>
          <w:color w:val="000000"/>
          <w:sz w:val="28"/>
        </w:rPr>
        <w:t>
      5. По отбытии не менее одного года срока наказания осужденные переводятся из обычных на облегченные условия отбывания наказания.</w:t>
      </w:r>
      <w:r>
        <w:br/>
      </w:r>
      <w:r>
        <w:rPr>
          <w:rFonts w:ascii="Times New Roman"/>
          <w:b w:val="false"/>
          <w:i w:val="false"/>
          <w:color w:val="000000"/>
          <w:sz w:val="28"/>
        </w:rPr>
        <w:t>
      6. Осужденные, отбывающие наказание на обычных и облегченных условиях, признанные злостными нарушителями установленного порядка отбывания наказания, переводятся на строгие условия. Повторный перевод на обычные и облегченные условия производятся в порядке, предусмотренном частью пятой настоящей статьи.</w:t>
      </w:r>
    </w:p>
    <w:p>
      <w:pPr>
        <w:spacing w:after="0"/>
        <w:ind w:left="0"/>
        <w:jc w:val="both"/>
      </w:pPr>
      <w:r>
        <w:rPr>
          <w:rFonts w:ascii="Times New Roman"/>
          <w:b/>
          <w:i w:val="false"/>
          <w:color w:val="000000"/>
          <w:sz w:val="28"/>
        </w:rPr>
        <w:t xml:space="preserve">      Статья 139. </w:t>
      </w:r>
      <w:r>
        <w:rPr>
          <w:rFonts w:ascii="Times New Roman"/>
          <w:b/>
          <w:i w:val="false"/>
          <w:color w:val="000000"/>
          <w:sz w:val="28"/>
        </w:rPr>
        <w:t>Условия отбывания наказания в</w:t>
      </w:r>
      <w:r>
        <w:br/>
      </w:r>
      <w:r>
        <w:rPr>
          <w:rFonts w:ascii="Times New Roman"/>
          <w:b w:val="false"/>
          <w:i w:val="false"/>
          <w:color w:val="000000"/>
          <w:sz w:val="28"/>
        </w:rPr>
        <w:t>
</w:t>
      </w:r>
      <w:r>
        <w:rPr>
          <w:rFonts w:ascii="Times New Roman"/>
          <w:b/>
          <w:i w:val="false"/>
          <w:color w:val="000000"/>
          <w:sz w:val="28"/>
        </w:rPr>
        <w:t xml:space="preserve">                  учреждениях чрезвычайной безопасности </w:t>
      </w:r>
    </w:p>
    <w:p>
      <w:pPr>
        <w:spacing w:after="0"/>
        <w:ind w:left="0"/>
        <w:jc w:val="both"/>
      </w:pPr>
      <w:r>
        <w:rPr>
          <w:rFonts w:ascii="Times New Roman"/>
          <w:b w:val="false"/>
          <w:i w:val="false"/>
          <w:color w:val="000000"/>
          <w:sz w:val="28"/>
        </w:rPr>
        <w:t xml:space="preserve">      1. Осужденные к лишению свободы содержатся в учреждениях чрезвычайной безопасности в камерах. </w:t>
      </w:r>
      <w:r>
        <w:br/>
      </w:r>
      <w:r>
        <w:rPr>
          <w:rFonts w:ascii="Times New Roman"/>
          <w:b w:val="false"/>
          <w:i w:val="false"/>
          <w:color w:val="000000"/>
          <w:sz w:val="28"/>
        </w:rPr>
        <w:t>
      По письменному заявлению осужденного, а также в случаях возникновении угрозы личной безопасности осужденного либо необходимости безопасности осужденного, создающего угрозу жизни и здоровью других осужденных или персоналу учреждения, по мотивированному постановлению начальника учреждения и с согласия прокурора такие осужденные содержатся в одиночных камерах.</w:t>
      </w:r>
      <w:r>
        <w:br/>
      </w:r>
      <w:r>
        <w:rPr>
          <w:rFonts w:ascii="Times New Roman"/>
          <w:b w:val="false"/>
          <w:i w:val="false"/>
          <w:color w:val="000000"/>
          <w:sz w:val="28"/>
        </w:rPr>
        <w:t xml:space="preserve">
      Для содержания осужденных, создающих угрозу, а также осужденных, в отношении которых возникла угроза личной безопасности, могут использоваться камеры большей наполняемостью. </w:t>
      </w:r>
      <w:r>
        <w:br/>
      </w:r>
      <w:r>
        <w:rPr>
          <w:rFonts w:ascii="Times New Roman"/>
          <w:b w:val="false"/>
          <w:i w:val="false"/>
          <w:color w:val="000000"/>
          <w:sz w:val="28"/>
        </w:rPr>
        <w:t xml:space="preserve">
      Перевод в одиночные камеры по заявлению осужденных производится при наличии свободных одиночных камер. </w:t>
      </w:r>
      <w:r>
        <w:br/>
      </w:r>
      <w:r>
        <w:rPr>
          <w:rFonts w:ascii="Times New Roman"/>
          <w:b w:val="false"/>
          <w:i w:val="false"/>
          <w:color w:val="000000"/>
          <w:sz w:val="28"/>
        </w:rPr>
        <w:t>
      2. Размещение осужденных по камерам производится с соблюдением требований, предусмотренных статьей 88 настоящего Кодекса. Лица, в отношении которых приговор о смертной казни вступил в силу до введения моратория или во время действия моратория на исполнение смертной казни, содержатся в одиночных камерах изолированно от других осужденных. Кроме того, раздельно содержатся осужденные, находящиеся на строгих, обычных и облегченных условиях отбывания наказания. Также изолированно от других осужденных содержатся осужденные, направленные в учреждения чрезвычайной безопасности для выполнения работ по хозяйственному обслуживанию.</w:t>
      </w:r>
      <w:r>
        <w:br/>
      </w:r>
      <w:r>
        <w:rPr>
          <w:rFonts w:ascii="Times New Roman"/>
          <w:b w:val="false"/>
          <w:i w:val="false"/>
          <w:color w:val="000000"/>
          <w:sz w:val="28"/>
        </w:rPr>
        <w:t>
      3. Прогулки осужденных, содержащихся в учреждения чрезвычайной безопасности, проводятся покамерно в дневное время на специально оборудованной на открытом воздухе части территории. В случае нарушения осужденным установленных правил внутреннего распорядка прогулка прекращается досрочно.</w:t>
      </w:r>
      <w:r>
        <w:br/>
      </w:r>
      <w:r>
        <w:rPr>
          <w:rFonts w:ascii="Times New Roman"/>
          <w:b w:val="false"/>
          <w:i w:val="false"/>
          <w:color w:val="000000"/>
          <w:sz w:val="28"/>
        </w:rPr>
        <w:t>
      4. Осужденным, отбывающим наказание в строгих условиях, разрешается:</w:t>
      </w:r>
      <w:r>
        <w:br/>
      </w: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учреждения, в размере до двух месячных расчетных показателей;</w:t>
      </w:r>
      <w:r>
        <w:br/>
      </w:r>
      <w:r>
        <w:rPr>
          <w:rFonts w:ascii="Times New Roman"/>
          <w:b w:val="false"/>
          <w:i w:val="false"/>
          <w:color w:val="000000"/>
          <w:sz w:val="28"/>
        </w:rPr>
        <w:t>
      2) иметь два краткосрочных свидания в течение года;</w:t>
      </w:r>
      <w:r>
        <w:br/>
      </w:r>
      <w:r>
        <w:rPr>
          <w:rFonts w:ascii="Times New Roman"/>
          <w:b w:val="false"/>
          <w:i w:val="false"/>
          <w:color w:val="000000"/>
          <w:sz w:val="28"/>
        </w:rPr>
        <w:t>
      3) пользоваться ежедневной прогулкой продолжительностью один час.</w:t>
      </w:r>
      <w:r>
        <w:br/>
      </w:r>
      <w:r>
        <w:rPr>
          <w:rFonts w:ascii="Times New Roman"/>
          <w:b w:val="false"/>
          <w:i w:val="false"/>
          <w:color w:val="000000"/>
          <w:sz w:val="28"/>
        </w:rPr>
        <w:t>
      5. Осужденным, отбывающим наказание в обычных условиях, разрешается:</w:t>
      </w:r>
      <w:r>
        <w:br/>
      </w: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учреждения, в размере до пяти месячных расчетных показателей;</w:t>
      </w:r>
      <w:r>
        <w:br/>
      </w:r>
      <w:r>
        <w:rPr>
          <w:rFonts w:ascii="Times New Roman"/>
          <w:b w:val="false"/>
          <w:i w:val="false"/>
          <w:color w:val="000000"/>
          <w:sz w:val="28"/>
        </w:rPr>
        <w:t>
      2) иметь три краткосрочных свидания в течение года;</w:t>
      </w:r>
      <w:r>
        <w:br/>
      </w:r>
      <w:r>
        <w:rPr>
          <w:rFonts w:ascii="Times New Roman"/>
          <w:b w:val="false"/>
          <w:i w:val="false"/>
          <w:color w:val="000000"/>
          <w:sz w:val="28"/>
        </w:rPr>
        <w:t>
      3) пользоваться ежедневной прогулкой продолжительностью полтора часа.</w:t>
      </w:r>
      <w:r>
        <w:br/>
      </w:r>
      <w:r>
        <w:rPr>
          <w:rFonts w:ascii="Times New Roman"/>
          <w:b w:val="false"/>
          <w:i w:val="false"/>
          <w:color w:val="000000"/>
          <w:sz w:val="28"/>
        </w:rPr>
        <w:t>
      6. Осужденным, отбывающим наказание в облегченных условиях, разрешается:</w:t>
      </w:r>
      <w:r>
        <w:br/>
      </w: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учреждения, в размере до семи месячных расчетных показателей;</w:t>
      </w:r>
      <w:r>
        <w:br/>
      </w:r>
      <w:r>
        <w:rPr>
          <w:rFonts w:ascii="Times New Roman"/>
          <w:b w:val="false"/>
          <w:i w:val="false"/>
          <w:color w:val="000000"/>
          <w:sz w:val="28"/>
        </w:rPr>
        <w:t>
      2) иметь три краткосрочных и три длительных свидания в течение года;</w:t>
      </w:r>
      <w:r>
        <w:br/>
      </w:r>
      <w:r>
        <w:rPr>
          <w:rFonts w:ascii="Times New Roman"/>
          <w:b w:val="false"/>
          <w:i w:val="false"/>
          <w:color w:val="000000"/>
          <w:sz w:val="28"/>
        </w:rPr>
        <w:t>
      3) пользоваться ежедневной прогулкой продолжительностью два часа.</w:t>
      </w:r>
    </w:p>
    <w:p>
      <w:pPr>
        <w:spacing w:after="0"/>
        <w:ind w:left="0"/>
        <w:jc w:val="left"/>
      </w:pPr>
      <w:r>
        <w:rPr>
          <w:rFonts w:ascii="Times New Roman"/>
          <w:b/>
          <w:i w:val="false"/>
          <w:color w:val="000000"/>
        </w:rPr>
        <w:t xml:space="preserve"> Глава 17. Особенности отбывания наказания в виде лишения</w:t>
      </w:r>
      <w:r>
        <w:br/>
      </w:r>
      <w:r>
        <w:rPr>
          <w:rFonts w:ascii="Times New Roman"/>
          <w:b/>
          <w:i w:val="false"/>
          <w:color w:val="000000"/>
        </w:rPr>
        <w:t>
свободы с камерным условием содержания</w:t>
      </w:r>
    </w:p>
    <w:p>
      <w:pPr>
        <w:spacing w:after="0"/>
        <w:ind w:left="0"/>
        <w:jc w:val="both"/>
      </w:pPr>
      <w:r>
        <w:rPr>
          <w:rFonts w:ascii="Times New Roman"/>
          <w:b/>
          <w:i w:val="false"/>
          <w:color w:val="000000"/>
          <w:sz w:val="28"/>
        </w:rPr>
        <w:t xml:space="preserve">      Статья 140. </w:t>
      </w:r>
      <w:r>
        <w:rPr>
          <w:rFonts w:ascii="Times New Roman"/>
          <w:b/>
          <w:i w:val="false"/>
          <w:color w:val="000000"/>
          <w:sz w:val="28"/>
        </w:rPr>
        <w:t>Учреждение с камерным условием содержания</w:t>
      </w:r>
      <w:r>
        <w:br/>
      </w:r>
      <w:r>
        <w:rPr>
          <w:rFonts w:ascii="Times New Roman"/>
          <w:b w:val="false"/>
          <w:i w:val="false"/>
          <w:color w:val="000000"/>
          <w:sz w:val="28"/>
        </w:rPr>
        <w:t>
</w:t>
      </w:r>
      <w:r>
        <w:rPr>
          <w:rFonts w:ascii="Times New Roman"/>
          <w:b/>
          <w:i w:val="false"/>
          <w:color w:val="000000"/>
          <w:sz w:val="28"/>
        </w:rPr>
        <w:t xml:space="preserve">                  осужденных </w:t>
      </w:r>
    </w:p>
    <w:p>
      <w:pPr>
        <w:spacing w:after="0"/>
        <w:ind w:left="0"/>
        <w:jc w:val="both"/>
      </w:pPr>
      <w:r>
        <w:rPr>
          <w:rFonts w:ascii="Times New Roman"/>
          <w:b w:val="false"/>
          <w:i w:val="false"/>
          <w:color w:val="000000"/>
          <w:sz w:val="28"/>
        </w:rPr>
        <w:t>      1. Прием осужденных к лишению свободы в учреждения производится администрацией в порядке, установленном Правилами внутреннего распорядка учреждения.</w:t>
      </w:r>
      <w:r>
        <w:br/>
      </w:r>
      <w:r>
        <w:rPr>
          <w:rFonts w:ascii="Times New Roman"/>
          <w:b w:val="false"/>
          <w:i w:val="false"/>
          <w:color w:val="000000"/>
          <w:sz w:val="28"/>
        </w:rPr>
        <w:t xml:space="preserve">
      2. Осужденные, прибывшие в учреждения, помещаются в карантинное отделение на срок до пятнадцати суток. В период пребывания в карантинном отделении изучается личность осужденного, составляется его психологический портрет, а также вырабатываются методы работы с ним в дальнейшем и определяется совместимость его содержания с другими осужденными. </w:t>
      </w:r>
      <w:r>
        <w:br/>
      </w:r>
      <w:r>
        <w:rPr>
          <w:rFonts w:ascii="Times New Roman"/>
          <w:b w:val="false"/>
          <w:i w:val="false"/>
          <w:color w:val="000000"/>
          <w:sz w:val="28"/>
        </w:rPr>
        <w:t>
      3. Камеры оборудуются индивидуальными спальными местами, шкафами для одежды, белья и посуды, санузлом и умывальником.</w:t>
      </w:r>
      <w:r>
        <w:br/>
      </w:r>
      <w:r>
        <w:rPr>
          <w:rFonts w:ascii="Times New Roman"/>
          <w:b w:val="false"/>
          <w:i w:val="false"/>
          <w:color w:val="000000"/>
          <w:sz w:val="28"/>
        </w:rPr>
        <w:t>
      4. Осужденные запираются в камерах, за исключением случаев,  предусмотренных частями пятой и шестой настоящей статьи.</w:t>
      </w:r>
      <w:r>
        <w:br/>
      </w:r>
      <w:r>
        <w:rPr>
          <w:rFonts w:ascii="Times New Roman"/>
          <w:b w:val="false"/>
          <w:i w:val="false"/>
          <w:color w:val="000000"/>
          <w:sz w:val="28"/>
        </w:rPr>
        <w:t>
      5. Осужденным, находящимся в камерах, предоставляются прогулки продолжительностью:</w:t>
      </w:r>
      <w:r>
        <w:br/>
      </w:r>
      <w:r>
        <w:rPr>
          <w:rFonts w:ascii="Times New Roman"/>
          <w:b w:val="false"/>
          <w:i w:val="false"/>
          <w:color w:val="000000"/>
          <w:sz w:val="28"/>
        </w:rPr>
        <w:t>
      1) в строгих условиях содержания - полтора часа;</w:t>
      </w:r>
      <w:r>
        <w:br/>
      </w:r>
      <w:r>
        <w:rPr>
          <w:rFonts w:ascii="Times New Roman"/>
          <w:b w:val="false"/>
          <w:i w:val="false"/>
          <w:color w:val="000000"/>
          <w:sz w:val="28"/>
        </w:rPr>
        <w:t>
      2) в обычных условиях содержания - до четырех часов.</w:t>
      </w:r>
      <w:r>
        <w:br/>
      </w:r>
      <w:r>
        <w:rPr>
          <w:rFonts w:ascii="Times New Roman"/>
          <w:b w:val="false"/>
          <w:i w:val="false"/>
          <w:color w:val="000000"/>
          <w:sz w:val="28"/>
        </w:rPr>
        <w:t>
      6. Осужденные, находящиеся в облегченных и льготных условиях содержания, с 10.00 до 20.00 часов могут находиться вне камеры.</w:t>
      </w:r>
      <w:r>
        <w:br/>
      </w:r>
      <w:r>
        <w:rPr>
          <w:rFonts w:ascii="Times New Roman"/>
          <w:b w:val="false"/>
          <w:i w:val="false"/>
          <w:color w:val="000000"/>
          <w:sz w:val="28"/>
        </w:rPr>
        <w:t>
      7. Запрещается открывать двери камер, за исключением случаев, предусмотренных частями пятой и шестой настоящей статьи, а также Правилами организации деятельности по осуществлению контроля и надзора за поведением лиц, содержащихся в учреждениях уголовно-исполнительной системы, и производства досмотров.</w:t>
      </w:r>
      <w:r>
        <w:br/>
      </w:r>
      <w:r>
        <w:rPr>
          <w:rFonts w:ascii="Times New Roman"/>
          <w:b w:val="false"/>
          <w:i w:val="false"/>
          <w:color w:val="000000"/>
          <w:sz w:val="28"/>
        </w:rPr>
        <w:t>
      8. Прием пищи осужденными осуществляется покамерно, а также в столовой. Осужденные, выводимые на работу в производственную зону, принимают пищу в столовых производственных объектов.</w:t>
      </w:r>
      <w:r>
        <w:br/>
      </w:r>
      <w:r>
        <w:rPr>
          <w:rFonts w:ascii="Times New Roman"/>
          <w:b w:val="false"/>
          <w:i w:val="false"/>
          <w:color w:val="000000"/>
          <w:sz w:val="28"/>
        </w:rPr>
        <w:t>
      9. Надзор за осужденными, содержащимися в учреждениях с покамерным содержанием осуществляется в соответствии с Правилами организации деятельности по осуществлению надзора за осужденными в учреждениях уголовно-исполнительной системы и производства досмотров.</w:t>
      </w:r>
    </w:p>
    <w:p>
      <w:pPr>
        <w:spacing w:after="0"/>
        <w:ind w:left="0"/>
        <w:jc w:val="both"/>
      </w:pPr>
      <w:r>
        <w:rPr>
          <w:rFonts w:ascii="Times New Roman"/>
          <w:b/>
          <w:i w:val="false"/>
          <w:color w:val="000000"/>
          <w:sz w:val="28"/>
        </w:rPr>
        <w:t xml:space="preserve">      Статья 141. </w:t>
      </w:r>
      <w:r>
        <w:rPr>
          <w:rFonts w:ascii="Times New Roman"/>
          <w:b/>
          <w:i w:val="false"/>
          <w:color w:val="000000"/>
          <w:sz w:val="28"/>
        </w:rPr>
        <w:t>Основные условия камерного содержания</w:t>
      </w:r>
    </w:p>
    <w:p>
      <w:pPr>
        <w:spacing w:after="0"/>
        <w:ind w:left="0"/>
        <w:jc w:val="both"/>
      </w:pPr>
      <w:r>
        <w:rPr>
          <w:rFonts w:ascii="Times New Roman"/>
          <w:b w:val="false"/>
          <w:i w:val="false"/>
          <w:color w:val="000000"/>
          <w:sz w:val="28"/>
        </w:rPr>
        <w:t>      1. Осужденные размещаются в камерах, согласно нормам жилой площади, установленным частью первой статьи 107 настоящего Кодекса. В каждой секции оборудуются душевые кабинки.</w:t>
      </w:r>
      <w:r>
        <w:br/>
      </w:r>
      <w:r>
        <w:rPr>
          <w:rFonts w:ascii="Times New Roman"/>
          <w:b w:val="false"/>
          <w:i w:val="false"/>
          <w:color w:val="000000"/>
          <w:sz w:val="28"/>
        </w:rPr>
        <w:t xml:space="preserve">
      2. Просмотр осужденными, содержащимися в камерах телепередач и прослушивание радиопередач производится в свободные от работы часы, за исключением времени, отведенного распорядком дня для сна. </w:t>
      </w:r>
      <w:r>
        <w:br/>
      </w:r>
      <w:r>
        <w:rPr>
          <w:rFonts w:ascii="Times New Roman"/>
          <w:b w:val="false"/>
          <w:i w:val="false"/>
          <w:color w:val="000000"/>
          <w:sz w:val="28"/>
        </w:rPr>
        <w:t>
      3. Проверки осужденных проводятся в корпусах по камерам, по проверочным карточкам.</w:t>
      </w:r>
      <w:r>
        <w:br/>
      </w:r>
      <w:r>
        <w:rPr>
          <w:rFonts w:ascii="Times New Roman"/>
          <w:b w:val="false"/>
          <w:i w:val="false"/>
          <w:color w:val="000000"/>
          <w:sz w:val="28"/>
        </w:rPr>
        <w:t>
      4. Осужденным разрешается курить только в специально отведенных для этих целей местах.</w:t>
      </w:r>
      <w:r>
        <w:br/>
      </w:r>
      <w:r>
        <w:rPr>
          <w:rFonts w:ascii="Times New Roman"/>
          <w:b w:val="false"/>
          <w:i w:val="false"/>
          <w:color w:val="000000"/>
          <w:sz w:val="28"/>
        </w:rPr>
        <w:t xml:space="preserve">
      5. Табачные изделия и спички, зажигалки принадлежащие осужденным, также хранятся в специально оборудованном шкафу (ящике) в камере хранения. </w:t>
      </w:r>
      <w:r>
        <w:br/>
      </w:r>
      <w:r>
        <w:rPr>
          <w:rFonts w:ascii="Times New Roman"/>
          <w:b w:val="false"/>
          <w:i w:val="false"/>
          <w:color w:val="000000"/>
          <w:sz w:val="28"/>
        </w:rPr>
        <w:t>
      6. Предварительная запись осужденных на прием к врачу (медицинский осмотр) осуществляется по обращению осужденных при приеме передачи дежурства контролерской службой и проведении сверок осужденных. При госпитализации, осужденный переводится в стационар медицинской санитарной части.</w:t>
      </w:r>
    </w:p>
    <w:p>
      <w:pPr>
        <w:spacing w:after="0"/>
        <w:ind w:left="0"/>
        <w:jc w:val="both"/>
      </w:pPr>
      <w:r>
        <w:rPr>
          <w:rFonts w:ascii="Times New Roman"/>
          <w:b/>
          <w:i w:val="false"/>
          <w:color w:val="000000"/>
          <w:sz w:val="28"/>
        </w:rPr>
        <w:t xml:space="preserve">      Статья 142. </w:t>
      </w:r>
      <w:r>
        <w:rPr>
          <w:rFonts w:ascii="Times New Roman"/>
          <w:b/>
          <w:i w:val="false"/>
          <w:color w:val="000000"/>
          <w:sz w:val="28"/>
        </w:rPr>
        <w:t>Воспитательная работа с осужденными в</w:t>
      </w:r>
      <w:r>
        <w:br/>
      </w:r>
      <w:r>
        <w:rPr>
          <w:rFonts w:ascii="Times New Roman"/>
          <w:b w:val="false"/>
          <w:i w:val="false"/>
          <w:color w:val="000000"/>
          <w:sz w:val="28"/>
        </w:rPr>
        <w:t>
</w:t>
      </w:r>
      <w:r>
        <w:rPr>
          <w:rFonts w:ascii="Times New Roman"/>
          <w:b/>
          <w:i w:val="false"/>
          <w:color w:val="000000"/>
          <w:sz w:val="28"/>
        </w:rPr>
        <w:t xml:space="preserve">                  учреждениях </w:t>
      </w:r>
      <w:r>
        <w:rPr>
          <w:rFonts w:ascii="Times New Roman"/>
          <w:b/>
          <w:i w:val="false"/>
          <w:color w:val="000000"/>
          <w:sz w:val="28"/>
        </w:rPr>
        <w:t>с камерным содержанием</w:t>
      </w:r>
    </w:p>
    <w:p>
      <w:pPr>
        <w:spacing w:after="0"/>
        <w:ind w:left="0"/>
        <w:jc w:val="both"/>
      </w:pPr>
      <w:r>
        <w:rPr>
          <w:rFonts w:ascii="Times New Roman"/>
          <w:b w:val="false"/>
          <w:i w:val="false"/>
          <w:color w:val="000000"/>
          <w:sz w:val="28"/>
        </w:rPr>
        <w:t xml:space="preserve">      1. Воспитательная работа с осужденными в учреждениях с камерным содержанием осуществляется в соответствии с требованиями,  установленными настоящим Кодексом. </w:t>
      </w:r>
      <w:r>
        <w:br/>
      </w:r>
      <w:r>
        <w:rPr>
          <w:rFonts w:ascii="Times New Roman"/>
          <w:b w:val="false"/>
          <w:i w:val="false"/>
          <w:color w:val="000000"/>
          <w:sz w:val="28"/>
        </w:rPr>
        <w:t>
      2. Индивидуальная воспитательная работа проводится в камерах,  где содержаться осужденные.</w:t>
      </w:r>
      <w:r>
        <w:br/>
      </w:r>
      <w:r>
        <w:rPr>
          <w:rFonts w:ascii="Times New Roman"/>
          <w:b w:val="false"/>
          <w:i w:val="false"/>
          <w:color w:val="000000"/>
          <w:sz w:val="28"/>
        </w:rPr>
        <w:t>
      3. При проведении воспитательной работы в групповой и массовой формах осужденные, содержащиеся в камерах, объединяются в малые и большие группы в предназначенных для этого помещениях.</w:t>
      </w:r>
      <w:r>
        <w:br/>
      </w:r>
      <w:r>
        <w:rPr>
          <w:rFonts w:ascii="Times New Roman"/>
          <w:b w:val="false"/>
          <w:i w:val="false"/>
          <w:color w:val="000000"/>
          <w:sz w:val="28"/>
        </w:rPr>
        <w:t>
      4. Организация получения осужденными к лишению свободы начального, основного среднего, общего среднего образования осуществляется в соответствии с требованиями, установленными настоящим Кодексом.</w:t>
      </w:r>
    </w:p>
    <w:p>
      <w:pPr>
        <w:spacing w:after="0"/>
        <w:ind w:left="0"/>
        <w:jc w:val="both"/>
      </w:pPr>
      <w:r>
        <w:rPr>
          <w:rFonts w:ascii="Times New Roman"/>
          <w:b/>
          <w:i w:val="false"/>
          <w:color w:val="000000"/>
          <w:sz w:val="28"/>
        </w:rPr>
        <w:t xml:space="preserve">      Статья 143. </w:t>
      </w:r>
      <w:r>
        <w:rPr>
          <w:rFonts w:ascii="Times New Roman"/>
          <w:b/>
          <w:i w:val="false"/>
          <w:color w:val="000000"/>
          <w:sz w:val="28"/>
        </w:rPr>
        <w:t>Труд осужденных в условиях камерного</w:t>
      </w:r>
      <w:r>
        <w:br/>
      </w:r>
      <w:r>
        <w:rPr>
          <w:rFonts w:ascii="Times New Roman"/>
          <w:b w:val="false"/>
          <w:i w:val="false"/>
          <w:color w:val="000000"/>
          <w:sz w:val="28"/>
        </w:rPr>
        <w:t>
</w:t>
      </w:r>
      <w:r>
        <w:rPr>
          <w:rFonts w:ascii="Times New Roman"/>
          <w:b/>
          <w:i w:val="false"/>
          <w:color w:val="000000"/>
          <w:sz w:val="28"/>
        </w:rPr>
        <w:t xml:space="preserve">                  содержания </w:t>
      </w:r>
    </w:p>
    <w:p>
      <w:pPr>
        <w:spacing w:after="0"/>
        <w:ind w:left="0"/>
        <w:jc w:val="both"/>
      </w:pPr>
      <w:r>
        <w:rPr>
          <w:rFonts w:ascii="Times New Roman"/>
          <w:b w:val="false"/>
          <w:i w:val="false"/>
          <w:color w:val="000000"/>
          <w:sz w:val="28"/>
        </w:rPr>
        <w:t xml:space="preserve">      1. Труд осужденных организовывается в специально оборудованных рабочих камерах. </w:t>
      </w:r>
      <w:r>
        <w:br/>
      </w:r>
      <w:r>
        <w:rPr>
          <w:rFonts w:ascii="Times New Roman"/>
          <w:b w:val="false"/>
          <w:i w:val="false"/>
          <w:color w:val="000000"/>
          <w:sz w:val="28"/>
        </w:rPr>
        <w:t>
      2. Вывод осужденных на работу и съем осуществляется согласно Правилам внутреннего распорядка учреждений.</w:t>
      </w:r>
      <w:r>
        <w:br/>
      </w:r>
      <w:r>
        <w:rPr>
          <w:rFonts w:ascii="Times New Roman"/>
          <w:b w:val="false"/>
          <w:i w:val="false"/>
          <w:color w:val="000000"/>
          <w:sz w:val="28"/>
        </w:rPr>
        <w:t>
      3. Осужденные, их вещи и одежда, а также рабочая камера подвергаются обыску и досмотру.</w:t>
      </w:r>
      <w:r>
        <w:br/>
      </w:r>
      <w:r>
        <w:rPr>
          <w:rFonts w:ascii="Times New Roman"/>
          <w:b w:val="false"/>
          <w:i w:val="false"/>
          <w:color w:val="000000"/>
          <w:sz w:val="28"/>
        </w:rPr>
        <w:t>
      4. При отсутствии рабочих камер труд организовывается на территории изолированных локальных участков производственной зоны.</w:t>
      </w:r>
    </w:p>
    <w:p>
      <w:pPr>
        <w:spacing w:after="0"/>
        <w:ind w:left="0"/>
        <w:jc w:val="left"/>
      </w:pPr>
      <w:r>
        <w:rPr>
          <w:rFonts w:ascii="Times New Roman"/>
          <w:b/>
          <w:i w:val="false"/>
          <w:color w:val="000000"/>
        </w:rPr>
        <w:t xml:space="preserve"> Глава 18. Особенности отбывания наказания в виде лишения</w:t>
      </w:r>
      <w:r>
        <w:br/>
      </w:r>
      <w:r>
        <w:rPr>
          <w:rFonts w:ascii="Times New Roman"/>
          <w:b/>
          <w:i w:val="false"/>
          <w:color w:val="000000"/>
        </w:rPr>
        <w:t>
свободы осужденными несовершеннолетними</w:t>
      </w:r>
    </w:p>
    <w:p>
      <w:pPr>
        <w:spacing w:after="0"/>
        <w:ind w:left="0"/>
        <w:jc w:val="both"/>
      </w:pPr>
      <w:r>
        <w:rPr>
          <w:rFonts w:ascii="Times New Roman"/>
          <w:b/>
          <w:i w:val="false"/>
          <w:color w:val="000000"/>
          <w:sz w:val="28"/>
        </w:rPr>
        <w:t xml:space="preserve">      Статья 144. </w:t>
      </w:r>
      <w:r>
        <w:rPr>
          <w:rFonts w:ascii="Times New Roman"/>
          <w:b/>
          <w:i w:val="false"/>
          <w:color w:val="000000"/>
          <w:sz w:val="28"/>
        </w:rPr>
        <w:t>Порядок отбывания наказания в учреждениях</w:t>
      </w:r>
      <w:r>
        <w:br/>
      </w:r>
      <w:r>
        <w:rPr>
          <w:rFonts w:ascii="Times New Roman"/>
          <w:b w:val="false"/>
          <w:i w:val="false"/>
          <w:color w:val="000000"/>
          <w:sz w:val="28"/>
        </w:rPr>
        <w:t>
</w:t>
      </w:r>
      <w:r>
        <w:rPr>
          <w:rFonts w:ascii="Times New Roman"/>
          <w:b/>
          <w:i w:val="false"/>
          <w:color w:val="000000"/>
          <w:sz w:val="28"/>
        </w:rPr>
        <w:t>                  средней безопасности для содержания</w:t>
      </w:r>
      <w:r>
        <w:br/>
      </w:r>
      <w:r>
        <w:rPr>
          <w:rFonts w:ascii="Times New Roman"/>
          <w:b w:val="false"/>
          <w:i w:val="false"/>
          <w:color w:val="000000"/>
          <w:sz w:val="28"/>
        </w:rPr>
        <w:t>
</w:t>
      </w:r>
      <w:r>
        <w:rPr>
          <w:rFonts w:ascii="Times New Roman"/>
          <w:b/>
          <w:i w:val="false"/>
          <w:color w:val="000000"/>
          <w:sz w:val="28"/>
        </w:rPr>
        <w:t>                  несовершеннолетних</w:t>
      </w:r>
    </w:p>
    <w:p>
      <w:pPr>
        <w:spacing w:after="0"/>
        <w:ind w:left="0"/>
        <w:jc w:val="both"/>
      </w:pPr>
      <w:r>
        <w:rPr>
          <w:rFonts w:ascii="Times New Roman"/>
          <w:b w:val="false"/>
          <w:i w:val="false"/>
          <w:color w:val="000000"/>
          <w:sz w:val="28"/>
        </w:rPr>
        <w:t>      1. В учреждениях средней безопасности для содержания несовершеннолетних устанавливаются строгие, обычные, облегченные и льготные условия отбывания наказания.</w:t>
      </w:r>
      <w:r>
        <w:br/>
      </w:r>
      <w:r>
        <w:rPr>
          <w:rFonts w:ascii="Times New Roman"/>
          <w:b w:val="false"/>
          <w:i w:val="false"/>
          <w:color w:val="000000"/>
          <w:sz w:val="28"/>
        </w:rPr>
        <w:t>
      2. В обычных условиях в учреждениях средней безопасности для содержания несовершеннолетних отбывают наказание осужденные, вновь прибывшие, а также осужденные, переведенные со строгих, облегченных или льготных условий отбывания наказания.</w:t>
      </w:r>
      <w:r>
        <w:br/>
      </w:r>
      <w:r>
        <w:rPr>
          <w:rFonts w:ascii="Times New Roman"/>
          <w:b w:val="false"/>
          <w:i w:val="false"/>
          <w:color w:val="000000"/>
          <w:sz w:val="28"/>
        </w:rPr>
        <w:t>
      3. При добросовестном отношении к труду и обучению осужденные, имеющие первую положительную степень поведения, переводятся с обычных в облегченные условия по отбытии не менее шести месяцев.</w:t>
      </w:r>
      <w:r>
        <w:br/>
      </w:r>
      <w:r>
        <w:rPr>
          <w:rFonts w:ascii="Times New Roman"/>
          <w:b w:val="false"/>
          <w:i w:val="false"/>
          <w:color w:val="000000"/>
          <w:sz w:val="28"/>
        </w:rPr>
        <w:t>
      4. Осужденные, отбывающие наказание в облегченных условиях, признанные злостными нарушителями установленного порядка отбывания наказания, переводятся в обычные условия. Повторный перевод на облегченные условия производится в порядке, определяемом частью третьей настоящей статьи.</w:t>
      </w:r>
      <w:r>
        <w:br/>
      </w:r>
      <w:r>
        <w:rPr>
          <w:rFonts w:ascii="Times New Roman"/>
          <w:b w:val="false"/>
          <w:i w:val="false"/>
          <w:color w:val="000000"/>
          <w:sz w:val="28"/>
        </w:rPr>
        <w:t>
      5. Осужденные, отбывающие наказание в льготных условиях, являющиеся нарушителями установленного порядка отбывания наказания, переводятся в облегченные условия. Повторный перевод в льготные условия производится не ранее чем через шесть месяцев после возвращения в облегченные условия.</w:t>
      </w:r>
      <w:r>
        <w:br/>
      </w:r>
      <w:r>
        <w:rPr>
          <w:rFonts w:ascii="Times New Roman"/>
          <w:b w:val="false"/>
          <w:i w:val="false"/>
          <w:color w:val="000000"/>
          <w:sz w:val="28"/>
        </w:rPr>
        <w:t>
      6. Осужденные, признанные злостными нарушителями установленного порядка отбывания наказания, переводятся с обычных и облегченных условий в строгие условия на срок от трех до шести месяцев.</w:t>
      </w:r>
      <w:r>
        <w:br/>
      </w:r>
      <w:r>
        <w:rPr>
          <w:rFonts w:ascii="Times New Roman"/>
          <w:b w:val="false"/>
          <w:i w:val="false"/>
          <w:color w:val="000000"/>
          <w:sz w:val="28"/>
        </w:rPr>
        <w:t>
      7. Перевод осужденных с одних условий отбывания наказания в другие производится начальником учреждения по представлению учебно-воспитательного совета, кроме перевода с обычных на облегченные условия, который производится по представлению совета воспитателей отряда.</w:t>
      </w:r>
    </w:p>
    <w:p>
      <w:pPr>
        <w:spacing w:after="0"/>
        <w:ind w:left="0"/>
        <w:jc w:val="both"/>
      </w:pPr>
      <w:r>
        <w:rPr>
          <w:rFonts w:ascii="Times New Roman"/>
          <w:b/>
          <w:i w:val="false"/>
          <w:color w:val="000000"/>
          <w:sz w:val="28"/>
        </w:rPr>
        <w:t xml:space="preserve">      Статья 145. </w:t>
      </w:r>
      <w:r>
        <w:rPr>
          <w:rFonts w:ascii="Times New Roman"/>
          <w:b/>
          <w:i w:val="false"/>
          <w:color w:val="000000"/>
          <w:sz w:val="28"/>
        </w:rPr>
        <w:t>Условия отбывания наказания в учреждениях</w:t>
      </w:r>
      <w:r>
        <w:br/>
      </w:r>
      <w:r>
        <w:rPr>
          <w:rFonts w:ascii="Times New Roman"/>
          <w:b w:val="false"/>
          <w:i w:val="false"/>
          <w:color w:val="000000"/>
          <w:sz w:val="28"/>
        </w:rPr>
        <w:t>
</w:t>
      </w:r>
      <w:r>
        <w:rPr>
          <w:rFonts w:ascii="Times New Roman"/>
          <w:b/>
          <w:i w:val="false"/>
          <w:color w:val="000000"/>
          <w:sz w:val="28"/>
        </w:rPr>
        <w:t>                  средней безопасности для содержания</w:t>
      </w:r>
      <w:r>
        <w:br/>
      </w:r>
      <w:r>
        <w:rPr>
          <w:rFonts w:ascii="Times New Roman"/>
          <w:b w:val="false"/>
          <w:i w:val="false"/>
          <w:color w:val="000000"/>
          <w:sz w:val="28"/>
        </w:rPr>
        <w:t>
</w:t>
      </w:r>
      <w:r>
        <w:rPr>
          <w:rFonts w:ascii="Times New Roman"/>
          <w:b/>
          <w:i w:val="false"/>
          <w:color w:val="000000"/>
          <w:sz w:val="28"/>
        </w:rPr>
        <w:t xml:space="preserve">                  несовершеннолетних </w:t>
      </w:r>
    </w:p>
    <w:p>
      <w:pPr>
        <w:spacing w:after="0"/>
        <w:ind w:left="0"/>
        <w:jc w:val="both"/>
      </w:pPr>
      <w:r>
        <w:rPr>
          <w:rFonts w:ascii="Times New Roman"/>
          <w:b w:val="false"/>
          <w:i w:val="false"/>
          <w:color w:val="000000"/>
          <w:sz w:val="28"/>
        </w:rPr>
        <w:t>      1. Осужденные, отбывающие наказание в обычных условиях, проживают в общежитиях или камерах.</w:t>
      </w:r>
      <w:r>
        <w:br/>
      </w:r>
      <w:r>
        <w:rPr>
          <w:rFonts w:ascii="Times New Roman"/>
          <w:b w:val="false"/>
          <w:i w:val="false"/>
          <w:color w:val="000000"/>
          <w:sz w:val="28"/>
        </w:rPr>
        <w:t>
      Им разрешается:</w:t>
      </w:r>
      <w:r>
        <w:br/>
      </w: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учреждения, в размере до десяти месячных расчетных показателей;</w:t>
      </w:r>
      <w:r>
        <w:br/>
      </w:r>
      <w:r>
        <w:rPr>
          <w:rFonts w:ascii="Times New Roman"/>
          <w:b w:val="false"/>
          <w:i w:val="false"/>
          <w:color w:val="000000"/>
          <w:sz w:val="28"/>
        </w:rPr>
        <w:t>
      2) иметь восемь краткосрочных и четыре длительных свидания в течение года.</w:t>
      </w:r>
      <w:r>
        <w:br/>
      </w:r>
      <w:r>
        <w:rPr>
          <w:rFonts w:ascii="Times New Roman"/>
          <w:b w:val="false"/>
          <w:i w:val="false"/>
          <w:color w:val="000000"/>
          <w:sz w:val="28"/>
        </w:rPr>
        <w:t>
      2. Осужденные, отбывающие наказание в облегченных условиях, проживают в общежитиях или камерах.</w:t>
      </w:r>
      <w:r>
        <w:br/>
      </w:r>
      <w:r>
        <w:rPr>
          <w:rFonts w:ascii="Times New Roman"/>
          <w:b w:val="false"/>
          <w:i w:val="false"/>
          <w:color w:val="000000"/>
          <w:sz w:val="28"/>
        </w:rPr>
        <w:t>
      Им разрешается:</w:t>
      </w:r>
      <w:r>
        <w:br/>
      </w: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учреждения, в размере до пятнадцати месячных расчетных показателей;</w:t>
      </w:r>
      <w:r>
        <w:br/>
      </w:r>
      <w:r>
        <w:rPr>
          <w:rFonts w:ascii="Times New Roman"/>
          <w:b w:val="false"/>
          <w:i w:val="false"/>
          <w:color w:val="000000"/>
          <w:sz w:val="28"/>
        </w:rPr>
        <w:t>
      2) иметь двадцать четыре краткосрочных и шесть длительных свидания в течение года. По разрешению администрации учреждения длительные свидания проходят за его пределами.</w:t>
      </w:r>
      <w:r>
        <w:br/>
      </w:r>
      <w:r>
        <w:rPr>
          <w:rFonts w:ascii="Times New Roman"/>
          <w:b w:val="false"/>
          <w:i w:val="false"/>
          <w:color w:val="000000"/>
          <w:sz w:val="28"/>
        </w:rPr>
        <w:t>
      3. Осужденные, отбывающие наказание в льготных условиях, проживают в улучшенных жилых помещениях, за пределами учреждения без охраны, но под контролем и надзором. Им разрешается:</w:t>
      </w:r>
      <w:r>
        <w:br/>
      </w:r>
      <w:r>
        <w:rPr>
          <w:rFonts w:ascii="Times New Roman"/>
          <w:b w:val="false"/>
          <w:i w:val="false"/>
          <w:color w:val="000000"/>
          <w:sz w:val="28"/>
        </w:rPr>
        <w:t>
      1)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учреждения, без ограничения;</w:t>
      </w:r>
      <w:r>
        <w:br/>
      </w:r>
      <w:r>
        <w:rPr>
          <w:rFonts w:ascii="Times New Roman"/>
          <w:b w:val="false"/>
          <w:i w:val="false"/>
          <w:color w:val="000000"/>
          <w:sz w:val="28"/>
        </w:rPr>
        <w:t>
      2) пользоваться деньгами;</w:t>
      </w:r>
      <w:r>
        <w:br/>
      </w:r>
      <w:r>
        <w:rPr>
          <w:rFonts w:ascii="Times New Roman"/>
          <w:b w:val="false"/>
          <w:i w:val="false"/>
          <w:color w:val="000000"/>
          <w:sz w:val="28"/>
        </w:rPr>
        <w:t>
      3) иметь краткосрочные и длительные свидания без ограничений;</w:t>
      </w:r>
      <w:r>
        <w:br/>
      </w:r>
      <w:r>
        <w:rPr>
          <w:rFonts w:ascii="Times New Roman"/>
          <w:b w:val="false"/>
          <w:i w:val="false"/>
          <w:color w:val="000000"/>
          <w:sz w:val="28"/>
        </w:rPr>
        <w:t>
      4) пользоваться одеждой и обувью гражданского образца.</w:t>
      </w:r>
      <w:r>
        <w:br/>
      </w:r>
      <w:r>
        <w:rPr>
          <w:rFonts w:ascii="Times New Roman"/>
          <w:b w:val="false"/>
          <w:i w:val="false"/>
          <w:color w:val="000000"/>
          <w:sz w:val="28"/>
        </w:rPr>
        <w:t>
      4. Осужденные, отбывающие наказание в строгих условиях, проживают в камерах, запираемых в свободное от учебы или работы время.</w:t>
      </w:r>
      <w:r>
        <w:br/>
      </w:r>
      <w:r>
        <w:rPr>
          <w:rFonts w:ascii="Times New Roman"/>
          <w:b w:val="false"/>
          <w:i w:val="false"/>
          <w:color w:val="000000"/>
          <w:sz w:val="28"/>
        </w:rPr>
        <w:t>
      Им разрешается:</w:t>
      </w:r>
      <w:r>
        <w:br/>
      </w: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их контрольных счетах наличности временного размещения денег, в размере до восьми месячных расчетных показателей;</w:t>
      </w:r>
      <w:r>
        <w:br/>
      </w:r>
      <w:r>
        <w:rPr>
          <w:rFonts w:ascii="Times New Roman"/>
          <w:b w:val="false"/>
          <w:i w:val="false"/>
          <w:color w:val="000000"/>
          <w:sz w:val="28"/>
        </w:rPr>
        <w:t>
      2) иметь шесть краткосрочных и два длительных свидания в течение года.</w:t>
      </w:r>
    </w:p>
    <w:p>
      <w:pPr>
        <w:spacing w:after="0"/>
        <w:ind w:left="0"/>
        <w:jc w:val="both"/>
      </w:pPr>
      <w:r>
        <w:rPr>
          <w:rFonts w:ascii="Times New Roman"/>
          <w:b/>
          <w:i w:val="false"/>
          <w:color w:val="000000"/>
          <w:sz w:val="28"/>
        </w:rPr>
        <w:t xml:space="preserve">      Статья 146. </w:t>
      </w:r>
      <w:r>
        <w:rPr>
          <w:rFonts w:ascii="Times New Roman"/>
          <w:b/>
          <w:i w:val="false"/>
          <w:color w:val="000000"/>
          <w:sz w:val="28"/>
        </w:rPr>
        <w:t>Меры поощрения, применяемые к осужденным к</w:t>
      </w:r>
      <w:r>
        <w:br/>
      </w:r>
      <w:r>
        <w:rPr>
          <w:rFonts w:ascii="Times New Roman"/>
          <w:b w:val="false"/>
          <w:i w:val="false"/>
          <w:color w:val="000000"/>
          <w:sz w:val="28"/>
        </w:rPr>
        <w:t>
</w:t>
      </w:r>
      <w:r>
        <w:rPr>
          <w:rFonts w:ascii="Times New Roman"/>
          <w:b/>
          <w:i w:val="false"/>
          <w:color w:val="000000"/>
          <w:sz w:val="28"/>
        </w:rPr>
        <w:t xml:space="preserve">                  лишению свободы в </w:t>
      </w:r>
      <w:r>
        <w:rPr>
          <w:rFonts w:ascii="Times New Roman"/>
          <w:b/>
          <w:i w:val="false"/>
          <w:color w:val="000000"/>
          <w:sz w:val="28"/>
        </w:rPr>
        <w:t>учреждениях средней</w:t>
      </w:r>
      <w:r>
        <w:br/>
      </w:r>
      <w:r>
        <w:rPr>
          <w:rFonts w:ascii="Times New Roman"/>
          <w:b w:val="false"/>
          <w:i w:val="false"/>
          <w:color w:val="000000"/>
          <w:sz w:val="28"/>
        </w:rPr>
        <w:t>
</w:t>
      </w:r>
      <w:r>
        <w:rPr>
          <w:rFonts w:ascii="Times New Roman"/>
          <w:b/>
          <w:i w:val="false"/>
          <w:color w:val="000000"/>
          <w:sz w:val="28"/>
        </w:rPr>
        <w:t xml:space="preserve">                  безопасности </w:t>
      </w:r>
      <w:r>
        <w:rPr>
          <w:rFonts w:ascii="Times New Roman"/>
          <w:b/>
          <w:i w:val="false"/>
          <w:color w:val="000000"/>
          <w:sz w:val="28"/>
        </w:rPr>
        <w:t>для содержания</w:t>
      </w:r>
      <w:r>
        <w:br/>
      </w:r>
      <w:r>
        <w:rPr>
          <w:rFonts w:ascii="Times New Roman"/>
          <w:b w:val="false"/>
          <w:i w:val="false"/>
          <w:color w:val="000000"/>
          <w:sz w:val="28"/>
        </w:rPr>
        <w:t>
</w:t>
      </w:r>
      <w:r>
        <w:rPr>
          <w:rFonts w:ascii="Times New Roman"/>
          <w:b/>
          <w:i w:val="false"/>
          <w:color w:val="000000"/>
          <w:sz w:val="28"/>
        </w:rPr>
        <w:t>                  несовершеннолетних</w:t>
      </w:r>
    </w:p>
    <w:p>
      <w:pPr>
        <w:spacing w:after="0"/>
        <w:ind w:left="0"/>
        <w:jc w:val="both"/>
      </w:pPr>
      <w:r>
        <w:rPr>
          <w:rFonts w:ascii="Times New Roman"/>
          <w:b w:val="false"/>
          <w:i w:val="false"/>
          <w:color w:val="000000"/>
          <w:sz w:val="28"/>
        </w:rPr>
        <w:t>      За хорошее поведение, добросовестное отношение к обучению и труду, активное участие в работе самодеятельных организаций и воспитательных мероприятиях к осужденным могут применяться наряду с предусмотренными статьей 121 настоящего Кодекса следующие меры поощрения:</w:t>
      </w:r>
      <w:r>
        <w:br/>
      </w:r>
      <w:r>
        <w:rPr>
          <w:rFonts w:ascii="Times New Roman"/>
          <w:b w:val="false"/>
          <w:i w:val="false"/>
          <w:color w:val="000000"/>
          <w:sz w:val="28"/>
        </w:rPr>
        <w:t>
      1) предоставление права посещения культурно-зрелищных и спортивных мероприятий за пределами учреждения в сопровождении сотрудников;</w:t>
      </w:r>
      <w:r>
        <w:br/>
      </w:r>
      <w:r>
        <w:rPr>
          <w:rFonts w:ascii="Times New Roman"/>
          <w:b w:val="false"/>
          <w:i w:val="false"/>
          <w:color w:val="000000"/>
          <w:sz w:val="28"/>
        </w:rPr>
        <w:t>
      2) предоставление права на выход за пределы учреждения в сопровождении родителей или других близких родственников;</w:t>
      </w:r>
      <w:r>
        <w:br/>
      </w:r>
      <w:r>
        <w:rPr>
          <w:rFonts w:ascii="Times New Roman"/>
          <w:b w:val="false"/>
          <w:i w:val="false"/>
          <w:color w:val="000000"/>
          <w:sz w:val="28"/>
        </w:rPr>
        <w:t>
      3) досрочное освобождение из дисциплинарного изолятора.</w:t>
      </w:r>
    </w:p>
    <w:p>
      <w:pPr>
        <w:spacing w:after="0"/>
        <w:ind w:left="0"/>
        <w:jc w:val="both"/>
      </w:pPr>
      <w:r>
        <w:rPr>
          <w:rFonts w:ascii="Times New Roman"/>
          <w:b/>
          <w:i w:val="false"/>
          <w:color w:val="000000"/>
          <w:sz w:val="28"/>
        </w:rPr>
        <w:t xml:space="preserve">      Статья 147. </w:t>
      </w:r>
      <w:r>
        <w:rPr>
          <w:rFonts w:ascii="Times New Roman"/>
          <w:b/>
          <w:i w:val="false"/>
          <w:color w:val="000000"/>
          <w:sz w:val="28"/>
        </w:rPr>
        <w:t>Особенности применения мер поощрения к</w:t>
      </w:r>
      <w:r>
        <w:br/>
      </w:r>
      <w:r>
        <w:rPr>
          <w:rFonts w:ascii="Times New Roman"/>
          <w:b w:val="false"/>
          <w:i w:val="false"/>
          <w:color w:val="000000"/>
          <w:sz w:val="28"/>
        </w:rPr>
        <w:t>
</w:t>
      </w:r>
      <w:r>
        <w:rPr>
          <w:rFonts w:ascii="Times New Roman"/>
          <w:b/>
          <w:i w:val="false"/>
          <w:color w:val="000000"/>
          <w:sz w:val="28"/>
        </w:rPr>
        <w:t xml:space="preserve">                  осужденным к лишению </w:t>
      </w:r>
      <w:r>
        <w:rPr>
          <w:rFonts w:ascii="Times New Roman"/>
          <w:b/>
          <w:i w:val="false"/>
          <w:color w:val="000000"/>
          <w:sz w:val="28"/>
        </w:rPr>
        <w:t>свободы в учреждениях</w:t>
      </w:r>
      <w:r>
        <w:br/>
      </w:r>
      <w:r>
        <w:rPr>
          <w:rFonts w:ascii="Times New Roman"/>
          <w:b w:val="false"/>
          <w:i w:val="false"/>
          <w:color w:val="000000"/>
          <w:sz w:val="28"/>
        </w:rPr>
        <w:t>
</w:t>
      </w:r>
      <w:r>
        <w:rPr>
          <w:rFonts w:ascii="Times New Roman"/>
          <w:b/>
          <w:i w:val="false"/>
          <w:color w:val="000000"/>
          <w:sz w:val="28"/>
        </w:rPr>
        <w:t xml:space="preserve">                  средней безопасности </w:t>
      </w:r>
      <w:r>
        <w:rPr>
          <w:rFonts w:ascii="Times New Roman"/>
          <w:b/>
          <w:i w:val="false"/>
          <w:color w:val="000000"/>
          <w:sz w:val="28"/>
        </w:rPr>
        <w:t>для содержания</w:t>
      </w:r>
      <w:r>
        <w:br/>
      </w:r>
      <w:r>
        <w:rPr>
          <w:rFonts w:ascii="Times New Roman"/>
          <w:b w:val="false"/>
          <w:i w:val="false"/>
          <w:color w:val="000000"/>
          <w:sz w:val="28"/>
        </w:rPr>
        <w:t>
</w:t>
      </w:r>
      <w:r>
        <w:rPr>
          <w:rFonts w:ascii="Times New Roman"/>
          <w:b/>
          <w:i w:val="false"/>
          <w:color w:val="000000"/>
          <w:sz w:val="28"/>
        </w:rPr>
        <w:t>                  несовершеннолетних</w:t>
      </w:r>
    </w:p>
    <w:p>
      <w:pPr>
        <w:spacing w:after="0"/>
        <w:ind w:left="0"/>
        <w:jc w:val="both"/>
      </w:pPr>
      <w:r>
        <w:rPr>
          <w:rFonts w:ascii="Times New Roman"/>
          <w:b w:val="false"/>
          <w:i w:val="false"/>
          <w:color w:val="000000"/>
          <w:sz w:val="28"/>
        </w:rPr>
        <w:t>      1. Осужденным, которым в порядке поощрения предоставлено право посещения культурно-зрелищных и спортивных мероприятий за пределами учреждения в сопровождении сотрудников или выход за пределы учреждения в сопровождении родителей или других близких родственников, выдается принадлежащая им одежда гражданского образца.</w:t>
      </w:r>
      <w:r>
        <w:br/>
      </w:r>
      <w:r>
        <w:rPr>
          <w:rFonts w:ascii="Times New Roman"/>
          <w:b w:val="false"/>
          <w:i w:val="false"/>
          <w:color w:val="000000"/>
          <w:sz w:val="28"/>
        </w:rPr>
        <w:t>
      2. Посещение в порядке поощрения культурно-зрелищных, спортивных и иных мероприятий, проводимых в ночное время, не допускается.</w:t>
      </w:r>
      <w:r>
        <w:br/>
      </w:r>
      <w:r>
        <w:rPr>
          <w:rFonts w:ascii="Times New Roman"/>
          <w:b w:val="false"/>
          <w:i w:val="false"/>
          <w:color w:val="000000"/>
          <w:sz w:val="28"/>
        </w:rPr>
        <w:t>
      3. Продолжительность выхода за пределы учреждения устанавливается начальником, но не может быть более восьми часов.</w:t>
      </w:r>
    </w:p>
    <w:p>
      <w:pPr>
        <w:spacing w:after="0"/>
        <w:ind w:left="0"/>
        <w:jc w:val="both"/>
      </w:pPr>
      <w:r>
        <w:rPr>
          <w:rFonts w:ascii="Times New Roman"/>
          <w:b/>
          <w:i w:val="false"/>
          <w:color w:val="000000"/>
          <w:sz w:val="28"/>
        </w:rPr>
        <w:t xml:space="preserve">      Статья 148. </w:t>
      </w:r>
      <w:r>
        <w:rPr>
          <w:rFonts w:ascii="Times New Roman"/>
          <w:b/>
          <w:i w:val="false"/>
          <w:color w:val="000000"/>
          <w:sz w:val="28"/>
        </w:rPr>
        <w:t>Меры взыскания, применяемые к осужденным к</w:t>
      </w:r>
      <w:r>
        <w:br/>
      </w:r>
      <w:r>
        <w:rPr>
          <w:rFonts w:ascii="Times New Roman"/>
          <w:b w:val="false"/>
          <w:i w:val="false"/>
          <w:color w:val="000000"/>
          <w:sz w:val="28"/>
        </w:rPr>
        <w:t>
</w:t>
      </w:r>
      <w:r>
        <w:rPr>
          <w:rFonts w:ascii="Times New Roman"/>
          <w:b/>
          <w:i w:val="false"/>
          <w:color w:val="000000"/>
          <w:sz w:val="28"/>
        </w:rPr>
        <w:t>                  лишению свободы в учреждениях средней</w:t>
      </w:r>
      <w:r>
        <w:br/>
      </w:r>
      <w:r>
        <w:rPr>
          <w:rFonts w:ascii="Times New Roman"/>
          <w:b w:val="false"/>
          <w:i w:val="false"/>
          <w:color w:val="000000"/>
          <w:sz w:val="28"/>
        </w:rPr>
        <w:t>
</w:t>
      </w:r>
      <w:r>
        <w:rPr>
          <w:rFonts w:ascii="Times New Roman"/>
          <w:b/>
          <w:i w:val="false"/>
          <w:color w:val="000000"/>
          <w:sz w:val="28"/>
        </w:rPr>
        <w:t xml:space="preserve">                  безопасности </w:t>
      </w:r>
      <w:r>
        <w:rPr>
          <w:rFonts w:ascii="Times New Roman"/>
          <w:b/>
          <w:i w:val="false"/>
          <w:color w:val="000000"/>
          <w:sz w:val="28"/>
        </w:rPr>
        <w:t>для содержания</w:t>
      </w:r>
      <w:r>
        <w:br/>
      </w:r>
      <w:r>
        <w:rPr>
          <w:rFonts w:ascii="Times New Roman"/>
          <w:b w:val="false"/>
          <w:i w:val="false"/>
          <w:color w:val="000000"/>
          <w:sz w:val="28"/>
        </w:rPr>
        <w:t>
</w:t>
      </w:r>
      <w:r>
        <w:rPr>
          <w:rFonts w:ascii="Times New Roman"/>
          <w:b/>
          <w:i w:val="false"/>
          <w:color w:val="000000"/>
          <w:sz w:val="28"/>
        </w:rPr>
        <w:t>                  несовершеннолетних</w:t>
      </w:r>
    </w:p>
    <w:p>
      <w:pPr>
        <w:spacing w:after="0"/>
        <w:ind w:left="0"/>
        <w:jc w:val="both"/>
      </w:pPr>
      <w:r>
        <w:rPr>
          <w:rFonts w:ascii="Times New Roman"/>
          <w:b w:val="false"/>
          <w:i w:val="false"/>
          <w:color w:val="000000"/>
          <w:sz w:val="28"/>
        </w:rPr>
        <w:t>      За нарушение установленного порядка отбывания наказания к осужденным наряду с предусмотренными статьей 123 настоящего Кодекса применяется мера взыскания в виде водворения в дисциплинарный изолятор на срок до семи суток с выводом на учебу.</w:t>
      </w:r>
    </w:p>
    <w:p>
      <w:pPr>
        <w:spacing w:after="0"/>
        <w:ind w:left="0"/>
        <w:jc w:val="both"/>
      </w:pPr>
      <w:r>
        <w:rPr>
          <w:rFonts w:ascii="Times New Roman"/>
          <w:b/>
          <w:i w:val="false"/>
          <w:color w:val="000000"/>
          <w:sz w:val="28"/>
        </w:rPr>
        <w:t xml:space="preserve">      Статья 149. </w:t>
      </w:r>
      <w:r>
        <w:rPr>
          <w:rFonts w:ascii="Times New Roman"/>
          <w:b/>
          <w:i w:val="false"/>
          <w:color w:val="000000"/>
          <w:sz w:val="28"/>
        </w:rPr>
        <w:t>Порядок применения мер взыскания к осужденным</w:t>
      </w:r>
      <w:r>
        <w:br/>
      </w:r>
      <w:r>
        <w:rPr>
          <w:rFonts w:ascii="Times New Roman"/>
          <w:b w:val="false"/>
          <w:i w:val="false"/>
          <w:color w:val="000000"/>
          <w:sz w:val="28"/>
        </w:rPr>
        <w:t>
</w:t>
      </w:r>
      <w:r>
        <w:rPr>
          <w:rFonts w:ascii="Times New Roman"/>
          <w:b/>
          <w:i w:val="false"/>
          <w:color w:val="000000"/>
          <w:sz w:val="28"/>
        </w:rPr>
        <w:t>                  к лишению свободы в учреждениях средней</w:t>
      </w:r>
      <w:r>
        <w:br/>
      </w:r>
      <w:r>
        <w:rPr>
          <w:rFonts w:ascii="Times New Roman"/>
          <w:b w:val="false"/>
          <w:i w:val="false"/>
          <w:color w:val="000000"/>
          <w:sz w:val="28"/>
        </w:rPr>
        <w:t>
</w:t>
      </w:r>
      <w:r>
        <w:rPr>
          <w:rFonts w:ascii="Times New Roman"/>
          <w:b/>
          <w:i w:val="false"/>
          <w:color w:val="000000"/>
          <w:sz w:val="28"/>
        </w:rPr>
        <w:t xml:space="preserve">                  безопасности </w:t>
      </w:r>
      <w:r>
        <w:rPr>
          <w:rFonts w:ascii="Times New Roman"/>
          <w:b/>
          <w:i w:val="false"/>
          <w:color w:val="000000"/>
          <w:sz w:val="28"/>
        </w:rPr>
        <w:t>для содержания</w:t>
      </w:r>
      <w:r>
        <w:br/>
      </w:r>
      <w:r>
        <w:rPr>
          <w:rFonts w:ascii="Times New Roman"/>
          <w:b w:val="false"/>
          <w:i w:val="false"/>
          <w:color w:val="000000"/>
          <w:sz w:val="28"/>
        </w:rPr>
        <w:t>
</w:t>
      </w:r>
      <w:r>
        <w:rPr>
          <w:rFonts w:ascii="Times New Roman"/>
          <w:b/>
          <w:i w:val="false"/>
          <w:color w:val="000000"/>
          <w:sz w:val="28"/>
        </w:rPr>
        <w:t>                  несовершеннолетних</w:t>
      </w:r>
    </w:p>
    <w:p>
      <w:pPr>
        <w:spacing w:after="0"/>
        <w:ind w:left="0"/>
        <w:jc w:val="both"/>
      </w:pPr>
      <w:r>
        <w:rPr>
          <w:rFonts w:ascii="Times New Roman"/>
          <w:b w:val="false"/>
          <w:i w:val="false"/>
          <w:color w:val="000000"/>
          <w:sz w:val="28"/>
        </w:rPr>
        <w:t>      1. Осужденным, водворенным в дисциплинарный изолятор, запрещаются длительные свидания, телефонные переговоры, приобретение продуктов питания и предметов первой необходимости, пользование настольными играми и курение. Они имеют право пользоваться ежедневной прогулкой продолжительностью два часа.</w:t>
      </w:r>
      <w:r>
        <w:br/>
      </w:r>
      <w:r>
        <w:rPr>
          <w:rFonts w:ascii="Times New Roman"/>
          <w:b w:val="false"/>
          <w:i w:val="false"/>
          <w:color w:val="000000"/>
          <w:sz w:val="28"/>
        </w:rPr>
        <w:t>
      2. К осужденным, водворенным в дисциплинарный изолятор, применяются все меры взыскания, предусмотренные настоящим Кодексом.</w:t>
      </w:r>
      <w:r>
        <w:br/>
      </w:r>
      <w:r>
        <w:rPr>
          <w:rFonts w:ascii="Times New Roman"/>
          <w:b w:val="false"/>
          <w:i w:val="false"/>
          <w:color w:val="000000"/>
          <w:sz w:val="28"/>
        </w:rPr>
        <w:t>
      3. Досрочное освобождение осужденного из дисциплинарного изолятора разрешается лицом, наложившим данное взыскание, в порядке меры поощрения, а также по медицинским показаниям.</w:t>
      </w:r>
    </w:p>
    <w:p>
      <w:pPr>
        <w:spacing w:after="0"/>
        <w:ind w:left="0"/>
        <w:jc w:val="both"/>
      </w:pPr>
      <w:r>
        <w:rPr>
          <w:rFonts w:ascii="Times New Roman"/>
          <w:b/>
          <w:i w:val="false"/>
          <w:color w:val="000000"/>
          <w:sz w:val="28"/>
        </w:rPr>
        <w:t xml:space="preserve">      Статья 150. </w:t>
      </w:r>
      <w:r>
        <w:rPr>
          <w:rFonts w:ascii="Times New Roman"/>
          <w:b/>
          <w:i w:val="false"/>
          <w:color w:val="000000"/>
          <w:sz w:val="28"/>
        </w:rPr>
        <w:t>Должностные лица учреждения средней</w:t>
      </w:r>
      <w:r>
        <w:br/>
      </w:r>
      <w:r>
        <w:rPr>
          <w:rFonts w:ascii="Times New Roman"/>
          <w:b w:val="false"/>
          <w:i w:val="false"/>
          <w:color w:val="000000"/>
          <w:sz w:val="28"/>
        </w:rPr>
        <w:t>
</w:t>
      </w:r>
      <w:r>
        <w:rPr>
          <w:rFonts w:ascii="Times New Roman"/>
          <w:b/>
          <w:i w:val="false"/>
          <w:color w:val="000000"/>
          <w:sz w:val="28"/>
        </w:rPr>
        <w:t xml:space="preserve">                  безопасности для содержания </w:t>
      </w:r>
      <w:r>
        <w:br/>
      </w:r>
      <w:r>
        <w:rPr>
          <w:rFonts w:ascii="Times New Roman"/>
          <w:b w:val="false"/>
          <w:i w:val="false"/>
          <w:color w:val="000000"/>
          <w:sz w:val="28"/>
        </w:rPr>
        <w:t>
</w:t>
      </w:r>
      <w:r>
        <w:rPr>
          <w:rFonts w:ascii="Times New Roman"/>
          <w:b/>
          <w:i w:val="false"/>
          <w:color w:val="000000"/>
          <w:sz w:val="28"/>
        </w:rPr>
        <w:t>                  несовершеннолетних, применяющие меры</w:t>
      </w:r>
      <w:r>
        <w:br/>
      </w:r>
      <w:r>
        <w:rPr>
          <w:rFonts w:ascii="Times New Roman"/>
          <w:b w:val="false"/>
          <w:i w:val="false"/>
          <w:color w:val="000000"/>
          <w:sz w:val="28"/>
        </w:rPr>
        <w:t>
</w:t>
      </w:r>
      <w:r>
        <w:rPr>
          <w:rFonts w:ascii="Times New Roman"/>
          <w:b/>
          <w:i w:val="false"/>
          <w:color w:val="000000"/>
          <w:sz w:val="28"/>
        </w:rPr>
        <w:t xml:space="preserve">                  поощрения </w:t>
      </w:r>
      <w:r>
        <w:rPr>
          <w:rFonts w:ascii="Times New Roman"/>
          <w:b/>
          <w:i w:val="false"/>
          <w:color w:val="000000"/>
          <w:sz w:val="28"/>
        </w:rPr>
        <w:t>и взыскания к осужденным</w:t>
      </w:r>
    </w:p>
    <w:p>
      <w:pPr>
        <w:spacing w:after="0"/>
        <w:ind w:left="0"/>
        <w:jc w:val="both"/>
      </w:pPr>
      <w:r>
        <w:rPr>
          <w:rFonts w:ascii="Times New Roman"/>
          <w:b w:val="false"/>
          <w:i w:val="false"/>
          <w:color w:val="000000"/>
          <w:sz w:val="28"/>
        </w:rPr>
        <w:t>      1. Правом применения мер поощрения и взыскания, предусмотренных настоящим Кодексом, в полном объеме пользуется начальник учреждения или лицо, исполняющее его обязанности.</w:t>
      </w:r>
      <w:r>
        <w:br/>
      </w:r>
      <w:r>
        <w:rPr>
          <w:rFonts w:ascii="Times New Roman"/>
          <w:b w:val="false"/>
          <w:i w:val="false"/>
          <w:color w:val="000000"/>
          <w:sz w:val="28"/>
        </w:rPr>
        <w:t>
      2. Заместители начальника учреждения имеют право применять следующие меры поощрения:</w:t>
      </w:r>
      <w:r>
        <w:br/>
      </w:r>
      <w:r>
        <w:rPr>
          <w:rFonts w:ascii="Times New Roman"/>
          <w:b w:val="false"/>
          <w:i w:val="false"/>
          <w:color w:val="000000"/>
          <w:sz w:val="28"/>
        </w:rPr>
        <w:t>
      1) объявление благодарности;</w:t>
      </w:r>
      <w:r>
        <w:br/>
      </w:r>
      <w:r>
        <w:rPr>
          <w:rFonts w:ascii="Times New Roman"/>
          <w:b w:val="false"/>
          <w:i w:val="false"/>
          <w:color w:val="000000"/>
          <w:sz w:val="28"/>
        </w:rPr>
        <w:t>
      2) разрешение дополнительно расходовать деньги на покупку продуктов питания и предметов первой необходимости;</w:t>
      </w:r>
      <w:r>
        <w:br/>
      </w:r>
      <w:r>
        <w:rPr>
          <w:rFonts w:ascii="Times New Roman"/>
          <w:b w:val="false"/>
          <w:i w:val="false"/>
          <w:color w:val="000000"/>
          <w:sz w:val="28"/>
        </w:rPr>
        <w:t>
      3) досрочное снятие взыскания, ранее наложенного заместителем начальника учреждения, начальником отряда или воспитателями отделений.</w:t>
      </w:r>
    </w:p>
    <w:p>
      <w:pPr>
        <w:spacing w:after="0"/>
        <w:ind w:left="0"/>
        <w:jc w:val="both"/>
      </w:pPr>
      <w:r>
        <w:rPr>
          <w:rFonts w:ascii="Times New Roman"/>
          <w:b/>
          <w:i w:val="false"/>
          <w:color w:val="000000"/>
          <w:sz w:val="28"/>
        </w:rPr>
        <w:t xml:space="preserve">      Статья 151. </w:t>
      </w:r>
      <w:r>
        <w:rPr>
          <w:rFonts w:ascii="Times New Roman"/>
          <w:b/>
          <w:i w:val="false"/>
          <w:color w:val="000000"/>
          <w:sz w:val="28"/>
        </w:rPr>
        <w:t>Оставление в учреждениях средней безопасности</w:t>
      </w:r>
      <w:r>
        <w:br/>
      </w:r>
      <w:r>
        <w:rPr>
          <w:rFonts w:ascii="Times New Roman"/>
          <w:b w:val="false"/>
          <w:i w:val="false"/>
          <w:color w:val="000000"/>
          <w:sz w:val="28"/>
        </w:rPr>
        <w:t>
</w:t>
      </w:r>
      <w:r>
        <w:rPr>
          <w:rFonts w:ascii="Times New Roman"/>
          <w:b/>
          <w:i w:val="false"/>
          <w:color w:val="000000"/>
          <w:sz w:val="28"/>
        </w:rPr>
        <w:t>                  для содержания несовершеннолетних осужденных</w:t>
      </w:r>
      <w:r>
        <w:br/>
      </w:r>
      <w:r>
        <w:rPr>
          <w:rFonts w:ascii="Times New Roman"/>
          <w:b w:val="false"/>
          <w:i w:val="false"/>
          <w:color w:val="000000"/>
          <w:sz w:val="28"/>
        </w:rPr>
        <w:t>
</w:t>
      </w:r>
      <w:r>
        <w:rPr>
          <w:rFonts w:ascii="Times New Roman"/>
          <w:b/>
          <w:i w:val="false"/>
          <w:color w:val="000000"/>
          <w:sz w:val="28"/>
        </w:rPr>
        <w:t xml:space="preserve">                  к лишению свободы, </w:t>
      </w:r>
      <w:r>
        <w:rPr>
          <w:rFonts w:ascii="Times New Roman"/>
          <w:b/>
          <w:i w:val="false"/>
          <w:color w:val="000000"/>
          <w:sz w:val="28"/>
        </w:rPr>
        <w:t>достигших совершеннолетия</w:t>
      </w:r>
    </w:p>
    <w:p>
      <w:pPr>
        <w:spacing w:after="0"/>
        <w:ind w:left="0"/>
        <w:jc w:val="both"/>
      </w:pPr>
      <w:r>
        <w:rPr>
          <w:rFonts w:ascii="Times New Roman"/>
          <w:b w:val="false"/>
          <w:i w:val="false"/>
          <w:color w:val="000000"/>
          <w:sz w:val="28"/>
        </w:rPr>
        <w:t xml:space="preserve">      1. Осужденные к лишению свободы, достигшие восемнадцатилетнего возраста, остаются в учреждении, но не более чем до достижения ими двадцатиоднолетнего возраста. </w:t>
      </w:r>
      <w:r>
        <w:br/>
      </w:r>
      <w:r>
        <w:rPr>
          <w:rFonts w:ascii="Times New Roman"/>
          <w:b w:val="false"/>
          <w:i w:val="false"/>
          <w:color w:val="000000"/>
          <w:sz w:val="28"/>
        </w:rPr>
        <w:t xml:space="preserve">
      2. На осужденных, достигших восемнадцатилетнего возраста и оставленных в учреждении, распространяются условия отбывания наказания, нормы питания и материально-бытового обеспечения для несовершеннолетних осужденных. </w:t>
      </w:r>
      <w:r>
        <w:br/>
      </w:r>
      <w:r>
        <w:rPr>
          <w:rFonts w:ascii="Times New Roman"/>
          <w:b w:val="false"/>
          <w:i w:val="false"/>
          <w:color w:val="000000"/>
          <w:sz w:val="28"/>
        </w:rPr>
        <w:t>
      3. Оставление осужденных, достигших восемнадцатилетнего возраста, в учреждении производится по представлению начальника судом.</w:t>
      </w:r>
    </w:p>
    <w:p>
      <w:pPr>
        <w:spacing w:after="0"/>
        <w:ind w:left="0"/>
        <w:jc w:val="both"/>
      </w:pPr>
      <w:r>
        <w:rPr>
          <w:rFonts w:ascii="Times New Roman"/>
          <w:b/>
          <w:i w:val="false"/>
          <w:color w:val="000000"/>
          <w:sz w:val="28"/>
        </w:rPr>
        <w:t xml:space="preserve">      Статья 152. </w:t>
      </w:r>
      <w:r>
        <w:rPr>
          <w:rFonts w:ascii="Times New Roman"/>
          <w:b/>
          <w:i w:val="false"/>
          <w:color w:val="000000"/>
          <w:sz w:val="28"/>
        </w:rPr>
        <w:t>Перевод осужденных к лишению свободы из</w:t>
      </w:r>
      <w:r>
        <w:br/>
      </w:r>
      <w:r>
        <w:rPr>
          <w:rFonts w:ascii="Times New Roman"/>
          <w:b w:val="false"/>
          <w:i w:val="false"/>
          <w:color w:val="000000"/>
          <w:sz w:val="28"/>
        </w:rPr>
        <w:t>
</w:t>
      </w:r>
      <w:r>
        <w:rPr>
          <w:rFonts w:ascii="Times New Roman"/>
          <w:b/>
          <w:i w:val="false"/>
          <w:color w:val="000000"/>
          <w:sz w:val="28"/>
        </w:rPr>
        <w:t xml:space="preserve">                  учреждения средней </w:t>
      </w:r>
      <w:r>
        <w:rPr>
          <w:rFonts w:ascii="Times New Roman"/>
          <w:b/>
          <w:i w:val="false"/>
          <w:color w:val="000000"/>
          <w:sz w:val="28"/>
        </w:rPr>
        <w:t>безопасности для</w:t>
      </w:r>
      <w:r>
        <w:br/>
      </w:r>
      <w:r>
        <w:rPr>
          <w:rFonts w:ascii="Times New Roman"/>
          <w:b w:val="false"/>
          <w:i w:val="false"/>
          <w:color w:val="000000"/>
          <w:sz w:val="28"/>
        </w:rPr>
        <w:t>
</w:t>
      </w:r>
      <w:r>
        <w:rPr>
          <w:rFonts w:ascii="Times New Roman"/>
          <w:b/>
          <w:i w:val="false"/>
          <w:color w:val="000000"/>
          <w:sz w:val="28"/>
        </w:rPr>
        <w:t xml:space="preserve">                  содержания несовершеннолетних </w:t>
      </w:r>
      <w:r>
        <w:rPr>
          <w:rFonts w:ascii="Times New Roman"/>
          <w:b/>
          <w:i w:val="false"/>
          <w:color w:val="000000"/>
          <w:sz w:val="28"/>
        </w:rPr>
        <w:t>в другие</w:t>
      </w:r>
      <w:r>
        <w:br/>
      </w:r>
      <w:r>
        <w:rPr>
          <w:rFonts w:ascii="Times New Roman"/>
          <w:b w:val="false"/>
          <w:i w:val="false"/>
          <w:color w:val="000000"/>
          <w:sz w:val="28"/>
        </w:rPr>
        <w:t>
</w:t>
      </w:r>
      <w:r>
        <w:rPr>
          <w:rFonts w:ascii="Times New Roman"/>
          <w:b/>
          <w:i w:val="false"/>
          <w:color w:val="000000"/>
          <w:sz w:val="28"/>
        </w:rPr>
        <w:t>                  учреждения</w:t>
      </w:r>
    </w:p>
    <w:p>
      <w:pPr>
        <w:spacing w:after="0"/>
        <w:ind w:left="0"/>
        <w:jc w:val="both"/>
      </w:pPr>
      <w:r>
        <w:rPr>
          <w:rFonts w:ascii="Times New Roman"/>
          <w:b w:val="false"/>
          <w:i w:val="false"/>
          <w:color w:val="000000"/>
          <w:sz w:val="28"/>
        </w:rPr>
        <w:t>      Отрицательно характеризующиеся осужденные, достигшие восемнадцатилетнего возраста, а также двадцатиоднолетнего возраста переводятся из учреждения для дальнейшего отбывания наказания в учреждение средней безопасности по решению суда в порядке, установленном уголовно-процессуальным законодательством Республики Казахстан.</w:t>
      </w:r>
    </w:p>
    <w:p>
      <w:pPr>
        <w:spacing w:after="0"/>
        <w:ind w:left="0"/>
        <w:jc w:val="both"/>
      </w:pPr>
      <w:r>
        <w:rPr>
          <w:rFonts w:ascii="Times New Roman"/>
          <w:b/>
          <w:i w:val="false"/>
          <w:color w:val="000000"/>
          <w:sz w:val="28"/>
        </w:rPr>
        <w:t xml:space="preserve">      Статья 153. </w:t>
      </w:r>
      <w:r>
        <w:rPr>
          <w:rFonts w:ascii="Times New Roman"/>
          <w:b/>
          <w:i w:val="false"/>
          <w:color w:val="000000"/>
          <w:sz w:val="28"/>
        </w:rPr>
        <w:t>Организация учебно-воспитательного процесса</w:t>
      </w:r>
    </w:p>
    <w:p>
      <w:pPr>
        <w:spacing w:after="0"/>
        <w:ind w:left="0"/>
        <w:jc w:val="both"/>
      </w:pPr>
      <w:r>
        <w:rPr>
          <w:rFonts w:ascii="Times New Roman"/>
          <w:b w:val="false"/>
          <w:i w:val="false"/>
          <w:color w:val="000000"/>
          <w:sz w:val="28"/>
        </w:rPr>
        <w:t>      1. В целях исправления осужденных к лишению свободы и подготовки их к самостоятельной жизни организуется единый учебно-воспитательный процесс, направленный на формирование у осужденных законопослушного поведения, добросовестного отношения к труду и учебе, профессиональную подготовку, повышение образовательного и культурного уровня.</w:t>
      </w:r>
      <w:r>
        <w:br/>
      </w:r>
      <w:r>
        <w:rPr>
          <w:rFonts w:ascii="Times New Roman"/>
          <w:b w:val="false"/>
          <w:i w:val="false"/>
          <w:color w:val="000000"/>
          <w:sz w:val="28"/>
        </w:rPr>
        <w:t>
      2. Воспитательная работа ведется с учетом индивидуальных особенностей личности каждого осужденного и ориентацией на успешную адаптацию к жизни на свободе.</w:t>
      </w:r>
      <w:r>
        <w:br/>
      </w:r>
      <w:r>
        <w:rPr>
          <w:rFonts w:ascii="Times New Roman"/>
          <w:b w:val="false"/>
          <w:i w:val="false"/>
          <w:color w:val="000000"/>
          <w:sz w:val="28"/>
        </w:rPr>
        <w:t>
      3. Получение осужденными начального, основного среднего, общего среднего образования и профессиональной подготовки осуществляется на базе вечерней школы и предприятия учреждения.</w:t>
      </w:r>
    </w:p>
    <w:p>
      <w:pPr>
        <w:spacing w:after="0"/>
        <w:ind w:left="0"/>
        <w:jc w:val="both"/>
      </w:pPr>
      <w:r>
        <w:rPr>
          <w:rFonts w:ascii="Times New Roman"/>
          <w:b/>
          <w:i w:val="false"/>
          <w:color w:val="000000"/>
          <w:sz w:val="28"/>
        </w:rPr>
        <w:t xml:space="preserve">      Статья 154. </w:t>
      </w:r>
      <w:r>
        <w:rPr>
          <w:rFonts w:ascii="Times New Roman"/>
          <w:b/>
          <w:i w:val="false"/>
          <w:color w:val="000000"/>
          <w:sz w:val="28"/>
        </w:rPr>
        <w:t>Участие общественных объединений в работе</w:t>
      </w:r>
      <w:r>
        <w:br/>
      </w:r>
      <w:r>
        <w:rPr>
          <w:rFonts w:ascii="Times New Roman"/>
          <w:b w:val="false"/>
          <w:i w:val="false"/>
          <w:color w:val="000000"/>
          <w:sz w:val="28"/>
        </w:rPr>
        <w:t>
</w:t>
      </w:r>
      <w:r>
        <w:rPr>
          <w:rFonts w:ascii="Times New Roman"/>
          <w:b/>
          <w:i w:val="false"/>
          <w:color w:val="000000"/>
          <w:sz w:val="28"/>
        </w:rPr>
        <w:t xml:space="preserve">                  учреждения средней безопасности </w:t>
      </w:r>
      <w:r>
        <w:rPr>
          <w:rFonts w:ascii="Times New Roman"/>
          <w:b/>
          <w:i w:val="false"/>
          <w:color w:val="000000"/>
          <w:sz w:val="28"/>
        </w:rPr>
        <w:t>для</w:t>
      </w:r>
      <w:r>
        <w:br/>
      </w:r>
      <w:r>
        <w:rPr>
          <w:rFonts w:ascii="Times New Roman"/>
          <w:b w:val="false"/>
          <w:i w:val="false"/>
          <w:color w:val="000000"/>
          <w:sz w:val="28"/>
        </w:rPr>
        <w:t>
</w:t>
      </w:r>
      <w:r>
        <w:rPr>
          <w:rFonts w:ascii="Times New Roman"/>
          <w:b/>
          <w:i w:val="false"/>
          <w:color w:val="000000"/>
          <w:sz w:val="28"/>
        </w:rPr>
        <w:t xml:space="preserve">                  содержания несовершеннолетних </w:t>
      </w:r>
    </w:p>
    <w:p>
      <w:pPr>
        <w:spacing w:after="0"/>
        <w:ind w:left="0"/>
        <w:jc w:val="both"/>
      </w:pPr>
      <w:r>
        <w:rPr>
          <w:rFonts w:ascii="Times New Roman"/>
          <w:b w:val="false"/>
          <w:i w:val="false"/>
          <w:color w:val="000000"/>
          <w:sz w:val="28"/>
        </w:rPr>
        <w:t xml:space="preserve">      1. Для оказания помощи администрации учреждения в организации учебно-воспитательного процесса и укреплении материально-технической базы учреждения, решении вопросов социальной защиты осужденных, трудового и бытового устройства освобождающихся при учреждении создается попечительский совет из представителей предприятий, учреждений, организаций, общественных объединений и граждан. </w:t>
      </w:r>
      <w:r>
        <w:br/>
      </w:r>
      <w:r>
        <w:rPr>
          <w:rFonts w:ascii="Times New Roman"/>
          <w:b w:val="false"/>
          <w:i w:val="false"/>
          <w:color w:val="000000"/>
          <w:sz w:val="28"/>
        </w:rPr>
        <w:t>
      2. В целях повышения эффективности воспитательного воздействия на осужденных и оказания помощи администрации учреждения в его осуществлении при отрядах создаются родительские комитеты из родителей и других близких родственников осужденных. Деятельность родительских комитетов регулируется положением, утверждаемым начальником учреждения.</w:t>
      </w:r>
    </w:p>
    <w:p>
      <w:pPr>
        <w:spacing w:after="0"/>
        <w:ind w:left="0"/>
        <w:jc w:val="left"/>
      </w:pPr>
      <w:r>
        <w:rPr>
          <w:rFonts w:ascii="Times New Roman"/>
          <w:b/>
          <w:i w:val="false"/>
          <w:color w:val="000000"/>
        </w:rPr>
        <w:t xml:space="preserve"> Раздел 4. Исполнение наказания в виде смертной казни Глава 19. Порядок и условия исполнения наказания</w:t>
      </w:r>
      <w:r>
        <w:br/>
      </w:r>
      <w:r>
        <w:rPr>
          <w:rFonts w:ascii="Times New Roman"/>
          <w:b/>
          <w:i w:val="false"/>
          <w:color w:val="000000"/>
        </w:rPr>
        <w:t>
в виде смертной казни</w:t>
      </w:r>
    </w:p>
    <w:p>
      <w:pPr>
        <w:spacing w:after="0"/>
        <w:ind w:left="0"/>
        <w:jc w:val="both"/>
      </w:pPr>
      <w:r>
        <w:rPr>
          <w:rFonts w:ascii="Times New Roman"/>
          <w:b/>
          <w:i w:val="false"/>
          <w:color w:val="000000"/>
          <w:sz w:val="28"/>
        </w:rPr>
        <w:t xml:space="preserve">      Статья 155. </w:t>
      </w:r>
      <w:r>
        <w:rPr>
          <w:rFonts w:ascii="Times New Roman"/>
          <w:b/>
          <w:i w:val="false"/>
          <w:color w:val="000000"/>
          <w:sz w:val="28"/>
        </w:rPr>
        <w:t>Общие положения</w:t>
      </w:r>
    </w:p>
    <w:p>
      <w:pPr>
        <w:spacing w:after="0"/>
        <w:ind w:left="0"/>
        <w:jc w:val="both"/>
      </w:pPr>
      <w:r>
        <w:rPr>
          <w:rFonts w:ascii="Times New Roman"/>
          <w:b w:val="false"/>
          <w:i w:val="false"/>
          <w:color w:val="000000"/>
          <w:sz w:val="28"/>
        </w:rPr>
        <w:t>      1. Условия содержания лица, осужденного к смертной казни, должны обеспечивать его усиленную охрану и изоляцию в одиночной камере.</w:t>
      </w:r>
      <w:r>
        <w:br/>
      </w:r>
      <w:r>
        <w:rPr>
          <w:rFonts w:ascii="Times New Roman"/>
          <w:b w:val="false"/>
          <w:i w:val="false"/>
          <w:color w:val="000000"/>
          <w:sz w:val="28"/>
        </w:rPr>
        <w:t>
      2. При обращении осужденного с ходатайством о помиловании исполнение приговора приостанавливается до принятия решения Президентом Республики Казахстан.</w:t>
      </w:r>
      <w:r>
        <w:br/>
      </w:r>
      <w:r>
        <w:rPr>
          <w:rFonts w:ascii="Times New Roman"/>
          <w:b w:val="false"/>
          <w:i w:val="false"/>
          <w:color w:val="000000"/>
          <w:sz w:val="28"/>
        </w:rPr>
        <w:t>
      3. При отказе осужденного от обращения с ходатайством о помиловании администрацией учреждения смешанной безопасности составляется соответствующий акт с участием прокурора.</w:t>
      </w:r>
      <w:r>
        <w:br/>
      </w:r>
      <w:r>
        <w:rPr>
          <w:rFonts w:ascii="Times New Roman"/>
          <w:b w:val="false"/>
          <w:i w:val="false"/>
          <w:color w:val="000000"/>
          <w:sz w:val="28"/>
        </w:rPr>
        <w:t>
      4. Основаниями для исполнения наказания в виде смертной казни являются вступивший в законную силу приговор суда, заключения Генерального Прокурора Республики Казахстан об отсутствии оснований для принесения протеста на приговор суда в порядке надзора, председателя Верховного Суда Республики Казахстан об отсутствии оснований для рассмотрения дела в порядке надзора, а также уведомление об отклонении ходатайства о помиловании или акт об отказе осужденного от обращения с ходатайством о помиловании.</w:t>
      </w:r>
      <w:r>
        <w:br/>
      </w:r>
      <w:r>
        <w:rPr>
          <w:rFonts w:ascii="Times New Roman"/>
          <w:b w:val="false"/>
          <w:i w:val="false"/>
          <w:color w:val="000000"/>
          <w:sz w:val="28"/>
        </w:rPr>
        <w:t>
      5. Приговор о смертной казни приводится в исполнение не ранее чем по истечении одного года с момента его вступления в силу, а также не ранее чем по истечении одного года после отмены моратория на исполнение смертной казни.</w:t>
      </w:r>
    </w:p>
    <w:p>
      <w:pPr>
        <w:spacing w:after="0"/>
        <w:ind w:left="0"/>
        <w:jc w:val="both"/>
      </w:pPr>
      <w:r>
        <w:rPr>
          <w:rFonts w:ascii="Times New Roman"/>
          <w:b/>
          <w:i w:val="false"/>
          <w:color w:val="000000"/>
          <w:sz w:val="28"/>
        </w:rPr>
        <w:t xml:space="preserve">      Статья 156. </w:t>
      </w:r>
      <w:r>
        <w:rPr>
          <w:rFonts w:ascii="Times New Roman"/>
          <w:b/>
          <w:i w:val="false"/>
          <w:color w:val="000000"/>
          <w:sz w:val="28"/>
        </w:rPr>
        <w:t>Правовое положение лица, осужденного</w:t>
      </w:r>
      <w:r>
        <w:br/>
      </w:r>
      <w:r>
        <w:rPr>
          <w:rFonts w:ascii="Times New Roman"/>
          <w:b w:val="false"/>
          <w:i w:val="false"/>
          <w:color w:val="000000"/>
          <w:sz w:val="28"/>
        </w:rPr>
        <w:t>
</w:t>
      </w:r>
      <w:r>
        <w:rPr>
          <w:rFonts w:ascii="Times New Roman"/>
          <w:b/>
          <w:i w:val="false"/>
          <w:color w:val="000000"/>
          <w:sz w:val="28"/>
        </w:rPr>
        <w:t>                  к смертной казни</w:t>
      </w:r>
    </w:p>
    <w:p>
      <w:pPr>
        <w:spacing w:after="0"/>
        <w:ind w:left="0"/>
        <w:jc w:val="both"/>
      </w:pPr>
      <w:r>
        <w:rPr>
          <w:rFonts w:ascii="Times New Roman"/>
          <w:b w:val="false"/>
          <w:i w:val="false"/>
          <w:color w:val="000000"/>
          <w:sz w:val="28"/>
        </w:rPr>
        <w:t>      1. После вступления приговора в законную силу в течение года осужденный имеет право в установленном порядке обратиться с ходатайством о помиловании. В случае введения Президентом Республики Казахстан моратория на исполнение смертной казни осужденный имеет также право в течение года после отмены моратория обратиться с ходатайством о помиловании, независимо от того, ходатайствовал ли он об этом до введения моратория либо во время его действия или нет.</w:t>
      </w:r>
      <w:r>
        <w:br/>
      </w:r>
      <w:r>
        <w:rPr>
          <w:rFonts w:ascii="Times New Roman"/>
          <w:b w:val="false"/>
          <w:i w:val="false"/>
          <w:color w:val="000000"/>
          <w:sz w:val="28"/>
        </w:rPr>
        <w:t>
      2. Он вправе:</w:t>
      </w:r>
      <w:r>
        <w:br/>
      </w:r>
      <w:r>
        <w:rPr>
          <w:rFonts w:ascii="Times New Roman"/>
          <w:b w:val="false"/>
          <w:i w:val="false"/>
          <w:color w:val="000000"/>
          <w:sz w:val="28"/>
        </w:rPr>
        <w:t>
      1) в предусмотренном законом порядке оформить необходимые гражданско-правовые и брачно-семейные отношения;</w:t>
      </w:r>
      <w:r>
        <w:br/>
      </w:r>
      <w:r>
        <w:rPr>
          <w:rFonts w:ascii="Times New Roman"/>
          <w:b w:val="false"/>
          <w:i w:val="false"/>
          <w:color w:val="000000"/>
          <w:sz w:val="28"/>
        </w:rPr>
        <w:t>
      2) получать юридическую помощь и иметь свидания с адвокатом наедине без ограничения их продолжительности и количества в условиях, обеспечивающих их конфиденциальность;</w:t>
      </w:r>
      <w:r>
        <w:br/>
      </w:r>
      <w:r>
        <w:rPr>
          <w:rFonts w:ascii="Times New Roman"/>
          <w:b w:val="false"/>
          <w:i w:val="false"/>
          <w:color w:val="000000"/>
          <w:sz w:val="28"/>
        </w:rPr>
        <w:t>
      3) получать необходимую медицинскую помощь;</w:t>
      </w:r>
      <w:r>
        <w:br/>
      </w:r>
      <w:r>
        <w:rPr>
          <w:rFonts w:ascii="Times New Roman"/>
          <w:b w:val="false"/>
          <w:i w:val="false"/>
          <w:color w:val="000000"/>
          <w:sz w:val="28"/>
        </w:rPr>
        <w:t>
      4) получать и отправлять письма без ограничения;</w:t>
      </w:r>
      <w:r>
        <w:br/>
      </w:r>
      <w:r>
        <w:rPr>
          <w:rFonts w:ascii="Times New Roman"/>
          <w:b w:val="false"/>
          <w:i w:val="false"/>
          <w:color w:val="000000"/>
          <w:sz w:val="28"/>
        </w:rPr>
        <w:t>
      5) иметь ежемесячно одно краткосрочное свидание с супругой, близкими родственниками;</w:t>
      </w:r>
      <w:r>
        <w:br/>
      </w:r>
      <w:r>
        <w:rPr>
          <w:rFonts w:ascii="Times New Roman"/>
          <w:b w:val="false"/>
          <w:i w:val="false"/>
          <w:color w:val="000000"/>
          <w:sz w:val="28"/>
        </w:rPr>
        <w:t>
      6) иметь свидания со священнослужителем;</w:t>
      </w:r>
      <w:r>
        <w:br/>
      </w:r>
      <w:r>
        <w:rPr>
          <w:rFonts w:ascii="Times New Roman"/>
          <w:b w:val="false"/>
          <w:i w:val="false"/>
          <w:color w:val="000000"/>
          <w:sz w:val="28"/>
        </w:rPr>
        <w:t>
      7) пользоваться ежедневно прогулкой продолжительностью тридцать минут;</w:t>
      </w:r>
      <w:r>
        <w:br/>
      </w:r>
      <w:r>
        <w:rPr>
          <w:rFonts w:ascii="Times New Roman"/>
          <w:b w:val="false"/>
          <w:i w:val="false"/>
          <w:color w:val="000000"/>
          <w:sz w:val="28"/>
        </w:rPr>
        <w:t>
      8) ежемесячно расходовать на приобретение продуктов питания и предметов первой необходимости деньги в размере, предусмотренном для осужденных, содержащихся в учреждении чрезвычайной безопасности на строгих условиях.</w:t>
      </w:r>
      <w:r>
        <w:br/>
      </w:r>
      <w:r>
        <w:rPr>
          <w:rFonts w:ascii="Times New Roman"/>
          <w:b w:val="false"/>
          <w:i w:val="false"/>
          <w:color w:val="000000"/>
          <w:sz w:val="28"/>
        </w:rPr>
        <w:t>
      3. Осужденные к смертной казни, в отношении которых приговор суда вступил в законную силу, но вопрос о помиловании не решен либо ходатайство которых о помиловании удовлетворено, до направления в учреждение для дальнейшего отбывания наказания содержатся в условиях, предусмотренных статьей 135 настоящего Кодекса.</w:t>
      </w:r>
      <w:r>
        <w:br/>
      </w:r>
      <w:r>
        <w:rPr>
          <w:rFonts w:ascii="Times New Roman"/>
          <w:b w:val="false"/>
          <w:i w:val="false"/>
          <w:color w:val="000000"/>
          <w:sz w:val="28"/>
        </w:rPr>
        <w:t>
      4. Осужденные к смертной казни, в отношении которых ходатайство о помиловании отклонено, до направления в соответствующие учреждения для исполнения приговора содержатся в условиях, предусмотренных частью четвертой статьи 139 настоящего Кодекса.</w:t>
      </w:r>
    </w:p>
    <w:p>
      <w:pPr>
        <w:spacing w:after="0"/>
        <w:ind w:left="0"/>
        <w:jc w:val="both"/>
      </w:pPr>
      <w:r>
        <w:rPr>
          <w:rFonts w:ascii="Times New Roman"/>
          <w:b/>
          <w:i w:val="false"/>
          <w:color w:val="000000"/>
          <w:sz w:val="28"/>
        </w:rPr>
        <w:t xml:space="preserve">      Статья 157. </w:t>
      </w:r>
      <w:r>
        <w:rPr>
          <w:rFonts w:ascii="Times New Roman"/>
          <w:b/>
          <w:i w:val="false"/>
          <w:color w:val="000000"/>
          <w:sz w:val="28"/>
        </w:rPr>
        <w:t>Порядок исполнения смертной казни</w:t>
      </w:r>
    </w:p>
    <w:p>
      <w:pPr>
        <w:spacing w:after="0"/>
        <w:ind w:left="0"/>
        <w:jc w:val="both"/>
      </w:pPr>
      <w:r>
        <w:rPr>
          <w:rFonts w:ascii="Times New Roman"/>
          <w:b w:val="false"/>
          <w:i w:val="false"/>
          <w:color w:val="000000"/>
          <w:sz w:val="28"/>
        </w:rPr>
        <w:t>      1. Смертная казнь исполняется непублично путем расстрела. Исполнение смертной казни в отношении нескольких лиц производится отдельно в отношении каждого и в отсутствии остальных.</w:t>
      </w:r>
      <w:r>
        <w:br/>
      </w:r>
      <w:r>
        <w:rPr>
          <w:rFonts w:ascii="Times New Roman"/>
          <w:b w:val="false"/>
          <w:i w:val="false"/>
          <w:color w:val="000000"/>
          <w:sz w:val="28"/>
        </w:rPr>
        <w:t>
      2. При исполнении смертной казни присутствуют прокурор, представитель учреждения, в котором исполняется смертная казнь, и врач.</w:t>
      </w:r>
      <w:r>
        <w:br/>
      </w:r>
      <w:r>
        <w:rPr>
          <w:rFonts w:ascii="Times New Roman"/>
          <w:b w:val="false"/>
          <w:i w:val="false"/>
          <w:color w:val="000000"/>
          <w:sz w:val="28"/>
        </w:rPr>
        <w:t>
      3. Наступление смерти осужденного констатируется врачом. Об исполнении приговора суда составляется протокол, который подписывается лицами, указанными в части второй настоящей статьи.</w:t>
      </w:r>
      <w:r>
        <w:br/>
      </w:r>
      <w:r>
        <w:rPr>
          <w:rFonts w:ascii="Times New Roman"/>
          <w:b w:val="false"/>
          <w:i w:val="false"/>
          <w:color w:val="000000"/>
          <w:sz w:val="28"/>
        </w:rPr>
        <w:t>
      4. Администрация учреждения, исполнившего наказание, обязана поставить в известность об исполнении смертной казни суд, вынесший приговор, а также супругу или одного из близких родственников осужденного. О месте захоронения трупа сообщается родственникам по истечении двух лет с момента захоронения.</w:t>
      </w:r>
      <w:r>
        <w:br/>
      </w:r>
      <w:r>
        <w:rPr>
          <w:rFonts w:ascii="Times New Roman"/>
          <w:b w:val="false"/>
          <w:i w:val="false"/>
          <w:color w:val="000000"/>
          <w:sz w:val="28"/>
        </w:rPr>
        <w:t>
      5. Органу записи актов гражданского состояния администрация направляет сообщение установленного образца и сообщает родственникам о месте, где они могут получить свидетельство о смерти.</w:t>
      </w:r>
    </w:p>
    <w:p>
      <w:pPr>
        <w:spacing w:after="0"/>
        <w:ind w:left="0"/>
        <w:jc w:val="left"/>
      </w:pPr>
      <w:r>
        <w:rPr>
          <w:rFonts w:ascii="Times New Roman"/>
          <w:b/>
          <w:i w:val="false"/>
          <w:color w:val="000000"/>
        </w:rPr>
        <w:t xml:space="preserve"> Раздел 5. Освобождение от отбывания наказания.</w:t>
      </w:r>
      <w:r>
        <w:br/>
      </w:r>
      <w:r>
        <w:rPr>
          <w:rFonts w:ascii="Times New Roman"/>
          <w:b/>
          <w:i w:val="false"/>
          <w:color w:val="000000"/>
        </w:rPr>
        <w:t>
Помощь осужденным, освобожденным от отбывания наказания,</w:t>
      </w:r>
      <w:r>
        <w:br/>
      </w:r>
      <w:r>
        <w:rPr>
          <w:rFonts w:ascii="Times New Roman"/>
          <w:b/>
          <w:i w:val="false"/>
          <w:color w:val="000000"/>
        </w:rPr>
        <w:t>
и контроль за ними Глава 20. Освобождение от отбывания наказания</w:t>
      </w:r>
    </w:p>
    <w:p>
      <w:pPr>
        <w:spacing w:after="0"/>
        <w:ind w:left="0"/>
        <w:jc w:val="both"/>
      </w:pPr>
      <w:r>
        <w:rPr>
          <w:rFonts w:ascii="Times New Roman"/>
          <w:b/>
          <w:i w:val="false"/>
          <w:color w:val="000000"/>
          <w:sz w:val="28"/>
        </w:rPr>
        <w:t xml:space="preserve">      Статья 158. </w:t>
      </w:r>
      <w:r>
        <w:rPr>
          <w:rFonts w:ascii="Times New Roman"/>
          <w:b/>
          <w:i w:val="false"/>
          <w:color w:val="000000"/>
          <w:sz w:val="28"/>
        </w:rPr>
        <w:t>Основания и порядок освобождения от отбывания</w:t>
      </w:r>
      <w:r>
        <w:br/>
      </w:r>
      <w:r>
        <w:rPr>
          <w:rFonts w:ascii="Times New Roman"/>
          <w:b w:val="false"/>
          <w:i w:val="false"/>
          <w:color w:val="000000"/>
          <w:sz w:val="28"/>
        </w:rPr>
        <w:t>
</w:t>
      </w:r>
      <w:r>
        <w:rPr>
          <w:rFonts w:ascii="Times New Roman"/>
          <w:b/>
          <w:i w:val="false"/>
          <w:color w:val="000000"/>
          <w:sz w:val="28"/>
        </w:rPr>
        <w:t>                  наказания</w:t>
      </w:r>
    </w:p>
    <w:p>
      <w:pPr>
        <w:spacing w:after="0"/>
        <w:ind w:left="0"/>
        <w:jc w:val="both"/>
      </w:pPr>
      <w:r>
        <w:rPr>
          <w:rFonts w:ascii="Times New Roman"/>
          <w:b w:val="false"/>
          <w:i w:val="false"/>
          <w:color w:val="000000"/>
          <w:sz w:val="28"/>
        </w:rPr>
        <w:t>      1. Основаниями освобождения от отбывания наказания в виде лишения свободы являются:</w:t>
      </w:r>
      <w:r>
        <w:br/>
      </w:r>
      <w:r>
        <w:rPr>
          <w:rFonts w:ascii="Times New Roman"/>
          <w:b w:val="false"/>
          <w:i w:val="false"/>
          <w:color w:val="000000"/>
          <w:sz w:val="28"/>
        </w:rPr>
        <w:t>
      1) отбытие срока наказания, назначенного по приговору суда;</w:t>
      </w:r>
      <w:r>
        <w:br/>
      </w:r>
      <w:r>
        <w:rPr>
          <w:rFonts w:ascii="Times New Roman"/>
          <w:b w:val="false"/>
          <w:i w:val="false"/>
          <w:color w:val="000000"/>
          <w:sz w:val="28"/>
        </w:rPr>
        <w:t>
      2) отмена приговора суда с вынесением оправдательного приговора или прекращением производства по делу;</w:t>
      </w:r>
      <w:r>
        <w:br/>
      </w:r>
      <w:r>
        <w:rPr>
          <w:rFonts w:ascii="Times New Roman"/>
          <w:b w:val="false"/>
          <w:i w:val="false"/>
          <w:color w:val="000000"/>
          <w:sz w:val="28"/>
        </w:rPr>
        <w:t>
      3) условно-досрочное освобождение от отбывания наказания;</w:t>
      </w:r>
      <w:r>
        <w:br/>
      </w:r>
      <w:r>
        <w:rPr>
          <w:rFonts w:ascii="Times New Roman"/>
          <w:b w:val="false"/>
          <w:i w:val="false"/>
          <w:color w:val="000000"/>
          <w:sz w:val="28"/>
        </w:rPr>
        <w:t>
      4) замена неотбытой части наказания более мягким видом наказания;</w:t>
      </w:r>
      <w:r>
        <w:br/>
      </w:r>
      <w:r>
        <w:rPr>
          <w:rFonts w:ascii="Times New Roman"/>
          <w:b w:val="false"/>
          <w:i w:val="false"/>
          <w:color w:val="000000"/>
          <w:sz w:val="28"/>
        </w:rPr>
        <w:t>
      5) помилование или амнистия;</w:t>
      </w:r>
      <w:r>
        <w:br/>
      </w:r>
      <w:r>
        <w:rPr>
          <w:rFonts w:ascii="Times New Roman"/>
          <w:b w:val="false"/>
          <w:i w:val="false"/>
          <w:color w:val="000000"/>
          <w:sz w:val="28"/>
        </w:rPr>
        <w:t>
      6) заболевание осужденного, предусмотренное перечнем, утверждаемым уполномоченным органом в сфере уголовно-исполнительной деятельности по согласованию с уполномоченным органом в области здравоохранения;</w:t>
      </w:r>
      <w:r>
        <w:br/>
      </w:r>
      <w:r>
        <w:rPr>
          <w:rFonts w:ascii="Times New Roman"/>
          <w:b w:val="false"/>
          <w:i w:val="false"/>
          <w:color w:val="000000"/>
          <w:sz w:val="28"/>
        </w:rPr>
        <w:t>
      7) иные основания, предусмотренные законом.</w:t>
      </w:r>
      <w:r>
        <w:br/>
      </w:r>
      <w:r>
        <w:rPr>
          <w:rFonts w:ascii="Times New Roman"/>
          <w:b w:val="false"/>
          <w:i w:val="false"/>
          <w:color w:val="000000"/>
          <w:sz w:val="28"/>
        </w:rPr>
        <w:t>
      2. За месяц до освобождения администрация учреждения направляет в службу пробации по избранному месту жительства осужденного заверенную копию приговора суда для дальнейшего исполнения наказания в виде лишения права занимать определенную должность или заниматься определенной деятельностью.</w:t>
      </w:r>
      <w:r>
        <w:br/>
      </w:r>
      <w:r>
        <w:rPr>
          <w:rFonts w:ascii="Times New Roman"/>
          <w:b w:val="false"/>
          <w:i w:val="false"/>
          <w:color w:val="000000"/>
          <w:sz w:val="28"/>
        </w:rPr>
        <w:t>
      Служба пробации после получения заверенной копии приговора суда для дальнейшего исполнения наказания в виде лишения права занимать определенную должность или заниматься определенной деятельностью направляет извещение в соответствующее учреждение, а также в суд,  вынесший приговор.</w:t>
      </w:r>
      <w:r>
        <w:br/>
      </w:r>
      <w:r>
        <w:rPr>
          <w:rFonts w:ascii="Times New Roman"/>
          <w:b w:val="false"/>
          <w:i w:val="false"/>
          <w:color w:val="000000"/>
          <w:sz w:val="28"/>
        </w:rPr>
        <w:t>
      3. С освобождаемого лица от отбывания наказания в виде лишения свободы с неотбытым сроком дополнительного вида наказания в виде лишения права занимать определенную должность или заниматься определенной деятельностью администрацией учреждения отбирается подписка об обязательной явке в пятидневный срок в службу пробации по избранному местожительству со дня его прибытия.</w:t>
      </w:r>
      <w:r>
        <w:br/>
      </w:r>
      <w:r>
        <w:rPr>
          <w:rFonts w:ascii="Times New Roman"/>
          <w:b w:val="false"/>
          <w:i w:val="false"/>
          <w:color w:val="000000"/>
          <w:sz w:val="28"/>
        </w:rPr>
        <w:t>
      4. Осужденное лицо следует к избранному местожительству  самостоятельно за счет государства, в порядке определенном законодательством.</w:t>
      </w:r>
    </w:p>
    <w:p>
      <w:pPr>
        <w:spacing w:after="0"/>
        <w:ind w:left="0"/>
        <w:jc w:val="both"/>
      </w:pPr>
      <w:r>
        <w:rPr>
          <w:rFonts w:ascii="Times New Roman"/>
          <w:b/>
          <w:i w:val="false"/>
          <w:color w:val="000000"/>
          <w:sz w:val="28"/>
        </w:rPr>
        <w:t xml:space="preserve">      Статья 159. </w:t>
      </w:r>
      <w:r>
        <w:rPr>
          <w:rFonts w:ascii="Times New Roman"/>
          <w:b/>
          <w:i w:val="false"/>
          <w:color w:val="000000"/>
          <w:sz w:val="28"/>
        </w:rPr>
        <w:t>Порядок представления к досрочному</w:t>
      </w:r>
      <w:r>
        <w:br/>
      </w:r>
      <w:r>
        <w:rPr>
          <w:rFonts w:ascii="Times New Roman"/>
          <w:b w:val="false"/>
          <w:i w:val="false"/>
          <w:color w:val="000000"/>
          <w:sz w:val="28"/>
        </w:rPr>
        <w:t>
</w:t>
      </w:r>
      <w:r>
        <w:rPr>
          <w:rFonts w:ascii="Times New Roman"/>
          <w:b/>
          <w:i w:val="false"/>
          <w:color w:val="000000"/>
          <w:sz w:val="28"/>
        </w:rPr>
        <w:t xml:space="preserve">                  освобождению </w:t>
      </w:r>
      <w:r>
        <w:rPr>
          <w:rFonts w:ascii="Times New Roman"/>
          <w:b/>
          <w:i w:val="false"/>
          <w:color w:val="000000"/>
          <w:sz w:val="28"/>
        </w:rPr>
        <w:t>от отбывания наказания</w:t>
      </w:r>
    </w:p>
    <w:p>
      <w:pPr>
        <w:spacing w:after="0"/>
        <w:ind w:left="0"/>
        <w:jc w:val="both"/>
      </w:pPr>
      <w:r>
        <w:rPr>
          <w:rFonts w:ascii="Times New Roman"/>
          <w:b w:val="false"/>
          <w:i w:val="false"/>
          <w:color w:val="000000"/>
          <w:sz w:val="28"/>
        </w:rPr>
        <w:t>      1. При отбытии осужденным установленной законом части срока наказания администрация учреждения или орган, исполняющий наказания, обязан письменно в пятидневный срок уведомить осужденного о наступлении права подачи ходатайства в суд для рассмотрения вопроса об условно-досрочном освобождении от отбывания наказания или замены неотбытой части наказания более мягким видом наказания.</w:t>
      </w:r>
      <w:r>
        <w:br/>
      </w:r>
      <w:r>
        <w:rPr>
          <w:rFonts w:ascii="Times New Roman"/>
          <w:b w:val="false"/>
          <w:i w:val="false"/>
          <w:color w:val="000000"/>
          <w:sz w:val="28"/>
        </w:rPr>
        <w:t>
      2. В отношении осужденного, представляемого к помилованию администрацией учреждения или органом, исполняющим наказание, соответствующее ходатайство вносится в порядке, определяемом законодательством Республики Казахстан.</w:t>
      </w:r>
      <w:r>
        <w:br/>
      </w:r>
      <w:r>
        <w:rPr>
          <w:rFonts w:ascii="Times New Roman"/>
          <w:b w:val="false"/>
          <w:i w:val="false"/>
          <w:color w:val="000000"/>
          <w:sz w:val="28"/>
        </w:rPr>
        <w:t>
      3. К ходатайству осужденного об условно-досрочном освобождении от отбывания наказания, о замене неотбытой части наказания более мягким видом наказания и помиловании администрацией учреждения или органом, исполняющим наказания, прилагаются данные, характеризующие его личность, поведение, отношение к труду и обучению за время отбывания наказания.</w:t>
      </w:r>
      <w:r>
        <w:br/>
      </w:r>
      <w:r>
        <w:rPr>
          <w:rFonts w:ascii="Times New Roman"/>
          <w:b w:val="false"/>
          <w:i w:val="false"/>
          <w:color w:val="000000"/>
          <w:sz w:val="28"/>
        </w:rPr>
        <w:t>
      4. Порядок применения амнистии определяется органом, издавшим акт об амнистии.</w:t>
      </w:r>
      <w:r>
        <w:br/>
      </w:r>
      <w:r>
        <w:rPr>
          <w:rFonts w:ascii="Times New Roman"/>
          <w:b w:val="false"/>
          <w:i w:val="false"/>
          <w:color w:val="000000"/>
          <w:sz w:val="28"/>
        </w:rPr>
        <w:t>
      5. Представление об освобождении от отбывания наказания вследствие психического расстройства вносится в суд начальником учреждения или органа, исполняющего наказание. Одновременно с представлением направляется заключение медицинской комиссии и личное дело осужденного.</w:t>
      </w:r>
      <w:r>
        <w:br/>
      </w:r>
      <w:r>
        <w:rPr>
          <w:rFonts w:ascii="Times New Roman"/>
          <w:b w:val="false"/>
          <w:i w:val="false"/>
          <w:color w:val="000000"/>
          <w:sz w:val="28"/>
        </w:rPr>
        <w:t>
      6. Представление об освобождении от отбывания наказания вследствие тяжелой болезни вносится в суд начальником учреждения или органа, исполняющего наказание. Одновременно с представлением в суд направляются заключение медицинской комиссии и личное дело осужденного. В представлении должны содержаться данные, характеризующие поведение осужденного за время отбывания наказания.</w:t>
      </w:r>
      <w:r>
        <w:br/>
      </w:r>
      <w:r>
        <w:rPr>
          <w:rFonts w:ascii="Times New Roman"/>
          <w:b w:val="false"/>
          <w:i w:val="false"/>
          <w:color w:val="000000"/>
          <w:sz w:val="28"/>
        </w:rPr>
        <w:t xml:space="preserve">
      7. В случае признания лица, осужденного к наказанию в виде привлечения к общественным работам, исправительных работ или ограничения свободы, инвалидом I или II группы орган, исполняющий наказание, вносит представление в суд о его досрочном освобождении от отбывания наказания. </w:t>
      </w:r>
      <w:r>
        <w:br/>
      </w:r>
      <w:r>
        <w:rPr>
          <w:rFonts w:ascii="Times New Roman"/>
          <w:b w:val="false"/>
          <w:i w:val="false"/>
          <w:color w:val="000000"/>
          <w:sz w:val="28"/>
        </w:rPr>
        <w:t>
      8. В случае установления беременности у женщины, осужденной к наказанию в виде привлечения к общественным работам, исправительных работ или ограничения свободы, орган, исполняющий наказание, вносит представление в суд об отсрочке ей отбывания наказания со дня предоставления отпуска по беременности и родам.</w:t>
      </w:r>
      <w:r>
        <w:br/>
      </w:r>
      <w:r>
        <w:rPr>
          <w:rFonts w:ascii="Times New Roman"/>
          <w:b w:val="false"/>
          <w:i w:val="false"/>
          <w:color w:val="000000"/>
          <w:sz w:val="28"/>
        </w:rPr>
        <w:t>
      9. Администрация учреждения или орган, исполняющий наказания, в течение десяти дней после обращения осужденного с ходатайством об условно-досрочном освобождении от отбывания наказания или замене неотбытой части наказания более мягким видом наказания обязан направить его в суд с приложением материалов, указанных в части третьей настоящей статьи, и личного дела осужденного, а также в письменной форме уведомить прокурора, осуществляющего надзор за применением законов в местах лишения свободы, с соблюдением положений, предусмотренных частью десять настоящей статьи.</w:t>
      </w:r>
      <w:r>
        <w:br/>
      </w:r>
      <w:r>
        <w:rPr>
          <w:rFonts w:ascii="Times New Roman"/>
          <w:b w:val="false"/>
          <w:i w:val="false"/>
          <w:color w:val="000000"/>
          <w:sz w:val="28"/>
        </w:rPr>
        <w:t>
      10. При рассмотрении ходатайства об условно-досрочном освобождении от наказания, суд вправе условно-досрочно освободить осужденного либо заменить ему неотбытую часть наказания другим, более мягким наказанием при наличии условий, предусмотренных статьей 74 Уголовного кодекса Республики Казахстан, или отказать в этом.</w:t>
      </w:r>
      <w:r>
        <w:br/>
      </w:r>
      <w:r>
        <w:rPr>
          <w:rFonts w:ascii="Times New Roman"/>
          <w:b w:val="false"/>
          <w:i w:val="false"/>
          <w:color w:val="000000"/>
          <w:sz w:val="28"/>
        </w:rPr>
        <w:t>
      В случае отказа суда, повторное внесение ходатайства по любому из этих оснований может иметь место не ранее чем по истечении шести месяцев со дня вынесения постановления об отказе.</w:t>
      </w:r>
    </w:p>
    <w:p>
      <w:pPr>
        <w:spacing w:after="0"/>
        <w:ind w:left="0"/>
        <w:jc w:val="both"/>
      </w:pPr>
      <w:r>
        <w:rPr>
          <w:rFonts w:ascii="Times New Roman"/>
          <w:b/>
          <w:i w:val="false"/>
          <w:color w:val="000000"/>
          <w:sz w:val="28"/>
        </w:rPr>
        <w:t xml:space="preserve">      Статья 160. </w:t>
      </w:r>
      <w:r>
        <w:rPr>
          <w:rFonts w:ascii="Times New Roman"/>
          <w:b/>
          <w:i w:val="false"/>
          <w:color w:val="000000"/>
          <w:sz w:val="28"/>
        </w:rPr>
        <w:t>Отсрочка исполнения наказания в отношении</w:t>
      </w:r>
      <w:r>
        <w:br/>
      </w:r>
      <w:r>
        <w:rPr>
          <w:rFonts w:ascii="Times New Roman"/>
          <w:b w:val="false"/>
          <w:i w:val="false"/>
          <w:color w:val="000000"/>
          <w:sz w:val="28"/>
        </w:rPr>
        <w:t>
</w:t>
      </w:r>
      <w:r>
        <w:rPr>
          <w:rFonts w:ascii="Times New Roman"/>
          <w:b/>
          <w:i w:val="false"/>
          <w:color w:val="000000"/>
          <w:sz w:val="28"/>
        </w:rPr>
        <w:t xml:space="preserve">                  беременных женщин и </w:t>
      </w:r>
      <w:r>
        <w:rPr>
          <w:rFonts w:ascii="Times New Roman"/>
          <w:b/>
          <w:i w:val="false"/>
          <w:color w:val="000000"/>
          <w:sz w:val="28"/>
        </w:rPr>
        <w:t>женщин, имеющих</w:t>
      </w:r>
      <w:r>
        <w:br/>
      </w:r>
      <w:r>
        <w:rPr>
          <w:rFonts w:ascii="Times New Roman"/>
          <w:b w:val="false"/>
          <w:i w:val="false"/>
          <w:color w:val="000000"/>
          <w:sz w:val="28"/>
        </w:rPr>
        <w:t>
</w:t>
      </w:r>
      <w:r>
        <w:rPr>
          <w:rFonts w:ascii="Times New Roman"/>
          <w:b/>
          <w:i w:val="false"/>
          <w:color w:val="000000"/>
          <w:sz w:val="28"/>
        </w:rPr>
        <w:t>                  малолетних детей, и мужчин, в одиночку</w:t>
      </w:r>
      <w:r>
        <w:br/>
      </w:r>
      <w:r>
        <w:rPr>
          <w:rFonts w:ascii="Times New Roman"/>
          <w:b w:val="false"/>
          <w:i w:val="false"/>
          <w:color w:val="000000"/>
          <w:sz w:val="28"/>
        </w:rPr>
        <w:t>
</w:t>
      </w:r>
      <w:r>
        <w:rPr>
          <w:rFonts w:ascii="Times New Roman"/>
          <w:b/>
          <w:i w:val="false"/>
          <w:color w:val="000000"/>
          <w:sz w:val="28"/>
        </w:rPr>
        <w:t>                  воспитывающих малолетних детей</w:t>
      </w:r>
    </w:p>
    <w:p>
      <w:pPr>
        <w:spacing w:after="0"/>
        <w:ind w:left="0"/>
        <w:jc w:val="both"/>
      </w:pPr>
      <w:r>
        <w:rPr>
          <w:rFonts w:ascii="Times New Roman"/>
          <w:b w:val="false"/>
          <w:i w:val="false"/>
          <w:color w:val="000000"/>
          <w:sz w:val="28"/>
        </w:rPr>
        <w:t>      1. Беременным женщинам и женщинам, имеющим малолетних детей, и мужчинам, в одиночку воспитывающим малолетних детей, отбывающим наказание в учреждении уголовно-исполнительной системы, судом может быть предоставлена отсрочка исполнения наказания соответственно на срок до пяти лет, но не более чем до достижения ребенком четырнадцатилетнего возраста.</w:t>
      </w:r>
      <w:r>
        <w:br/>
      </w:r>
      <w:r>
        <w:rPr>
          <w:rFonts w:ascii="Times New Roman"/>
          <w:b w:val="false"/>
          <w:i w:val="false"/>
          <w:color w:val="000000"/>
          <w:sz w:val="28"/>
        </w:rPr>
        <w:t>
      2. Отсрочка исполнения наказания не применяется к лицам, осужденным на срок более пяти лет за совершение тяжких и особо тяжких преступлений против личности.</w:t>
      </w:r>
      <w:r>
        <w:br/>
      </w:r>
      <w:r>
        <w:rPr>
          <w:rFonts w:ascii="Times New Roman"/>
          <w:b w:val="false"/>
          <w:i w:val="false"/>
          <w:color w:val="000000"/>
          <w:sz w:val="28"/>
        </w:rPr>
        <w:t>
      3. Администрация учреждения направляет в суд представление о применении отсрочки исполнения наказания к осужденному лицу или его соответствующее ходатайство. К ним прилагается характеристика осужденного лица, акт обследования жилищно-бытовых условий родственников, согласившихся принять осужденное лицо и ребенка, предоставить им жилье и создать необходимые условия для проживания, службой пробации о беременности либо справка о наличии ребенка, а также личное дело осужденного лица.</w:t>
      </w:r>
      <w:r>
        <w:br/>
      </w:r>
      <w:r>
        <w:rPr>
          <w:rFonts w:ascii="Times New Roman"/>
          <w:b w:val="false"/>
          <w:i w:val="false"/>
          <w:color w:val="000000"/>
          <w:sz w:val="28"/>
        </w:rPr>
        <w:t>
      4. Администрация учреждения, получив постановление суда об отсрочке исполнения наказания в отношении осужденного лица, освобождает его. У осужденного лица берется подписка о явке в службу пробации по месту его жительства в течение пяти рабочих дней со дня прибытия.</w:t>
      </w:r>
      <w:r>
        <w:br/>
      </w:r>
      <w:r>
        <w:rPr>
          <w:rFonts w:ascii="Times New Roman"/>
          <w:b w:val="false"/>
          <w:i w:val="false"/>
          <w:color w:val="000000"/>
          <w:sz w:val="28"/>
        </w:rPr>
        <w:t>
      5. Осужденное лицо следует к местожительству самостоятельно за счет государства.</w:t>
      </w:r>
      <w:r>
        <w:br/>
      </w:r>
      <w:r>
        <w:rPr>
          <w:rFonts w:ascii="Times New Roman"/>
          <w:b w:val="false"/>
          <w:i w:val="false"/>
          <w:color w:val="000000"/>
          <w:sz w:val="28"/>
        </w:rPr>
        <w:t>
      6. В день освобождения в службу пробации по местожительству осужденного лица направляется копия решения суда об отсрочке исполнения наказания с указанием даты освобождения.</w:t>
      </w:r>
      <w:r>
        <w:br/>
      </w:r>
      <w:r>
        <w:rPr>
          <w:rFonts w:ascii="Times New Roman"/>
          <w:b w:val="false"/>
          <w:i w:val="false"/>
          <w:color w:val="000000"/>
          <w:sz w:val="28"/>
        </w:rPr>
        <w:t xml:space="preserve">
      7. Служба пробации после явки осужденного лица в течение трех рабочих дней обязана поставить его на учет, запросить в учреждении по месту освобождения характеризующие его материалы и в дальнейшем осуществлять контроль за его поведением. </w:t>
      </w:r>
      <w:r>
        <w:br/>
      </w:r>
      <w:r>
        <w:rPr>
          <w:rFonts w:ascii="Times New Roman"/>
          <w:b w:val="false"/>
          <w:i w:val="false"/>
          <w:color w:val="000000"/>
          <w:sz w:val="28"/>
        </w:rPr>
        <w:t>
      8. В случае неприбытия осужденного лица, указанного в части первой настоящей статьи, в двухнедельный срок со дня освобождения служба пробации проводит первоначальные розыскные мероприятия и направляет материалы в суд для объявления его в розыск в установленном порядке.</w:t>
      </w:r>
    </w:p>
    <w:p>
      <w:pPr>
        <w:spacing w:after="0"/>
        <w:ind w:left="0"/>
        <w:jc w:val="both"/>
      </w:pPr>
      <w:r>
        <w:rPr>
          <w:rFonts w:ascii="Times New Roman"/>
          <w:b/>
          <w:i w:val="false"/>
          <w:color w:val="000000"/>
          <w:sz w:val="28"/>
        </w:rPr>
        <w:t xml:space="preserve">      Статья 161. </w:t>
      </w:r>
      <w:r>
        <w:rPr>
          <w:rFonts w:ascii="Times New Roman"/>
          <w:b/>
          <w:i w:val="false"/>
          <w:color w:val="000000"/>
          <w:sz w:val="28"/>
        </w:rPr>
        <w:t>Последствия несоблюдения условий отсрочки</w:t>
      </w:r>
      <w:r>
        <w:br/>
      </w:r>
      <w:r>
        <w:rPr>
          <w:rFonts w:ascii="Times New Roman"/>
          <w:b w:val="false"/>
          <w:i w:val="false"/>
          <w:color w:val="000000"/>
          <w:sz w:val="28"/>
        </w:rPr>
        <w:t>
                    </w:t>
      </w:r>
      <w:r>
        <w:rPr>
          <w:rFonts w:ascii="Times New Roman"/>
          <w:b/>
          <w:i w:val="false"/>
          <w:color w:val="000000"/>
          <w:sz w:val="28"/>
        </w:rPr>
        <w:t>исполнения наказания</w:t>
      </w:r>
    </w:p>
    <w:p>
      <w:pPr>
        <w:spacing w:after="0"/>
        <w:ind w:left="0"/>
        <w:jc w:val="both"/>
      </w:pPr>
      <w:r>
        <w:rPr>
          <w:rFonts w:ascii="Times New Roman"/>
          <w:b w:val="false"/>
          <w:i w:val="false"/>
          <w:color w:val="000000"/>
          <w:sz w:val="28"/>
        </w:rPr>
        <w:t>      1. В отношении осужденного лица, к которому применена отсрочка исполнения наказания, допустившего нарушение общественного порядка, если в отношении него в период отсрочки применялись меры административного взыскания либо дисциплинарного или общественного воздействия, либо если оно уклонялось от воспитания ребенка или ухода за ним, служба пробации выносит письменное предупреждение.</w:t>
      </w:r>
      <w:r>
        <w:br/>
      </w:r>
      <w:r>
        <w:rPr>
          <w:rFonts w:ascii="Times New Roman"/>
          <w:b w:val="false"/>
          <w:i w:val="false"/>
          <w:color w:val="000000"/>
          <w:sz w:val="28"/>
        </w:rPr>
        <w:t xml:space="preserve">
      2. В случае, если осужденное лицо отказалось от ребенка либо продолжает уклоняться от воспитания ребенка, либо уклонилось от контроля, или продолжает нарушать общественный порядок после двукратного письменного предупреждения, служба пробации вносит в суд по местожительству осужденного лица представление об отмене отсрочки исполнения наказания и направлении осужденного лица для отбывания наказания, назначенного приговором суда. К представлению прилагается копия решения суда об отсрочке исполнения наказания. </w:t>
      </w:r>
      <w:r>
        <w:br/>
      </w:r>
      <w:r>
        <w:rPr>
          <w:rFonts w:ascii="Times New Roman"/>
          <w:b w:val="false"/>
          <w:i w:val="false"/>
          <w:color w:val="000000"/>
          <w:sz w:val="28"/>
        </w:rPr>
        <w:t>
      3. По истечении срока отсрочки исполнения наказания или в случае смерти ребенка либо в случае прерывания беременности служба пробации по местожительству лица с учетом его поведения направляет в суд представление об освобождении осужденного лица от отбывания оставшейся части наказания либо о замене неотбытой части наказания более мягким, либо направлении лица в учреждение уголовно-исполнительной системы.</w:t>
      </w:r>
    </w:p>
    <w:p>
      <w:pPr>
        <w:spacing w:after="0"/>
        <w:ind w:left="0"/>
        <w:jc w:val="both"/>
      </w:pPr>
      <w:r>
        <w:rPr>
          <w:rFonts w:ascii="Times New Roman"/>
          <w:b/>
          <w:i w:val="false"/>
          <w:color w:val="000000"/>
          <w:sz w:val="28"/>
        </w:rPr>
        <w:t xml:space="preserve">      Статья 162. </w:t>
      </w:r>
      <w:r>
        <w:rPr>
          <w:rFonts w:ascii="Times New Roman"/>
          <w:b/>
          <w:i w:val="false"/>
          <w:color w:val="000000"/>
          <w:sz w:val="28"/>
        </w:rPr>
        <w:t>Прекращение отбывания наказания и порядок</w:t>
      </w:r>
      <w:r>
        <w:br/>
      </w:r>
      <w:r>
        <w:rPr>
          <w:rFonts w:ascii="Times New Roman"/>
          <w:b w:val="false"/>
          <w:i w:val="false"/>
          <w:color w:val="000000"/>
          <w:sz w:val="28"/>
        </w:rPr>
        <w:t>
</w:t>
      </w:r>
      <w:r>
        <w:rPr>
          <w:rFonts w:ascii="Times New Roman"/>
          <w:b/>
          <w:i w:val="false"/>
          <w:color w:val="000000"/>
          <w:sz w:val="28"/>
        </w:rPr>
        <w:t>                  освобождения</w:t>
      </w:r>
    </w:p>
    <w:p>
      <w:pPr>
        <w:spacing w:after="0"/>
        <w:ind w:left="0"/>
        <w:jc w:val="both"/>
      </w:pPr>
      <w:r>
        <w:rPr>
          <w:rFonts w:ascii="Times New Roman"/>
          <w:b w:val="false"/>
          <w:i w:val="false"/>
          <w:color w:val="000000"/>
          <w:sz w:val="28"/>
        </w:rPr>
        <w:t>      1. Отбывание наказания в виде лишения права занимать определенные должности или заниматься определенной деятельностью, привлечения к общественным работам, исправительных работ, ограничения свободы, ареста, лишения свободы прекращается в последний день срока наказания с учетом тех изменений, которые могут быть внесены в срок наказания в соответствии с законом.</w:t>
      </w:r>
      <w:r>
        <w:br/>
      </w:r>
      <w:r>
        <w:rPr>
          <w:rFonts w:ascii="Times New Roman"/>
          <w:b w:val="false"/>
          <w:i w:val="false"/>
          <w:color w:val="000000"/>
          <w:sz w:val="28"/>
        </w:rPr>
        <w:t>
      2. Осужденные к аресту и лишению свободы освобождаются в первой половине последнего дня срока наказания. Последним днем срока отбытия наказания считается день, предшествующий дате исчисления начала срока наказания.</w:t>
      </w:r>
      <w:r>
        <w:br/>
      </w:r>
      <w:r>
        <w:rPr>
          <w:rFonts w:ascii="Times New Roman"/>
          <w:b w:val="false"/>
          <w:i w:val="false"/>
          <w:color w:val="000000"/>
          <w:sz w:val="28"/>
        </w:rPr>
        <w:t xml:space="preserve">
      Если срок наказания оканчивается в выходной или праздничный день, осужденный освобождается от отбывания наказания в предвыходной или предпраздничный день. При исчислении срока наказания в месяцах он истекает в соответствующее число последнего месяца, а если данный месяц не имеет соответствующего числа - в последний день этого месяца. </w:t>
      </w:r>
      <w:r>
        <w:br/>
      </w:r>
      <w:r>
        <w:rPr>
          <w:rFonts w:ascii="Times New Roman"/>
          <w:b w:val="false"/>
          <w:i w:val="false"/>
          <w:color w:val="000000"/>
          <w:sz w:val="28"/>
        </w:rPr>
        <w:t>
      3. При освобождении осужденному выдаются принадлежащие ему вещи, ценности, деньги, хранящиеся на контрольном счете наличности временного размещения денег учреждения, и личные документы, а также документ об отбытии наказания или освобождении от наказания.</w:t>
      </w:r>
      <w:r>
        <w:br/>
      </w:r>
      <w:r>
        <w:rPr>
          <w:rFonts w:ascii="Times New Roman"/>
          <w:b w:val="false"/>
          <w:i w:val="false"/>
          <w:color w:val="000000"/>
          <w:sz w:val="28"/>
        </w:rPr>
        <w:t>
      4. Документы, удостоверяющие личность освобождаемого от наказания в виде ареста или освобождаемого по отбытии срока лишения свободы без установления административного надзора, его трудовая книжка и пенсионное удостоверение, а также иные личные документы, хранящиеся в личном деле осужденного, выдаются ему на руки при освобождении. При отсутствии документов, удостоверяющих личность, трудовой книжки и пенсионного удостоверения в личном деле осужденного администрация учреждения за шесть месяцев до освобождения принимает меры по их оформлению.</w:t>
      </w:r>
      <w:r>
        <w:br/>
      </w:r>
      <w:r>
        <w:rPr>
          <w:rFonts w:ascii="Times New Roman"/>
          <w:b w:val="false"/>
          <w:i w:val="false"/>
          <w:color w:val="000000"/>
          <w:sz w:val="28"/>
        </w:rPr>
        <w:t>
      Документы, удостоверяющие личность лица, освобождаемого условно-досрочно от наказания в виде лишения свободы, при замене лишения свободы на более мягкий вид наказания, отсрочки отбывания наказания и дополнительного наказания освобождающихся из мест лишения свободы, а также освобождаемого по отбытии срока, в отношении которого установлен административный надзор, направляются в органы внутренних дел по избранному местожительству, и выдается после постановки на соответствующий учет в органах внутренних дел и службы пробации.</w:t>
      </w:r>
      <w:r>
        <w:br/>
      </w:r>
      <w:r>
        <w:rPr>
          <w:rFonts w:ascii="Times New Roman"/>
          <w:b w:val="false"/>
          <w:i w:val="false"/>
          <w:color w:val="000000"/>
          <w:sz w:val="28"/>
        </w:rPr>
        <w:t>
      5. Досрочное освобождение от отбывания наказания производится в день поступления соответствующих документов, а если документы получены после окончания рабочего дня - утром следующего дня.</w:t>
      </w:r>
      <w:r>
        <w:br/>
      </w:r>
      <w:r>
        <w:rPr>
          <w:rFonts w:ascii="Times New Roman"/>
          <w:b w:val="false"/>
          <w:i w:val="false"/>
          <w:color w:val="000000"/>
          <w:sz w:val="28"/>
        </w:rPr>
        <w:t>
      6. Служба пробации в день окончания срока наказания в виде исправительных работ, а при освобождении от наказания - по другим основаниям не позднее следующего рабочего дня после получения соответствующих документов обязана письменно уведомить администрацию предприятия, учреждения или организации, где осужденный отбывает наказание, о прекращении удержании из его заработной платы. Осужденному выдается документ об отбытии наказания.</w:t>
      </w:r>
      <w:r>
        <w:br/>
      </w:r>
      <w:r>
        <w:rPr>
          <w:rFonts w:ascii="Times New Roman"/>
          <w:b w:val="false"/>
          <w:i w:val="false"/>
          <w:color w:val="000000"/>
          <w:sz w:val="28"/>
        </w:rPr>
        <w:t>
      7. Лицу, освобожденному от отбывания наказания вследствие отмены приговора в связи с прекращением уголовного дела по реабилитирующим основаниям, вынесением оправдательного приговора, начальником учреждения или органа, исполняющего наказание, разъясняются его права на восстановление имущественных, трудовых, жилищных и иных утраченных прав. В документе об освобождении осужденному приносятся официальные извинения от имени государства.</w:t>
      </w:r>
    </w:p>
    <w:p>
      <w:pPr>
        <w:spacing w:after="0"/>
        <w:ind w:left="0"/>
        <w:jc w:val="both"/>
      </w:pPr>
      <w:r>
        <w:rPr>
          <w:rFonts w:ascii="Times New Roman"/>
          <w:b/>
          <w:i w:val="false"/>
          <w:color w:val="000000"/>
          <w:sz w:val="28"/>
        </w:rPr>
        <w:t xml:space="preserve">      Статья 163. </w:t>
      </w:r>
      <w:r>
        <w:rPr>
          <w:rFonts w:ascii="Times New Roman"/>
          <w:b/>
          <w:i w:val="false"/>
          <w:color w:val="000000"/>
          <w:sz w:val="28"/>
        </w:rPr>
        <w:t>Правовое положение лиц, отбывших наказание</w:t>
      </w:r>
    </w:p>
    <w:p>
      <w:pPr>
        <w:spacing w:after="0"/>
        <w:ind w:left="0"/>
        <w:jc w:val="both"/>
      </w:pPr>
      <w:r>
        <w:rPr>
          <w:rFonts w:ascii="Times New Roman"/>
          <w:b w:val="false"/>
          <w:i w:val="false"/>
          <w:color w:val="000000"/>
          <w:sz w:val="28"/>
        </w:rPr>
        <w:t>      Лица, отбывшие наказание, пользуются правами и несут обязанности, установленные для граждан Республики Казахстан с ограничениями, предусмотренными законом.</w:t>
      </w:r>
    </w:p>
    <w:p>
      <w:pPr>
        <w:spacing w:after="0"/>
        <w:ind w:left="0"/>
        <w:jc w:val="left"/>
      </w:pPr>
      <w:r>
        <w:rPr>
          <w:rFonts w:ascii="Times New Roman"/>
          <w:b/>
          <w:i w:val="false"/>
          <w:color w:val="000000"/>
        </w:rPr>
        <w:t xml:space="preserve"> Глава 21. Помощь осужденным, освобождаемым от отбывания</w:t>
      </w:r>
      <w:r>
        <w:br/>
      </w:r>
      <w:r>
        <w:rPr>
          <w:rFonts w:ascii="Times New Roman"/>
          <w:b/>
          <w:i w:val="false"/>
          <w:color w:val="000000"/>
        </w:rPr>
        <w:t>
наказания, и контроль за ними</w:t>
      </w:r>
    </w:p>
    <w:p>
      <w:pPr>
        <w:spacing w:after="0"/>
        <w:ind w:left="0"/>
        <w:jc w:val="both"/>
      </w:pPr>
      <w:r>
        <w:rPr>
          <w:rFonts w:ascii="Times New Roman"/>
          <w:b/>
          <w:i w:val="false"/>
          <w:color w:val="000000"/>
          <w:sz w:val="28"/>
        </w:rPr>
        <w:t xml:space="preserve">      Статья 164. </w:t>
      </w:r>
      <w:r>
        <w:rPr>
          <w:rFonts w:ascii="Times New Roman"/>
          <w:b/>
          <w:i w:val="false"/>
          <w:color w:val="000000"/>
          <w:sz w:val="28"/>
        </w:rPr>
        <w:t>Обязанности администрации учреждений</w:t>
      </w:r>
      <w:r>
        <w:br/>
      </w:r>
      <w:r>
        <w:rPr>
          <w:rFonts w:ascii="Times New Roman"/>
          <w:b w:val="false"/>
          <w:i w:val="false"/>
          <w:color w:val="000000"/>
          <w:sz w:val="28"/>
        </w:rPr>
        <w:t>
</w:t>
      </w:r>
      <w:r>
        <w:rPr>
          <w:rFonts w:ascii="Times New Roman"/>
          <w:b/>
          <w:i w:val="false"/>
          <w:color w:val="000000"/>
          <w:sz w:val="28"/>
        </w:rPr>
        <w:t xml:space="preserve">                  уголовно-исполнительной </w:t>
      </w:r>
      <w:r>
        <w:rPr>
          <w:rFonts w:ascii="Times New Roman"/>
          <w:b/>
          <w:i w:val="false"/>
          <w:color w:val="000000"/>
          <w:sz w:val="28"/>
        </w:rPr>
        <w:t>системы по содействию</w:t>
      </w:r>
      <w:r>
        <w:br/>
      </w:r>
      <w:r>
        <w:rPr>
          <w:rFonts w:ascii="Times New Roman"/>
          <w:b w:val="false"/>
          <w:i w:val="false"/>
          <w:color w:val="000000"/>
          <w:sz w:val="28"/>
        </w:rPr>
        <w:t>
</w:t>
      </w:r>
      <w:r>
        <w:rPr>
          <w:rFonts w:ascii="Times New Roman"/>
          <w:b/>
          <w:i w:val="false"/>
          <w:color w:val="000000"/>
          <w:sz w:val="28"/>
        </w:rPr>
        <w:t xml:space="preserve">                  в трудовом и бытовом устройстве </w:t>
      </w:r>
      <w:r>
        <w:rPr>
          <w:rFonts w:ascii="Times New Roman"/>
          <w:b/>
          <w:i w:val="false"/>
          <w:color w:val="000000"/>
          <w:sz w:val="28"/>
        </w:rPr>
        <w:t>освобождаемых</w:t>
      </w:r>
      <w:r>
        <w:br/>
      </w:r>
      <w:r>
        <w:rPr>
          <w:rFonts w:ascii="Times New Roman"/>
          <w:b w:val="false"/>
          <w:i w:val="false"/>
          <w:color w:val="000000"/>
          <w:sz w:val="28"/>
        </w:rPr>
        <w:t>
</w:t>
      </w:r>
      <w:r>
        <w:rPr>
          <w:rFonts w:ascii="Times New Roman"/>
          <w:b/>
          <w:i w:val="false"/>
          <w:color w:val="000000"/>
          <w:sz w:val="28"/>
        </w:rPr>
        <w:t>                  осужденных</w:t>
      </w:r>
    </w:p>
    <w:p>
      <w:pPr>
        <w:spacing w:after="0"/>
        <w:ind w:left="0"/>
        <w:jc w:val="both"/>
      </w:pPr>
      <w:r>
        <w:rPr>
          <w:rFonts w:ascii="Times New Roman"/>
          <w:b w:val="false"/>
          <w:i w:val="false"/>
          <w:color w:val="000000"/>
          <w:sz w:val="28"/>
        </w:rPr>
        <w:t>      1. Не позднее, чем за шесть месяцев до истечения срока лишения свободы администрация учреждения уведомляет местные исполнительные органы и органы внутренних дел города республиканского значения, столицы, районов (городов областного значения) по избранному осужденным местожительства о его предстоящем освобождении, наличии у него жилья, его трудоспособности и имеющихся специальностях.</w:t>
      </w:r>
      <w:r>
        <w:br/>
      </w:r>
      <w:r>
        <w:rPr>
          <w:rFonts w:ascii="Times New Roman"/>
          <w:b w:val="false"/>
          <w:i w:val="false"/>
          <w:color w:val="000000"/>
          <w:sz w:val="28"/>
        </w:rPr>
        <w:t>
      2. С осужденным проводятся организационно-воспитательные мероприятия с целью подготовки его к освобождению, разъясняются его права и обязанности.</w:t>
      </w:r>
      <w:r>
        <w:br/>
      </w:r>
      <w:r>
        <w:rPr>
          <w:rFonts w:ascii="Times New Roman"/>
          <w:b w:val="false"/>
          <w:i w:val="false"/>
          <w:color w:val="000000"/>
          <w:sz w:val="28"/>
        </w:rPr>
        <w:t>
      3. Инвалиды I и II групп, а также мужчины старше 63 лет и женщины старше 58 лет по их письменному заявлению и представлению учреждения органами социальной защиты направляются в дома инвалидов и престарелых.</w:t>
      </w:r>
      <w:r>
        <w:br/>
      </w:r>
      <w:r>
        <w:rPr>
          <w:rFonts w:ascii="Times New Roman"/>
          <w:b w:val="false"/>
          <w:i w:val="false"/>
          <w:color w:val="000000"/>
          <w:sz w:val="28"/>
        </w:rPr>
        <w:t>
      Иные лица, нуждающиеся в социальной помощи, по их письменному заявлению и представлению учреждения направляются в центры социальной адаптации.</w:t>
      </w:r>
    </w:p>
    <w:p>
      <w:pPr>
        <w:spacing w:after="0"/>
        <w:ind w:left="0"/>
        <w:jc w:val="both"/>
      </w:pPr>
      <w:r>
        <w:rPr>
          <w:rFonts w:ascii="Times New Roman"/>
          <w:b/>
          <w:i w:val="false"/>
          <w:color w:val="000000"/>
          <w:sz w:val="28"/>
        </w:rPr>
        <w:t xml:space="preserve">      Статья 165. </w:t>
      </w:r>
      <w:r>
        <w:rPr>
          <w:rFonts w:ascii="Times New Roman"/>
          <w:b/>
          <w:i w:val="false"/>
          <w:color w:val="000000"/>
          <w:sz w:val="28"/>
        </w:rPr>
        <w:t xml:space="preserve">Оказание помощи осужденным, освобождаемым </w:t>
      </w:r>
      <w:r>
        <w:rPr>
          <w:rFonts w:ascii="Times New Roman"/>
          <w:b/>
          <w:i w:val="false"/>
          <w:color w:val="000000"/>
          <w:sz w:val="28"/>
        </w:rPr>
        <w:t>от</w:t>
      </w:r>
      <w:r>
        <w:br/>
      </w:r>
      <w:r>
        <w:rPr>
          <w:rFonts w:ascii="Times New Roman"/>
          <w:b w:val="false"/>
          <w:i w:val="false"/>
          <w:color w:val="000000"/>
          <w:sz w:val="28"/>
        </w:rPr>
        <w:t>
</w:t>
      </w:r>
      <w:r>
        <w:rPr>
          <w:rFonts w:ascii="Times New Roman"/>
          <w:b/>
          <w:i w:val="false"/>
          <w:color w:val="000000"/>
          <w:sz w:val="28"/>
        </w:rPr>
        <w:t>                  отбывания наказания</w:t>
      </w:r>
    </w:p>
    <w:p>
      <w:pPr>
        <w:spacing w:after="0"/>
        <w:ind w:left="0"/>
        <w:jc w:val="both"/>
      </w:pPr>
      <w:r>
        <w:rPr>
          <w:rFonts w:ascii="Times New Roman"/>
          <w:b w:val="false"/>
          <w:i w:val="false"/>
          <w:color w:val="000000"/>
          <w:sz w:val="28"/>
        </w:rPr>
        <w:t>      1. Лица, освобождаемые от отбывания наказания в виде лишения свободы, обеспечиваются бесплатным проездом к избранному ими местожительству или работы, а также продуктами питания либо деньгами на путь следования в пределах территории Республики Казахстан.</w:t>
      </w:r>
      <w:r>
        <w:br/>
      </w:r>
      <w:r>
        <w:rPr>
          <w:rFonts w:ascii="Times New Roman"/>
          <w:b w:val="false"/>
          <w:i w:val="false"/>
          <w:color w:val="000000"/>
          <w:sz w:val="28"/>
        </w:rPr>
        <w:t xml:space="preserve">
      2. При отсутствии у лица, освобождаемого из учреждения, необходимой по сезону одежды, обуви и средств на их приобретение обеспечиваются одеждой и обувью за счет средств государства. </w:t>
      </w:r>
      <w:r>
        <w:br/>
      </w:r>
      <w:r>
        <w:rPr>
          <w:rFonts w:ascii="Times New Roman"/>
          <w:b w:val="false"/>
          <w:i w:val="false"/>
          <w:color w:val="000000"/>
          <w:sz w:val="28"/>
        </w:rPr>
        <w:t>
      3. Обеспечение питанием, одеждой, обувью, а также оплата проезда лиц, освобождаемых от наказания, производятся учреждением, исполняющим наказание.</w:t>
      </w:r>
      <w:r>
        <w:br/>
      </w:r>
      <w:r>
        <w:rPr>
          <w:rFonts w:ascii="Times New Roman"/>
          <w:b w:val="false"/>
          <w:i w:val="false"/>
          <w:color w:val="000000"/>
          <w:sz w:val="28"/>
        </w:rPr>
        <w:t>
      4. При освобождении от отбывания наказания в виде лишения свободы инвалидов I и II групп, беременных женщин и женщин с малолетними детьми, а также несовершеннолетних администрация учреждения за шесть месяцев ставит в известность их родственников либо иных лиц, указанных в заявлении осужденного.</w:t>
      </w:r>
      <w:r>
        <w:br/>
      </w:r>
      <w:r>
        <w:rPr>
          <w:rFonts w:ascii="Times New Roman"/>
          <w:b w:val="false"/>
          <w:i w:val="false"/>
          <w:color w:val="000000"/>
          <w:sz w:val="28"/>
        </w:rPr>
        <w:t>
      5. Лица, освобождаемые из учреждений, нуждающиеся по состоянию здоровья в постоянном уходе, а также несовершеннолетние в возрасте до шестнадцати лет направляются к местожительству в сопровождении родственников или приехавших за ними иных лиц, либо работника учреждения.</w:t>
      </w:r>
    </w:p>
    <w:p>
      <w:pPr>
        <w:spacing w:after="0"/>
        <w:ind w:left="0"/>
        <w:jc w:val="both"/>
      </w:pPr>
      <w:r>
        <w:rPr>
          <w:rFonts w:ascii="Times New Roman"/>
          <w:b/>
          <w:i w:val="false"/>
          <w:color w:val="000000"/>
          <w:sz w:val="28"/>
        </w:rPr>
        <w:t xml:space="preserve">      Статья 166. </w:t>
      </w:r>
      <w:r>
        <w:rPr>
          <w:rFonts w:ascii="Times New Roman"/>
          <w:b/>
          <w:i w:val="false"/>
          <w:color w:val="000000"/>
          <w:sz w:val="28"/>
        </w:rPr>
        <w:t>Оказание содействия в трудовом и бытовом</w:t>
      </w:r>
      <w:r>
        <w:br/>
      </w:r>
      <w:r>
        <w:rPr>
          <w:rFonts w:ascii="Times New Roman"/>
          <w:b w:val="false"/>
          <w:i w:val="false"/>
          <w:color w:val="000000"/>
          <w:sz w:val="28"/>
        </w:rPr>
        <w:t>
</w:t>
      </w:r>
      <w:r>
        <w:rPr>
          <w:rFonts w:ascii="Times New Roman"/>
          <w:b/>
          <w:i w:val="false"/>
          <w:color w:val="000000"/>
          <w:sz w:val="28"/>
        </w:rPr>
        <w:t xml:space="preserve">                  устройстве, </w:t>
      </w:r>
      <w:r>
        <w:rPr>
          <w:rFonts w:ascii="Times New Roman"/>
          <w:b/>
          <w:i w:val="false"/>
          <w:color w:val="000000"/>
          <w:sz w:val="28"/>
        </w:rPr>
        <w:t>в предоставлении других видов</w:t>
      </w:r>
      <w:r>
        <w:br/>
      </w:r>
      <w:r>
        <w:rPr>
          <w:rFonts w:ascii="Times New Roman"/>
          <w:b w:val="false"/>
          <w:i w:val="false"/>
          <w:color w:val="000000"/>
          <w:sz w:val="28"/>
        </w:rPr>
        <w:t>
</w:t>
      </w:r>
      <w:r>
        <w:rPr>
          <w:rFonts w:ascii="Times New Roman"/>
          <w:b/>
          <w:i w:val="false"/>
          <w:color w:val="000000"/>
          <w:sz w:val="28"/>
        </w:rPr>
        <w:t xml:space="preserve">                  социальной помощи лицам, </w:t>
      </w:r>
      <w:r>
        <w:rPr>
          <w:rFonts w:ascii="Times New Roman"/>
          <w:b/>
          <w:i w:val="false"/>
          <w:color w:val="000000"/>
          <w:sz w:val="28"/>
        </w:rPr>
        <w:t>освобожденным от</w:t>
      </w:r>
      <w:r>
        <w:br/>
      </w:r>
      <w:r>
        <w:rPr>
          <w:rFonts w:ascii="Times New Roman"/>
          <w:b w:val="false"/>
          <w:i w:val="false"/>
          <w:color w:val="000000"/>
          <w:sz w:val="28"/>
        </w:rPr>
        <w:t>
</w:t>
      </w:r>
      <w:r>
        <w:rPr>
          <w:rFonts w:ascii="Times New Roman"/>
          <w:b/>
          <w:i w:val="false"/>
          <w:color w:val="000000"/>
          <w:sz w:val="28"/>
        </w:rPr>
        <w:t>                  отбывания наказания</w:t>
      </w:r>
    </w:p>
    <w:p>
      <w:pPr>
        <w:spacing w:after="0"/>
        <w:ind w:left="0"/>
        <w:jc w:val="both"/>
      </w:pPr>
      <w:r>
        <w:rPr>
          <w:rFonts w:ascii="Times New Roman"/>
          <w:b w:val="false"/>
          <w:i w:val="false"/>
          <w:color w:val="000000"/>
          <w:sz w:val="28"/>
        </w:rPr>
        <w:t>      Акимат района, города областного значения, города республиканского значения столицы:</w:t>
      </w:r>
      <w:r>
        <w:br/>
      </w:r>
      <w:r>
        <w:rPr>
          <w:rFonts w:ascii="Times New Roman"/>
          <w:b w:val="false"/>
          <w:i w:val="false"/>
          <w:color w:val="000000"/>
          <w:sz w:val="28"/>
        </w:rPr>
        <w:t>
      1) оказывает содействие в трудовом и бытовом устройстве, а также в предоставлении других видов социальной помощи лицам, освобожденным от отбывания наказания;</w:t>
      </w:r>
      <w:r>
        <w:br/>
      </w:r>
      <w:r>
        <w:rPr>
          <w:rFonts w:ascii="Times New Roman"/>
          <w:b w:val="false"/>
          <w:i w:val="false"/>
          <w:color w:val="000000"/>
          <w:sz w:val="28"/>
        </w:rPr>
        <w:t>
      2) ежегодно выделяет квоты рабочих мест для лиц, освобожденных из учреждении уголовно-исполнительной системы, а также поощряет физических и юридических лиц, трудоустраивающих данную категорию лиц.</w:t>
      </w:r>
    </w:p>
    <w:p>
      <w:pPr>
        <w:spacing w:after="0"/>
        <w:ind w:left="0"/>
        <w:jc w:val="both"/>
      </w:pPr>
      <w:r>
        <w:rPr>
          <w:rFonts w:ascii="Times New Roman"/>
          <w:b/>
          <w:i w:val="false"/>
          <w:color w:val="000000"/>
          <w:sz w:val="28"/>
        </w:rPr>
        <w:t xml:space="preserve">      Статья 167. </w:t>
      </w:r>
      <w:r>
        <w:rPr>
          <w:rFonts w:ascii="Times New Roman"/>
          <w:b/>
          <w:i w:val="false"/>
          <w:color w:val="000000"/>
          <w:sz w:val="28"/>
        </w:rPr>
        <w:t>Пробационный контроль за поведением лица,</w:t>
      </w:r>
      <w:r>
        <w:br/>
      </w:r>
      <w:r>
        <w:rPr>
          <w:rFonts w:ascii="Times New Roman"/>
          <w:b w:val="false"/>
          <w:i w:val="false"/>
          <w:color w:val="000000"/>
          <w:sz w:val="28"/>
        </w:rPr>
        <w:t>
</w:t>
      </w:r>
      <w:r>
        <w:rPr>
          <w:rFonts w:ascii="Times New Roman"/>
          <w:b/>
          <w:i w:val="false"/>
          <w:color w:val="000000"/>
          <w:sz w:val="28"/>
        </w:rPr>
        <w:t>                  освобожденного условно-досрочно</w:t>
      </w:r>
    </w:p>
    <w:p>
      <w:pPr>
        <w:spacing w:after="0"/>
        <w:ind w:left="0"/>
        <w:jc w:val="both"/>
      </w:pPr>
      <w:r>
        <w:rPr>
          <w:rFonts w:ascii="Times New Roman"/>
          <w:b w:val="false"/>
          <w:i w:val="false"/>
          <w:color w:val="000000"/>
          <w:sz w:val="28"/>
        </w:rPr>
        <w:t xml:space="preserve">      1. Контроль за поведением лица, освобожденного условно-досрочно от отбывания наказания, осуществляется органами внутренних дел по местожительству освобожденного. </w:t>
      </w:r>
      <w:r>
        <w:br/>
      </w:r>
      <w:r>
        <w:rPr>
          <w:rFonts w:ascii="Times New Roman"/>
          <w:b w:val="false"/>
          <w:i w:val="false"/>
          <w:color w:val="000000"/>
          <w:sz w:val="28"/>
        </w:rPr>
        <w:t>
      Для обеспечения надлежащего контроля и получения информации о месте нахождении лица, освобожденного условно-досрочно, органы внутренних дел вправе использовать электронные средства слежения, перечень которых определяется Правительством Республики Казахстан. Порядок их применения и организация деятельности органов внутренних дел по осуществлению надзора определяются Министерством внутренних дел Республики Казахстан.</w:t>
      </w:r>
      <w:r>
        <w:br/>
      </w:r>
      <w:r>
        <w:rPr>
          <w:rFonts w:ascii="Times New Roman"/>
          <w:b w:val="false"/>
          <w:i w:val="false"/>
          <w:color w:val="000000"/>
          <w:sz w:val="28"/>
        </w:rPr>
        <w:t>
      2. Органы внутренних дел осуществляют персональный учет лиц, освобожденных условно-досрочно, в течение оставшейся неотбытой части наказания, контролируют исполнение возложенных на них обязанностей.</w:t>
      </w:r>
      <w:r>
        <w:br/>
      </w:r>
      <w:r>
        <w:rPr>
          <w:rFonts w:ascii="Times New Roman"/>
          <w:b w:val="false"/>
          <w:i w:val="false"/>
          <w:color w:val="000000"/>
          <w:sz w:val="28"/>
        </w:rPr>
        <w:t>
      3. Если в течение оставшейся неотбытой части наказания лицо, к которому было применено условно-досрочное освобождение, совершило неоднократное административное правонарушение, за которое на него было наложено административное взыскание, или злостно уклонилось от исполнения обязанностей, возложенных на него при применении условно-досрочного освобождения, орган внутренних дел направляет представление в суд об отмене условно-досрочного освобождения и исполнении оставшейся неотбытой части наказания.</w:t>
      </w:r>
      <w:r>
        <w:br/>
      </w:r>
      <w:r>
        <w:rPr>
          <w:rFonts w:ascii="Times New Roman"/>
          <w:b w:val="false"/>
          <w:i w:val="false"/>
          <w:color w:val="000000"/>
          <w:sz w:val="28"/>
        </w:rPr>
        <w:t>
      4. Органы внутренних дел после постановки на учет условно-досрочно освобожденного лица:</w:t>
      </w:r>
      <w:r>
        <w:br/>
      </w:r>
      <w:r>
        <w:rPr>
          <w:rFonts w:ascii="Times New Roman"/>
          <w:b w:val="false"/>
          <w:i w:val="false"/>
          <w:color w:val="000000"/>
          <w:sz w:val="28"/>
        </w:rPr>
        <w:t>
      1) обеспечивают его явку в службу для оказания ему социально-правовой помощи;</w:t>
      </w:r>
      <w:r>
        <w:br/>
      </w:r>
      <w:r>
        <w:rPr>
          <w:rFonts w:ascii="Times New Roman"/>
          <w:b w:val="false"/>
          <w:i w:val="false"/>
          <w:color w:val="000000"/>
          <w:sz w:val="28"/>
        </w:rPr>
        <w:t>
      2) направляет копию постановления суда в службу пробации.</w:t>
      </w:r>
      <w:r>
        <w:br/>
      </w:r>
      <w:r>
        <w:rPr>
          <w:rFonts w:ascii="Times New Roman"/>
          <w:b w:val="false"/>
          <w:i w:val="false"/>
          <w:color w:val="000000"/>
          <w:sz w:val="28"/>
        </w:rPr>
        <w:t xml:space="preserve">
      5. Служба пробации: </w:t>
      </w:r>
      <w:r>
        <w:br/>
      </w:r>
      <w:r>
        <w:rPr>
          <w:rFonts w:ascii="Times New Roman"/>
          <w:b w:val="false"/>
          <w:i w:val="false"/>
          <w:color w:val="000000"/>
          <w:sz w:val="28"/>
        </w:rPr>
        <w:t xml:space="preserve">
      1) после получения копии постановления суда ставит осужденного на свой учет; </w:t>
      </w:r>
      <w:r>
        <w:br/>
      </w:r>
      <w:r>
        <w:rPr>
          <w:rFonts w:ascii="Times New Roman"/>
          <w:b w:val="false"/>
          <w:i w:val="false"/>
          <w:color w:val="000000"/>
          <w:sz w:val="28"/>
        </w:rPr>
        <w:t>
      2) проводит изучение личности с установлением состояния здоровья, уровня его образования и занятости трудом, наличия местожительства, а также выясняет иные сведения, необходимые для определения объема предоставляемой ему социально-правовой помощи;</w:t>
      </w:r>
      <w:r>
        <w:br/>
      </w:r>
      <w:r>
        <w:rPr>
          <w:rFonts w:ascii="Times New Roman"/>
          <w:b w:val="false"/>
          <w:i w:val="false"/>
          <w:color w:val="000000"/>
          <w:sz w:val="28"/>
        </w:rPr>
        <w:t>
      3) разъясняет порядок предоставления социально-правовой помощи.</w:t>
      </w:r>
      <w:r>
        <w:br/>
      </w:r>
      <w:r>
        <w:rPr>
          <w:rFonts w:ascii="Times New Roman"/>
          <w:b w:val="false"/>
          <w:i w:val="false"/>
          <w:color w:val="000000"/>
          <w:sz w:val="28"/>
        </w:rPr>
        <w:t>
      6. По результатам изучения личности и жизненной ситуации условно-досрочно освобожденного лица службой пробации составляется индивидуальная программа оказания социально-правовой помощи.</w:t>
      </w:r>
      <w:r>
        <w:br/>
      </w:r>
      <w:r>
        <w:rPr>
          <w:rFonts w:ascii="Times New Roman"/>
          <w:b w:val="false"/>
          <w:i w:val="false"/>
          <w:color w:val="000000"/>
          <w:sz w:val="28"/>
        </w:rPr>
        <w:t>
      7. Местные исполнительные органы, неправительственные и иные организации, а также физические лица оказывают социально-правовую помощь условно-досрочно освобожденному лицу в соответствии с индивидуальной программой, разработанной службой пробации.</w:t>
      </w:r>
      <w:r>
        <w:br/>
      </w:r>
      <w:r>
        <w:rPr>
          <w:rFonts w:ascii="Times New Roman"/>
          <w:b w:val="false"/>
          <w:i w:val="false"/>
          <w:color w:val="000000"/>
          <w:sz w:val="28"/>
        </w:rPr>
        <w:t xml:space="preserve">
      8. Условно-досрочно освобожденное лицо обязано: </w:t>
      </w:r>
      <w:r>
        <w:br/>
      </w:r>
      <w:r>
        <w:rPr>
          <w:rFonts w:ascii="Times New Roman"/>
          <w:b w:val="false"/>
          <w:i w:val="false"/>
          <w:color w:val="000000"/>
          <w:sz w:val="28"/>
        </w:rPr>
        <w:t>
      1) один раз в месяц являться в органы внутренних дел, в службу пробации для отчета о своем поведении, получаемой социально-правовой помощи соответственно;</w:t>
      </w:r>
      <w:r>
        <w:br/>
      </w:r>
      <w:r>
        <w:rPr>
          <w:rFonts w:ascii="Times New Roman"/>
          <w:b w:val="false"/>
          <w:i w:val="false"/>
          <w:color w:val="000000"/>
          <w:sz w:val="28"/>
        </w:rPr>
        <w:t>
      2) в порядке, установленном налоговым законодательством Республики Казахстан, представлять в налоговый орган по местожительству декларацию о доходах и имуществе, являющемся объектом налогообложения и находящемся как на территории Республики Казахстан, так и за ее пределами. Указанная декларация представляется до истечения оставшейся неотбытой части наказания.</w:t>
      </w:r>
      <w:r>
        <w:br/>
      </w:r>
      <w:r>
        <w:rPr>
          <w:rFonts w:ascii="Times New Roman"/>
          <w:b w:val="false"/>
          <w:i w:val="false"/>
          <w:color w:val="000000"/>
          <w:sz w:val="28"/>
        </w:rPr>
        <w:t>
      При этом указанными лицами в орган внутренних дел представляется справка налогового органа о получении им декларации.</w:t>
      </w:r>
    </w:p>
    <w:p>
      <w:pPr>
        <w:spacing w:after="0"/>
        <w:ind w:left="0"/>
        <w:jc w:val="both"/>
      </w:pPr>
      <w:r>
        <w:rPr>
          <w:rFonts w:ascii="Times New Roman"/>
          <w:b/>
          <w:i w:val="false"/>
          <w:color w:val="000000"/>
          <w:sz w:val="28"/>
        </w:rPr>
        <w:t xml:space="preserve">      Статья 168. </w:t>
      </w:r>
      <w:r>
        <w:rPr>
          <w:rFonts w:ascii="Times New Roman"/>
          <w:b/>
          <w:i w:val="false"/>
          <w:color w:val="000000"/>
          <w:sz w:val="28"/>
        </w:rPr>
        <w:t>Контроль за состоянием здоровья лица,</w:t>
      </w:r>
      <w:r>
        <w:br/>
      </w:r>
      <w:r>
        <w:rPr>
          <w:rFonts w:ascii="Times New Roman"/>
          <w:b w:val="false"/>
          <w:i w:val="false"/>
          <w:color w:val="000000"/>
          <w:sz w:val="28"/>
        </w:rPr>
        <w:t>
</w:t>
      </w:r>
      <w:r>
        <w:rPr>
          <w:rFonts w:ascii="Times New Roman"/>
          <w:b/>
          <w:i w:val="false"/>
          <w:color w:val="000000"/>
          <w:sz w:val="28"/>
        </w:rPr>
        <w:t xml:space="preserve">                  освобожденного </w:t>
      </w:r>
      <w:r>
        <w:rPr>
          <w:rFonts w:ascii="Times New Roman"/>
          <w:b/>
          <w:i w:val="false"/>
          <w:color w:val="000000"/>
          <w:sz w:val="28"/>
        </w:rPr>
        <w:t>от отбывания наказания в связи</w:t>
      </w:r>
      <w:r>
        <w:br/>
      </w:r>
      <w:r>
        <w:rPr>
          <w:rFonts w:ascii="Times New Roman"/>
          <w:b w:val="false"/>
          <w:i w:val="false"/>
          <w:color w:val="000000"/>
          <w:sz w:val="28"/>
        </w:rPr>
        <w:t>
</w:t>
      </w:r>
      <w:r>
        <w:rPr>
          <w:rFonts w:ascii="Times New Roman"/>
          <w:b/>
          <w:i w:val="false"/>
          <w:color w:val="000000"/>
          <w:sz w:val="28"/>
        </w:rPr>
        <w:t>                  с болезнью</w:t>
      </w:r>
    </w:p>
    <w:p>
      <w:pPr>
        <w:spacing w:after="0"/>
        <w:ind w:left="0"/>
        <w:jc w:val="both"/>
      </w:pPr>
      <w:r>
        <w:rPr>
          <w:rFonts w:ascii="Times New Roman"/>
          <w:b w:val="false"/>
          <w:i w:val="false"/>
          <w:color w:val="000000"/>
          <w:sz w:val="28"/>
        </w:rPr>
        <w:t>      1. Контроль за состоянием здоровья лица, освобожденного от дальнейшего отбывания наказания в связи с психическим расстройством или иной тяжелой болезнью, осуществляется администрацией учреждения уголовно-исполнительной системы, из которого он был освобожден.</w:t>
      </w:r>
      <w:r>
        <w:br/>
      </w:r>
      <w:r>
        <w:rPr>
          <w:rFonts w:ascii="Times New Roman"/>
          <w:b w:val="false"/>
          <w:i w:val="false"/>
          <w:color w:val="000000"/>
          <w:sz w:val="28"/>
        </w:rPr>
        <w:t>
      2. Организация здравоохранения, где проходит лечение освобожденный, ежеквартально представляет информацию в администрацию учреждения уголовно-исполнительной системы о состоянии здоровья больного, а в случае выздоровления или смерти больного, информирует немедленно.</w:t>
      </w:r>
      <w:r>
        <w:br/>
      </w:r>
      <w:r>
        <w:rPr>
          <w:rFonts w:ascii="Times New Roman"/>
          <w:b w:val="false"/>
          <w:i w:val="false"/>
          <w:color w:val="000000"/>
          <w:sz w:val="28"/>
        </w:rPr>
        <w:t>
      3. В случае наступления выздоровления лица, возобновление исполнения наказания производится постановлением суда по представлению администрации учреждения уголовно-исполнительной системы.</w:t>
      </w:r>
    </w:p>
    <w:p>
      <w:pPr>
        <w:spacing w:after="0"/>
        <w:ind w:left="0"/>
        <w:jc w:val="both"/>
      </w:pPr>
      <w:r>
        <w:rPr>
          <w:rFonts w:ascii="Times New Roman"/>
          <w:b/>
          <w:i w:val="false"/>
          <w:color w:val="000000"/>
          <w:sz w:val="28"/>
        </w:rPr>
        <w:t xml:space="preserve">      Статья 169. </w:t>
      </w:r>
      <w:r>
        <w:rPr>
          <w:rFonts w:ascii="Times New Roman"/>
          <w:b/>
          <w:i w:val="false"/>
          <w:color w:val="000000"/>
          <w:sz w:val="28"/>
        </w:rPr>
        <w:t>Административный надзор за лицами,</w:t>
      </w:r>
      <w:r>
        <w:br/>
      </w:r>
      <w:r>
        <w:rPr>
          <w:rFonts w:ascii="Times New Roman"/>
          <w:b w:val="false"/>
          <w:i w:val="false"/>
          <w:color w:val="000000"/>
          <w:sz w:val="28"/>
        </w:rPr>
        <w:t>
</w:t>
      </w:r>
      <w:r>
        <w:rPr>
          <w:rFonts w:ascii="Times New Roman"/>
          <w:b/>
          <w:i w:val="false"/>
          <w:color w:val="000000"/>
          <w:sz w:val="28"/>
        </w:rPr>
        <w:t xml:space="preserve">                  освобожденными </w:t>
      </w:r>
      <w:r>
        <w:rPr>
          <w:rFonts w:ascii="Times New Roman"/>
          <w:b/>
          <w:i w:val="false"/>
          <w:color w:val="000000"/>
          <w:sz w:val="28"/>
        </w:rPr>
        <w:t>из мест лишения свободы</w:t>
      </w:r>
    </w:p>
    <w:p>
      <w:pPr>
        <w:spacing w:after="0"/>
        <w:ind w:left="0"/>
        <w:jc w:val="both"/>
      </w:pPr>
      <w:r>
        <w:rPr>
          <w:rFonts w:ascii="Times New Roman"/>
          <w:b w:val="false"/>
          <w:i w:val="false"/>
          <w:color w:val="000000"/>
          <w:sz w:val="28"/>
        </w:rPr>
        <w:t>      Административный надзор устанавливается за лицами, отбывшими наказание и являющимися гражданами Республики Казахстан:</w:t>
      </w:r>
      <w:r>
        <w:br/>
      </w:r>
      <w:r>
        <w:rPr>
          <w:rFonts w:ascii="Times New Roman"/>
          <w:b w:val="false"/>
          <w:i w:val="false"/>
          <w:color w:val="000000"/>
          <w:sz w:val="28"/>
        </w:rPr>
        <w:t>
      1) за преступления, совершенные при опасном рецидиве, а равно за преступления, содержащие признаки экстремизма или терроризма;</w:t>
      </w:r>
      <w:r>
        <w:br/>
      </w:r>
      <w:r>
        <w:rPr>
          <w:rFonts w:ascii="Times New Roman"/>
          <w:b w:val="false"/>
          <w:i w:val="false"/>
          <w:color w:val="000000"/>
          <w:sz w:val="28"/>
        </w:rPr>
        <w:t>
      2) за тяжкие и особо тяжкие преступления или судимыми два и более раз к лишению свободы за умышленные преступления, если во время отбывания наказания их поведение свидетельствовало, что они упорно не желают встать на путь исправления и остаются опасными для общества.</w:t>
      </w:r>
    </w:p>
    <w:p>
      <w:pPr>
        <w:spacing w:after="0"/>
        <w:ind w:left="0"/>
        <w:jc w:val="both"/>
      </w:pPr>
      <w:r>
        <w:rPr>
          <w:rFonts w:ascii="Times New Roman"/>
          <w:b/>
          <w:i w:val="false"/>
          <w:color w:val="000000"/>
          <w:sz w:val="28"/>
        </w:rPr>
        <w:t xml:space="preserve">      Статья 170. </w:t>
      </w:r>
      <w:r>
        <w:rPr>
          <w:rFonts w:ascii="Times New Roman"/>
          <w:b/>
          <w:i w:val="false"/>
          <w:color w:val="000000"/>
          <w:sz w:val="28"/>
        </w:rPr>
        <w:t>Подготовка и оформление материалов на лиц,</w:t>
      </w:r>
      <w:r>
        <w:br/>
      </w:r>
      <w:r>
        <w:rPr>
          <w:rFonts w:ascii="Times New Roman"/>
          <w:b w:val="false"/>
          <w:i w:val="false"/>
          <w:color w:val="000000"/>
          <w:sz w:val="28"/>
        </w:rPr>
        <w:t>
</w:t>
      </w:r>
      <w:r>
        <w:rPr>
          <w:rFonts w:ascii="Times New Roman"/>
          <w:b/>
          <w:i w:val="false"/>
          <w:color w:val="000000"/>
          <w:sz w:val="28"/>
        </w:rPr>
        <w:t>                  в отношении которых необходимо установить</w:t>
      </w:r>
      <w:r>
        <w:br/>
      </w:r>
      <w:r>
        <w:rPr>
          <w:rFonts w:ascii="Times New Roman"/>
          <w:b w:val="false"/>
          <w:i w:val="false"/>
          <w:color w:val="000000"/>
          <w:sz w:val="28"/>
        </w:rPr>
        <w:t>
</w:t>
      </w:r>
      <w:r>
        <w:rPr>
          <w:rFonts w:ascii="Times New Roman"/>
          <w:b/>
          <w:i w:val="false"/>
          <w:color w:val="000000"/>
          <w:sz w:val="28"/>
        </w:rPr>
        <w:t>                  административный надзор органов внутренних</w:t>
      </w:r>
      <w:r>
        <w:br/>
      </w:r>
      <w:r>
        <w:rPr>
          <w:rFonts w:ascii="Times New Roman"/>
          <w:b w:val="false"/>
          <w:i w:val="false"/>
          <w:color w:val="000000"/>
          <w:sz w:val="28"/>
        </w:rPr>
        <w:t>
</w:t>
      </w:r>
      <w:r>
        <w:rPr>
          <w:rFonts w:ascii="Times New Roman"/>
          <w:b/>
          <w:i w:val="false"/>
          <w:color w:val="000000"/>
          <w:sz w:val="28"/>
        </w:rPr>
        <w:t>                  дел</w:t>
      </w:r>
    </w:p>
    <w:p>
      <w:pPr>
        <w:spacing w:after="0"/>
        <w:ind w:left="0"/>
        <w:jc w:val="both"/>
      </w:pPr>
      <w:r>
        <w:rPr>
          <w:rFonts w:ascii="Times New Roman"/>
          <w:b w:val="false"/>
          <w:i w:val="false"/>
          <w:color w:val="000000"/>
          <w:sz w:val="28"/>
        </w:rPr>
        <w:t>      1. Администрация учреждения определяет круг лиц, в отношении которых необходимо установить административный надзор органов внутренних дел, и не позднее чем за месяц до окончания срока наказания направляет в суд представление об установлении в отношении этих лиц административного надзора.</w:t>
      </w:r>
      <w:r>
        <w:br/>
      </w:r>
      <w:r>
        <w:rPr>
          <w:rFonts w:ascii="Times New Roman"/>
          <w:b w:val="false"/>
          <w:i w:val="false"/>
          <w:color w:val="000000"/>
          <w:sz w:val="28"/>
        </w:rPr>
        <w:t>
      2. Перед освобождением из мест лишения свободы лиц, в отношении которых установлен административный надзор, администрация учреждения направляет в орган внутренних дел по избранному местожительству  поднадзорного постановление судьи об установлении административного надзора и характеризующие его материалы с уведомлением о времени прибытия осужденного.</w:t>
      </w:r>
      <w:r>
        <w:br/>
      </w:r>
      <w:r>
        <w:rPr>
          <w:rFonts w:ascii="Times New Roman"/>
          <w:b w:val="false"/>
          <w:i w:val="false"/>
          <w:color w:val="000000"/>
          <w:sz w:val="28"/>
        </w:rPr>
        <w:t>
      3. Для осуществления надлежащего административного надзора и получения информации о месте нахождении поднадзорного органы внутренних дел вправе использовать электронные средства слежения, перечень которых определяются Правительством Республики Казахстан. Порядок их применения и организация деятельности органов внутренних дел по осуществлению надзора определяются Министерством внутренних дел Республики Казахстан.</w:t>
      </w:r>
      <w:r>
        <w:br/>
      </w:r>
      <w:r>
        <w:rPr>
          <w:rFonts w:ascii="Times New Roman"/>
          <w:b w:val="false"/>
          <w:i w:val="false"/>
          <w:color w:val="000000"/>
          <w:sz w:val="28"/>
        </w:rPr>
        <w:t>
      4. Органы внутренних дел после постановки на учет лица, в отношении которого установлен судом административный надзор:</w:t>
      </w:r>
      <w:r>
        <w:br/>
      </w:r>
      <w:r>
        <w:rPr>
          <w:rFonts w:ascii="Times New Roman"/>
          <w:b w:val="false"/>
          <w:i w:val="false"/>
          <w:color w:val="000000"/>
          <w:sz w:val="28"/>
        </w:rPr>
        <w:t>
      1) обеспечивают его явку в службу пробации для оказания ему социально-правовой помощи;</w:t>
      </w:r>
      <w:r>
        <w:br/>
      </w:r>
      <w:r>
        <w:rPr>
          <w:rFonts w:ascii="Times New Roman"/>
          <w:b w:val="false"/>
          <w:i w:val="false"/>
          <w:color w:val="000000"/>
          <w:sz w:val="28"/>
        </w:rPr>
        <w:t>
      2) направляет копию постановления суда в службу пробации.</w:t>
      </w:r>
      <w:r>
        <w:br/>
      </w:r>
      <w:r>
        <w:rPr>
          <w:rFonts w:ascii="Times New Roman"/>
          <w:b w:val="false"/>
          <w:i w:val="false"/>
          <w:color w:val="000000"/>
          <w:sz w:val="28"/>
        </w:rPr>
        <w:t xml:space="preserve">
      5. Служба пробации: </w:t>
      </w:r>
      <w:r>
        <w:br/>
      </w:r>
      <w:r>
        <w:rPr>
          <w:rFonts w:ascii="Times New Roman"/>
          <w:b w:val="false"/>
          <w:i w:val="false"/>
          <w:color w:val="000000"/>
          <w:sz w:val="28"/>
        </w:rPr>
        <w:t xml:space="preserve">
      1) после получения копии постановления суда ставит осужденного на свой учет; </w:t>
      </w:r>
      <w:r>
        <w:br/>
      </w:r>
      <w:r>
        <w:rPr>
          <w:rFonts w:ascii="Times New Roman"/>
          <w:b w:val="false"/>
          <w:i w:val="false"/>
          <w:color w:val="000000"/>
          <w:sz w:val="28"/>
        </w:rPr>
        <w:t>
      2) проводит изучение личности с установлением состояния здоровья, уровня его образования и занятости трудом, наличия местожительства, а также выясняет иные сведения, необходимые для определения объема предоставляемой ему социально-правовой помощи;</w:t>
      </w:r>
      <w:r>
        <w:br/>
      </w:r>
      <w:r>
        <w:rPr>
          <w:rFonts w:ascii="Times New Roman"/>
          <w:b w:val="false"/>
          <w:i w:val="false"/>
          <w:color w:val="000000"/>
          <w:sz w:val="28"/>
        </w:rPr>
        <w:t>
      3) разъясняет порядок предоставления социально-правовой помощи.</w:t>
      </w:r>
      <w:r>
        <w:br/>
      </w:r>
      <w:r>
        <w:rPr>
          <w:rFonts w:ascii="Times New Roman"/>
          <w:b w:val="false"/>
          <w:i w:val="false"/>
          <w:color w:val="000000"/>
          <w:sz w:val="28"/>
        </w:rPr>
        <w:t>
      6. По результатам изучения личности и жизненной ситуации поднадзорного лица службой пробации составляется индивидуальная программа оказания социально-правовой помощи.</w:t>
      </w:r>
      <w:r>
        <w:br/>
      </w:r>
      <w:r>
        <w:rPr>
          <w:rFonts w:ascii="Times New Roman"/>
          <w:b w:val="false"/>
          <w:i w:val="false"/>
          <w:color w:val="000000"/>
          <w:sz w:val="28"/>
        </w:rPr>
        <w:t>
      7. Местные исполнительные органы, неправительственные и иные организации, а также физические лица оказывают социально-правовую помощь поднадзорному лицу в соответствии с индивидуальной программой, разработанной службой пробации.</w:t>
      </w:r>
      <w:r>
        <w:br/>
      </w:r>
      <w:r>
        <w:rPr>
          <w:rFonts w:ascii="Times New Roman"/>
          <w:b w:val="false"/>
          <w:i w:val="false"/>
          <w:color w:val="000000"/>
          <w:sz w:val="28"/>
        </w:rPr>
        <w:t>
      8. Лицо, в отношении которого судом установлен административный надзор, обязано не реже одного раза в месяц являться для отчета:</w:t>
      </w:r>
      <w:r>
        <w:br/>
      </w:r>
      <w:r>
        <w:rPr>
          <w:rFonts w:ascii="Times New Roman"/>
          <w:b w:val="false"/>
          <w:i w:val="false"/>
          <w:color w:val="000000"/>
          <w:sz w:val="28"/>
        </w:rPr>
        <w:t>
      1) в органы внутренних дел о своем поведении;</w:t>
      </w:r>
      <w:r>
        <w:br/>
      </w:r>
      <w:r>
        <w:rPr>
          <w:rFonts w:ascii="Times New Roman"/>
          <w:b w:val="false"/>
          <w:i w:val="false"/>
          <w:color w:val="000000"/>
          <w:sz w:val="28"/>
        </w:rPr>
        <w:t>
      2) в службу пробации о получаемой социально-правовой помощи.</w:t>
      </w:r>
    </w:p>
    <w:p>
      <w:pPr>
        <w:spacing w:after="0"/>
        <w:ind w:left="0"/>
        <w:jc w:val="both"/>
      </w:pPr>
      <w:r>
        <w:rPr>
          <w:rFonts w:ascii="Times New Roman"/>
          <w:b/>
          <w:i w:val="false"/>
          <w:color w:val="000000"/>
          <w:sz w:val="28"/>
        </w:rPr>
        <w:t xml:space="preserve">      Статья 171. </w:t>
      </w:r>
      <w:r>
        <w:rPr>
          <w:rFonts w:ascii="Times New Roman"/>
          <w:b/>
          <w:i w:val="false"/>
          <w:color w:val="000000"/>
          <w:sz w:val="28"/>
        </w:rPr>
        <w:t>Порядок применения принудительного лечения</w:t>
      </w:r>
      <w:r>
        <w:br/>
      </w:r>
      <w:r>
        <w:rPr>
          <w:rFonts w:ascii="Times New Roman"/>
          <w:b w:val="false"/>
          <w:i w:val="false"/>
          <w:color w:val="000000"/>
          <w:sz w:val="28"/>
        </w:rPr>
        <w:t>
</w:t>
      </w:r>
      <w:r>
        <w:rPr>
          <w:rFonts w:ascii="Times New Roman"/>
          <w:b/>
          <w:i w:val="false"/>
          <w:color w:val="000000"/>
          <w:sz w:val="28"/>
        </w:rPr>
        <w:t>                  лицам, освобождаемым из учреждения</w:t>
      </w:r>
      <w:r>
        <w:br/>
      </w:r>
      <w:r>
        <w:rPr>
          <w:rFonts w:ascii="Times New Roman"/>
          <w:b w:val="false"/>
          <w:i w:val="false"/>
          <w:color w:val="000000"/>
          <w:sz w:val="28"/>
        </w:rPr>
        <w:t>
</w:t>
      </w:r>
      <w:r>
        <w:rPr>
          <w:rFonts w:ascii="Times New Roman"/>
          <w:b/>
          <w:i w:val="false"/>
          <w:color w:val="000000"/>
          <w:sz w:val="28"/>
        </w:rPr>
        <w:t>                  уголовно-исполнительной системы с заразной</w:t>
      </w:r>
      <w:r>
        <w:br/>
      </w:r>
      <w:r>
        <w:rPr>
          <w:rFonts w:ascii="Times New Roman"/>
          <w:b w:val="false"/>
          <w:i w:val="false"/>
          <w:color w:val="000000"/>
          <w:sz w:val="28"/>
        </w:rPr>
        <w:t>
</w:t>
      </w:r>
      <w:r>
        <w:rPr>
          <w:rFonts w:ascii="Times New Roman"/>
          <w:b/>
          <w:i w:val="false"/>
          <w:color w:val="000000"/>
          <w:sz w:val="28"/>
        </w:rPr>
        <w:t xml:space="preserve">                  формой туберкулеза, </w:t>
      </w:r>
      <w:r>
        <w:rPr>
          <w:rFonts w:ascii="Times New Roman"/>
          <w:b/>
          <w:i w:val="false"/>
          <w:color w:val="000000"/>
          <w:sz w:val="28"/>
        </w:rPr>
        <w:t>представляющим опасность</w:t>
      </w:r>
      <w:r>
        <w:br/>
      </w:r>
      <w:r>
        <w:rPr>
          <w:rFonts w:ascii="Times New Roman"/>
          <w:b w:val="false"/>
          <w:i w:val="false"/>
          <w:color w:val="000000"/>
          <w:sz w:val="28"/>
        </w:rPr>
        <w:t>
</w:t>
      </w:r>
      <w:r>
        <w:rPr>
          <w:rFonts w:ascii="Times New Roman"/>
          <w:b/>
          <w:i w:val="false"/>
          <w:color w:val="000000"/>
          <w:sz w:val="28"/>
        </w:rPr>
        <w:t>                  для окружающих</w:t>
      </w:r>
    </w:p>
    <w:p>
      <w:pPr>
        <w:spacing w:after="0"/>
        <w:ind w:left="0"/>
        <w:jc w:val="both"/>
      </w:pPr>
      <w:r>
        <w:rPr>
          <w:rFonts w:ascii="Times New Roman"/>
          <w:b w:val="false"/>
          <w:i w:val="false"/>
          <w:color w:val="000000"/>
          <w:sz w:val="28"/>
        </w:rPr>
        <w:t>      1. Освобождаемые из учреждения уголовно-исполнительной системы больные с заразной формой туберкулеза, представляющие опасность для окружающих, в период отбывания наказания не прошедшие полный курс лечения, подлежат принудительному лечению после освобождения в специализированных противотуберкулезных организациях по месту освобождения по решению суда.</w:t>
      </w:r>
      <w:r>
        <w:br/>
      </w:r>
      <w:r>
        <w:rPr>
          <w:rFonts w:ascii="Times New Roman"/>
          <w:b w:val="false"/>
          <w:i w:val="false"/>
          <w:color w:val="000000"/>
          <w:sz w:val="28"/>
        </w:rPr>
        <w:t>
      2. Администрация учреждения уголовно-исполнительной системы не позднее чем за месяц до окончания срока наказания в отношении лиц, указанных в части первой настоящей статьи, направляет в суд по местонахождению учреждения представление о назначении принудительного лечения в соответствии с законодательством Республики Казахстан.</w:t>
      </w:r>
      <w:r>
        <w:br/>
      </w:r>
      <w:r>
        <w:rPr>
          <w:rFonts w:ascii="Times New Roman"/>
          <w:b w:val="false"/>
          <w:i w:val="false"/>
          <w:color w:val="000000"/>
          <w:sz w:val="28"/>
        </w:rPr>
        <w:t>
      3. Извещения об освобождении из учреждений уголовно-исполнительной системы лиц, больных заразной формой туберкулеза, в отношении которых решением суда установлено принудительное лечение, направляются в специализированные противотуберкулезные организации по месту освобождения и органы внутренних дел.</w:t>
      </w:r>
    </w:p>
    <w:p>
      <w:pPr>
        <w:spacing w:after="0"/>
        <w:ind w:left="0"/>
        <w:jc w:val="left"/>
      </w:pPr>
      <w:r>
        <w:rPr>
          <w:rFonts w:ascii="Times New Roman"/>
          <w:b/>
          <w:i w:val="false"/>
          <w:color w:val="000000"/>
        </w:rPr>
        <w:t xml:space="preserve"> Раздел 6. Пробационный контроль за лицами, осужденными условно Глава 22. Осуществление пробационного контроля за</w:t>
      </w:r>
      <w:r>
        <w:br/>
      </w:r>
      <w:r>
        <w:rPr>
          <w:rFonts w:ascii="Times New Roman"/>
          <w:b/>
          <w:i w:val="false"/>
          <w:color w:val="000000"/>
        </w:rPr>
        <w:t>
осужденными условно</w:t>
      </w:r>
    </w:p>
    <w:p>
      <w:pPr>
        <w:spacing w:after="0"/>
        <w:ind w:left="0"/>
        <w:jc w:val="both"/>
      </w:pPr>
      <w:r>
        <w:rPr>
          <w:rFonts w:ascii="Times New Roman"/>
          <w:b/>
          <w:i w:val="false"/>
          <w:color w:val="000000"/>
          <w:sz w:val="28"/>
        </w:rPr>
        <w:t xml:space="preserve">      Статья 172. </w:t>
      </w:r>
      <w:r>
        <w:rPr>
          <w:rFonts w:ascii="Times New Roman"/>
          <w:b/>
          <w:i w:val="false"/>
          <w:color w:val="000000"/>
          <w:sz w:val="28"/>
        </w:rPr>
        <w:t>Порядок осуществления пробационного контроля</w:t>
      </w:r>
      <w:r>
        <w:br/>
      </w:r>
      <w:r>
        <w:rPr>
          <w:rFonts w:ascii="Times New Roman"/>
          <w:b w:val="false"/>
          <w:i w:val="false"/>
          <w:color w:val="000000"/>
          <w:sz w:val="28"/>
        </w:rPr>
        <w:t>
</w:t>
      </w:r>
      <w:r>
        <w:rPr>
          <w:rFonts w:ascii="Times New Roman"/>
          <w:b/>
          <w:i w:val="false"/>
          <w:color w:val="000000"/>
          <w:sz w:val="28"/>
        </w:rPr>
        <w:t xml:space="preserve">                  за осужденными </w:t>
      </w:r>
      <w:r>
        <w:rPr>
          <w:rFonts w:ascii="Times New Roman"/>
          <w:b/>
          <w:i w:val="false"/>
          <w:color w:val="000000"/>
          <w:sz w:val="28"/>
        </w:rPr>
        <w:t>условно и оказания им</w:t>
      </w:r>
      <w:r>
        <w:br/>
      </w:r>
      <w:r>
        <w:rPr>
          <w:rFonts w:ascii="Times New Roman"/>
          <w:b w:val="false"/>
          <w:i w:val="false"/>
          <w:color w:val="000000"/>
          <w:sz w:val="28"/>
        </w:rPr>
        <w:t>
</w:t>
      </w:r>
      <w:r>
        <w:rPr>
          <w:rFonts w:ascii="Times New Roman"/>
          <w:b/>
          <w:i w:val="false"/>
          <w:color w:val="000000"/>
          <w:sz w:val="28"/>
        </w:rPr>
        <w:t>                  социально-правовой помощи</w:t>
      </w:r>
    </w:p>
    <w:p>
      <w:pPr>
        <w:spacing w:after="0"/>
        <w:ind w:left="0"/>
        <w:jc w:val="both"/>
      </w:pPr>
      <w:r>
        <w:rPr>
          <w:rFonts w:ascii="Times New Roman"/>
          <w:b w:val="false"/>
          <w:i w:val="false"/>
          <w:color w:val="000000"/>
          <w:sz w:val="28"/>
        </w:rPr>
        <w:t>      1. Служба пробации при постановке на учет осужденного условно, находящегося под пробационным контролем:</w:t>
      </w:r>
      <w:r>
        <w:br/>
      </w:r>
      <w:r>
        <w:rPr>
          <w:rFonts w:ascii="Times New Roman"/>
          <w:b w:val="false"/>
          <w:i w:val="false"/>
          <w:color w:val="000000"/>
          <w:sz w:val="28"/>
        </w:rPr>
        <w:t>
      1) проводит изучение личности осужденного с установлением состояния здоровья, уровня его образования и занятости трудом, наличия места жительства, а также выясняет иные сведения, необходимые для определения объема предоставляемой ему социально-правовой помощи;</w:t>
      </w:r>
      <w:r>
        <w:br/>
      </w:r>
      <w:r>
        <w:rPr>
          <w:rFonts w:ascii="Times New Roman"/>
          <w:b w:val="false"/>
          <w:i w:val="false"/>
          <w:color w:val="000000"/>
          <w:sz w:val="28"/>
        </w:rPr>
        <w:t>
      2) разъясняет порядок предоставления и отказа от получения социально-правовой помощи, осуществления и прекращения в отношении него пробационного контроля, а также устанавливает дни явки в службу пробации для регистрации;</w:t>
      </w:r>
      <w:r>
        <w:br/>
      </w:r>
      <w:r>
        <w:rPr>
          <w:rFonts w:ascii="Times New Roman"/>
          <w:b w:val="false"/>
          <w:i w:val="false"/>
          <w:color w:val="000000"/>
          <w:sz w:val="28"/>
        </w:rPr>
        <w:t>
      3) разъясняет порядок исполнения возложенных судом обязанностей, привлечения к ответственности за их неисполнение, а также нарушение порядка пробационного контроля;</w:t>
      </w:r>
      <w:r>
        <w:br/>
      </w:r>
      <w:r>
        <w:rPr>
          <w:rFonts w:ascii="Times New Roman"/>
          <w:b w:val="false"/>
          <w:i w:val="false"/>
          <w:color w:val="000000"/>
          <w:sz w:val="28"/>
        </w:rPr>
        <w:t>
      4) осужденный условно вправе отказаться от получения социально-правовой помощи, который оформляется соответствующим актом.</w:t>
      </w:r>
      <w:r>
        <w:br/>
      </w:r>
      <w:r>
        <w:rPr>
          <w:rFonts w:ascii="Times New Roman"/>
          <w:b w:val="false"/>
          <w:i w:val="false"/>
          <w:color w:val="000000"/>
          <w:sz w:val="28"/>
        </w:rPr>
        <w:t>
      2. По результатам изучения личности и жизненной ситуации осужденного условно службой пробации составляется индивидуальная программа оказания ему социально-правовой помощи.</w:t>
      </w:r>
      <w:r>
        <w:br/>
      </w:r>
      <w:r>
        <w:rPr>
          <w:rFonts w:ascii="Times New Roman"/>
          <w:b w:val="false"/>
          <w:i w:val="false"/>
          <w:color w:val="000000"/>
          <w:sz w:val="28"/>
        </w:rPr>
        <w:t>
      3. Основными направлениями социально-правовой помощи осужденным условно являются оказание содействия в получении образования, овладении профессией, трудоустройстве, лечении, а также обеспечении правовой помощи.</w:t>
      </w:r>
      <w:r>
        <w:br/>
      </w:r>
      <w:r>
        <w:rPr>
          <w:rFonts w:ascii="Times New Roman"/>
          <w:b w:val="false"/>
          <w:i w:val="false"/>
          <w:color w:val="000000"/>
          <w:sz w:val="28"/>
        </w:rPr>
        <w:t xml:space="preserve">
      4. Местные исполнительные органы, неправительственные и иные организации, а также физические лица оказывают социально-правовую помощь осужденным условно в соответствии с индивидуальной программой, разработанной службой пробации. </w:t>
      </w:r>
      <w:r>
        <w:br/>
      </w:r>
      <w:r>
        <w:rPr>
          <w:rFonts w:ascii="Times New Roman"/>
          <w:b w:val="false"/>
          <w:i w:val="false"/>
          <w:color w:val="000000"/>
          <w:sz w:val="28"/>
        </w:rPr>
        <w:t>
      5. Осужденные условно обязаны отчитываться перед службой пробации о своем поведении, выполнять возложенные судом обязанности, являться два раза (проживающие в сельской местности один раз) в месяц для регистрации, а также по вызову в службу пробации. При неявке без уважительных причин осужденный условно подвергается приводу.</w:t>
      </w:r>
      <w:r>
        <w:br/>
      </w:r>
      <w:r>
        <w:rPr>
          <w:rFonts w:ascii="Times New Roman"/>
          <w:b w:val="false"/>
          <w:i w:val="false"/>
          <w:color w:val="000000"/>
          <w:sz w:val="28"/>
        </w:rPr>
        <w:t xml:space="preserve">
      6. Для обеспечения надлежащего пробационного контроля и получения информации о местонахождении осужденных лиц служба пробации вправе использовать электронные средства слежения, перечень которых определяется Правительством Республики Казахстан. </w:t>
      </w:r>
      <w:r>
        <w:br/>
      </w:r>
      <w:r>
        <w:rPr>
          <w:rFonts w:ascii="Times New Roman"/>
          <w:b w:val="false"/>
          <w:i w:val="false"/>
          <w:color w:val="000000"/>
          <w:sz w:val="28"/>
        </w:rPr>
        <w:t>
      7. В случае уклонения осужденного условно от пробационного контроля, служба пробации проводит первоначальные мероприятия по установлению его местонахождения и причин уклонения. В случае не установления местонахождения осужденного условно, служба пробации вносит представление в суд об объявлении его в розыск и избрании меры пресечения.</w:t>
      </w:r>
    </w:p>
    <w:p>
      <w:pPr>
        <w:spacing w:after="0"/>
        <w:ind w:left="0"/>
        <w:jc w:val="both"/>
      </w:pPr>
      <w:r>
        <w:rPr>
          <w:rFonts w:ascii="Times New Roman"/>
          <w:b/>
          <w:i w:val="false"/>
          <w:color w:val="000000"/>
          <w:sz w:val="28"/>
        </w:rPr>
        <w:t xml:space="preserve">      Статья 173. </w:t>
      </w:r>
      <w:r>
        <w:rPr>
          <w:rFonts w:ascii="Times New Roman"/>
          <w:b/>
          <w:i w:val="false"/>
          <w:color w:val="000000"/>
          <w:sz w:val="28"/>
        </w:rPr>
        <w:t>Исчисление срока пробационного контроля</w:t>
      </w:r>
    </w:p>
    <w:p>
      <w:pPr>
        <w:spacing w:after="0"/>
        <w:ind w:left="0"/>
        <w:jc w:val="both"/>
      </w:pPr>
      <w:r>
        <w:rPr>
          <w:rFonts w:ascii="Times New Roman"/>
          <w:b w:val="false"/>
          <w:i w:val="false"/>
          <w:color w:val="000000"/>
          <w:sz w:val="28"/>
        </w:rPr>
        <w:t xml:space="preserve">      1. Срок пробационного контроля исчисляется с момента постановки осужденного на учет службы пробации. </w:t>
      </w:r>
      <w:r>
        <w:br/>
      </w:r>
      <w:r>
        <w:rPr>
          <w:rFonts w:ascii="Times New Roman"/>
          <w:b w:val="false"/>
          <w:i w:val="false"/>
          <w:color w:val="000000"/>
          <w:sz w:val="28"/>
        </w:rPr>
        <w:t>
      2. Пробационный контроль осуществляется в течение всего срока,  установленного решением суда. По истечении срока пробационного контроля осужденный условно снимается с учета службы пробации.</w:t>
      </w:r>
      <w:r>
        <w:br/>
      </w:r>
      <w:r>
        <w:rPr>
          <w:rFonts w:ascii="Times New Roman"/>
          <w:b w:val="false"/>
          <w:i w:val="false"/>
          <w:color w:val="000000"/>
          <w:sz w:val="28"/>
        </w:rPr>
        <w:t>
      3. Течение срока пробационного контроля приостанавливается с момента вынесения судом постановления об объявлении в розыск осужденного условно и возобновляется по решению суда.</w:t>
      </w:r>
    </w:p>
    <w:p>
      <w:pPr>
        <w:spacing w:after="0"/>
        <w:ind w:left="0"/>
        <w:jc w:val="both"/>
      </w:pPr>
      <w:r>
        <w:rPr>
          <w:rFonts w:ascii="Times New Roman"/>
          <w:b/>
          <w:i w:val="false"/>
          <w:color w:val="000000"/>
          <w:sz w:val="28"/>
        </w:rPr>
        <w:t xml:space="preserve">      Статья 174. </w:t>
      </w:r>
      <w:r>
        <w:rPr>
          <w:rFonts w:ascii="Times New Roman"/>
          <w:b/>
          <w:i w:val="false"/>
          <w:color w:val="000000"/>
          <w:sz w:val="28"/>
        </w:rPr>
        <w:t>Ответственность осужденных условно</w:t>
      </w:r>
    </w:p>
    <w:p>
      <w:pPr>
        <w:spacing w:after="0"/>
        <w:ind w:left="0"/>
        <w:jc w:val="both"/>
      </w:pPr>
      <w:r>
        <w:rPr>
          <w:rFonts w:ascii="Times New Roman"/>
          <w:b w:val="false"/>
          <w:i w:val="false"/>
          <w:color w:val="000000"/>
          <w:sz w:val="28"/>
        </w:rPr>
        <w:t>      1. В случае совершения осужденным условно уголовного проступка, административного правонарушения, посягающего на общественный порядок и нравственность, права несовершеннолетних, на личность, и в сфере семейно-бытовых отношений, за которое на него было наложено административное взыскание, умышленного повреждения (порчи) осужденным электронных средств слежения, либо не явки для регистрации без уважительной причины или смены местожительства без разрешения службы пробации, последней вносится в суд представление о продлении срока пробационного контроля, но не более чем на один год, а в отношении несовершеннолетнего не более шести месяцев, а также в письменной форме выносится предупреждение о возможности отмены осуждения условно.</w:t>
      </w:r>
      <w:r>
        <w:br/>
      </w:r>
      <w:r>
        <w:rPr>
          <w:rFonts w:ascii="Times New Roman"/>
          <w:b w:val="false"/>
          <w:i w:val="false"/>
          <w:color w:val="000000"/>
          <w:sz w:val="28"/>
        </w:rPr>
        <w:t>
      2. В случаях неисполнения осужденным условно возложенных на него судом обязанностей либо повторного совершения им нарушений, указанных в части первой настоящей статьи, а также, если он скрылся от контроля, в суд направляется представление об отмене условного осуждения и исполнении назначенного наказания приговором суда.</w:t>
      </w:r>
      <w:r>
        <w:br/>
      </w:r>
      <w:r>
        <w:rPr>
          <w:rFonts w:ascii="Times New Roman"/>
          <w:b w:val="false"/>
          <w:i w:val="false"/>
          <w:color w:val="000000"/>
          <w:sz w:val="28"/>
        </w:rPr>
        <w:t>
      3. Скрывающимся от пробационного контроля признается осужденный условно, местонахождение которого в течение более пятнадцати дней с момента неявки для регистрации в службу пробации не установлено.</w:t>
      </w:r>
      <w:r>
        <w:br/>
      </w:r>
      <w:r>
        <w:rPr>
          <w:rFonts w:ascii="Times New Roman"/>
          <w:b w:val="false"/>
          <w:i w:val="false"/>
          <w:color w:val="000000"/>
          <w:sz w:val="28"/>
        </w:rPr>
        <w:t>
      4. В случае повреждения (порчи) осужденным условно электронных средств слежения, службой пробации составляется соответствующий акт.</w:t>
      </w:r>
      <w:r>
        <w:br/>
      </w:r>
      <w:r>
        <w:rPr>
          <w:rFonts w:ascii="Times New Roman"/>
          <w:b w:val="false"/>
          <w:i w:val="false"/>
          <w:color w:val="000000"/>
          <w:sz w:val="28"/>
        </w:rPr>
        <w:t>
      При умышленном повреждении (порче) электронных средств слежения осужденные несут материальную ответственность в установленном законом порядке.</w:t>
      </w:r>
    </w:p>
    <w:p>
      <w:pPr>
        <w:spacing w:after="0"/>
        <w:ind w:left="0"/>
        <w:jc w:val="left"/>
      </w:pPr>
      <w:r>
        <w:rPr>
          <w:rFonts w:ascii="Times New Roman"/>
          <w:b/>
          <w:i w:val="false"/>
          <w:color w:val="000000"/>
        </w:rPr>
        <w:t xml:space="preserve"> Глава 23. Участие общественности в исправлении осужденных</w:t>
      </w:r>
    </w:p>
    <w:p>
      <w:pPr>
        <w:spacing w:after="0"/>
        <w:ind w:left="0"/>
        <w:jc w:val="both"/>
      </w:pPr>
      <w:r>
        <w:rPr>
          <w:rFonts w:ascii="Times New Roman"/>
          <w:b/>
          <w:i w:val="false"/>
          <w:color w:val="000000"/>
          <w:sz w:val="28"/>
        </w:rPr>
        <w:t xml:space="preserve">      Статья 175. </w:t>
      </w:r>
      <w:r>
        <w:rPr>
          <w:rFonts w:ascii="Times New Roman"/>
          <w:b/>
          <w:i w:val="false"/>
          <w:color w:val="000000"/>
          <w:sz w:val="28"/>
        </w:rPr>
        <w:t>Участие общественных организаций или</w:t>
      </w:r>
      <w:r>
        <w:br/>
      </w:r>
      <w:r>
        <w:rPr>
          <w:rFonts w:ascii="Times New Roman"/>
          <w:b w:val="false"/>
          <w:i w:val="false"/>
          <w:color w:val="000000"/>
          <w:sz w:val="28"/>
        </w:rPr>
        <w:t>
</w:t>
      </w:r>
      <w:r>
        <w:rPr>
          <w:rFonts w:ascii="Times New Roman"/>
          <w:b/>
          <w:i w:val="false"/>
          <w:color w:val="000000"/>
          <w:sz w:val="28"/>
        </w:rPr>
        <w:t xml:space="preserve">                  формирований, </w:t>
      </w:r>
      <w:r>
        <w:rPr>
          <w:rFonts w:ascii="Times New Roman"/>
          <w:b/>
          <w:i w:val="false"/>
          <w:color w:val="000000"/>
          <w:sz w:val="28"/>
        </w:rPr>
        <w:t>а также физических и</w:t>
      </w:r>
      <w:r>
        <w:br/>
      </w:r>
      <w:r>
        <w:rPr>
          <w:rFonts w:ascii="Times New Roman"/>
          <w:b w:val="false"/>
          <w:i w:val="false"/>
          <w:color w:val="000000"/>
          <w:sz w:val="28"/>
        </w:rPr>
        <w:t>
</w:t>
      </w:r>
      <w:r>
        <w:rPr>
          <w:rFonts w:ascii="Times New Roman"/>
          <w:b/>
          <w:i w:val="false"/>
          <w:color w:val="000000"/>
          <w:sz w:val="28"/>
        </w:rPr>
        <w:t xml:space="preserve">                  юридических лиц </w:t>
      </w:r>
      <w:r>
        <w:rPr>
          <w:rFonts w:ascii="Times New Roman"/>
          <w:b/>
          <w:i w:val="false"/>
          <w:color w:val="000000"/>
          <w:sz w:val="28"/>
        </w:rPr>
        <w:t xml:space="preserve">в исправлении осужденных </w:t>
      </w:r>
    </w:p>
    <w:p>
      <w:pPr>
        <w:spacing w:after="0"/>
        <w:ind w:left="0"/>
        <w:jc w:val="both"/>
      </w:pPr>
      <w:r>
        <w:rPr>
          <w:rFonts w:ascii="Times New Roman"/>
          <w:b w:val="false"/>
          <w:i w:val="false"/>
          <w:color w:val="000000"/>
          <w:sz w:val="28"/>
        </w:rPr>
        <w:t>      В исправлении осужденных, отбывающих наказания, могут участвовать физические лица, общественный наблюдательный совет, комитет родителей осужденных, профессиональные союзы, трудовые коллективы, а также религиозные объединения, общественные и благотворительные фонды, некоммерческие организации, политические партии, зарегистрированные в установленном порядке, и иные организации.</w:t>
      </w:r>
    </w:p>
    <w:p>
      <w:pPr>
        <w:spacing w:after="0"/>
        <w:ind w:left="0"/>
        <w:jc w:val="both"/>
      </w:pPr>
      <w:r>
        <w:rPr>
          <w:rFonts w:ascii="Times New Roman"/>
          <w:b/>
          <w:i w:val="false"/>
          <w:color w:val="000000"/>
          <w:sz w:val="28"/>
        </w:rPr>
        <w:t xml:space="preserve">      Статья 176. </w:t>
      </w:r>
      <w:r>
        <w:rPr>
          <w:rFonts w:ascii="Times New Roman"/>
          <w:b/>
          <w:i w:val="false"/>
          <w:color w:val="000000"/>
          <w:sz w:val="28"/>
        </w:rPr>
        <w:t>Участие Попечительского совета в исправлении</w:t>
      </w:r>
      <w:r>
        <w:br/>
      </w:r>
      <w:r>
        <w:rPr>
          <w:rFonts w:ascii="Times New Roman"/>
          <w:b w:val="false"/>
          <w:i w:val="false"/>
          <w:color w:val="000000"/>
          <w:sz w:val="28"/>
        </w:rPr>
        <w:t>
</w:t>
      </w:r>
      <w:r>
        <w:rPr>
          <w:rFonts w:ascii="Times New Roman"/>
          <w:b/>
          <w:i w:val="false"/>
          <w:color w:val="000000"/>
          <w:sz w:val="28"/>
        </w:rPr>
        <w:t>                  осужденных</w:t>
      </w:r>
    </w:p>
    <w:p>
      <w:pPr>
        <w:spacing w:after="0"/>
        <w:ind w:left="0"/>
        <w:jc w:val="both"/>
      </w:pPr>
      <w:r>
        <w:rPr>
          <w:rFonts w:ascii="Times New Roman"/>
          <w:b w:val="false"/>
          <w:i w:val="false"/>
          <w:color w:val="000000"/>
          <w:sz w:val="28"/>
        </w:rPr>
        <w:t>      В целях исправления осужденных в учреждениях создается Попечительский совет, состоящий из представителей государственных предприятий, учреждений, организаций, общественных объединений и граждан.</w:t>
      </w:r>
      <w:r>
        <w:br/>
      </w:r>
      <w:r>
        <w:rPr>
          <w:rFonts w:ascii="Times New Roman"/>
          <w:b w:val="false"/>
          <w:i w:val="false"/>
          <w:color w:val="000000"/>
          <w:sz w:val="28"/>
        </w:rPr>
        <w:t>
      Организация и деятельность Попечительского совета регламентируется Положением о Попечительском совете, утверждаемом Правительством Республики Казахстан.</w:t>
      </w:r>
    </w:p>
    <w:p>
      <w:pPr>
        <w:spacing w:after="0"/>
        <w:ind w:left="0"/>
        <w:jc w:val="both"/>
      </w:pPr>
      <w:r>
        <w:rPr>
          <w:rFonts w:ascii="Times New Roman"/>
          <w:b/>
          <w:i w:val="false"/>
          <w:color w:val="000000"/>
          <w:sz w:val="28"/>
        </w:rPr>
        <w:t xml:space="preserve">      Статья 177. </w:t>
      </w:r>
      <w:r>
        <w:rPr>
          <w:rFonts w:ascii="Times New Roman"/>
          <w:b/>
          <w:i w:val="false"/>
          <w:color w:val="000000"/>
          <w:sz w:val="28"/>
        </w:rPr>
        <w:t>Порядок введения в действие настоящего</w:t>
      </w:r>
      <w:r>
        <w:br/>
      </w:r>
      <w:r>
        <w:rPr>
          <w:rFonts w:ascii="Times New Roman"/>
          <w:b w:val="false"/>
          <w:i w:val="false"/>
          <w:color w:val="000000"/>
          <w:sz w:val="28"/>
        </w:rPr>
        <w:t>
</w:t>
      </w:r>
      <w:r>
        <w:rPr>
          <w:rFonts w:ascii="Times New Roman"/>
          <w:b/>
          <w:i w:val="false"/>
          <w:color w:val="000000"/>
          <w:sz w:val="28"/>
        </w:rPr>
        <w:t>                  Кодекса</w:t>
      </w:r>
    </w:p>
    <w:p>
      <w:pPr>
        <w:spacing w:after="0"/>
        <w:ind w:left="0"/>
        <w:jc w:val="both"/>
      </w:pPr>
      <w:r>
        <w:rPr>
          <w:rFonts w:ascii="Times New Roman"/>
          <w:b w:val="false"/>
          <w:i w:val="false"/>
          <w:color w:val="000000"/>
          <w:sz w:val="28"/>
        </w:rPr>
        <w:t>      1. Настоящий Кодекс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2. Признать утратившим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24, ст. 337; 2000 г., № 6, ст. 141; № 8, ст. 189; № 18, ст. 339; 2001 г., № 8, ст. 53; № 17-18, ст. 245; № 24, ст. 338; 2002 г., № 23-24, ст. 192; 2004 г.; № 5, ст. 22; № 23, ст. 139, 142; № 24, ст. 154; 2005 г., № 13, ст. 53; 2006 г., № 11, ст. 55; 2007 г., № 2, ст. 18; № 5-6, ст. 40; № 9, ст. 67; № 10, ст. 69; № 17, ст. 140; № 20, ст. 152; 2008 г., № 23, ст. 114; 2009 г., № 15-16, ст. 73; № 24, ст. 128, 130; 2010 г., № 7, ст. 28; 2011 г., № 2, ст. 19; № 5, ст. 35; 2012 г., № 3, ст. 27; № 4, ст. 32; № 5, ст. 35; 2013 г., № 1, ст. 2).</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