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13950" w14:textId="78139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физической культуре и спорте"</w:t>
      </w:r>
    </w:p>
    <w:p>
      <w:pPr>
        <w:spacing w:after="0"/>
        <w:ind w:left="0"/>
        <w:jc w:val="both"/>
      </w:pPr>
      <w:r>
        <w:rPr>
          <w:rFonts w:ascii="Times New Roman"/>
          <w:b w:val="false"/>
          <w:i w:val="false"/>
          <w:color w:val="000000"/>
          <w:sz w:val="28"/>
        </w:rPr>
        <w:t>Постановление Правительства Республики Казахстан от 30 сентября 2013 года № 1017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физической культуре и спорте».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С. Ахметов </w:t>
      </w:r>
    </w:p>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физической культуре и спорте</w:t>
      </w:r>
    </w:p>
    <w:p>
      <w:pPr>
        <w:spacing w:after="0"/>
        <w:ind w:left="0"/>
        <w:jc w:val="both"/>
      </w:pPr>
      <w:r>
        <w:rPr>
          <w:rFonts w:ascii="Times New Roman"/>
          <w:b w:val="false"/>
          <w:i w:val="false"/>
          <w:color w:val="000000"/>
          <w:sz w:val="28"/>
        </w:rPr>
        <w:t>      Настоящий Закон регулирует общественные отношения в области физической культуры и спорта, определяет правовые, организационные, экономические и социальные основы обеспечения деятельности и развития массовой физической культуры, любительского и профессионального спорта.</w:t>
      </w:r>
    </w:p>
    <w:p>
      <w:pPr>
        <w:spacing w:after="0"/>
        <w:ind w:left="0"/>
        <w:jc w:val="left"/>
      </w:pPr>
      <w:r>
        <w:rPr>
          <w:rFonts w:ascii="Times New Roman"/>
          <w:b/>
          <w:i w:val="false"/>
          <w:color w:val="000000"/>
        </w:rPr>
        <w:t xml:space="preserve"> Глава 1. Общие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1. Основные понятия, используемые в</w:t>
      </w:r>
      <w:r>
        <w:br/>
      </w:r>
      <w:r>
        <w:rPr>
          <w:rFonts w:ascii="Times New Roman"/>
          <w:b w:val="false"/>
          <w:i w:val="false"/>
          <w:color w:val="000000"/>
          <w:sz w:val="28"/>
        </w:rPr>
        <w:t>
                 </w:t>
      </w:r>
      <w:r>
        <w:rPr>
          <w:rFonts w:ascii="Times New Roman"/>
          <w:b/>
          <w:i w:val="false"/>
          <w:color w:val="000000"/>
          <w:sz w:val="28"/>
        </w:rPr>
        <w:t>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спортсмен-ветеран – спортсмен высокого класса, завершивший спортивную карьеру, возраст которого определяется с учетом специфики вида спорта в правилах по видам спорта;</w:t>
      </w:r>
      <w:r>
        <w:br/>
      </w:r>
      <w:r>
        <w:rPr>
          <w:rFonts w:ascii="Times New Roman"/>
          <w:b w:val="false"/>
          <w:i w:val="false"/>
          <w:color w:val="000000"/>
          <w:sz w:val="28"/>
        </w:rPr>
        <w:t xml:space="preserve">
      2) любительский спорт – массовое спортивное движение, дающее гражданам возможность совершенствовать свое спортивное мастерство и достигать высших результатов в различных видах спорта; </w:t>
      </w:r>
      <w:r>
        <w:br/>
      </w:r>
      <w:r>
        <w:rPr>
          <w:rFonts w:ascii="Times New Roman"/>
          <w:b w:val="false"/>
          <w:i w:val="false"/>
          <w:color w:val="000000"/>
          <w:sz w:val="28"/>
        </w:rPr>
        <w:t>
      3) массовый спорт – массовое спортивное движение, способствующее развитию физической культуры среди населения в целях привлечения к занятиям физическими упражнениями и выявления одаренных в спорте детей и подростков в различных видах спорта;</w:t>
      </w:r>
      <w:r>
        <w:br/>
      </w:r>
      <w:r>
        <w:rPr>
          <w:rFonts w:ascii="Times New Roman"/>
          <w:b w:val="false"/>
          <w:i w:val="false"/>
          <w:color w:val="000000"/>
          <w:sz w:val="28"/>
        </w:rPr>
        <w:t>
      4) единая спортивная классификация – система спортивных званий, разрядов спортсменов, тренеров и категорий спортивных судей, определяющих уровень мастерства спортсменов или квалификации тренеров и спортивных судей;</w:t>
      </w:r>
      <w:r>
        <w:br/>
      </w:r>
      <w:r>
        <w:rPr>
          <w:rFonts w:ascii="Times New Roman"/>
          <w:b w:val="false"/>
          <w:i w:val="false"/>
          <w:color w:val="000000"/>
          <w:sz w:val="28"/>
        </w:rPr>
        <w:t>
      5) физическое воспитание – педагогический процесс, направленный на формирование здорового, физически и духовно совершенного подрастающего поколения, укрепление здоровья, повышение работоспособности, творческое долголетие и продление жизни человека;</w:t>
      </w:r>
      <w:r>
        <w:br/>
      </w:r>
      <w:r>
        <w:rPr>
          <w:rFonts w:ascii="Times New Roman"/>
          <w:b w:val="false"/>
          <w:i w:val="false"/>
          <w:color w:val="000000"/>
          <w:sz w:val="28"/>
        </w:rPr>
        <w:t>
      6) физическая подготовка – педагогический процесс, направленный на воспитание физических качеств и развитие функциональных возможностей человека;</w:t>
      </w:r>
      <w:r>
        <w:br/>
      </w:r>
      <w:r>
        <w:rPr>
          <w:rFonts w:ascii="Times New Roman"/>
          <w:b w:val="false"/>
          <w:i w:val="false"/>
          <w:color w:val="000000"/>
          <w:sz w:val="28"/>
        </w:rPr>
        <w:t>
      7) физическая культура – составная часть культуры, область социальной деятельности, представляющая собой совокупность духовных и материальных ценностей, создаваемых и используемых обществом в целях развития физических и интеллектуальных способностей человека, совершенствования его двигательной активности и формирования здорового образа жизни, социальной адаптации путем физического воспитания и развития;</w:t>
      </w:r>
      <w:r>
        <w:br/>
      </w:r>
      <w:r>
        <w:rPr>
          <w:rFonts w:ascii="Times New Roman"/>
          <w:b w:val="false"/>
          <w:i w:val="false"/>
          <w:color w:val="000000"/>
          <w:sz w:val="28"/>
        </w:rPr>
        <w:t>
      8) физкультурное (физкультурно-спортивное) движение – форма социального движения, содействующая повышению уровня физической культуры населения, целенаправленной деятельности физических и юридических лиц по развитию физической культуры и спорта;</w:t>
      </w:r>
      <w:r>
        <w:br/>
      </w:r>
      <w:r>
        <w:rPr>
          <w:rFonts w:ascii="Times New Roman"/>
          <w:b w:val="false"/>
          <w:i w:val="false"/>
          <w:color w:val="000000"/>
          <w:sz w:val="28"/>
        </w:rPr>
        <w:t>
      9) методист по физической культуре и спорту (далее – методист) – физическое лицо, имеющее профессиональное образование, осуществляющее методическое обеспечение и руководство учебно-тренировочным процессом, проведение физкультурно-оздоровительных и спортивных мероприятий;</w:t>
      </w:r>
      <w:r>
        <w:br/>
      </w:r>
      <w:r>
        <w:rPr>
          <w:rFonts w:ascii="Times New Roman"/>
          <w:b w:val="false"/>
          <w:i w:val="false"/>
          <w:color w:val="000000"/>
          <w:sz w:val="28"/>
        </w:rPr>
        <w:t>
      10) система физической культуры и спорта – совокупность физических и юридических лиц, осуществляющих деятельность в целях физического воспитания населения и развития физической культуры и спорта;</w:t>
      </w:r>
      <w:r>
        <w:br/>
      </w:r>
      <w:r>
        <w:rPr>
          <w:rFonts w:ascii="Times New Roman"/>
          <w:b w:val="false"/>
          <w:i w:val="false"/>
          <w:color w:val="000000"/>
          <w:sz w:val="28"/>
        </w:rPr>
        <w:t>
      11) местный исполнительный орган в области физической культуры и спорта – местный исполнительный орган, осуществляющий государственное регулирование в области физической культуры и спорта на территории соответствующей административно-территориальной единицы;</w:t>
      </w:r>
      <w:r>
        <w:br/>
      </w:r>
      <w:r>
        <w:rPr>
          <w:rFonts w:ascii="Times New Roman"/>
          <w:b w:val="false"/>
          <w:i w:val="false"/>
          <w:color w:val="000000"/>
          <w:sz w:val="28"/>
        </w:rPr>
        <w:t>
      12) специалист в области физической культуры и спорта – лицо, осуществляющее деятельность в области физической культуры и спорта;</w:t>
      </w:r>
      <w:r>
        <w:br/>
      </w:r>
      <w:r>
        <w:rPr>
          <w:rFonts w:ascii="Times New Roman"/>
          <w:b w:val="false"/>
          <w:i w:val="false"/>
          <w:color w:val="000000"/>
          <w:sz w:val="28"/>
        </w:rPr>
        <w:t>
      13) уполномоченный орган в области физической культуры и спорта – центральный исполнительный орган, осуществляющий государственное регулирование в области физической культуры и спорта;</w:t>
      </w:r>
      <w:r>
        <w:br/>
      </w:r>
      <w:r>
        <w:rPr>
          <w:rFonts w:ascii="Times New Roman"/>
          <w:b w:val="false"/>
          <w:i w:val="false"/>
          <w:color w:val="000000"/>
          <w:sz w:val="28"/>
        </w:rPr>
        <w:t xml:space="preserve">
      14) физкультурно-оздоровительные и спортивные сооружения – специально оборудованные (в том числе спортивным инвентарем) объекты (площадки, здания, сооружения), предназначенные для занятий граждан физическими упражнениями, спортом и проведения спортивных мероприятий; </w:t>
      </w:r>
      <w:r>
        <w:br/>
      </w:r>
      <w:r>
        <w:rPr>
          <w:rFonts w:ascii="Times New Roman"/>
          <w:b w:val="false"/>
          <w:i w:val="false"/>
          <w:color w:val="000000"/>
          <w:sz w:val="28"/>
        </w:rPr>
        <w:t>
      15) физкультурно-спортивная организация – юридическое лицо, осуществляющее деятельность в области физической культуры и спорта в качестве основного вида деятельности;</w:t>
      </w:r>
      <w:r>
        <w:br/>
      </w:r>
      <w:r>
        <w:rPr>
          <w:rFonts w:ascii="Times New Roman"/>
          <w:b w:val="false"/>
          <w:i w:val="false"/>
          <w:color w:val="000000"/>
          <w:sz w:val="28"/>
        </w:rPr>
        <w:t>
      16) Всемирные специальные олимпийские игры «Спешиал Олимпикс» – международные зимние и летние соревнования, проводимые среди спортсменов из числа инвалидов и лиц с ограниченными интеллектуальными возможностями;</w:t>
      </w:r>
      <w:r>
        <w:br/>
      </w:r>
      <w:r>
        <w:rPr>
          <w:rFonts w:ascii="Times New Roman"/>
          <w:b w:val="false"/>
          <w:i w:val="false"/>
          <w:color w:val="000000"/>
          <w:sz w:val="28"/>
        </w:rPr>
        <w:t>
      17) Всемирная универсиада – комплексные международные зимние и летние соревнования, проводимые среди студентов по различным видам спорта;</w:t>
      </w:r>
      <w:r>
        <w:br/>
      </w:r>
      <w:r>
        <w:rPr>
          <w:rFonts w:ascii="Times New Roman"/>
          <w:b w:val="false"/>
          <w:i w:val="false"/>
          <w:color w:val="000000"/>
          <w:sz w:val="28"/>
        </w:rPr>
        <w:t>
      18) тренер, тренер-преподаватель – физическое лицо, имеющее спортивное профессиональное образование, осуществляющее учебно-тренировочный процесс подготовки спортсмена и руководство его состязательной деятельностью для достижения спортивных результатов;</w:t>
      </w:r>
      <w:r>
        <w:br/>
      </w:r>
      <w:r>
        <w:rPr>
          <w:rFonts w:ascii="Times New Roman"/>
          <w:b w:val="false"/>
          <w:i w:val="false"/>
          <w:color w:val="000000"/>
          <w:sz w:val="28"/>
        </w:rPr>
        <w:t>
      19) дисквалификация тренера, спортивного врача – отстранение тренера, спортивного врача от их трудовой (профессиональной) деятельности за использование допинга, нарушение норм, утвержденных международными и республиканскими спортивными организациями (федерациями), а также нарушение морально-этических норм поведения и обязанностей, установленных законодательством о физической культуре и спорте;</w:t>
      </w:r>
      <w:r>
        <w:br/>
      </w:r>
      <w:r>
        <w:rPr>
          <w:rFonts w:ascii="Times New Roman"/>
          <w:b w:val="false"/>
          <w:i w:val="false"/>
          <w:color w:val="000000"/>
          <w:sz w:val="28"/>
        </w:rPr>
        <w:t>
      20) аккредитация местных спортивных федераций – процедура признания местным исполнительным органом правомочий местных спортивных федераций по развитию вида (видов) спорта на соответствующей административно-территориальной единице;</w:t>
      </w:r>
      <w:r>
        <w:br/>
      </w:r>
      <w:r>
        <w:rPr>
          <w:rFonts w:ascii="Times New Roman"/>
          <w:b w:val="false"/>
          <w:i w:val="false"/>
          <w:color w:val="000000"/>
          <w:sz w:val="28"/>
        </w:rPr>
        <w:t>
      21) спортсмен высокого класса – спортсмен, являющийся членом сборной команды Республики Казахстан (национальной сборной команды по виду спорта) и (или) имеющий спортивное звание не ниже, чем «Мастер спорта Республики Казахстан»;</w:t>
      </w:r>
      <w:r>
        <w:br/>
      </w:r>
      <w:r>
        <w:rPr>
          <w:rFonts w:ascii="Times New Roman"/>
          <w:b w:val="false"/>
          <w:i w:val="false"/>
          <w:color w:val="000000"/>
          <w:sz w:val="28"/>
        </w:rPr>
        <w:t>
      22) спорт высших достижений – область спорта, предусматривающая достижение спортсменами максимально возможных спортивных результатов или побед на спортивных соревнованиях;</w:t>
      </w:r>
      <w:r>
        <w:br/>
      </w:r>
      <w:r>
        <w:rPr>
          <w:rFonts w:ascii="Times New Roman"/>
          <w:b w:val="false"/>
          <w:i w:val="false"/>
          <w:color w:val="000000"/>
          <w:sz w:val="28"/>
        </w:rPr>
        <w:t>
      23) профессиональный спорт – составная часть спорта, направленная на организацию и проведение спортивно-зрелищных мероприятий (соревнований), за подготовку и участие в которых спортсмены, избравшие спорт в качестве профессиональной деятельности, получают вознаграждение в соответствии с гражданским законодательством;</w:t>
      </w:r>
      <w:r>
        <w:br/>
      </w:r>
      <w:r>
        <w:rPr>
          <w:rFonts w:ascii="Times New Roman"/>
          <w:b w:val="false"/>
          <w:i w:val="false"/>
          <w:color w:val="000000"/>
          <w:sz w:val="28"/>
        </w:rPr>
        <w:t>
      24) комплексная научная группа – группа квалифицированных специалистов, создаваемая для проведения научно-методических, медико-биологических, психологических исследований, направленных на оценку функционального состояния, резервных возможностей, психологического и технического уровня подготовки спортсмена;</w:t>
      </w:r>
      <w:r>
        <w:br/>
      </w:r>
      <w:r>
        <w:rPr>
          <w:rFonts w:ascii="Times New Roman"/>
          <w:b w:val="false"/>
          <w:i w:val="false"/>
          <w:color w:val="000000"/>
          <w:sz w:val="28"/>
        </w:rPr>
        <w:t>
      25) тесты Первого Президента Республики Казахстан – совокупность нормативных требований к физической подготовленности детей, молодежи и взрослого населения;</w:t>
      </w:r>
      <w:r>
        <w:br/>
      </w:r>
      <w:r>
        <w:rPr>
          <w:rFonts w:ascii="Times New Roman"/>
          <w:b w:val="false"/>
          <w:i w:val="false"/>
          <w:color w:val="000000"/>
          <w:sz w:val="28"/>
        </w:rPr>
        <w:t>
      26) штатные сборные команды Республики Казахстан (штатные национальные сборные команды по видам спорта) – коллективы спортсменов, тренеров, отечественных и иностранных специалистов, осуществляющих спортивную деятельность на финансовых условиях, предусмотренных бюджетным законодательством Республики Казахстан, и принимающих участие в международных спортивных соревнованиях под Государственным флагом Республики Казахстан;</w:t>
      </w:r>
      <w:r>
        <w:br/>
      </w:r>
      <w:r>
        <w:rPr>
          <w:rFonts w:ascii="Times New Roman"/>
          <w:b w:val="false"/>
          <w:i w:val="false"/>
          <w:color w:val="000000"/>
          <w:sz w:val="28"/>
        </w:rPr>
        <w:t>
      27) школьный спорт – часть спорта, направленная на физическое воспитание обучающихся в организациях образования начального, среднего общего образования, их подготовку к участию в спортивных мероприятиях;</w:t>
      </w:r>
      <w:r>
        <w:br/>
      </w:r>
      <w:r>
        <w:rPr>
          <w:rFonts w:ascii="Times New Roman"/>
          <w:b w:val="false"/>
          <w:i w:val="false"/>
          <w:color w:val="000000"/>
          <w:sz w:val="28"/>
        </w:rPr>
        <w:t>
      28) школьная спортивная лига – спортивное движение среди школьников, целью которого являются содействие в популяризации школьного спорта и развитие одного или нескольких видов спорта, организация и проведение спортивных мероприятий со школьниками;</w:t>
      </w:r>
      <w:r>
        <w:br/>
      </w:r>
      <w:r>
        <w:rPr>
          <w:rFonts w:ascii="Times New Roman"/>
          <w:b w:val="false"/>
          <w:i w:val="false"/>
          <w:color w:val="000000"/>
          <w:sz w:val="28"/>
        </w:rPr>
        <w:t>
      29) государственный тренер – тренер, осуществляющий функции и мероприятия по выработке и проведению государственной политики по развитию вида (видов) спорта на территории Республики Казахстан;</w:t>
      </w:r>
      <w:r>
        <w:br/>
      </w:r>
      <w:r>
        <w:rPr>
          <w:rFonts w:ascii="Times New Roman"/>
          <w:b w:val="false"/>
          <w:i w:val="false"/>
          <w:color w:val="000000"/>
          <w:sz w:val="28"/>
        </w:rPr>
        <w:t>
      30) классификация спортсменов-инвалидов – процесс определения классификатором или группой классификаторов класса (классификационной категории) спортсменов-инвалидов и лиц с ограниченными физическими возможностями с целью создания им возможности соревноваться с другими спортсменами, имеющими аналогичный уровень функциональных возможностей;</w:t>
      </w:r>
      <w:r>
        <w:br/>
      </w:r>
      <w:r>
        <w:rPr>
          <w:rFonts w:ascii="Times New Roman"/>
          <w:b w:val="false"/>
          <w:i w:val="false"/>
          <w:color w:val="000000"/>
          <w:sz w:val="28"/>
        </w:rPr>
        <w:t>
      31) инструктор-спортсмен – спортсмен, осуществляющий спортивную деятельность на условиях оплаты труда в соответствии с трудовым законодательством Республики Казахстан;</w:t>
      </w:r>
      <w:r>
        <w:br/>
      </w:r>
      <w:r>
        <w:rPr>
          <w:rFonts w:ascii="Times New Roman"/>
          <w:b w:val="false"/>
          <w:i w:val="false"/>
          <w:color w:val="000000"/>
          <w:sz w:val="28"/>
        </w:rPr>
        <w:t xml:space="preserve">
      32) учебно-тренировочный сбор – централизованное мероприятие, организованное в целях повышения спортивного мастерства и качества учебно-тренировочного процесса спортсменов; </w:t>
      </w:r>
      <w:r>
        <w:br/>
      </w:r>
      <w:r>
        <w:rPr>
          <w:rFonts w:ascii="Times New Roman"/>
          <w:b w:val="false"/>
          <w:i w:val="false"/>
          <w:color w:val="000000"/>
          <w:sz w:val="28"/>
        </w:rPr>
        <w:t>
      33) Паралимпийские игры – международные зимние и летние соревнования, проводимые среди спортсменов-инвалидов с поражением опорно-двигательного аппарата и органов зрения;</w:t>
      </w:r>
      <w:r>
        <w:br/>
      </w:r>
      <w:r>
        <w:rPr>
          <w:rFonts w:ascii="Times New Roman"/>
          <w:b w:val="false"/>
          <w:i w:val="false"/>
          <w:color w:val="000000"/>
          <w:sz w:val="28"/>
        </w:rPr>
        <w:t>
      34) аккредитация республиканских и региональных спортивных федераций – процедура признания уполномоченным органом в области физической культуры и спорта правомочий республиканских и региональных спортивных федераций по развитию вида (видов) спорта в Республике Казахстан и представлению Республики Казахстан в соответствующих международных спортивных организациях;</w:t>
      </w:r>
      <w:r>
        <w:br/>
      </w:r>
      <w:r>
        <w:rPr>
          <w:rFonts w:ascii="Times New Roman"/>
          <w:b w:val="false"/>
          <w:i w:val="false"/>
          <w:color w:val="000000"/>
          <w:sz w:val="28"/>
        </w:rPr>
        <w:t>
      35) спорт – сфера социально-культурной деятельности как совокупность видов спорта, сложившаяся в форме соревнований и специальной практики подготовки человека к ним;</w:t>
      </w:r>
      <w:r>
        <w:br/>
      </w:r>
      <w:r>
        <w:rPr>
          <w:rFonts w:ascii="Times New Roman"/>
          <w:b w:val="false"/>
          <w:i w:val="false"/>
          <w:color w:val="000000"/>
          <w:sz w:val="28"/>
        </w:rPr>
        <w:t>
      36) спортивная дисциплина – часть вида спорта, имеющая отличительные признаки и включающая в себя один или несколько видов (программ) спортивных соревнований;</w:t>
      </w:r>
      <w:r>
        <w:br/>
      </w:r>
      <w:r>
        <w:rPr>
          <w:rFonts w:ascii="Times New Roman"/>
          <w:b w:val="false"/>
          <w:i w:val="false"/>
          <w:color w:val="000000"/>
          <w:sz w:val="28"/>
        </w:rPr>
        <w:t xml:space="preserve">
      37) спортивный резерв – спортсмены молодежного и юношеского возрастов, имеющие потенциал для достижения высоких спортивных результатов; </w:t>
      </w:r>
      <w:r>
        <w:br/>
      </w:r>
      <w:r>
        <w:rPr>
          <w:rFonts w:ascii="Times New Roman"/>
          <w:b w:val="false"/>
          <w:i w:val="false"/>
          <w:color w:val="000000"/>
          <w:sz w:val="28"/>
        </w:rPr>
        <w:t>
      38) спортивный судья – физическое лицо, прошедшее специальную подготовку и получившее соответствующую квалификационную категорию, уполномоченное организатором спортивного мероприятия обеспечить судейство в соответствии с правилами вида спорта и положениями (регламентами) спортивного мероприятия;</w:t>
      </w:r>
      <w:r>
        <w:br/>
      </w:r>
      <w:r>
        <w:rPr>
          <w:rFonts w:ascii="Times New Roman"/>
          <w:b w:val="false"/>
          <w:i w:val="false"/>
          <w:color w:val="000000"/>
          <w:sz w:val="28"/>
        </w:rPr>
        <w:t xml:space="preserve">
      39) сборные команды Республики Казахстан по видам спорта (национальные сборные команды по видам спорта) – коллективы спортсменов, тренеров, отечественных и иностранных специалистов, осуществляющих подготовку и принимающие участие в международных спортивных соревнованиях под Государственным флагом Республики Казахстан; </w:t>
      </w:r>
      <w:r>
        <w:br/>
      </w:r>
      <w:r>
        <w:rPr>
          <w:rFonts w:ascii="Times New Roman"/>
          <w:b w:val="false"/>
          <w:i w:val="false"/>
          <w:color w:val="000000"/>
          <w:sz w:val="28"/>
        </w:rPr>
        <w:t xml:space="preserve">
      40) главный тренер сборной команды Республики Казахстан по виду спорта (национальной сборной команды по виду спорта) – тренер, отвечающий за руководство, подготовку, формирование и выступление сборной команды Республики Казахстан по виду спорта (национальной сборной команды по виду спорта) в чемпионатах мира, Олимпийских и Азиатских играх и других международных соревнованиях; </w:t>
      </w:r>
      <w:r>
        <w:br/>
      </w:r>
      <w:r>
        <w:rPr>
          <w:rFonts w:ascii="Times New Roman"/>
          <w:b w:val="false"/>
          <w:i w:val="false"/>
          <w:color w:val="000000"/>
          <w:sz w:val="28"/>
        </w:rPr>
        <w:t>
      41) реестр видов спорта – информационная система, содержащая зафиксированные на бумажном и электронном носителях сведения о видах спорта и спортивных дисциплинах, получивших развитие на территории Республики Казахстан;</w:t>
      </w:r>
      <w:r>
        <w:br/>
      </w:r>
      <w:r>
        <w:rPr>
          <w:rFonts w:ascii="Times New Roman"/>
          <w:b w:val="false"/>
          <w:i w:val="false"/>
          <w:color w:val="000000"/>
          <w:sz w:val="28"/>
        </w:rPr>
        <w:t>
      42) вид спорта – составная часть спорта, отличительными признаками которой являются среда занятий, совокупность физических упражнений или интеллектуальных способностей в состязательной деятельности и правила соревнований;</w:t>
      </w:r>
      <w:r>
        <w:br/>
      </w:r>
      <w:r>
        <w:rPr>
          <w:rFonts w:ascii="Times New Roman"/>
          <w:b w:val="false"/>
          <w:i w:val="false"/>
          <w:color w:val="000000"/>
          <w:sz w:val="28"/>
        </w:rPr>
        <w:t>
      43) спортивная федерация – некоммерческая организация, созданная в форме общественного объединения или объединения юридических лиц в форме союза (ассоциации) в целях развития одного или нескольких видов спорта;</w:t>
      </w:r>
      <w:r>
        <w:br/>
      </w:r>
      <w:r>
        <w:rPr>
          <w:rFonts w:ascii="Times New Roman"/>
          <w:b w:val="false"/>
          <w:i w:val="false"/>
          <w:color w:val="000000"/>
          <w:sz w:val="28"/>
        </w:rPr>
        <w:t xml:space="preserve">
      44) запрещенные субстанции и (или) методы в спорте (далее – допинг) – химические соединения (вещества, лекарства) и методы, включенные в запрещенный список Всемирной антидопинговой организации и Международного стандарта Всемирной антидопинговой организации, в том числе использование или попытка использования субстанции и (или) метода, включенных в перечни субстанций и (или) методов, запрещенных для использования в спорте; </w:t>
      </w:r>
      <w:r>
        <w:br/>
      </w:r>
      <w:r>
        <w:rPr>
          <w:rFonts w:ascii="Times New Roman"/>
          <w:b w:val="false"/>
          <w:i w:val="false"/>
          <w:color w:val="000000"/>
          <w:sz w:val="28"/>
        </w:rPr>
        <w:t>
      45) единый календарь спортивно-массовых мероприятий – перечень ежегодных соревнований международного, республиканского и местного уровня, а также мероприятий по подготовке к соревнованиям;</w:t>
      </w:r>
      <w:r>
        <w:br/>
      </w:r>
      <w:r>
        <w:rPr>
          <w:rFonts w:ascii="Times New Roman"/>
          <w:b w:val="false"/>
          <w:i w:val="false"/>
          <w:color w:val="000000"/>
          <w:sz w:val="28"/>
        </w:rPr>
        <w:t xml:space="preserve">
      46) спортивное соревнование – состязание среди спортсменов или команд по видам спорта в целях выявления лучшего участника состязания, проводимое по утвержденному его организатором положению (регламенту); </w:t>
      </w:r>
      <w:r>
        <w:br/>
      </w:r>
      <w:r>
        <w:rPr>
          <w:rFonts w:ascii="Times New Roman"/>
          <w:b w:val="false"/>
          <w:i w:val="false"/>
          <w:color w:val="000000"/>
          <w:sz w:val="28"/>
        </w:rPr>
        <w:t>
      47) договор о спортивной деятельности – гражданско-правовой договор, заключаемый между спортсменом, тренером или иным специалистом в области физической культуры и спорта и физкультурно-спортивной организацией;</w:t>
      </w:r>
      <w:r>
        <w:br/>
      </w:r>
      <w:r>
        <w:rPr>
          <w:rFonts w:ascii="Times New Roman"/>
          <w:b w:val="false"/>
          <w:i w:val="false"/>
          <w:color w:val="000000"/>
          <w:sz w:val="28"/>
        </w:rPr>
        <w:t>
      48) спортивное мероприятие – спортивные соревнования, учебно-тренировочные сборы с участием спортсменов, тренеров и специалистов в области физической культуры и спорта;</w:t>
      </w:r>
      <w:r>
        <w:br/>
      </w:r>
      <w:r>
        <w:rPr>
          <w:rFonts w:ascii="Times New Roman"/>
          <w:b w:val="false"/>
          <w:i w:val="false"/>
          <w:color w:val="000000"/>
          <w:sz w:val="28"/>
        </w:rPr>
        <w:t>
      49) спортсмен – физическое лицо, систематически занимающееся видом (видами) спорта и выступающее на спортивных соревнованиях;</w:t>
      </w:r>
      <w:r>
        <w:br/>
      </w:r>
      <w:r>
        <w:rPr>
          <w:rFonts w:ascii="Times New Roman"/>
          <w:b w:val="false"/>
          <w:i w:val="false"/>
          <w:color w:val="000000"/>
          <w:sz w:val="28"/>
        </w:rPr>
        <w:t>
      50) дисквалификация спортсмена – отстранение спортсмена от участия в спортивных соревнованиях, которое осуществляется республиканской спортивной федерацией за нарушение правил вида спорта, положений (регламента) спортивных соревнований, использование допинга, нарушение норм, утвержденных международными спортивными организациями, и норм, утвержденных республиканскими спортивными федерациями, а также нарушение морально-этических норм поведения и обязанностей, установленных законодательством о физической культуре и спорте;</w:t>
      </w:r>
      <w:r>
        <w:br/>
      </w:r>
      <w:r>
        <w:rPr>
          <w:rFonts w:ascii="Times New Roman"/>
          <w:b w:val="false"/>
          <w:i w:val="false"/>
          <w:color w:val="000000"/>
          <w:sz w:val="28"/>
        </w:rPr>
        <w:t>
      51) регистрация спортсмена – процедура признания спортивной федерацией по виду спорта принадлежности спортсмена к данному виду спорта с целью наделения его правом принимать участие в спортивных соревнованиях и иных спортивных мероприятиях, проводимых федерацией или с ее участием, с выдачей свидетельства о регистрации спортсмена;</w:t>
      </w:r>
      <w:r>
        <w:br/>
      </w:r>
      <w:r>
        <w:rPr>
          <w:rFonts w:ascii="Times New Roman"/>
          <w:b w:val="false"/>
          <w:i w:val="false"/>
          <w:color w:val="000000"/>
          <w:sz w:val="28"/>
        </w:rPr>
        <w:t>
      52) студенческий спорт – часть спорта, направленная на физическое воспитание обучающихся в организациях образования высшего профессионального образования, их подготовку к участию в спортивных мероприятиях;</w:t>
      </w:r>
      <w:r>
        <w:br/>
      </w:r>
      <w:r>
        <w:rPr>
          <w:rFonts w:ascii="Times New Roman"/>
          <w:b w:val="false"/>
          <w:i w:val="false"/>
          <w:color w:val="000000"/>
          <w:sz w:val="28"/>
        </w:rPr>
        <w:t>
      53) студенческая спортивная лига – спортивное движение среди студентов, целью которого являются содействие в популяризации студенческого спорта и развитие одного или нескольких видов спорта, организация и проведение спортивных мероприятий со студентами;</w:t>
      </w:r>
      <w:r>
        <w:br/>
      </w:r>
      <w:r>
        <w:rPr>
          <w:rFonts w:ascii="Times New Roman"/>
          <w:b w:val="false"/>
          <w:i w:val="false"/>
          <w:color w:val="000000"/>
          <w:sz w:val="28"/>
        </w:rPr>
        <w:t>
      54) Сурдлимпийские игры – международные зимние и летние соревнования, проводимые среди спортсменов-инвалидов с поражением органов слуха;</w:t>
      </w:r>
      <w:r>
        <w:br/>
      </w:r>
      <w:r>
        <w:rPr>
          <w:rFonts w:ascii="Times New Roman"/>
          <w:b w:val="false"/>
          <w:i w:val="false"/>
          <w:color w:val="000000"/>
          <w:sz w:val="28"/>
        </w:rPr>
        <w:t>
      55) классификатор – лицо, осуществляющее проведение классификации спортсменов-инвалидов и лиц с ограниченными физическими возможностями по уровню их функциональных возможностей, уполномоченное на это организаторами соревнований и прошедшее специальную подготовку, подтвержденную соответствующим документом;</w:t>
      </w:r>
      <w:r>
        <w:br/>
      </w:r>
      <w:r>
        <w:rPr>
          <w:rFonts w:ascii="Times New Roman"/>
          <w:b w:val="false"/>
          <w:i w:val="false"/>
          <w:color w:val="000000"/>
          <w:sz w:val="28"/>
        </w:rPr>
        <w:t>
      56) технические и прикладные виды спорта – часть видов спорта, требующая специальной подготовки спортсмена к соревнованиям с применением технических средств;</w:t>
      </w:r>
      <w:r>
        <w:br/>
      </w:r>
      <w:r>
        <w:rPr>
          <w:rFonts w:ascii="Times New Roman"/>
          <w:b w:val="false"/>
          <w:i w:val="false"/>
          <w:color w:val="000000"/>
          <w:sz w:val="28"/>
        </w:rPr>
        <w:t>
      57) национальные виды спорта – виды спорта, исторически сложившиеся в форме соревновательной деятельности и представляющие собой своеобразные физические упражнения и народные игры с самобытными правилами и способами организации физической активности;</w:t>
      </w:r>
      <w:r>
        <w:br/>
      </w:r>
      <w:r>
        <w:rPr>
          <w:rFonts w:ascii="Times New Roman"/>
          <w:b w:val="false"/>
          <w:i w:val="false"/>
          <w:color w:val="000000"/>
          <w:sz w:val="28"/>
        </w:rPr>
        <w:t xml:space="preserve">
      58) международные спортивные соревнования – состязания по виду спорта среди спортсменов (команд), в которых принимают участие иностранные спортсмены (команды). </w:t>
      </w:r>
    </w:p>
    <w:p>
      <w:pPr>
        <w:spacing w:after="0"/>
        <w:ind w:left="0"/>
        <w:jc w:val="both"/>
      </w:pPr>
      <w:r>
        <w:rPr>
          <w:rFonts w:ascii="Times New Roman"/>
          <w:b w:val="false"/>
          <w:i w:val="false"/>
          <w:color w:val="000000"/>
          <w:sz w:val="28"/>
        </w:rPr>
        <w:t>      </w:t>
      </w:r>
      <w:r>
        <w:rPr>
          <w:rFonts w:ascii="Times New Roman"/>
          <w:b/>
          <w:i w:val="false"/>
          <w:color w:val="000000"/>
          <w:sz w:val="28"/>
        </w:rPr>
        <w:t>Статья 2. Принципы и задачи государственной политики</w:t>
      </w:r>
      <w:r>
        <w:br/>
      </w:r>
      <w:r>
        <w:rPr>
          <w:rFonts w:ascii="Times New Roman"/>
          <w:b w:val="false"/>
          <w:i w:val="false"/>
          <w:color w:val="000000"/>
          <w:sz w:val="28"/>
        </w:rPr>
        <w:t>
                 </w:t>
      </w:r>
      <w:r>
        <w:rPr>
          <w:rFonts w:ascii="Times New Roman"/>
          <w:b/>
          <w:i w:val="false"/>
          <w:color w:val="000000"/>
          <w:sz w:val="28"/>
        </w:rPr>
        <w:t>в области физической культуры и спорта</w:t>
      </w:r>
    </w:p>
    <w:p>
      <w:pPr>
        <w:spacing w:after="0"/>
        <w:ind w:left="0"/>
        <w:jc w:val="both"/>
      </w:pPr>
      <w:r>
        <w:rPr>
          <w:rFonts w:ascii="Times New Roman"/>
          <w:b w:val="false"/>
          <w:i w:val="false"/>
          <w:color w:val="000000"/>
          <w:sz w:val="28"/>
        </w:rPr>
        <w:t>      1. Государственная политика в области физической культуры и спорта проводится на основе принципов:</w:t>
      </w:r>
      <w:r>
        <w:br/>
      </w:r>
      <w:r>
        <w:rPr>
          <w:rFonts w:ascii="Times New Roman"/>
          <w:b w:val="false"/>
          <w:i w:val="false"/>
          <w:color w:val="000000"/>
          <w:sz w:val="28"/>
        </w:rPr>
        <w:t>
      1) равенства и общедоступности занятий физической культурой и спортом для всех граждан;</w:t>
      </w:r>
      <w:r>
        <w:br/>
      </w:r>
      <w:r>
        <w:rPr>
          <w:rFonts w:ascii="Times New Roman"/>
          <w:b w:val="false"/>
          <w:i w:val="false"/>
          <w:color w:val="000000"/>
          <w:sz w:val="28"/>
        </w:rPr>
        <w:t>
      2) непрерывности и преемственности физического воспитания различных возрастных групп населения;</w:t>
      </w:r>
      <w:r>
        <w:br/>
      </w:r>
      <w:r>
        <w:rPr>
          <w:rFonts w:ascii="Times New Roman"/>
          <w:b w:val="false"/>
          <w:i w:val="false"/>
          <w:color w:val="000000"/>
          <w:sz w:val="28"/>
        </w:rPr>
        <w:t xml:space="preserve">
      3) добровольности занятий физической культурой и спортом; </w:t>
      </w:r>
      <w:r>
        <w:br/>
      </w:r>
      <w:r>
        <w:rPr>
          <w:rFonts w:ascii="Times New Roman"/>
          <w:b w:val="false"/>
          <w:i w:val="false"/>
          <w:color w:val="000000"/>
          <w:sz w:val="28"/>
        </w:rPr>
        <w:t>
      4) оздоровительной направленности физкультурно-спортивных мероприятий;</w:t>
      </w:r>
      <w:r>
        <w:br/>
      </w:r>
      <w:r>
        <w:rPr>
          <w:rFonts w:ascii="Times New Roman"/>
          <w:b w:val="false"/>
          <w:i w:val="false"/>
          <w:color w:val="000000"/>
          <w:sz w:val="28"/>
        </w:rPr>
        <w:t>
      5) равного уважения к занятиям физической культурой, любительскому и профессиональному спорту;</w:t>
      </w:r>
      <w:r>
        <w:br/>
      </w:r>
      <w:r>
        <w:rPr>
          <w:rFonts w:ascii="Times New Roman"/>
          <w:b w:val="false"/>
          <w:i w:val="false"/>
          <w:color w:val="000000"/>
          <w:sz w:val="28"/>
        </w:rPr>
        <w:t xml:space="preserve">
      6) запрета на дискриминацию и недопущения пропаганды культа жестокости, насилия и унижения человеческого достоинства; </w:t>
      </w:r>
      <w:r>
        <w:br/>
      </w:r>
      <w:r>
        <w:rPr>
          <w:rFonts w:ascii="Times New Roman"/>
          <w:b w:val="false"/>
          <w:i w:val="false"/>
          <w:color w:val="000000"/>
          <w:sz w:val="28"/>
        </w:rPr>
        <w:t>
      7) приоритетности спорта высших достижений, отстаивающего честь Республики Казахстан на международных спортивных соревнованиях;</w:t>
      </w:r>
      <w:r>
        <w:br/>
      </w:r>
      <w:r>
        <w:rPr>
          <w:rFonts w:ascii="Times New Roman"/>
          <w:b w:val="false"/>
          <w:i w:val="false"/>
          <w:color w:val="000000"/>
          <w:sz w:val="28"/>
        </w:rPr>
        <w:t>
      8) выполнения международных договоров Республики Казахстан в области физической культуры и спорта.</w:t>
      </w:r>
      <w:r>
        <w:br/>
      </w:r>
      <w:r>
        <w:rPr>
          <w:rFonts w:ascii="Times New Roman"/>
          <w:b w:val="false"/>
          <w:i w:val="false"/>
          <w:color w:val="000000"/>
          <w:sz w:val="28"/>
        </w:rPr>
        <w:t>
      2. Задачами государственной политики в области физической культуры и спорта являются:</w:t>
      </w:r>
      <w:r>
        <w:br/>
      </w:r>
      <w:r>
        <w:rPr>
          <w:rFonts w:ascii="Times New Roman"/>
          <w:b w:val="false"/>
          <w:i w:val="false"/>
          <w:color w:val="000000"/>
          <w:sz w:val="28"/>
        </w:rPr>
        <w:t xml:space="preserve">
      1) обеспечение безопасности жизни и здоровья лиц, занимающихся физической культурой и спортом, а также участников и зрителей физкультурно-оздоровительных и спортивных мероприятий; </w:t>
      </w:r>
      <w:r>
        <w:br/>
      </w:r>
      <w:r>
        <w:rPr>
          <w:rFonts w:ascii="Times New Roman"/>
          <w:b w:val="false"/>
          <w:i w:val="false"/>
          <w:color w:val="000000"/>
          <w:sz w:val="28"/>
        </w:rPr>
        <w:t xml:space="preserve">
      2) развитие национальных, технических и прикладных видов спорта; </w:t>
      </w:r>
      <w:r>
        <w:br/>
      </w:r>
      <w:r>
        <w:rPr>
          <w:rFonts w:ascii="Times New Roman"/>
          <w:b w:val="false"/>
          <w:i w:val="false"/>
          <w:color w:val="000000"/>
          <w:sz w:val="28"/>
        </w:rPr>
        <w:t xml:space="preserve">
      3) поддержка и стимулирование физической культуры и спорта, спонсорской, благотворительной деятельности и меценатства; </w:t>
      </w:r>
      <w:r>
        <w:br/>
      </w:r>
      <w:r>
        <w:rPr>
          <w:rFonts w:ascii="Times New Roman"/>
          <w:b w:val="false"/>
          <w:i w:val="false"/>
          <w:color w:val="000000"/>
          <w:sz w:val="28"/>
        </w:rPr>
        <w:t>
      4) сохранение физкультурно-оздоровительных и спортивных сооружений и других объектов для занятий граждан физической культурой и спортом в условиях изменения их форм собственности;</w:t>
      </w:r>
      <w:r>
        <w:br/>
      </w:r>
      <w:r>
        <w:rPr>
          <w:rFonts w:ascii="Times New Roman"/>
          <w:b w:val="false"/>
          <w:i w:val="false"/>
          <w:color w:val="000000"/>
          <w:sz w:val="28"/>
        </w:rPr>
        <w:t xml:space="preserve">
      5) развитие научной базы для исследования проблем в области физической культуры и спорта; </w:t>
      </w:r>
      <w:r>
        <w:br/>
      </w:r>
      <w:r>
        <w:rPr>
          <w:rFonts w:ascii="Times New Roman"/>
          <w:b w:val="false"/>
          <w:i w:val="false"/>
          <w:color w:val="000000"/>
          <w:sz w:val="28"/>
        </w:rPr>
        <w:t>
      6) содействие развитию всех видов спорта с учетом их уникальности, социальной и образовательной функций, а также специфики его структуры, основанной на добровольной деятельности его субъектов;</w:t>
      </w:r>
      <w:r>
        <w:br/>
      </w:r>
      <w:r>
        <w:rPr>
          <w:rFonts w:ascii="Times New Roman"/>
          <w:b w:val="false"/>
          <w:i w:val="false"/>
          <w:color w:val="000000"/>
          <w:sz w:val="28"/>
        </w:rPr>
        <w:t>
      7) соблюдение общественного порядка в местах проведения спортивно-массовых мероприятий.</w:t>
      </w:r>
    </w:p>
    <w:p>
      <w:pPr>
        <w:spacing w:after="0"/>
        <w:ind w:left="0"/>
        <w:jc w:val="both"/>
      </w:pPr>
      <w:r>
        <w:rPr>
          <w:rFonts w:ascii="Times New Roman"/>
          <w:b w:val="false"/>
          <w:i w:val="false"/>
          <w:color w:val="000000"/>
          <w:sz w:val="28"/>
        </w:rPr>
        <w:t>      </w:t>
      </w:r>
      <w:r>
        <w:rPr>
          <w:rFonts w:ascii="Times New Roman"/>
          <w:b/>
          <w:i w:val="false"/>
          <w:color w:val="000000"/>
          <w:sz w:val="28"/>
        </w:rPr>
        <w:t>Статья 3. Законодательство Республики Казахстан в области</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1. Законодательство в области физической культуры и спорта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иных нормативных правовых актов Республики Казахстан. </w:t>
      </w:r>
      <w:r>
        <w:br/>
      </w: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в настоящем Законе, применяются правила международного договора. </w:t>
      </w:r>
    </w:p>
    <w:p>
      <w:pPr>
        <w:spacing w:after="0"/>
        <w:ind w:left="0"/>
        <w:jc w:val="both"/>
      </w:pPr>
      <w:r>
        <w:rPr>
          <w:rFonts w:ascii="Times New Roman"/>
          <w:b w:val="false"/>
          <w:i w:val="false"/>
          <w:color w:val="000000"/>
          <w:sz w:val="28"/>
        </w:rPr>
        <w:t>      </w:t>
      </w:r>
      <w:r>
        <w:rPr>
          <w:rFonts w:ascii="Times New Roman"/>
          <w:b/>
          <w:i w:val="false"/>
          <w:color w:val="000000"/>
          <w:sz w:val="28"/>
        </w:rPr>
        <w:t>Статья 4. Государственная поддержка в области физической</w:t>
      </w:r>
      <w:r>
        <w:br/>
      </w:r>
      <w:r>
        <w:rPr>
          <w:rFonts w:ascii="Times New Roman"/>
          <w:b w:val="false"/>
          <w:i w:val="false"/>
          <w:color w:val="000000"/>
          <w:sz w:val="28"/>
        </w:rPr>
        <w:t>
                 </w:t>
      </w:r>
      <w:r>
        <w:rPr>
          <w:rFonts w:ascii="Times New Roman"/>
          <w:b/>
          <w:i w:val="false"/>
          <w:color w:val="000000"/>
          <w:sz w:val="28"/>
        </w:rPr>
        <w:t>культуры и спорта</w:t>
      </w:r>
    </w:p>
    <w:p>
      <w:pPr>
        <w:spacing w:after="0"/>
        <w:ind w:left="0"/>
        <w:jc w:val="both"/>
      </w:pPr>
      <w:r>
        <w:rPr>
          <w:rFonts w:ascii="Times New Roman"/>
          <w:b w:val="false"/>
          <w:i w:val="false"/>
          <w:color w:val="000000"/>
          <w:sz w:val="28"/>
        </w:rPr>
        <w:t xml:space="preserve">      1. Государство регулирует отношения в сфере физической культуры и спорта путем развития ее системы, формирования государственной политики, создания соответствующего финансового, материально-технического, кадрового, научно-методического, медицинского, информационного, нормативного правового обеспечения развития физической культуры и спорта. </w:t>
      </w:r>
      <w:r>
        <w:br/>
      </w:r>
      <w:r>
        <w:rPr>
          <w:rFonts w:ascii="Times New Roman"/>
          <w:b w:val="false"/>
          <w:i w:val="false"/>
          <w:color w:val="000000"/>
          <w:sz w:val="28"/>
        </w:rPr>
        <w:t xml:space="preserve">
      2. Государство оказывает поддержку развитию внешних связей физкультурно-спортивных организаций, интеграции в международные спортивные организации, способствующие развитию физкультурно-спортивного движения в Республике Казахстан. </w:t>
      </w:r>
      <w:r>
        <w:br/>
      </w:r>
      <w:r>
        <w:rPr>
          <w:rFonts w:ascii="Times New Roman"/>
          <w:b w:val="false"/>
          <w:i w:val="false"/>
          <w:color w:val="000000"/>
          <w:sz w:val="28"/>
        </w:rPr>
        <w:t>
      3. Государство создает благоприятный инвестиционный климат для отечественных и зарубежных инвесторов, вкладывающих свои средства в проектирование и строительство отвечающих международным стандартам спортивных сооружений, а также развитие спортивной индустрии.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5. Права физических лиц в области</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xml:space="preserve">      1. Граждане Республики Казахстан, иностранцы и лица без гражданства в Республике Казахстан имеют право: </w:t>
      </w:r>
      <w:r>
        <w:br/>
      </w:r>
      <w:r>
        <w:rPr>
          <w:rFonts w:ascii="Times New Roman"/>
          <w:b w:val="false"/>
          <w:i w:val="false"/>
          <w:color w:val="000000"/>
          <w:sz w:val="28"/>
        </w:rPr>
        <w:t xml:space="preserve">
      1) заниматься физической культурой и спортом; </w:t>
      </w:r>
      <w:r>
        <w:br/>
      </w:r>
      <w:r>
        <w:rPr>
          <w:rFonts w:ascii="Times New Roman"/>
          <w:b w:val="false"/>
          <w:i w:val="false"/>
          <w:color w:val="000000"/>
          <w:sz w:val="28"/>
        </w:rPr>
        <w:t xml:space="preserve">
      2) вступать в общественные объединения физкультурно-оздоровительной и спортивной направленности; </w:t>
      </w:r>
      <w:r>
        <w:br/>
      </w:r>
      <w:r>
        <w:rPr>
          <w:rFonts w:ascii="Times New Roman"/>
          <w:b w:val="false"/>
          <w:i w:val="false"/>
          <w:color w:val="000000"/>
          <w:sz w:val="28"/>
        </w:rPr>
        <w:t xml:space="preserve">
      3) пользоваться государственными и частными спортивными сооружениями и услугами. </w:t>
      </w:r>
    </w:p>
    <w:p>
      <w:pPr>
        <w:spacing w:after="0"/>
        <w:ind w:left="0"/>
        <w:jc w:val="left"/>
      </w:pPr>
      <w:r>
        <w:rPr>
          <w:rFonts w:ascii="Times New Roman"/>
          <w:b/>
          <w:i w:val="false"/>
          <w:color w:val="000000"/>
        </w:rPr>
        <w:t xml:space="preserve"> Глава 2. Государственное управление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6. Компетенция Правительства Республики Казахстан</w:t>
      </w:r>
      <w:r>
        <w:br/>
      </w:r>
      <w:r>
        <w:rPr>
          <w:rFonts w:ascii="Times New Roman"/>
          <w:b w:val="false"/>
          <w:i w:val="false"/>
          <w:color w:val="000000"/>
          <w:sz w:val="28"/>
        </w:rPr>
        <w:t>
                 </w:t>
      </w:r>
      <w:r>
        <w:rPr>
          <w:rFonts w:ascii="Times New Roman"/>
          <w:b/>
          <w:i w:val="false"/>
          <w:color w:val="000000"/>
          <w:sz w:val="28"/>
        </w:rPr>
        <w:t>в области физической культуры и спорта</w:t>
      </w:r>
    </w:p>
    <w:p>
      <w:pPr>
        <w:spacing w:after="0"/>
        <w:ind w:left="0"/>
        <w:jc w:val="both"/>
      </w:pPr>
      <w:r>
        <w:rPr>
          <w:rFonts w:ascii="Times New Roman"/>
          <w:b w:val="false"/>
          <w:i w:val="false"/>
          <w:color w:val="000000"/>
          <w:sz w:val="28"/>
        </w:rPr>
        <w:t>      1. Правительство Республики Казахстан:</w:t>
      </w:r>
      <w:r>
        <w:br/>
      </w:r>
      <w:r>
        <w:rPr>
          <w:rFonts w:ascii="Times New Roman"/>
          <w:b w:val="false"/>
          <w:i w:val="false"/>
          <w:color w:val="000000"/>
          <w:sz w:val="28"/>
        </w:rPr>
        <w:t xml:space="preserve">
      1) утверждает Правила аккредитации республиканских, региональных и местных спортивных федераций; </w:t>
      </w:r>
      <w:r>
        <w:br/>
      </w:r>
      <w:r>
        <w:rPr>
          <w:rFonts w:ascii="Times New Roman"/>
          <w:b w:val="false"/>
          <w:i w:val="false"/>
          <w:color w:val="000000"/>
          <w:sz w:val="28"/>
        </w:rPr>
        <w:t>
      2) утверждает нормативы материального обеспечения спортсменов, тренеров и специалистов в области физической культуры и спорта,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 проводимых на территории Республики Казахстан и за ее пределами;</w:t>
      </w:r>
      <w:r>
        <w:br/>
      </w:r>
      <w:r>
        <w:rPr>
          <w:rFonts w:ascii="Times New Roman"/>
          <w:b w:val="false"/>
          <w:i w:val="false"/>
          <w:color w:val="000000"/>
          <w:sz w:val="28"/>
        </w:rPr>
        <w:t>
      3) утверждает перечень международных соревнований, размеры и правила выплат денежных поощрений чемпионов и призеров международных соревнований, тренеров и членов сборных команд Республики Казахстан по видам спорта (национальных сборных команд по видам спорта);</w:t>
      </w:r>
      <w:r>
        <w:br/>
      </w:r>
      <w:r>
        <w:rPr>
          <w:rFonts w:ascii="Times New Roman"/>
          <w:b w:val="false"/>
          <w:i w:val="false"/>
          <w:color w:val="000000"/>
          <w:sz w:val="28"/>
        </w:rPr>
        <w:t>
      4) утверждает правила и размеры выплаты пожизненного ежемесячного материального обеспечения спортсменам и тренерам;</w:t>
      </w:r>
      <w:r>
        <w:br/>
      </w:r>
      <w:r>
        <w:rPr>
          <w:rFonts w:ascii="Times New Roman"/>
          <w:b w:val="false"/>
          <w:i w:val="false"/>
          <w:color w:val="000000"/>
          <w:sz w:val="28"/>
        </w:rPr>
        <w:t>
      5) утверждает правила проведения тестов Первого Президента Республики Казахстан;</w:t>
      </w:r>
      <w:r>
        <w:br/>
      </w:r>
      <w:r>
        <w:rPr>
          <w:rFonts w:ascii="Times New Roman"/>
          <w:b w:val="false"/>
          <w:i w:val="false"/>
          <w:color w:val="000000"/>
          <w:sz w:val="28"/>
        </w:rPr>
        <w:t xml:space="preserve">
      6) утверждает составы организационных комитетов по подготовке сборных команд Республики Казахстан по видам спорта (национальных сборных команд по видам спорта) к Олимпийским, Паралимпийским, Сурдлимпийским, Азиатским играм и другим международным соревнованиям; </w:t>
      </w:r>
      <w:r>
        <w:br/>
      </w:r>
      <w:r>
        <w:rPr>
          <w:rFonts w:ascii="Times New Roman"/>
          <w:b w:val="false"/>
          <w:i w:val="false"/>
          <w:color w:val="000000"/>
          <w:sz w:val="28"/>
        </w:rPr>
        <w:t>
      7) выполняет иные полномочия, возложенные на него </w:t>
      </w:r>
      <w:r>
        <w:rPr>
          <w:rFonts w:ascii="Times New Roman"/>
          <w:b w:val="false"/>
          <w:i w:val="false"/>
          <w:color w:val="000000"/>
          <w:sz w:val="28"/>
        </w:rPr>
        <w:t>Конституцией</w:t>
      </w:r>
      <w:r>
        <w:rPr>
          <w:rFonts w:ascii="Times New Roman"/>
          <w:b w:val="false"/>
          <w:i w:val="false"/>
          <w:color w:val="000000"/>
          <w:sz w:val="28"/>
        </w:rPr>
        <w:t>, настоящим Законом и другими нормативными правовыми актами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7. Компетенция уполномоченного органа в области</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xml:space="preserve">      1. Уполномоченный орган в области физической культуры и спорта: </w:t>
      </w:r>
      <w:r>
        <w:br/>
      </w:r>
      <w:r>
        <w:rPr>
          <w:rFonts w:ascii="Times New Roman"/>
          <w:b w:val="false"/>
          <w:i w:val="false"/>
          <w:color w:val="000000"/>
          <w:sz w:val="28"/>
        </w:rPr>
        <w:t>
      1) осуществляет государственное регулирование, координацию и государственный контроль в области физической культуры и спорта;</w:t>
      </w:r>
      <w:r>
        <w:br/>
      </w:r>
      <w:r>
        <w:rPr>
          <w:rFonts w:ascii="Times New Roman"/>
          <w:b w:val="false"/>
          <w:i w:val="false"/>
          <w:color w:val="000000"/>
          <w:sz w:val="28"/>
        </w:rPr>
        <w:t>
      2) реализует государственную политику в области физической культуры и спорта;</w:t>
      </w:r>
      <w:r>
        <w:br/>
      </w:r>
      <w:r>
        <w:rPr>
          <w:rFonts w:ascii="Times New Roman"/>
          <w:b w:val="false"/>
          <w:i w:val="false"/>
          <w:color w:val="000000"/>
          <w:sz w:val="28"/>
        </w:rPr>
        <w:t>
      3) разрабатывает и утверждает формы, предназначенные для сбора административных данных в области физической культуры и спорта, по согласованию с уполномоченным органом в области государственной статистики;</w:t>
      </w:r>
      <w:r>
        <w:br/>
      </w:r>
      <w:r>
        <w:rPr>
          <w:rFonts w:ascii="Times New Roman"/>
          <w:b w:val="false"/>
          <w:i w:val="false"/>
          <w:color w:val="000000"/>
          <w:sz w:val="28"/>
        </w:rPr>
        <w:t>
      4) проводит ведомственные статистические наблюдения;</w:t>
      </w:r>
      <w:r>
        <w:br/>
      </w:r>
      <w:r>
        <w:rPr>
          <w:rFonts w:ascii="Times New Roman"/>
          <w:b w:val="false"/>
          <w:i w:val="false"/>
          <w:color w:val="000000"/>
          <w:sz w:val="28"/>
        </w:rPr>
        <w:t>
      5) разрабатывает и утверждает отраслевую систему поощрения;</w:t>
      </w:r>
      <w:r>
        <w:br/>
      </w:r>
      <w:r>
        <w:rPr>
          <w:rFonts w:ascii="Times New Roman"/>
          <w:b w:val="false"/>
          <w:i w:val="false"/>
          <w:color w:val="000000"/>
          <w:sz w:val="28"/>
        </w:rPr>
        <w:t>
      6) организует подготовку, переподготовку, повышение квалификации кадров в области физической культуры и спорта;</w:t>
      </w:r>
      <w:r>
        <w:br/>
      </w:r>
      <w:r>
        <w:rPr>
          <w:rFonts w:ascii="Times New Roman"/>
          <w:b w:val="false"/>
          <w:i w:val="false"/>
          <w:color w:val="000000"/>
          <w:sz w:val="28"/>
        </w:rPr>
        <w:t>
      7) проводит республиканские и международные соревнования по видам спорта, в том числе национальным, техническим и прикладным видам, массовому спорту, а также среди спортсменов-ветеранов совместно с аккредитованными республиканскими федерациями;</w:t>
      </w:r>
      <w:r>
        <w:br/>
      </w:r>
      <w:r>
        <w:rPr>
          <w:rFonts w:ascii="Times New Roman"/>
          <w:b w:val="false"/>
          <w:i w:val="false"/>
          <w:color w:val="000000"/>
          <w:sz w:val="28"/>
        </w:rPr>
        <w:t>
      8) организует и осуществляет подготовку и участие членов сборных команд Республики Казахстан по видам спорта (национальных сборных команд по видам спорта) в международных спортивных соревнованиях;</w:t>
      </w:r>
      <w:r>
        <w:br/>
      </w:r>
      <w:r>
        <w:rPr>
          <w:rFonts w:ascii="Times New Roman"/>
          <w:b w:val="false"/>
          <w:i w:val="false"/>
          <w:color w:val="000000"/>
          <w:sz w:val="28"/>
        </w:rPr>
        <w:t>
      9) организует и координирует научные исследования в области физической культуры и спорта, внедрение их результатов в практику физической культуры и спорта в соответствии с законодательством Республики Казахстан;</w:t>
      </w:r>
      <w:r>
        <w:br/>
      </w:r>
      <w:r>
        <w:rPr>
          <w:rFonts w:ascii="Times New Roman"/>
          <w:b w:val="false"/>
          <w:i w:val="false"/>
          <w:color w:val="000000"/>
          <w:sz w:val="28"/>
        </w:rPr>
        <w:t>
      10) осуществляет контроль за проведением антидопинговых мероприятий в спорте;</w:t>
      </w:r>
      <w:r>
        <w:br/>
      </w:r>
      <w:r>
        <w:rPr>
          <w:rFonts w:ascii="Times New Roman"/>
          <w:b w:val="false"/>
          <w:i w:val="false"/>
          <w:color w:val="000000"/>
          <w:sz w:val="28"/>
        </w:rPr>
        <w:t xml:space="preserve">
      11) разрабатывает и утверждает антидопинговые правила Республики Казахстан; </w:t>
      </w:r>
      <w:r>
        <w:br/>
      </w:r>
      <w:r>
        <w:rPr>
          <w:rFonts w:ascii="Times New Roman"/>
          <w:b w:val="false"/>
          <w:i w:val="false"/>
          <w:color w:val="000000"/>
          <w:sz w:val="28"/>
        </w:rPr>
        <w:t>
      12) присваивает спортивные звания спортсменам и тренерам («Заслуженный тренер Республики Казахстан», «Заслуженный мастер спорта Республики Казахстан», «Мастер спорта международного класса Республики Казахстан», «Мастер спорта Республики Казахстан»);</w:t>
      </w:r>
      <w:r>
        <w:br/>
      </w:r>
      <w:r>
        <w:rPr>
          <w:rFonts w:ascii="Times New Roman"/>
          <w:b w:val="false"/>
          <w:i w:val="false"/>
          <w:color w:val="000000"/>
          <w:sz w:val="28"/>
        </w:rPr>
        <w:t>
      13) присваивает категории тренерам, инструкторам-спортсменам, методистам и спортивным судьям (тренер высшего и среднего уровня квалификации высшей категории, инструктор-спортсмен высшего и среднего уровня квалификации высшей категории, методист высшего и среднего уровня квалификации высшей категории, национальный спортивный судья высшей категории, национальный спортивный судья);</w:t>
      </w:r>
      <w:r>
        <w:br/>
      </w:r>
      <w:r>
        <w:rPr>
          <w:rFonts w:ascii="Times New Roman"/>
          <w:b w:val="false"/>
          <w:i w:val="false"/>
          <w:color w:val="000000"/>
          <w:sz w:val="28"/>
        </w:rPr>
        <w:t>
      14) осуществляет аккредитацию республиканских и региональных спортивных федераций;</w:t>
      </w:r>
      <w:r>
        <w:br/>
      </w:r>
      <w:r>
        <w:rPr>
          <w:rFonts w:ascii="Times New Roman"/>
          <w:b w:val="false"/>
          <w:i w:val="false"/>
          <w:color w:val="000000"/>
          <w:sz w:val="28"/>
        </w:rPr>
        <w:t>
      15) разрабатывает правила проведения тестов Первого Президента Республики Казахстан;</w:t>
      </w:r>
      <w:r>
        <w:br/>
      </w:r>
      <w:r>
        <w:rPr>
          <w:rFonts w:ascii="Times New Roman"/>
          <w:b w:val="false"/>
          <w:i w:val="false"/>
          <w:color w:val="000000"/>
          <w:sz w:val="28"/>
        </w:rPr>
        <w:t xml:space="preserve">
      16) разрабатывает нормативы материального обеспечения спортсменов, тренеров и специалистов в области физической культуры и спорта, военнослужащих всех категорий и сотрудников правоохранительных и специальных государственных органов в период подготовки и участия в спортивных мероприятиях, проводимых на территории Республики Казахстан и за ее пределами; </w:t>
      </w:r>
      <w:r>
        <w:br/>
      </w:r>
      <w:r>
        <w:rPr>
          <w:rFonts w:ascii="Times New Roman"/>
          <w:b w:val="false"/>
          <w:i w:val="false"/>
          <w:color w:val="000000"/>
          <w:sz w:val="28"/>
        </w:rPr>
        <w:t>
      17) утверждает методику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r>
        <w:br/>
      </w:r>
      <w:r>
        <w:rPr>
          <w:rFonts w:ascii="Times New Roman"/>
          <w:b w:val="false"/>
          <w:i w:val="false"/>
          <w:color w:val="000000"/>
          <w:sz w:val="28"/>
        </w:rPr>
        <w:t>
      18) разрабатывает перечень международных соревнований, размеры и правила выплат поощрений чемпионов и призеров международных соревнований, тренеров и членов сборных команд Республики Казахстан по видам спорта (национальных сборных команд по видам спорта);</w:t>
      </w:r>
      <w:r>
        <w:br/>
      </w:r>
      <w:r>
        <w:rPr>
          <w:rFonts w:ascii="Times New Roman"/>
          <w:b w:val="false"/>
          <w:i w:val="false"/>
          <w:color w:val="000000"/>
          <w:sz w:val="28"/>
        </w:rPr>
        <w:t>
      19) разрабатывает правила и размеры выплаты пожизненного ежемесячного материального обеспечения спортсменам и тренерам и обеспечивает их выплаты;</w:t>
      </w:r>
      <w:r>
        <w:br/>
      </w:r>
      <w:r>
        <w:rPr>
          <w:rFonts w:ascii="Times New Roman"/>
          <w:b w:val="false"/>
          <w:i w:val="false"/>
          <w:color w:val="000000"/>
          <w:sz w:val="28"/>
        </w:rPr>
        <w:t>
      20) утверждает правила безопасности при проведении занятий физической культурой и спортом;</w:t>
      </w:r>
      <w:r>
        <w:br/>
      </w:r>
      <w:r>
        <w:rPr>
          <w:rFonts w:ascii="Times New Roman"/>
          <w:b w:val="false"/>
          <w:i w:val="false"/>
          <w:color w:val="000000"/>
          <w:sz w:val="28"/>
        </w:rPr>
        <w:t>
      21) утверждает требования к квалификационным категориям тренеров, инструкторов-спортсменов, методистов, спортивных судей и порядок их присвоения;</w:t>
      </w:r>
      <w:r>
        <w:br/>
      </w:r>
      <w:r>
        <w:rPr>
          <w:rFonts w:ascii="Times New Roman"/>
          <w:b w:val="false"/>
          <w:i w:val="false"/>
          <w:color w:val="000000"/>
          <w:sz w:val="28"/>
        </w:rPr>
        <w:t>
      22) утверждает комплексные целевые программы по видам спорта и индивидуальные планы подготовки спортсменов сборных команд Республики Казахстан по виду спорта (национальных сборных команд по видам спорта);</w:t>
      </w:r>
      <w:r>
        <w:br/>
      </w:r>
      <w:r>
        <w:rPr>
          <w:rFonts w:ascii="Times New Roman"/>
          <w:b w:val="false"/>
          <w:i w:val="false"/>
          <w:color w:val="000000"/>
          <w:sz w:val="28"/>
        </w:rPr>
        <w:t>
      23) утверждает программы по видам спорта для физкультурно-спортивных организаций, в которых осуществляется подготовка спортивного резерва и спортсменов высокого класса;</w:t>
      </w:r>
      <w:r>
        <w:br/>
      </w:r>
      <w:r>
        <w:rPr>
          <w:rFonts w:ascii="Times New Roman"/>
          <w:b w:val="false"/>
          <w:i w:val="false"/>
          <w:color w:val="000000"/>
          <w:sz w:val="28"/>
        </w:rPr>
        <w:t>
      24) утверждает порядок присвоения спортсменам и тренерам спортивных званий, разрядов и категорий спортивным судьям;</w:t>
      </w:r>
      <w:r>
        <w:br/>
      </w:r>
      <w:r>
        <w:rPr>
          <w:rFonts w:ascii="Times New Roman"/>
          <w:b w:val="false"/>
          <w:i w:val="false"/>
          <w:color w:val="000000"/>
          <w:sz w:val="28"/>
        </w:rPr>
        <w:t xml:space="preserve">
      25) утверждает перечень видов соревнований, учебно-тренировочных сборов и определяет их классификацию; </w:t>
      </w:r>
      <w:r>
        <w:br/>
      </w:r>
      <w:r>
        <w:rPr>
          <w:rFonts w:ascii="Times New Roman"/>
          <w:b w:val="false"/>
          <w:i w:val="false"/>
          <w:color w:val="000000"/>
          <w:sz w:val="28"/>
        </w:rPr>
        <w:t>
      26) утверждает правила проведения спортивных мероприятий;</w:t>
      </w:r>
      <w:r>
        <w:br/>
      </w:r>
      <w:r>
        <w:rPr>
          <w:rFonts w:ascii="Times New Roman"/>
          <w:b w:val="false"/>
          <w:i w:val="false"/>
          <w:color w:val="000000"/>
          <w:sz w:val="28"/>
        </w:rPr>
        <w:t>
      27) утверждает правила перехода спортсмена из одной физкультурно-спортивной организации в другую;</w:t>
      </w:r>
      <w:r>
        <w:br/>
      </w:r>
      <w:r>
        <w:rPr>
          <w:rFonts w:ascii="Times New Roman"/>
          <w:b w:val="false"/>
          <w:i w:val="false"/>
          <w:color w:val="000000"/>
          <w:sz w:val="28"/>
        </w:rPr>
        <w:t xml:space="preserve">
      28) разрабатывает правила аккредитации республиканских, региональных и местных спортивных федераций; </w:t>
      </w:r>
      <w:r>
        <w:br/>
      </w:r>
      <w:r>
        <w:rPr>
          <w:rFonts w:ascii="Times New Roman"/>
          <w:b w:val="false"/>
          <w:i w:val="false"/>
          <w:color w:val="000000"/>
          <w:sz w:val="28"/>
        </w:rPr>
        <w:t>
      29) ежегодно утверждает составы сборных и штатных сборных команд Республики Казахстан по видам спорта (национальных сборных команд по видам спорта) по представлению аккредитованных республиканских спортивных федераций;</w:t>
      </w:r>
      <w:r>
        <w:br/>
      </w:r>
      <w:r>
        <w:rPr>
          <w:rFonts w:ascii="Times New Roman"/>
          <w:b w:val="false"/>
          <w:i w:val="false"/>
          <w:color w:val="000000"/>
          <w:sz w:val="28"/>
        </w:rPr>
        <w:t>
      30) утверждает молодежный и юношеский возрасты спортсменов по видам спорта в физкультурно-спортивных организациях;</w:t>
      </w:r>
      <w:r>
        <w:br/>
      </w:r>
      <w:r>
        <w:rPr>
          <w:rFonts w:ascii="Times New Roman"/>
          <w:b w:val="false"/>
          <w:i w:val="false"/>
          <w:color w:val="000000"/>
          <w:sz w:val="28"/>
        </w:rPr>
        <w:t>
      31) назначает и освобождает от должности главных и государственных тренеров по видам спорта по представлению аккредитованных республиканских спортивных федераций;</w:t>
      </w:r>
      <w:r>
        <w:br/>
      </w:r>
      <w:r>
        <w:rPr>
          <w:rFonts w:ascii="Times New Roman"/>
          <w:b w:val="false"/>
          <w:i w:val="false"/>
          <w:color w:val="000000"/>
          <w:sz w:val="28"/>
        </w:rPr>
        <w:t>
      32)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республиканских спортивных соревнованиях;</w:t>
      </w:r>
      <w:r>
        <w:br/>
      </w:r>
      <w:r>
        <w:rPr>
          <w:rFonts w:ascii="Times New Roman"/>
          <w:b w:val="false"/>
          <w:i w:val="false"/>
          <w:color w:val="000000"/>
          <w:sz w:val="28"/>
        </w:rPr>
        <w:t xml:space="preserve">
      33) по согласованию с уполномоченным органом в области здравоохранения разрабатывает и утверждает правила компенсационных выплат членам сборных команд Республики Казахстан по видам спорта (национальных сборных команд по видам спорта) при получении ими спортивных травм и увечий на республиканских спортивных соревнованиях; </w:t>
      </w:r>
      <w:r>
        <w:br/>
      </w:r>
      <w:r>
        <w:rPr>
          <w:rFonts w:ascii="Times New Roman"/>
          <w:b w:val="false"/>
          <w:i w:val="false"/>
          <w:color w:val="000000"/>
          <w:sz w:val="28"/>
        </w:rPr>
        <w:t>
      34) осуществляет страхование при подготовке и участии членов сборных команд Республики Казахстан по видам спорта (национальных сборных команд по видам спорта) в международных спортивных соревнованиях;</w:t>
      </w:r>
      <w:r>
        <w:br/>
      </w:r>
      <w:r>
        <w:rPr>
          <w:rFonts w:ascii="Times New Roman"/>
          <w:b w:val="false"/>
          <w:i w:val="false"/>
          <w:color w:val="000000"/>
          <w:sz w:val="28"/>
        </w:rPr>
        <w:t xml:space="preserve">
      35) утверждает правила признания видов спорта и формирования реестра видов спорта; </w:t>
      </w:r>
      <w:r>
        <w:br/>
      </w:r>
      <w:r>
        <w:rPr>
          <w:rFonts w:ascii="Times New Roman"/>
          <w:b w:val="false"/>
          <w:i w:val="false"/>
          <w:color w:val="000000"/>
          <w:sz w:val="28"/>
        </w:rPr>
        <w:t xml:space="preserve">
      36) утверждает правила формирования единого календаря спортивно-массовых мероприятий; </w:t>
      </w:r>
      <w:r>
        <w:br/>
      </w:r>
      <w:r>
        <w:rPr>
          <w:rFonts w:ascii="Times New Roman"/>
          <w:b w:val="false"/>
          <w:i w:val="false"/>
          <w:color w:val="000000"/>
          <w:sz w:val="28"/>
        </w:rPr>
        <w:t xml:space="preserve">
      37) утверждает и реализует единый календарь спортивно-массовых мероприятий; </w:t>
      </w:r>
      <w:r>
        <w:br/>
      </w:r>
      <w:r>
        <w:rPr>
          <w:rFonts w:ascii="Times New Roman"/>
          <w:b w:val="false"/>
          <w:i w:val="false"/>
          <w:color w:val="000000"/>
          <w:sz w:val="28"/>
        </w:rPr>
        <w:t xml:space="preserve">
      38) утверждает типовые штаты для физкультурно-спортивных организаций, в которых осуществляются учебно-тренировочный процесс, подготовка спортивного резерва и спортсменов высокого класса; </w:t>
      </w:r>
      <w:r>
        <w:br/>
      </w:r>
      <w:r>
        <w:rPr>
          <w:rFonts w:ascii="Times New Roman"/>
          <w:b w:val="false"/>
          <w:i w:val="false"/>
          <w:color w:val="000000"/>
          <w:sz w:val="28"/>
        </w:rPr>
        <w:t xml:space="preserve">
      39) координирует использование спортивных сооружений вне зависимости от форм собственности; </w:t>
      </w:r>
      <w:r>
        <w:br/>
      </w:r>
      <w:r>
        <w:rPr>
          <w:rFonts w:ascii="Times New Roman"/>
          <w:b w:val="false"/>
          <w:i w:val="false"/>
          <w:color w:val="000000"/>
          <w:sz w:val="28"/>
        </w:rPr>
        <w:t>
      40) присваивает статусы «Специализированная» спортивным школам, «Специализированное» отделениям спортивных школ;</w:t>
      </w:r>
      <w:r>
        <w:br/>
      </w:r>
      <w:r>
        <w:rPr>
          <w:rFonts w:ascii="Times New Roman"/>
          <w:b w:val="false"/>
          <w:i w:val="false"/>
          <w:color w:val="000000"/>
          <w:sz w:val="28"/>
        </w:rPr>
        <w:t>
      41) разрабатывает и утверждает порядок и условия присвоения статусов «специализированная» спортивным школам и «специализированное» отделениям спортивных школ;</w:t>
      </w:r>
      <w:r>
        <w:br/>
      </w:r>
      <w:r>
        <w:rPr>
          <w:rFonts w:ascii="Times New Roman"/>
          <w:b w:val="false"/>
          <w:i w:val="false"/>
          <w:color w:val="000000"/>
          <w:sz w:val="28"/>
        </w:rPr>
        <w:t>
      42) ведет реестр физкультурно-оздоровительных и спортивных сооружений;</w:t>
      </w:r>
      <w:r>
        <w:br/>
      </w:r>
      <w:r>
        <w:rPr>
          <w:rFonts w:ascii="Times New Roman"/>
          <w:b w:val="false"/>
          <w:i w:val="false"/>
          <w:color w:val="000000"/>
          <w:sz w:val="28"/>
        </w:rPr>
        <w:t>
      43) утверждает правила присвоения званий в номинации «Лучший» спортсменам, тренерам, специалистам отрасли физической культуры и спорта и физкультурно-спортивным организациям;</w:t>
      </w:r>
      <w:r>
        <w:br/>
      </w:r>
      <w:r>
        <w:rPr>
          <w:rFonts w:ascii="Times New Roman"/>
          <w:b w:val="false"/>
          <w:i w:val="false"/>
          <w:color w:val="000000"/>
          <w:sz w:val="28"/>
        </w:rPr>
        <w:t>
      44) по согласованию с уполномоченным органом в области информации разрабатывает правила присвоения звания «Лучший спортивный журналист»;</w:t>
      </w:r>
      <w:r>
        <w:br/>
      </w:r>
      <w:r>
        <w:rPr>
          <w:rFonts w:ascii="Times New Roman"/>
          <w:b w:val="false"/>
          <w:i w:val="false"/>
          <w:color w:val="000000"/>
          <w:sz w:val="28"/>
        </w:rPr>
        <w:t xml:space="preserve">
      45) утверждает перечень видов физкультурно-спортивных организаций и Правила их деятельности, в которых осуществляется учебно-тренировочный процесс по подготовке спортивного резерва и спортсменов высокого класса; </w:t>
      </w:r>
      <w:r>
        <w:br/>
      </w:r>
      <w:r>
        <w:rPr>
          <w:rFonts w:ascii="Times New Roman"/>
          <w:b w:val="false"/>
          <w:i w:val="false"/>
          <w:color w:val="000000"/>
          <w:sz w:val="28"/>
        </w:rPr>
        <w:t xml:space="preserve">
      46) по согласованию с уполномоченным органом в области образования утверждает правила деятельности специализированных школ-интернатов для одаренных в спорте детей, специализированных школ-интернатов-колледжей олимпийского резерва; </w:t>
      </w:r>
      <w:r>
        <w:br/>
      </w:r>
      <w:r>
        <w:rPr>
          <w:rFonts w:ascii="Times New Roman"/>
          <w:b w:val="false"/>
          <w:i w:val="false"/>
          <w:color w:val="000000"/>
          <w:sz w:val="28"/>
        </w:rPr>
        <w:t xml:space="preserve">
      47) утверждает нормативы обеспеченности питанием животных, использующихся в видах спорта; </w:t>
      </w:r>
      <w:r>
        <w:br/>
      </w:r>
      <w:r>
        <w:rPr>
          <w:rFonts w:ascii="Times New Roman"/>
          <w:b w:val="false"/>
          <w:i w:val="false"/>
          <w:color w:val="000000"/>
          <w:sz w:val="28"/>
        </w:rPr>
        <w:t xml:space="preserve">
      48) утверждает размеры денежных средств для заключения договоров о спортивной деятельности со спортсменами высокого класса и тренерами, специалистами, осуществляющими подготовку спортсменов высокого класса; </w:t>
      </w:r>
      <w:r>
        <w:br/>
      </w:r>
      <w:r>
        <w:rPr>
          <w:rFonts w:ascii="Times New Roman"/>
          <w:b w:val="false"/>
          <w:i w:val="false"/>
          <w:color w:val="000000"/>
          <w:sz w:val="28"/>
        </w:rPr>
        <w:t xml:space="preserve">
      49) утверждает положения (регламенты) комплексных международных и республиканских соревнований; </w:t>
      </w:r>
      <w:r>
        <w:br/>
      </w:r>
      <w:r>
        <w:rPr>
          <w:rFonts w:ascii="Times New Roman"/>
          <w:b w:val="false"/>
          <w:i w:val="false"/>
          <w:color w:val="000000"/>
          <w:sz w:val="28"/>
        </w:rPr>
        <w:t xml:space="preserve">
      50) по согласованию с уполномоченным органом в области здравоохранения утверждает порядок и условия проведения классификации спортсменов-инвалидов и лиц с ограниченными физическими возможностями; </w:t>
      </w:r>
      <w:r>
        <w:br/>
      </w:r>
      <w:r>
        <w:rPr>
          <w:rFonts w:ascii="Times New Roman"/>
          <w:b w:val="false"/>
          <w:i w:val="false"/>
          <w:color w:val="000000"/>
          <w:sz w:val="28"/>
        </w:rPr>
        <w:t xml:space="preserve">
      51) разрабатывает составы организационных комитетов по подготовке сборных команд Республики Казахстан по видам спорта (национальных сборных команд по видам спорта) к Олимпийским, Паралимпийским, Сурдлимпийским, Азиатским играм, Всемирной универсиаде и другим международным соревнованиям; </w:t>
      </w:r>
      <w:r>
        <w:br/>
      </w:r>
      <w:r>
        <w:rPr>
          <w:rFonts w:ascii="Times New Roman"/>
          <w:b w:val="false"/>
          <w:i w:val="false"/>
          <w:color w:val="000000"/>
          <w:sz w:val="28"/>
        </w:rPr>
        <w:t>
      52) в пределах своей компетенции разрабатывает, заключает и исполняет международные договоры в области физической культуры и спорта, представляет Республику Казахстан в международных спортивных организациях и на международных спортивных мероприятиях;</w:t>
      </w:r>
      <w:r>
        <w:br/>
      </w:r>
      <w:r>
        <w:rPr>
          <w:rFonts w:ascii="Times New Roman"/>
          <w:b w:val="false"/>
          <w:i w:val="false"/>
          <w:color w:val="000000"/>
          <w:sz w:val="28"/>
        </w:rPr>
        <w:t xml:space="preserve">
      53)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p>
    <w:p>
      <w:pPr>
        <w:spacing w:after="0"/>
        <w:ind w:left="0"/>
        <w:jc w:val="both"/>
      </w:pPr>
      <w:r>
        <w:rPr>
          <w:rFonts w:ascii="Times New Roman"/>
          <w:b w:val="false"/>
          <w:i w:val="false"/>
          <w:color w:val="000000"/>
          <w:sz w:val="28"/>
        </w:rPr>
        <w:t>      </w:t>
      </w:r>
      <w:r>
        <w:rPr>
          <w:rFonts w:ascii="Times New Roman"/>
          <w:b/>
          <w:i w:val="false"/>
          <w:color w:val="000000"/>
          <w:sz w:val="28"/>
        </w:rPr>
        <w:t>Статья 8. Компетенция местных исполнительных органов в</w:t>
      </w:r>
      <w:r>
        <w:br/>
      </w:r>
      <w:r>
        <w:rPr>
          <w:rFonts w:ascii="Times New Roman"/>
          <w:b w:val="false"/>
          <w:i w:val="false"/>
          <w:color w:val="000000"/>
          <w:sz w:val="28"/>
        </w:rPr>
        <w:t>
                 </w:t>
      </w:r>
      <w:r>
        <w:rPr>
          <w:rFonts w:ascii="Times New Roman"/>
          <w:b/>
          <w:i w:val="false"/>
          <w:color w:val="000000"/>
          <w:sz w:val="28"/>
        </w:rPr>
        <w:t>области физической культуры и спорта</w:t>
      </w:r>
    </w:p>
    <w:p>
      <w:pPr>
        <w:spacing w:after="0"/>
        <w:ind w:left="0"/>
        <w:jc w:val="both"/>
      </w:pPr>
      <w:r>
        <w:rPr>
          <w:rFonts w:ascii="Times New Roman"/>
          <w:b w:val="false"/>
          <w:i w:val="false"/>
          <w:color w:val="000000"/>
          <w:sz w:val="28"/>
        </w:rPr>
        <w:t xml:space="preserve">      1. Местный исполнительный орган области (города республиканского значения, столицы): </w:t>
      </w:r>
      <w:r>
        <w:br/>
      </w:r>
      <w:r>
        <w:rPr>
          <w:rFonts w:ascii="Times New Roman"/>
          <w:b w:val="false"/>
          <w:i w:val="false"/>
          <w:color w:val="000000"/>
          <w:sz w:val="28"/>
        </w:rPr>
        <w:t xml:space="preserve">
      1) создает инфраструктуру для занятий спортом граждан по месту жительства и в местах массового отдыха; </w:t>
      </w:r>
      <w:r>
        <w:br/>
      </w:r>
      <w:r>
        <w:rPr>
          <w:rFonts w:ascii="Times New Roman"/>
          <w:b w:val="false"/>
          <w:i w:val="false"/>
          <w:color w:val="000000"/>
          <w:sz w:val="28"/>
        </w:rPr>
        <w:t>
      2) проводит областные (города республиканского значения, столицы) соревнования по видам спорта, в том числе национальным, техническим и прикладным видам, массовому спорту, а также среди спортсменов-ветеранов;</w:t>
      </w:r>
      <w:r>
        <w:br/>
      </w:r>
      <w:r>
        <w:rPr>
          <w:rFonts w:ascii="Times New Roman"/>
          <w:b w:val="false"/>
          <w:i w:val="false"/>
          <w:color w:val="000000"/>
          <w:sz w:val="28"/>
        </w:rPr>
        <w:t xml:space="preserve">
      3) обеспечивает подготовку областных (города республиканского значения, столицы) сборных команд по видам спорта и их выступления на республиканских и международных спортивных соревнованиях; </w:t>
      </w:r>
      <w:r>
        <w:br/>
      </w:r>
      <w:r>
        <w:rPr>
          <w:rFonts w:ascii="Times New Roman"/>
          <w:b w:val="false"/>
          <w:i w:val="false"/>
          <w:color w:val="000000"/>
          <w:sz w:val="28"/>
        </w:rPr>
        <w:t xml:space="preserve">
      4) обеспечивает развитие массового спорта и национальных видов спорта на территории соответствующей административно-территориальной единицы; </w:t>
      </w:r>
      <w:r>
        <w:br/>
      </w:r>
      <w:r>
        <w:rPr>
          <w:rFonts w:ascii="Times New Roman"/>
          <w:b w:val="false"/>
          <w:i w:val="false"/>
          <w:color w:val="000000"/>
          <w:sz w:val="28"/>
        </w:rPr>
        <w:t xml:space="preserve">
      5) координирует деятельность физкультурно-спортивных организаций на территории области (города республиканского значения, столицы); </w:t>
      </w:r>
      <w:r>
        <w:br/>
      </w:r>
      <w:r>
        <w:rPr>
          <w:rFonts w:ascii="Times New Roman"/>
          <w:b w:val="false"/>
          <w:i w:val="false"/>
          <w:color w:val="000000"/>
          <w:sz w:val="28"/>
        </w:rPr>
        <w:t xml:space="preserve">
      6) координирует вопросы строительства спортивных сооружений на территории области (города республиканского значения, столицы) и обеспечивает их доступность населению; </w:t>
      </w:r>
      <w:r>
        <w:br/>
      </w:r>
      <w:r>
        <w:rPr>
          <w:rFonts w:ascii="Times New Roman"/>
          <w:b w:val="false"/>
          <w:i w:val="false"/>
          <w:color w:val="000000"/>
          <w:sz w:val="28"/>
        </w:rPr>
        <w:t xml:space="preserve">
      7) присваивает спортивные разряды спортсменам (кандидат в мастера спорта, первый разряд); </w:t>
      </w:r>
      <w:r>
        <w:br/>
      </w:r>
      <w:r>
        <w:rPr>
          <w:rFonts w:ascii="Times New Roman"/>
          <w:b w:val="false"/>
          <w:i w:val="false"/>
          <w:color w:val="000000"/>
          <w:sz w:val="28"/>
        </w:rPr>
        <w:t xml:space="preserve">
      8) присваивает категории тренерам, инструкторам-спортсменам, методистам и спортивным судьям: тренер высшего и среднего уровня квалификации первой категории, инструктор-спортсмен высшего уровня квалификации первой категории, методист высшего и среднего уровня квалификации первой категории, спортивный судья первой категории; </w:t>
      </w:r>
      <w:r>
        <w:br/>
      </w:r>
      <w:r>
        <w:rPr>
          <w:rFonts w:ascii="Times New Roman"/>
          <w:b w:val="false"/>
          <w:i w:val="false"/>
          <w:color w:val="000000"/>
          <w:sz w:val="28"/>
        </w:rPr>
        <w:t xml:space="preserve">
      9) утверждает и реализует единый региональный календарь спортивно-массовых мероприятий; </w:t>
      </w:r>
      <w:r>
        <w:br/>
      </w:r>
      <w:r>
        <w:rPr>
          <w:rFonts w:ascii="Times New Roman"/>
          <w:b w:val="false"/>
          <w:i w:val="false"/>
          <w:color w:val="000000"/>
          <w:sz w:val="28"/>
        </w:rPr>
        <w:t xml:space="preserve">
      10) координирует организацию и проведение спортивных мероприятий на территории соответствующей административно-территориальной единицы; </w:t>
      </w:r>
      <w:r>
        <w:br/>
      </w:r>
      <w:r>
        <w:rPr>
          <w:rFonts w:ascii="Times New Roman"/>
          <w:b w:val="false"/>
          <w:i w:val="false"/>
          <w:color w:val="000000"/>
          <w:sz w:val="28"/>
        </w:rPr>
        <w:t xml:space="preserve">
      11) анализирует и представляет уполномоченному органу в области физической культуры и спорта сведения по развитию физической культуры и спорта на соответствующей административно-территориальной единице; </w:t>
      </w:r>
      <w:r>
        <w:br/>
      </w:r>
      <w:r>
        <w:rPr>
          <w:rFonts w:ascii="Times New Roman"/>
          <w:b w:val="false"/>
          <w:i w:val="false"/>
          <w:color w:val="000000"/>
          <w:sz w:val="28"/>
        </w:rPr>
        <w:t>
      12) осуществляет аккредитацию местных спортивных федераций;</w:t>
      </w:r>
      <w:r>
        <w:br/>
      </w:r>
      <w:r>
        <w:rPr>
          <w:rFonts w:ascii="Times New Roman"/>
          <w:b w:val="false"/>
          <w:i w:val="false"/>
          <w:color w:val="000000"/>
          <w:sz w:val="28"/>
        </w:rPr>
        <w:t>
      13) формирует и утверждает списки сборных команд по видам спорта области (города республиканского значения, столицы) по предложениям региональных и местных спортивных федераций;</w:t>
      </w:r>
      <w:r>
        <w:br/>
      </w:r>
      <w:r>
        <w:rPr>
          <w:rFonts w:ascii="Times New Roman"/>
          <w:b w:val="false"/>
          <w:i w:val="false"/>
          <w:color w:val="000000"/>
          <w:sz w:val="28"/>
        </w:rPr>
        <w:t xml:space="preserve">
      14) обеспечивает жилищем чемпионов и призеров Олимпийских игр; </w:t>
      </w:r>
      <w:r>
        <w:br/>
      </w:r>
      <w:r>
        <w:rPr>
          <w:rFonts w:ascii="Times New Roman"/>
          <w:b w:val="false"/>
          <w:i w:val="false"/>
          <w:color w:val="000000"/>
          <w:sz w:val="28"/>
        </w:rPr>
        <w:t>
      15) назначает первого руководителя областного (города республиканского значения, столицы) органа управления по физической культуре и спорту по согласованию с уполномоченным органом в области физической культуры и спорта;</w:t>
      </w:r>
      <w:r>
        <w:br/>
      </w:r>
      <w:r>
        <w:rPr>
          <w:rFonts w:ascii="Times New Roman"/>
          <w:b w:val="false"/>
          <w:i w:val="false"/>
          <w:color w:val="000000"/>
          <w:sz w:val="28"/>
        </w:rPr>
        <w:t xml:space="preserve">
      16)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 </w:t>
      </w:r>
      <w:r>
        <w:br/>
      </w:r>
      <w:r>
        <w:rPr>
          <w:rFonts w:ascii="Times New Roman"/>
          <w:b w:val="false"/>
          <w:i w:val="false"/>
          <w:color w:val="000000"/>
          <w:sz w:val="28"/>
        </w:rPr>
        <w:t>
      2. Местный исполнительный орган района (города областного значения):</w:t>
      </w:r>
      <w:r>
        <w:br/>
      </w:r>
      <w:r>
        <w:rPr>
          <w:rFonts w:ascii="Times New Roman"/>
          <w:b w:val="false"/>
          <w:i w:val="false"/>
          <w:color w:val="000000"/>
          <w:sz w:val="28"/>
        </w:rPr>
        <w:t xml:space="preserve">
      1) создает инфраструктуру для занятий спортом граждан по месту жительства и в местах массового отдыха; </w:t>
      </w:r>
      <w:r>
        <w:br/>
      </w:r>
      <w:r>
        <w:rPr>
          <w:rFonts w:ascii="Times New Roman"/>
          <w:b w:val="false"/>
          <w:i w:val="false"/>
          <w:color w:val="000000"/>
          <w:sz w:val="28"/>
        </w:rPr>
        <w:t xml:space="preserve">
      2) проводит районные (города областного значения) соревнования по видам спорта; </w:t>
      </w:r>
      <w:r>
        <w:br/>
      </w:r>
      <w:r>
        <w:rPr>
          <w:rFonts w:ascii="Times New Roman"/>
          <w:b w:val="false"/>
          <w:i w:val="false"/>
          <w:color w:val="000000"/>
          <w:sz w:val="28"/>
        </w:rPr>
        <w:t xml:space="preserve">
      3) обеспечивает подготовку районных (города областного значения) сборных команд по видам спорта и их выступления на областных спортивных соревнованиях; </w:t>
      </w:r>
      <w:r>
        <w:br/>
      </w:r>
      <w:r>
        <w:rPr>
          <w:rFonts w:ascii="Times New Roman"/>
          <w:b w:val="false"/>
          <w:i w:val="false"/>
          <w:color w:val="000000"/>
          <w:sz w:val="28"/>
        </w:rPr>
        <w:t xml:space="preserve">
      4) обеспечивает развитие массового спорта и национальных видов спорта на территории соответствующей административно-территориальной единицы; </w:t>
      </w:r>
      <w:r>
        <w:br/>
      </w:r>
      <w:r>
        <w:rPr>
          <w:rFonts w:ascii="Times New Roman"/>
          <w:b w:val="false"/>
          <w:i w:val="false"/>
          <w:color w:val="000000"/>
          <w:sz w:val="28"/>
        </w:rPr>
        <w:t xml:space="preserve">
      5) координирует деятельность районных (города областного значения) физкультурно-спортивных организаций на территории соответствующей административно-территориальной единицы; </w:t>
      </w:r>
      <w:r>
        <w:br/>
      </w:r>
      <w:r>
        <w:rPr>
          <w:rFonts w:ascii="Times New Roman"/>
          <w:b w:val="false"/>
          <w:i w:val="false"/>
          <w:color w:val="000000"/>
          <w:sz w:val="28"/>
        </w:rPr>
        <w:t>
      6) присваивает спортивные разряды спортсменам (второй и третий разряды, первый, второй и третий юношеские разряды);</w:t>
      </w:r>
      <w:r>
        <w:br/>
      </w:r>
      <w:r>
        <w:rPr>
          <w:rFonts w:ascii="Times New Roman"/>
          <w:b w:val="false"/>
          <w:i w:val="false"/>
          <w:color w:val="000000"/>
          <w:sz w:val="28"/>
        </w:rPr>
        <w:t xml:space="preserve">
      7) присваивает категории тренерам, инструкторам-спортсменам, методистам и спортивным судьям (тренер высшего и среднего уровня квалификации второй категории инструктор-спортсмен высшего уровня квалификации второй категории методист высшего и среднего уровня квалификации второй категории, спортивный судья); </w:t>
      </w:r>
      <w:r>
        <w:br/>
      </w:r>
      <w:r>
        <w:rPr>
          <w:rFonts w:ascii="Times New Roman"/>
          <w:b w:val="false"/>
          <w:i w:val="false"/>
          <w:color w:val="000000"/>
          <w:sz w:val="28"/>
        </w:rPr>
        <w:t xml:space="preserve">
      8) реализует единый региональный календарь спортивно-массовых мероприятий; </w:t>
      </w:r>
      <w:r>
        <w:br/>
      </w:r>
      <w:r>
        <w:rPr>
          <w:rFonts w:ascii="Times New Roman"/>
          <w:b w:val="false"/>
          <w:i w:val="false"/>
          <w:color w:val="000000"/>
          <w:sz w:val="28"/>
        </w:rPr>
        <w:t xml:space="preserve">
      9) координирует организацию и проведение спортивных мероприятий на территории соответствующей административно-территориальной единицы; </w:t>
      </w:r>
      <w:r>
        <w:br/>
      </w:r>
      <w:r>
        <w:rPr>
          <w:rFonts w:ascii="Times New Roman"/>
          <w:b w:val="false"/>
          <w:i w:val="false"/>
          <w:color w:val="000000"/>
          <w:sz w:val="28"/>
        </w:rPr>
        <w:t>
      10) анализирует и представляет областному (города республиканского значения столицы) исполнительному органу сведения по развитию физической культуры и спорта по соответствующей административно-территориальной единице;</w:t>
      </w:r>
      <w:r>
        <w:br/>
      </w:r>
      <w:r>
        <w:rPr>
          <w:rFonts w:ascii="Times New Roman"/>
          <w:b w:val="false"/>
          <w:i w:val="false"/>
          <w:color w:val="000000"/>
          <w:sz w:val="28"/>
        </w:rPr>
        <w:t xml:space="preserve">
      11) формирует и утверждает списки сборных команд по видам спорта района (города областного значения) по предложениям региональных и местных спортивных федераций; </w:t>
      </w:r>
      <w:r>
        <w:br/>
      </w:r>
      <w:r>
        <w:rPr>
          <w:rFonts w:ascii="Times New Roman"/>
          <w:b w:val="false"/>
          <w:i w:val="false"/>
          <w:color w:val="000000"/>
          <w:sz w:val="28"/>
        </w:rPr>
        <w:t>
      12) обеспечивает жилищем чемпионов и призеров Олимпийских игр в соответствии с настоящим Законом;</w:t>
      </w:r>
      <w:r>
        <w:br/>
      </w:r>
      <w:r>
        <w:rPr>
          <w:rFonts w:ascii="Times New Roman"/>
          <w:b w:val="false"/>
          <w:i w:val="false"/>
          <w:color w:val="000000"/>
          <w:sz w:val="28"/>
        </w:rPr>
        <w:t>
      13)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Местный исполнительный орган района в городе республиканского значения, столицы:</w:t>
      </w:r>
      <w:r>
        <w:br/>
      </w:r>
      <w:r>
        <w:rPr>
          <w:rFonts w:ascii="Times New Roman"/>
          <w:b w:val="false"/>
          <w:i w:val="false"/>
          <w:color w:val="000000"/>
          <w:sz w:val="28"/>
        </w:rPr>
        <w:t xml:space="preserve">
      1) присваивает спортивные разряды спортсменам (второй и третий разряды, первый, второй и третий юношеские разряды); </w:t>
      </w:r>
      <w:r>
        <w:br/>
      </w:r>
      <w:r>
        <w:rPr>
          <w:rFonts w:ascii="Times New Roman"/>
          <w:b w:val="false"/>
          <w:i w:val="false"/>
          <w:color w:val="000000"/>
          <w:sz w:val="28"/>
        </w:rPr>
        <w:t xml:space="preserve">
      2) присваивает спортивные категории тренерам, инструкторам-спортсменам, методистам и спортивным судьям (тренер высшего и среднего уровня квалификации второй категории инструктор-спортсмен высшего уровня квалификации второй категории, методист высшего и среднего уровня квалификации второй категории, спортивный судья). </w:t>
      </w:r>
      <w:r>
        <w:br/>
      </w:r>
      <w:r>
        <w:rPr>
          <w:rFonts w:ascii="Times New Roman"/>
          <w:b w:val="false"/>
          <w:i w:val="false"/>
          <w:color w:val="000000"/>
          <w:sz w:val="28"/>
        </w:rPr>
        <w:t>
      4. Аким района в городе, города районного значения, сельского округа, поселка и села:</w:t>
      </w:r>
      <w:r>
        <w:br/>
      </w:r>
      <w:r>
        <w:rPr>
          <w:rFonts w:ascii="Times New Roman"/>
          <w:b w:val="false"/>
          <w:i w:val="false"/>
          <w:color w:val="000000"/>
          <w:sz w:val="28"/>
        </w:rPr>
        <w:t>
      1) поддерживает и оказывает содействие в материально-техническом обеспечении учреждений спорта;</w:t>
      </w:r>
      <w:r>
        <w:br/>
      </w:r>
      <w:r>
        <w:rPr>
          <w:rFonts w:ascii="Times New Roman"/>
          <w:b w:val="false"/>
          <w:i w:val="false"/>
          <w:color w:val="000000"/>
          <w:sz w:val="28"/>
        </w:rPr>
        <w:t>
      2) создает условия для развития физической культуры и спорта по месту жительства граждан и в местах массового отдыха на территории соответствующей административно-территориальной единицы;</w:t>
      </w:r>
      <w:r>
        <w:br/>
      </w:r>
      <w:r>
        <w:rPr>
          <w:rFonts w:ascii="Times New Roman"/>
          <w:b w:val="false"/>
          <w:i w:val="false"/>
          <w:color w:val="000000"/>
          <w:sz w:val="28"/>
        </w:rPr>
        <w:t xml:space="preserve">
      3) организует совместно с уполномоченным органом в области физической культуры и спорта и общественными объединениями инвалидов проведение оздоровительных и спортивных мероприятий среди инвалидов. </w:t>
      </w:r>
    </w:p>
    <w:p>
      <w:pPr>
        <w:spacing w:after="0"/>
        <w:ind w:left="0"/>
        <w:jc w:val="both"/>
      </w:pPr>
      <w:r>
        <w:rPr>
          <w:rFonts w:ascii="Times New Roman"/>
          <w:b w:val="false"/>
          <w:i w:val="false"/>
          <w:color w:val="000000"/>
          <w:sz w:val="28"/>
        </w:rPr>
        <w:t>      </w:t>
      </w:r>
      <w:r>
        <w:rPr>
          <w:rFonts w:ascii="Times New Roman"/>
          <w:b/>
          <w:i w:val="false"/>
          <w:color w:val="000000"/>
          <w:sz w:val="28"/>
        </w:rPr>
        <w:t>Статья 9. Участие физкультурно-спортивных организаций и</w:t>
      </w:r>
      <w:r>
        <w:br/>
      </w:r>
      <w:r>
        <w:rPr>
          <w:rFonts w:ascii="Times New Roman"/>
          <w:b w:val="false"/>
          <w:i w:val="false"/>
          <w:color w:val="000000"/>
          <w:sz w:val="28"/>
        </w:rPr>
        <w:t>
                 </w:t>
      </w:r>
      <w:r>
        <w:rPr>
          <w:rFonts w:ascii="Times New Roman"/>
          <w:b/>
          <w:i w:val="false"/>
          <w:color w:val="000000"/>
          <w:sz w:val="28"/>
        </w:rPr>
        <w:t>средств массовой информации в пропаганде</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xml:space="preserve">      1. Уполномоченные органы в области физической культуры и спорта, здравоохранения и образования, физкультурно-спортивные организации, средства массовой информации осуществляют пропаганду физической культуры и спорта с учетом возрастных, профессиональных и социальных особенностей различных групп населения, обеспечивают раскрытие социальной значимости физической культуры и спорта, их роль в оздоровлении нации, формировании здорового образа жизни граждан и борьбе с негативными проявлениями. </w:t>
      </w:r>
      <w:r>
        <w:br/>
      </w:r>
      <w:r>
        <w:rPr>
          <w:rFonts w:ascii="Times New Roman"/>
          <w:b w:val="false"/>
          <w:i w:val="false"/>
          <w:color w:val="000000"/>
          <w:sz w:val="28"/>
        </w:rPr>
        <w:t>
      2. Средства массовой информации, местные исполнительные органы в области физической культуры и спорта, общественные объединения физкультурной и спортивной направленности ведут пропаганду физической культуры и спорта, повышают уровень знаний населения в практическом использовании компонентов физической культуры для сохранения и укрепления здоровья, предупреждения заболеваний, достижения высокого уровня работоспособности и активного долголетия, а также гуманистических идеалов и ценностей спорта.</w:t>
      </w:r>
    </w:p>
    <w:p>
      <w:pPr>
        <w:spacing w:after="0"/>
        <w:ind w:left="0"/>
        <w:jc w:val="left"/>
      </w:pPr>
      <w:r>
        <w:rPr>
          <w:rFonts w:ascii="Times New Roman"/>
          <w:b/>
          <w:i w:val="false"/>
          <w:color w:val="000000"/>
        </w:rPr>
        <w:t xml:space="preserve"> Глава 3. Система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10. Физкультурно-спортивные организации</w:t>
      </w:r>
    </w:p>
    <w:p>
      <w:pPr>
        <w:spacing w:after="0"/>
        <w:ind w:left="0"/>
        <w:jc w:val="both"/>
      </w:pPr>
      <w:r>
        <w:rPr>
          <w:rFonts w:ascii="Times New Roman"/>
          <w:b w:val="false"/>
          <w:i w:val="false"/>
          <w:color w:val="000000"/>
          <w:sz w:val="28"/>
        </w:rPr>
        <w:t>      1. К субъектам физической культуры и спорта в Республике Казахстан относятся:</w:t>
      </w:r>
      <w:r>
        <w:br/>
      </w:r>
      <w:r>
        <w:rPr>
          <w:rFonts w:ascii="Times New Roman"/>
          <w:b w:val="false"/>
          <w:i w:val="false"/>
          <w:color w:val="000000"/>
          <w:sz w:val="28"/>
        </w:rPr>
        <w:t>
      1) физкультурно-спортивные организации: центры олимпийской подготовки, центры подготовки олимпийского резерва, спортивные федерации, спортивные школы и спортивные клубы всех видов, спортивные секции, организации, организующие соревнования по военно-прикладным и служебно-прикладным видам спорта, ведомственные спортивные общества и общественные объединения, осуществляющие развитие спорта;</w:t>
      </w:r>
      <w:r>
        <w:br/>
      </w:r>
      <w:r>
        <w:rPr>
          <w:rFonts w:ascii="Times New Roman"/>
          <w:b w:val="false"/>
          <w:i w:val="false"/>
          <w:color w:val="000000"/>
          <w:sz w:val="28"/>
        </w:rPr>
        <w:t>
      2) организации образования, осуществляющие деятельность в области физической культуры и спорта;</w:t>
      </w:r>
      <w:r>
        <w:br/>
      </w:r>
      <w:r>
        <w:rPr>
          <w:rFonts w:ascii="Times New Roman"/>
          <w:b w:val="false"/>
          <w:i w:val="false"/>
          <w:color w:val="000000"/>
          <w:sz w:val="28"/>
        </w:rPr>
        <w:t>
      3) научные организации, осуществляющие исследования в области физической культуры и спорта;</w:t>
      </w:r>
      <w:r>
        <w:br/>
      </w:r>
      <w:r>
        <w:rPr>
          <w:rFonts w:ascii="Times New Roman"/>
          <w:b w:val="false"/>
          <w:i w:val="false"/>
          <w:color w:val="000000"/>
          <w:sz w:val="28"/>
        </w:rPr>
        <w:t xml:space="preserve">
      4) уполномоченный орган в области физической культуры и спорта, местные исполнительные органы; </w:t>
      </w:r>
      <w:r>
        <w:br/>
      </w:r>
      <w:r>
        <w:rPr>
          <w:rFonts w:ascii="Times New Roman"/>
          <w:b w:val="false"/>
          <w:i w:val="false"/>
          <w:color w:val="000000"/>
          <w:sz w:val="28"/>
        </w:rPr>
        <w:t>
      5) граждане, занимающиеся физической культурой, спортсмены, коллективы (спортивные команды), спортивные судьи, тренеры и иные специалисты в области физической культуры и спорта.</w:t>
      </w:r>
      <w:r>
        <w:br/>
      </w:r>
      <w:r>
        <w:rPr>
          <w:rFonts w:ascii="Times New Roman"/>
          <w:b w:val="false"/>
          <w:i w:val="false"/>
          <w:color w:val="000000"/>
          <w:sz w:val="28"/>
        </w:rPr>
        <w:t>
      2. Физкультурно-спортивные организации участвуют в организации работы по развитию физической культуры и спорта среди различных групп населения, создают условия для охраны и укрепления здоровья спортсменов и других участвующих в спортивных соревнованиях и учебно-тренировочных мероприятиях лиц, обеспечивают спортсменам, тренерам и специалистам в области физической культуры и спорта необходимые условия для тренировок, а также иным образом содействуют этим лицам в достижении высоких спортивных результатов.</w:t>
      </w:r>
      <w:r>
        <w:br/>
      </w:r>
      <w:r>
        <w:rPr>
          <w:rFonts w:ascii="Times New Roman"/>
          <w:b w:val="false"/>
          <w:i w:val="false"/>
          <w:color w:val="000000"/>
          <w:sz w:val="28"/>
        </w:rPr>
        <w:t>
      3. Физкультурно-спортивные организации могут быть членами международных спортивных организаций, приобретать права и нести обязанности в соответствии со статусом членов международных спортивных организаций, если такие права и обязанности не противоречат законодательству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11. Аккредитация спортивных федераций</w:t>
      </w:r>
    </w:p>
    <w:p>
      <w:pPr>
        <w:spacing w:after="0"/>
        <w:ind w:left="0"/>
        <w:jc w:val="both"/>
      </w:pPr>
      <w:r>
        <w:rPr>
          <w:rFonts w:ascii="Times New Roman"/>
          <w:b w:val="false"/>
          <w:i w:val="false"/>
          <w:color w:val="000000"/>
          <w:sz w:val="28"/>
        </w:rPr>
        <w:t xml:space="preserve">      1. Аккредитации подлежат республиканские, региональные и местные спортивные федерации. </w:t>
      </w:r>
      <w:r>
        <w:br/>
      </w:r>
      <w:r>
        <w:rPr>
          <w:rFonts w:ascii="Times New Roman"/>
          <w:b w:val="false"/>
          <w:i w:val="false"/>
          <w:color w:val="000000"/>
          <w:sz w:val="28"/>
        </w:rPr>
        <w:t>
      2. Республиканские и региональные спортивные федерации подлежат аккредитации в уполномоченном органе в области физической культуры и спорта.</w:t>
      </w:r>
      <w:r>
        <w:br/>
      </w:r>
      <w:r>
        <w:rPr>
          <w:rFonts w:ascii="Times New Roman"/>
          <w:b w:val="false"/>
          <w:i w:val="false"/>
          <w:color w:val="000000"/>
          <w:sz w:val="28"/>
        </w:rPr>
        <w:t>
      3. Местные спортивные федерации подлежат аккредитации в местном исполнительном органе в области физической культуры и спорта.</w:t>
      </w:r>
      <w:r>
        <w:br/>
      </w:r>
      <w:r>
        <w:rPr>
          <w:rFonts w:ascii="Times New Roman"/>
          <w:b w:val="false"/>
          <w:i w:val="false"/>
          <w:color w:val="000000"/>
          <w:sz w:val="28"/>
        </w:rPr>
        <w:t>
      4. По каждому виду (видам) спорта аккредитуется не более одной республиканской и (или) региональной и местной спортивной федерации.</w:t>
      </w:r>
      <w:r>
        <w:br/>
      </w:r>
      <w:r>
        <w:rPr>
          <w:rFonts w:ascii="Times New Roman"/>
          <w:b w:val="false"/>
          <w:i w:val="false"/>
          <w:color w:val="000000"/>
          <w:sz w:val="28"/>
        </w:rPr>
        <w:t xml:space="preserve">
      5. По олимпийскому виду (видам) спорта аккредитуется не более одной республиканской и (или) региональной спортивной федерации, которая должна являться членом международной и Азиатской спортивных организаций от имени Республики Казахстан и быть признанной Национальным олимпийским комитетом Республики Казахстан. </w:t>
      </w:r>
      <w:r>
        <w:br/>
      </w:r>
      <w:r>
        <w:rPr>
          <w:rFonts w:ascii="Times New Roman"/>
          <w:b w:val="false"/>
          <w:i w:val="false"/>
          <w:color w:val="000000"/>
          <w:sz w:val="28"/>
        </w:rPr>
        <w:t xml:space="preserve">
      6. По неолимпийскому виду (видам) спорта аккредитуется не более одной республиканской и (или) региональной спортивной федерации, которая должна являться членом международной и спортивной организации от имени Республики Казахстан. </w:t>
      </w:r>
      <w:r>
        <w:br/>
      </w:r>
      <w:r>
        <w:rPr>
          <w:rFonts w:ascii="Times New Roman"/>
          <w:b w:val="false"/>
          <w:i w:val="false"/>
          <w:color w:val="000000"/>
          <w:sz w:val="28"/>
        </w:rPr>
        <w:t xml:space="preserve">
      7. По национальному виду (видам) спорта аккредитуется не более одной республиканской и (или) региональной спортивной федерации. </w:t>
      </w:r>
      <w:r>
        <w:br/>
      </w:r>
      <w:r>
        <w:rPr>
          <w:rFonts w:ascii="Times New Roman"/>
          <w:b w:val="false"/>
          <w:i w:val="false"/>
          <w:color w:val="000000"/>
          <w:sz w:val="28"/>
        </w:rPr>
        <w:t>
      8. Порядок аккредитации спортивных федераций устанавливается Правительством Республики Казахстан.</w:t>
      </w:r>
      <w:r>
        <w:br/>
      </w:r>
      <w:r>
        <w:rPr>
          <w:rFonts w:ascii="Times New Roman"/>
          <w:b w:val="false"/>
          <w:i w:val="false"/>
          <w:color w:val="000000"/>
          <w:sz w:val="28"/>
        </w:rPr>
        <w:t>
      9. В связи с особенностями вида спорта, установленными в порядке аккредитации, развитие которых осуществляется на территориях менее чем половины областей Республики Казахстан, региональная спортивная федерация приобретает статус республиканской спортивной федерации.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12. Права и обязанности республиканских</w:t>
      </w:r>
      <w:r>
        <w:br/>
      </w:r>
      <w:r>
        <w:rPr>
          <w:rFonts w:ascii="Times New Roman"/>
          <w:b w:val="false"/>
          <w:i w:val="false"/>
          <w:color w:val="000000"/>
          <w:sz w:val="28"/>
        </w:rPr>
        <w:t>
                  </w:t>
      </w:r>
      <w:r>
        <w:rPr>
          <w:rFonts w:ascii="Times New Roman"/>
          <w:b/>
          <w:i w:val="false"/>
          <w:color w:val="000000"/>
          <w:sz w:val="28"/>
        </w:rPr>
        <w:t>аккредитованных спортивных федераций</w:t>
      </w:r>
    </w:p>
    <w:p>
      <w:pPr>
        <w:spacing w:after="0"/>
        <w:ind w:left="0"/>
        <w:jc w:val="both"/>
      </w:pPr>
      <w:r>
        <w:rPr>
          <w:rFonts w:ascii="Times New Roman"/>
          <w:b w:val="false"/>
          <w:i w:val="false"/>
          <w:color w:val="000000"/>
          <w:sz w:val="28"/>
        </w:rPr>
        <w:t>      1. Республиканские спортивные федерации вправе:</w:t>
      </w:r>
      <w:r>
        <w:br/>
      </w:r>
      <w:r>
        <w:rPr>
          <w:rFonts w:ascii="Times New Roman"/>
          <w:b w:val="false"/>
          <w:i w:val="false"/>
          <w:color w:val="000000"/>
          <w:sz w:val="28"/>
        </w:rPr>
        <w:t>
      1) организовывать и проводить по соответствующему виду (видам) спорта спортивные мероприятия;</w:t>
      </w:r>
      <w:r>
        <w:br/>
      </w:r>
      <w:r>
        <w:rPr>
          <w:rFonts w:ascii="Times New Roman"/>
          <w:b w:val="false"/>
          <w:i w:val="false"/>
          <w:color w:val="000000"/>
          <w:sz w:val="28"/>
        </w:rPr>
        <w:t>
      2) совершенствовать систему подготовки спортсменов по виду (видам) спорта;</w:t>
      </w:r>
      <w:r>
        <w:br/>
      </w:r>
      <w:r>
        <w:rPr>
          <w:rFonts w:ascii="Times New Roman"/>
          <w:b w:val="false"/>
          <w:i w:val="false"/>
          <w:color w:val="000000"/>
          <w:sz w:val="28"/>
        </w:rPr>
        <w:t xml:space="preserve">
      3) в пределах своей компетенции участвовать в организации переходов спортсменов из одной физкультурно-спортивной организации в другую; </w:t>
      </w:r>
      <w:r>
        <w:br/>
      </w:r>
      <w:r>
        <w:rPr>
          <w:rFonts w:ascii="Times New Roman"/>
          <w:b w:val="false"/>
          <w:i w:val="false"/>
          <w:color w:val="000000"/>
          <w:sz w:val="28"/>
        </w:rPr>
        <w:t>
      4) устанавливать ограничения на участие в международных спортивных соревнованиях по соответствующим видам спорта спортсменов, не имеющих права выступать за сборные команды Республики Казахстан по видам спорта (национальные сборные команды по видам спорта) в соответствии с нормами международных спортивных организаций, проводящих соответствующие международные соревнования;</w:t>
      </w:r>
      <w:r>
        <w:br/>
      </w:r>
      <w:r>
        <w:rPr>
          <w:rFonts w:ascii="Times New Roman"/>
          <w:b w:val="false"/>
          <w:i w:val="false"/>
          <w:color w:val="000000"/>
          <w:sz w:val="28"/>
        </w:rPr>
        <w:t>
      5) вступать в международные спортивные организации, приобретать права и обязанности, соответствующие статусу членов международных спортивных организаций, если такие права и обязанности не противоречат законодательству Республики Казахстан;</w:t>
      </w:r>
      <w:r>
        <w:br/>
      </w:r>
      <w:r>
        <w:rPr>
          <w:rFonts w:ascii="Times New Roman"/>
          <w:b w:val="false"/>
          <w:i w:val="false"/>
          <w:color w:val="000000"/>
          <w:sz w:val="28"/>
        </w:rPr>
        <w:t>
      6) обладать всеми правами на использование символики сборных команд Республики Казахстан (национальных сборных команд) по соответствующим видам спорта;</w:t>
      </w:r>
      <w:r>
        <w:br/>
      </w:r>
      <w:r>
        <w:rPr>
          <w:rFonts w:ascii="Times New Roman"/>
          <w:b w:val="false"/>
          <w:i w:val="false"/>
          <w:color w:val="000000"/>
          <w:sz w:val="28"/>
        </w:rPr>
        <w:t>
      7) вносить предложения о включении спортивных дисциплин в реестр видов спорта;</w:t>
      </w:r>
      <w:r>
        <w:br/>
      </w:r>
      <w:r>
        <w:rPr>
          <w:rFonts w:ascii="Times New Roman"/>
          <w:b w:val="false"/>
          <w:i w:val="false"/>
          <w:color w:val="000000"/>
          <w:sz w:val="28"/>
        </w:rPr>
        <w:t>
      8) получать финансовую и иную поддержку, предоставленную для развития соответствующих видов спорта, из различных источников, не запрещенных законодательством Республики Казахстан;</w:t>
      </w:r>
      <w:r>
        <w:br/>
      </w:r>
      <w:r>
        <w:rPr>
          <w:rFonts w:ascii="Times New Roman"/>
          <w:b w:val="false"/>
          <w:i w:val="false"/>
          <w:color w:val="000000"/>
          <w:sz w:val="28"/>
        </w:rPr>
        <w:t>
      9) осуществлять иные права в соответствии с законодательством Республики Казахстан.</w:t>
      </w:r>
      <w:r>
        <w:br/>
      </w:r>
      <w:r>
        <w:rPr>
          <w:rFonts w:ascii="Times New Roman"/>
          <w:b w:val="false"/>
          <w:i w:val="false"/>
          <w:color w:val="000000"/>
          <w:sz w:val="28"/>
        </w:rPr>
        <w:t xml:space="preserve">
      2. Республиканские спортивные федерации обязаны: </w:t>
      </w:r>
      <w:r>
        <w:br/>
      </w:r>
      <w:r>
        <w:rPr>
          <w:rFonts w:ascii="Times New Roman"/>
          <w:b w:val="false"/>
          <w:i w:val="false"/>
          <w:color w:val="000000"/>
          <w:sz w:val="28"/>
        </w:rPr>
        <w:t>
      1) развивать и популяризировать вид спорта;</w:t>
      </w:r>
      <w:r>
        <w:br/>
      </w:r>
      <w:r>
        <w:rPr>
          <w:rFonts w:ascii="Times New Roman"/>
          <w:b w:val="false"/>
          <w:i w:val="false"/>
          <w:color w:val="000000"/>
          <w:sz w:val="28"/>
        </w:rPr>
        <w:t>
      2) разрабатывать и утверждать Правила по видам спорта по согласованию с уполномоченным органом в области физической культуры и спорта в соответствии с требованиями международных спортивных организаций;</w:t>
      </w:r>
      <w:r>
        <w:br/>
      </w:r>
      <w:r>
        <w:rPr>
          <w:rFonts w:ascii="Times New Roman"/>
          <w:b w:val="false"/>
          <w:i w:val="false"/>
          <w:color w:val="000000"/>
          <w:sz w:val="28"/>
        </w:rPr>
        <w:t>
      3) разрабатывать комплексные целевые программы по видам спорта и индивидуальные планы подготовки спортсменов сборных команд Республики Казахстан по видам спорта (национальных сборных команд по видам спорта);</w:t>
      </w:r>
      <w:r>
        <w:br/>
      </w:r>
      <w:r>
        <w:rPr>
          <w:rFonts w:ascii="Times New Roman"/>
          <w:b w:val="false"/>
          <w:i w:val="false"/>
          <w:color w:val="000000"/>
          <w:sz w:val="28"/>
        </w:rPr>
        <w:t xml:space="preserve">
      4) разрабатывать и согласовывать с уполномоченным органом в области физической культуры и спорта положения (регламенты) о соревнованиях, проводимых республиканской спортивной федерацией; </w:t>
      </w:r>
      <w:r>
        <w:br/>
      </w:r>
      <w:r>
        <w:rPr>
          <w:rFonts w:ascii="Times New Roman"/>
          <w:b w:val="false"/>
          <w:i w:val="false"/>
          <w:color w:val="000000"/>
          <w:sz w:val="28"/>
        </w:rPr>
        <w:t xml:space="preserve">
      5) обеспечивать подготовку и участие сборных команд Республики Казахстан (национальных сборных команд) по соответствующим видам спорта в международных спортивных соревнованиях; </w:t>
      </w:r>
      <w:r>
        <w:br/>
      </w:r>
      <w:r>
        <w:rPr>
          <w:rFonts w:ascii="Times New Roman"/>
          <w:b w:val="false"/>
          <w:i w:val="false"/>
          <w:color w:val="000000"/>
          <w:sz w:val="28"/>
        </w:rPr>
        <w:t xml:space="preserve">
      6) обеспечивать подготовку и участие спортсменов-ветеранов по соответствующим видам спорта в международных и республиканских спортивных соревнованиях; </w:t>
      </w:r>
      <w:r>
        <w:br/>
      </w:r>
      <w:r>
        <w:rPr>
          <w:rFonts w:ascii="Times New Roman"/>
          <w:b w:val="false"/>
          <w:i w:val="false"/>
          <w:color w:val="000000"/>
          <w:sz w:val="28"/>
        </w:rPr>
        <w:t xml:space="preserve">
      7) представлять в уполномоченный орган в области физической культуры и спорта информацию по развитию соответствующих видов спорта; </w:t>
      </w:r>
      <w:r>
        <w:br/>
      </w:r>
      <w:r>
        <w:rPr>
          <w:rFonts w:ascii="Times New Roman"/>
          <w:b w:val="false"/>
          <w:i w:val="false"/>
          <w:color w:val="000000"/>
          <w:sz w:val="28"/>
        </w:rPr>
        <w:t xml:space="preserve">
      8) противодействовать проявлению любых форм дискриминации и насилия в спорте; </w:t>
      </w:r>
      <w:r>
        <w:br/>
      </w:r>
      <w:r>
        <w:rPr>
          <w:rFonts w:ascii="Times New Roman"/>
          <w:b w:val="false"/>
          <w:i w:val="false"/>
          <w:color w:val="000000"/>
          <w:sz w:val="28"/>
        </w:rPr>
        <w:t>
      9) разрабатывать и реализовывать единый республиканский календарь спортивно-массовых мероприятий;</w:t>
      </w:r>
      <w:r>
        <w:br/>
      </w:r>
      <w:r>
        <w:rPr>
          <w:rFonts w:ascii="Times New Roman"/>
          <w:b w:val="false"/>
          <w:i w:val="false"/>
          <w:color w:val="000000"/>
          <w:sz w:val="28"/>
        </w:rPr>
        <w:t>
      10) представлять в уполномоченный орган в области физической культуры и спорта в установленном порядке требования и нормы соответствующих видов спорта в целях их включения в единую спортивную классификацию и квалификационные требования по аттестации тренеров;</w:t>
      </w:r>
      <w:r>
        <w:br/>
      </w:r>
      <w:r>
        <w:rPr>
          <w:rFonts w:ascii="Times New Roman"/>
          <w:b w:val="false"/>
          <w:i w:val="false"/>
          <w:color w:val="000000"/>
          <w:sz w:val="28"/>
        </w:rPr>
        <w:t>
      11) осуществлять подготовку спортивных судей по видам спорта;</w:t>
      </w:r>
      <w:r>
        <w:br/>
      </w:r>
      <w:r>
        <w:rPr>
          <w:rFonts w:ascii="Times New Roman"/>
          <w:b w:val="false"/>
          <w:i w:val="false"/>
          <w:color w:val="000000"/>
          <w:sz w:val="28"/>
        </w:rPr>
        <w:t xml:space="preserve">
      12) осуществлять переподготовку тренеров, аттестацию тренеров, спортивных судей и специалистов в области физической культуры и спорта; </w:t>
      </w:r>
      <w:r>
        <w:br/>
      </w:r>
      <w:r>
        <w:rPr>
          <w:rFonts w:ascii="Times New Roman"/>
          <w:b w:val="false"/>
          <w:i w:val="false"/>
          <w:color w:val="000000"/>
          <w:sz w:val="28"/>
        </w:rPr>
        <w:t xml:space="preserve">
      13) представлять в уполномоченный орган в области физической культуры и спорта документы для присвоения спортивных званий и разрядов спортсменам и тренерам, категорий спортсменам-инструкторам, тренерам, специалистам в области физической культуры и спорта, спортивным судьям; </w:t>
      </w:r>
      <w:r>
        <w:br/>
      </w:r>
      <w:r>
        <w:rPr>
          <w:rFonts w:ascii="Times New Roman"/>
          <w:b w:val="false"/>
          <w:i w:val="false"/>
          <w:color w:val="000000"/>
          <w:sz w:val="28"/>
        </w:rPr>
        <w:t>
      14) проводить регистрацию спортсменов;</w:t>
      </w:r>
      <w:r>
        <w:br/>
      </w:r>
      <w:r>
        <w:rPr>
          <w:rFonts w:ascii="Times New Roman"/>
          <w:b w:val="false"/>
          <w:i w:val="false"/>
          <w:color w:val="000000"/>
          <w:sz w:val="28"/>
        </w:rPr>
        <w:t>
      15) вести реестр спортсменов, аттестованных спортивных судей, тренеров;</w:t>
      </w:r>
      <w:r>
        <w:br/>
      </w:r>
      <w:r>
        <w:rPr>
          <w:rFonts w:ascii="Times New Roman"/>
          <w:b w:val="false"/>
          <w:i w:val="false"/>
          <w:color w:val="000000"/>
          <w:sz w:val="28"/>
        </w:rPr>
        <w:t xml:space="preserve">
      16) противодействовать использованию допинга в соответствии с требованиями, установленными антидопинговыми правилами Республики Казахстан; </w:t>
      </w:r>
      <w:r>
        <w:br/>
      </w:r>
      <w:r>
        <w:rPr>
          <w:rFonts w:ascii="Times New Roman"/>
          <w:b w:val="false"/>
          <w:i w:val="false"/>
          <w:color w:val="000000"/>
          <w:sz w:val="28"/>
        </w:rPr>
        <w:t xml:space="preserve">
      17) опубликовывать или размещать на своих официальных сайтах в сети интернет антидопинговые правила Республики Казахстан и антидопинговые Правила, утвержденные международными спортивными Федерациями по соответствующим видам спорта, на государственном и русском языках; </w:t>
      </w:r>
      <w:r>
        <w:br/>
      </w:r>
      <w:r>
        <w:rPr>
          <w:rFonts w:ascii="Times New Roman"/>
          <w:b w:val="false"/>
          <w:i w:val="false"/>
          <w:color w:val="000000"/>
          <w:sz w:val="28"/>
        </w:rPr>
        <w:t>
      18) предоставлять в соответствии с антидопинговыми правилами Республики Казахстан необходимую национальной антидопинговой организации информацию для формирования списка спортсменов в целях проведения тестирования как в соревновательный период, так и внесоревновательный;</w:t>
      </w:r>
      <w:r>
        <w:br/>
      </w:r>
      <w:r>
        <w:rPr>
          <w:rFonts w:ascii="Times New Roman"/>
          <w:b w:val="false"/>
          <w:i w:val="false"/>
          <w:color w:val="000000"/>
          <w:sz w:val="28"/>
        </w:rPr>
        <w:t>
      19) уведомлять спортсменов в соответствии с антидопинговыми правилами Республики Казахстан о включении их в список спортсменов, подлежащих тестированию как в соревновательный период, так и внесоревновательный;</w:t>
      </w:r>
      <w:r>
        <w:br/>
      </w:r>
      <w:r>
        <w:rPr>
          <w:rFonts w:ascii="Times New Roman"/>
          <w:b w:val="false"/>
          <w:i w:val="false"/>
          <w:color w:val="000000"/>
          <w:sz w:val="28"/>
        </w:rPr>
        <w:t>
      20) содействовать в проведении тестирования в соответствии с порядком проведения допинг-контроля;</w:t>
      </w:r>
      <w:r>
        <w:br/>
      </w:r>
      <w:r>
        <w:rPr>
          <w:rFonts w:ascii="Times New Roman"/>
          <w:b w:val="false"/>
          <w:i w:val="false"/>
          <w:color w:val="000000"/>
          <w:sz w:val="28"/>
        </w:rPr>
        <w:t>
      21) применять санкции (в том числе спортивную дисквалификацию спортсменов) на основании и во исполнение решения соответствующей антидопинговой организации о нарушении антидопинговых правил спортсменами, а также тренерами, иными специалистами в области физической культуры и спорта в отношении спортсменов, и животных, участвующих в спортивном соревновании;</w:t>
      </w:r>
      <w:r>
        <w:br/>
      </w:r>
      <w:r>
        <w:rPr>
          <w:rFonts w:ascii="Times New Roman"/>
          <w:b w:val="false"/>
          <w:i w:val="false"/>
          <w:color w:val="000000"/>
          <w:sz w:val="28"/>
        </w:rPr>
        <w:t>
      22) информировать о примененных санкциях уполномоченный орган в области физической культуры и спорта, национальную антидопинговую организацию, международную спортивную федерацию по соответствующему виду спорта;</w:t>
      </w:r>
      <w:r>
        <w:br/>
      </w:r>
      <w:r>
        <w:rPr>
          <w:rFonts w:ascii="Times New Roman"/>
          <w:b w:val="false"/>
          <w:i w:val="false"/>
          <w:color w:val="000000"/>
          <w:sz w:val="28"/>
        </w:rPr>
        <w:t>
      23) на основании результатов методической работы представлять в уполномоченный орган в области физической культуры и спорта рекомендации по развитию вида спорта;</w:t>
      </w:r>
      <w:r>
        <w:br/>
      </w:r>
      <w:r>
        <w:rPr>
          <w:rFonts w:ascii="Times New Roman"/>
          <w:b w:val="false"/>
          <w:i w:val="false"/>
          <w:color w:val="000000"/>
          <w:sz w:val="28"/>
        </w:rPr>
        <w:t>
      24) исполнять обязанности по развитию профессионального спорта, если данные условия предусмотрены требованиями международных спортивных федераций;</w:t>
      </w:r>
      <w:r>
        <w:br/>
      </w:r>
      <w:r>
        <w:rPr>
          <w:rFonts w:ascii="Times New Roman"/>
          <w:b w:val="false"/>
          <w:i w:val="false"/>
          <w:color w:val="000000"/>
          <w:sz w:val="28"/>
        </w:rPr>
        <w:t>
      25) исполнять иные обязанности в соответствии с законодательством Республики Казахстан и своими уставами.</w:t>
      </w:r>
    </w:p>
    <w:p>
      <w:pPr>
        <w:spacing w:after="0"/>
        <w:ind w:left="0"/>
        <w:jc w:val="both"/>
      </w:pPr>
      <w:r>
        <w:rPr>
          <w:rFonts w:ascii="Times New Roman"/>
          <w:b w:val="false"/>
          <w:i w:val="false"/>
          <w:color w:val="000000"/>
          <w:sz w:val="28"/>
        </w:rPr>
        <w:t>      </w:t>
      </w:r>
      <w:r>
        <w:rPr>
          <w:rFonts w:ascii="Times New Roman"/>
          <w:b/>
          <w:i w:val="false"/>
          <w:color w:val="000000"/>
          <w:sz w:val="28"/>
        </w:rPr>
        <w:t>Статья 13. Национальное олимпийское движение.</w:t>
      </w:r>
      <w:r>
        <w:br/>
      </w:r>
      <w:r>
        <w:rPr>
          <w:rFonts w:ascii="Times New Roman"/>
          <w:b w:val="false"/>
          <w:i w:val="false"/>
          <w:color w:val="000000"/>
          <w:sz w:val="28"/>
        </w:rPr>
        <w:t>
                  </w:t>
      </w:r>
      <w:r>
        <w:rPr>
          <w:rFonts w:ascii="Times New Roman"/>
          <w:b/>
          <w:i w:val="false"/>
          <w:color w:val="000000"/>
          <w:sz w:val="28"/>
        </w:rPr>
        <w:t>Национальный олимпийский комитет</w:t>
      </w:r>
      <w:r>
        <w:br/>
      </w:r>
      <w:r>
        <w:rPr>
          <w:rFonts w:ascii="Times New Roman"/>
          <w:b w:val="false"/>
          <w:i w:val="false"/>
          <w:color w:val="000000"/>
          <w:sz w:val="28"/>
        </w:rPr>
        <w:t>
                  </w:t>
      </w:r>
      <w:r>
        <w:rPr>
          <w:rFonts w:ascii="Times New Roman"/>
          <w:b/>
          <w:i w:val="false"/>
          <w:color w:val="000000"/>
          <w:sz w:val="28"/>
        </w:rPr>
        <w:t>Республики Казахстан</w:t>
      </w:r>
    </w:p>
    <w:p>
      <w:pPr>
        <w:spacing w:after="0"/>
        <w:ind w:left="0"/>
        <w:jc w:val="both"/>
      </w:pPr>
      <w:r>
        <w:rPr>
          <w:rFonts w:ascii="Times New Roman"/>
          <w:b w:val="false"/>
          <w:i w:val="false"/>
          <w:color w:val="000000"/>
          <w:sz w:val="28"/>
        </w:rPr>
        <w:t>      1. Национальное олимпийское движение – составная часть международного олимпийского движения, целью которой являются пропаганда и внедрение принципов олимпийского движения, содействие развитию физической культуры и спорта, укрепление международного спортивного сотрудничества, участие в Олимпийских играх и других международных спортивных мероприятиях, проводимых под эгидой Международного олимпийского комитета.</w:t>
      </w:r>
      <w:r>
        <w:br/>
      </w:r>
      <w:r>
        <w:rPr>
          <w:rFonts w:ascii="Times New Roman"/>
          <w:b w:val="false"/>
          <w:i w:val="false"/>
          <w:color w:val="000000"/>
          <w:sz w:val="28"/>
        </w:rPr>
        <w:t>
      2. Национальное олимпийское движение возглавляется Национальным олимпийским комитетом Республики Казахстан – общественным объединением, осуществляющим свою деятельность в соответствии с законодательством Республики Казахстан об общественных объединениях, олимпийской хартией Международного олимпийского комитета и на основе признания Международным олимпийским комитетом, а также в соответствии со своим уставом. Государство признает и поддерживает национальное олимпийское движение, оказывая всемерное содействие Национальному олимпийскому комитету Республики Казахстан в реализации его уставных целей.</w:t>
      </w:r>
      <w:r>
        <w:br/>
      </w:r>
      <w:r>
        <w:rPr>
          <w:rFonts w:ascii="Times New Roman"/>
          <w:b w:val="false"/>
          <w:i w:val="false"/>
          <w:color w:val="000000"/>
          <w:sz w:val="28"/>
        </w:rPr>
        <w:t xml:space="preserve">
      3. Национальный Олимпийский комитет Республики Казахстан: </w:t>
      </w:r>
      <w:r>
        <w:br/>
      </w:r>
      <w:r>
        <w:rPr>
          <w:rFonts w:ascii="Times New Roman"/>
          <w:b w:val="false"/>
          <w:i w:val="false"/>
          <w:color w:val="000000"/>
          <w:sz w:val="28"/>
        </w:rPr>
        <w:t>
      1) пропагандирует в государстве принципы олимпийского движения, способствует развитию спорта высших достижений и массового спорта;</w:t>
      </w:r>
      <w:r>
        <w:br/>
      </w:r>
      <w:r>
        <w:rPr>
          <w:rFonts w:ascii="Times New Roman"/>
          <w:b w:val="false"/>
          <w:i w:val="false"/>
          <w:color w:val="000000"/>
          <w:sz w:val="28"/>
        </w:rPr>
        <w:t>
      2) представляет в соответствии с Олимпийской хартией Международного Олимпийского комитета Республику Казахстан на Олимпийских играх и других международных спортивных мероприятиях, проводимых под эгидой Международного Олимпийского комитета;</w:t>
      </w:r>
      <w:r>
        <w:br/>
      </w:r>
      <w:r>
        <w:rPr>
          <w:rFonts w:ascii="Times New Roman"/>
          <w:b w:val="false"/>
          <w:i w:val="false"/>
          <w:color w:val="000000"/>
          <w:sz w:val="28"/>
        </w:rPr>
        <w:t xml:space="preserve">
      3) представляет Республику Казахстан в Международном Олимпийском комитете; </w:t>
      </w:r>
      <w:r>
        <w:br/>
      </w:r>
      <w:r>
        <w:rPr>
          <w:rFonts w:ascii="Times New Roman"/>
          <w:b w:val="false"/>
          <w:i w:val="false"/>
          <w:color w:val="000000"/>
          <w:sz w:val="28"/>
        </w:rPr>
        <w:t xml:space="preserve">
      4) при взаимодействии с уполномоченным органом в области физической культуры и спорта проводит единую политику развития спорта высших достижений и массового спорта; </w:t>
      </w:r>
      <w:r>
        <w:br/>
      </w:r>
      <w:r>
        <w:rPr>
          <w:rFonts w:ascii="Times New Roman"/>
          <w:b w:val="false"/>
          <w:i w:val="false"/>
          <w:color w:val="000000"/>
          <w:sz w:val="28"/>
        </w:rPr>
        <w:t>
      5) участвует в разработке и осуществлении мер, направленных на обеспечение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w:t>
      </w:r>
      <w:r>
        <w:br/>
      </w:r>
      <w:r>
        <w:rPr>
          <w:rFonts w:ascii="Times New Roman"/>
          <w:b w:val="false"/>
          <w:i w:val="false"/>
          <w:color w:val="000000"/>
          <w:sz w:val="28"/>
        </w:rPr>
        <w:t>
      6) по согласованию с местным исполнительным органом вправе подать в Международный Олимпийский комитет заявку о городе-кандидате Республики Казахстан на проведение Олимпийских игр.</w:t>
      </w:r>
      <w:r>
        <w:br/>
      </w:r>
      <w:r>
        <w:rPr>
          <w:rFonts w:ascii="Times New Roman"/>
          <w:b w:val="false"/>
          <w:i w:val="false"/>
          <w:color w:val="000000"/>
          <w:sz w:val="28"/>
        </w:rPr>
        <w:t>
      4. Национальный Олимпийский комитет Республики Казахстан в соответствии с Олимпийской хартией Международного Олимпийского комитета осуществляет меры по защите принадлежащих Международному Олимпийскому комитету прав на использование олимпийских символа, девиза, флага и гимна, наименований «Олимпийские игры», «Игры Олимпиады» на территории Республики Казахстан. Национальный Олимпийский комитет Республики Казахстан обладает исключительными правами на олимпийскую эмблему Национального Олимпийского комитета Республики Казахстан, девиз, флаг и иную национальную олимпийскую символику.</w:t>
      </w:r>
      <w:r>
        <w:br/>
      </w:r>
      <w:r>
        <w:rPr>
          <w:rFonts w:ascii="Times New Roman"/>
          <w:b w:val="false"/>
          <w:i w:val="false"/>
          <w:color w:val="000000"/>
          <w:sz w:val="28"/>
        </w:rPr>
        <w:t>
      5. Выступления сборных команд Республики Казахстан по видам спорта (национальных сборных команд по видам спорта) на Олимпийских, Азиатских играх, Всемирной Универсиаде и других международных спортивных мероприятиях, проводимых под патронажем Международного Олимпийского комитета, осуществляются под Государственным флагом Республики Казахстан.</w:t>
      </w:r>
      <w:r>
        <w:br/>
      </w:r>
      <w:r>
        <w:rPr>
          <w:rFonts w:ascii="Times New Roman"/>
          <w:b w:val="false"/>
          <w:i w:val="false"/>
          <w:color w:val="000000"/>
          <w:sz w:val="28"/>
        </w:rPr>
        <w:t xml:space="preserve">
      6. Реализация Национальным Олимпийским комитетом Республики Казахстан своих полномочий по развитию спорта высших достижений и массового спорта, а также обеспечению необходимого уровня подготовки спортсменов Республики Казахстан для участия в Олимпийских играх и других международных спортивных мероприятиях, проводимых под эгидой Международного Олимпийского комитета, осуществляется во взаимодействии с уполномоченным органом в области физической культуры и спорта и республиканскими спортивными федерациями. </w:t>
      </w:r>
      <w:r>
        <w:br/>
      </w:r>
      <w:r>
        <w:rPr>
          <w:rFonts w:ascii="Times New Roman"/>
          <w:b w:val="false"/>
          <w:i w:val="false"/>
          <w:color w:val="000000"/>
          <w:sz w:val="28"/>
        </w:rPr>
        <w:t>
      7. Национальный Олимпийский комитет Республики Казахстан реализует выполнение стоящих перед ним уставных задач за счет собственных источников финансирования, в том числе спонсорской помощи, добровольных пожертвований граждан и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14. Паралимпийское движение, Сурдлимпийское</w:t>
      </w:r>
      <w:r>
        <w:br/>
      </w:r>
      <w:r>
        <w:rPr>
          <w:rFonts w:ascii="Times New Roman"/>
          <w:b w:val="false"/>
          <w:i w:val="false"/>
          <w:color w:val="000000"/>
          <w:sz w:val="28"/>
        </w:rPr>
        <w:t>
                  </w:t>
      </w:r>
      <w:r>
        <w:rPr>
          <w:rFonts w:ascii="Times New Roman"/>
          <w:b/>
          <w:i w:val="false"/>
          <w:color w:val="000000"/>
          <w:sz w:val="28"/>
        </w:rPr>
        <w:t>движение, «Спешиал олимпикс», общественные</w:t>
      </w:r>
      <w:r>
        <w:br/>
      </w:r>
      <w:r>
        <w:rPr>
          <w:rFonts w:ascii="Times New Roman"/>
          <w:b w:val="false"/>
          <w:i w:val="false"/>
          <w:color w:val="000000"/>
          <w:sz w:val="28"/>
        </w:rPr>
        <w:t>
                  </w:t>
      </w:r>
      <w:r>
        <w:rPr>
          <w:rFonts w:ascii="Times New Roman"/>
          <w:b/>
          <w:i w:val="false"/>
          <w:color w:val="000000"/>
          <w:sz w:val="28"/>
        </w:rPr>
        <w:t>объединения по развитию Паралимпийского,</w:t>
      </w:r>
      <w:r>
        <w:br/>
      </w:r>
      <w:r>
        <w:rPr>
          <w:rFonts w:ascii="Times New Roman"/>
          <w:b w:val="false"/>
          <w:i w:val="false"/>
          <w:color w:val="000000"/>
          <w:sz w:val="28"/>
        </w:rPr>
        <w:t>
                  </w:t>
      </w:r>
      <w:r>
        <w:rPr>
          <w:rFonts w:ascii="Times New Roman"/>
          <w:b/>
          <w:i w:val="false"/>
          <w:color w:val="000000"/>
          <w:sz w:val="28"/>
        </w:rPr>
        <w:t>Судрлимпийского движения и «Спешиал олимпикс»</w:t>
      </w:r>
    </w:p>
    <w:p>
      <w:pPr>
        <w:spacing w:after="0"/>
        <w:ind w:left="0"/>
        <w:jc w:val="both"/>
      </w:pPr>
      <w:r>
        <w:rPr>
          <w:rFonts w:ascii="Times New Roman"/>
          <w:b w:val="false"/>
          <w:i w:val="false"/>
          <w:color w:val="000000"/>
          <w:sz w:val="28"/>
        </w:rPr>
        <w:t>      1. Паралимпийское движение, Сурдлимпийское движение, «Спешиал олимпикс» – части соответственно международного паралимпийского движения, международного сурдлимпийского движения, международной специальной олимпиады, целями которых являются содействие развитию физической культуры и спорта инвалидов и лиц с ограниченными физическими возможностями, укрепление международного сотрудничества в указанной сфере, участие в Паралимпийских играх, Сурдлимпийских играх, Всемирных специальных Олимпийских играх.</w:t>
      </w:r>
      <w:r>
        <w:br/>
      </w:r>
      <w:r>
        <w:rPr>
          <w:rFonts w:ascii="Times New Roman"/>
          <w:b w:val="false"/>
          <w:i w:val="false"/>
          <w:color w:val="000000"/>
          <w:sz w:val="28"/>
        </w:rPr>
        <w:t>
      2. Паралимпийское движение, Сурдлимпийское движение, «Спешиал олимпикс» возглавляются общественными объединениями по паралимпийским, сурдлимпийским видам спорта и «Спешиал олимпикс», осуществляющими свою деятельность в соответствии с законодательством Республики Казахстан об общественных объединениях, уставами соответствующих международных спортивных организаций и на основе признания международными спортивными организациями, а также в соответствии со своими уставами.</w:t>
      </w:r>
      <w:r>
        <w:br/>
      </w:r>
      <w:r>
        <w:rPr>
          <w:rFonts w:ascii="Times New Roman"/>
          <w:b w:val="false"/>
          <w:i w:val="false"/>
          <w:color w:val="000000"/>
          <w:sz w:val="28"/>
        </w:rPr>
        <w:t>
      3. Общественные объединения по паралимпийским, сурдлимпийским видам спорта и «Спешиал олимпикс» представляют сборные команды Республики Казахстан по видам спорта (национальные сборные команды по видам спорта) соответственно на Паралимпийских играх, Сурдлимпийских играх, Всемирных специальных Олимпийских играх, других международных спортивных мероприятиях, проводимых под эгидой Международного Паралимпийского комитета, Международного Сурдлимпийского комитета и Международной специальной олимпиады.</w:t>
      </w:r>
      <w:r>
        <w:br/>
      </w:r>
      <w:r>
        <w:rPr>
          <w:rFonts w:ascii="Times New Roman"/>
          <w:b w:val="false"/>
          <w:i w:val="false"/>
          <w:color w:val="000000"/>
          <w:sz w:val="28"/>
        </w:rPr>
        <w:t>
      4. Общественные объединения по паралимпийским, сурдлимпийским видам спорта и «Спешиал олимпикс» реализуют выполнение стоящих перед ними уставных задач за счет собственных источников финансирования, в том числе спонсорской помощи, добровольных пожертвований граждан и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15. Физическое воспитание и спорт в организациях</w:t>
      </w:r>
      <w:r>
        <w:br/>
      </w:r>
      <w:r>
        <w:rPr>
          <w:rFonts w:ascii="Times New Roman"/>
          <w:b w:val="false"/>
          <w:i w:val="false"/>
          <w:color w:val="000000"/>
          <w:sz w:val="28"/>
        </w:rPr>
        <w:t>
                  </w:t>
      </w:r>
      <w:r>
        <w:rPr>
          <w:rFonts w:ascii="Times New Roman"/>
          <w:b/>
          <w:i w:val="false"/>
          <w:color w:val="000000"/>
          <w:sz w:val="28"/>
        </w:rPr>
        <w:t>образования. Студенческий и школьный спорт</w:t>
      </w:r>
    </w:p>
    <w:p>
      <w:pPr>
        <w:spacing w:after="0"/>
        <w:ind w:left="0"/>
        <w:jc w:val="both"/>
      </w:pPr>
      <w:r>
        <w:rPr>
          <w:rFonts w:ascii="Times New Roman"/>
          <w:b w:val="false"/>
          <w:i w:val="false"/>
          <w:color w:val="000000"/>
          <w:sz w:val="28"/>
        </w:rPr>
        <w:t xml:space="preserve">      1. Физическое воспитание осуществляется в учебное и во внеучебное время в организациях образования в соответствии с государственными общеобязательными стандартами образования и типовыми (рабочими) учебными планами. </w:t>
      </w:r>
      <w:r>
        <w:br/>
      </w:r>
      <w:r>
        <w:rPr>
          <w:rFonts w:ascii="Times New Roman"/>
          <w:b w:val="false"/>
          <w:i w:val="false"/>
          <w:color w:val="000000"/>
          <w:sz w:val="28"/>
        </w:rPr>
        <w:t xml:space="preserve">
      2. Физическое воспитание проводится: в дошкольных организациях в объеме не менее трех часов в неделю, в общеобразовательных школах – не менее трех часов в неделю, в колледжах – не менее четырех часов в неделю, в высших учебных заведениях, реализующих программы высшего образования, не менее четырех часов в неделю для обучающихся первого и второго года обучения. </w:t>
      </w:r>
      <w:r>
        <w:br/>
      </w:r>
      <w:r>
        <w:rPr>
          <w:rFonts w:ascii="Times New Roman"/>
          <w:b w:val="false"/>
          <w:i w:val="false"/>
          <w:color w:val="000000"/>
          <w:sz w:val="28"/>
        </w:rPr>
        <w:t>
      Обучающиеся и воспитанники с ослабленным здоровьем занимаются в специальных медицинских группах и группах лечебной физической культуры.</w:t>
      </w:r>
      <w:r>
        <w:br/>
      </w:r>
      <w:r>
        <w:rPr>
          <w:rFonts w:ascii="Times New Roman"/>
          <w:b w:val="false"/>
          <w:i w:val="false"/>
          <w:color w:val="000000"/>
          <w:sz w:val="28"/>
        </w:rPr>
        <w:t xml:space="preserve">
      Обучающиеся и воспитанники с ограниченными физическими возможностями занимаются с использованием средств адаптивной физической культуры и спорта. </w:t>
      </w:r>
      <w:r>
        <w:br/>
      </w:r>
      <w:r>
        <w:rPr>
          <w:rFonts w:ascii="Times New Roman"/>
          <w:b w:val="false"/>
          <w:i w:val="false"/>
          <w:color w:val="000000"/>
          <w:sz w:val="28"/>
        </w:rPr>
        <w:t>
      3. Дошкольные организации образования, общеобразовательные школы и другие организации образования в целях физического воспитания обучающихся и воспитанников формируют навыки физической культуры, вовлекают в занятия спортом, проводят физкультурно-оздоровительные и спортивные мероприятия и содействуют общественным объединениям и другим юридическим лицам в организации и проведении спортивных мероприятий с участием детей дошкольного возраста, обучающихся и воспитанников.</w:t>
      </w:r>
      <w:r>
        <w:br/>
      </w:r>
      <w:r>
        <w:rPr>
          <w:rFonts w:ascii="Times New Roman"/>
          <w:b w:val="false"/>
          <w:i w:val="false"/>
          <w:color w:val="000000"/>
          <w:sz w:val="28"/>
        </w:rPr>
        <w:t xml:space="preserve">
      4. Для занятий спортом во внеучебное время создаются спортивные клубы, секции и внешкольные физкультурно-оздоровительные организации, в число которых входят спортивные школы различных видов, детско-юношеские клубы физической подготовки, детские и подростковые клубы по месту жительства и другие юридические лица, деятельность которых направлена на физическое воспитание и спортивную подготовку детей дошкольного возраста, обучающихся и воспитанников. </w:t>
      </w:r>
      <w:r>
        <w:br/>
      </w:r>
      <w:r>
        <w:rPr>
          <w:rFonts w:ascii="Times New Roman"/>
          <w:b w:val="false"/>
          <w:i w:val="false"/>
          <w:color w:val="000000"/>
          <w:sz w:val="28"/>
        </w:rPr>
        <w:t>
      5. В целях подготовки спортивного резерва в физкультурно-спортивных организациях по согласованию с местными исполнительными органами создаются на базе общеобразовательных школ специализированные спортивные классы и группы, осуществляющие спортивную подготовку обучающихся и воспитанников по различным видам спорта на основе углубленного учебно-тренировочного процесса.</w:t>
      </w:r>
      <w:r>
        <w:br/>
      </w:r>
      <w:r>
        <w:rPr>
          <w:rFonts w:ascii="Times New Roman"/>
          <w:b w:val="false"/>
          <w:i w:val="false"/>
          <w:color w:val="000000"/>
          <w:sz w:val="28"/>
        </w:rPr>
        <w:t xml:space="preserve">
      6. Подготовка спортсменов в специализированных школах-интернатах для одаренных в спорте детей, специализированных школах-интернатах-колледжах олимпийского резерва осуществляется в порядке, установленном уполномоченным органом в области физической культуры и спорта, по согласованию с уполномоченным органом в области образования. </w:t>
      </w:r>
      <w:r>
        <w:br/>
      </w:r>
      <w:r>
        <w:rPr>
          <w:rFonts w:ascii="Times New Roman"/>
          <w:b w:val="false"/>
          <w:i w:val="false"/>
          <w:color w:val="000000"/>
          <w:sz w:val="28"/>
        </w:rPr>
        <w:t>
      7. Подготовка спортсменов в образовательных учебных заведениях осуществляется в соответствии с правилами, программами и нормативами, утвержденными уполномоченным органом в области физической культуры и спорта.</w:t>
      </w:r>
      <w:r>
        <w:br/>
      </w:r>
      <w:r>
        <w:rPr>
          <w:rFonts w:ascii="Times New Roman"/>
          <w:b w:val="false"/>
          <w:i w:val="false"/>
          <w:color w:val="000000"/>
          <w:sz w:val="28"/>
        </w:rPr>
        <w:t>
      8. Создание необходимых условий для физического воспитания в дошкольных организациях образования, внешкольных физкультурно-оздоровительных организациях и других организациях образования возлагается на местные исполнительные органы областей, городов и районов, а также учредителей.</w:t>
      </w:r>
      <w:r>
        <w:br/>
      </w:r>
      <w:r>
        <w:rPr>
          <w:rFonts w:ascii="Times New Roman"/>
          <w:b w:val="false"/>
          <w:i w:val="false"/>
          <w:color w:val="000000"/>
          <w:sz w:val="28"/>
        </w:rPr>
        <w:t xml:space="preserve">
      9. В целях развития студенческого и школьного спорта в организациях образования могут создаваться спортивные клубы, федерации по видам спорта среди обучающихся и воспитанников. </w:t>
      </w:r>
      <w:r>
        <w:br/>
      </w:r>
      <w:r>
        <w:rPr>
          <w:rFonts w:ascii="Times New Roman"/>
          <w:b w:val="false"/>
          <w:i w:val="false"/>
          <w:color w:val="000000"/>
          <w:sz w:val="28"/>
        </w:rPr>
        <w:t>
      10. Физические и юридические лица, осуществляющие деятельность в области студенческого и школьного спорта, могут являться членами студенческой и (или) школьной спортивной лиги.</w:t>
      </w:r>
    </w:p>
    <w:p>
      <w:pPr>
        <w:spacing w:after="0"/>
        <w:ind w:left="0"/>
        <w:jc w:val="both"/>
      </w:pPr>
      <w:r>
        <w:rPr>
          <w:rFonts w:ascii="Times New Roman"/>
          <w:b w:val="false"/>
          <w:i w:val="false"/>
          <w:color w:val="000000"/>
          <w:sz w:val="28"/>
        </w:rPr>
        <w:t>      </w:t>
      </w:r>
      <w:r>
        <w:rPr>
          <w:rFonts w:ascii="Times New Roman"/>
          <w:b/>
          <w:i w:val="false"/>
          <w:color w:val="000000"/>
          <w:sz w:val="28"/>
        </w:rPr>
        <w:t>Статья 16. Развитие военно-прикладных,</w:t>
      </w:r>
      <w:r>
        <w:br/>
      </w:r>
      <w:r>
        <w:rPr>
          <w:rFonts w:ascii="Times New Roman"/>
          <w:b w:val="false"/>
          <w:i w:val="false"/>
          <w:color w:val="000000"/>
          <w:sz w:val="28"/>
        </w:rPr>
        <w:t>
                  </w:t>
      </w:r>
      <w:r>
        <w:rPr>
          <w:rFonts w:ascii="Times New Roman"/>
          <w:b/>
          <w:i w:val="false"/>
          <w:color w:val="000000"/>
          <w:sz w:val="28"/>
        </w:rPr>
        <w:t>служебно-прикладных и других видов спорта в</w:t>
      </w:r>
      <w:r>
        <w:br/>
      </w:r>
      <w:r>
        <w:rPr>
          <w:rFonts w:ascii="Times New Roman"/>
          <w:b w:val="false"/>
          <w:i w:val="false"/>
          <w:color w:val="000000"/>
          <w:sz w:val="28"/>
        </w:rPr>
        <w:t>
                  </w:t>
      </w:r>
      <w:r>
        <w:rPr>
          <w:rFonts w:ascii="Times New Roman"/>
          <w:b/>
          <w:i w:val="false"/>
          <w:color w:val="000000"/>
          <w:sz w:val="28"/>
        </w:rPr>
        <w:t>Вооруженных Силах, других войсках и воинских</w:t>
      </w:r>
      <w:r>
        <w:br/>
      </w:r>
      <w:r>
        <w:rPr>
          <w:rFonts w:ascii="Times New Roman"/>
          <w:b w:val="false"/>
          <w:i w:val="false"/>
          <w:color w:val="000000"/>
          <w:sz w:val="28"/>
        </w:rPr>
        <w:t>
                  </w:t>
      </w:r>
      <w:r>
        <w:rPr>
          <w:rFonts w:ascii="Times New Roman"/>
          <w:b/>
          <w:i w:val="false"/>
          <w:color w:val="000000"/>
          <w:sz w:val="28"/>
        </w:rPr>
        <w:t>формированиях, правоохранительных и специальных</w:t>
      </w:r>
      <w:r>
        <w:br/>
      </w:r>
      <w:r>
        <w:rPr>
          <w:rFonts w:ascii="Times New Roman"/>
          <w:b w:val="false"/>
          <w:i w:val="false"/>
          <w:color w:val="000000"/>
          <w:sz w:val="28"/>
        </w:rPr>
        <w:t>
                  </w:t>
      </w:r>
      <w:r>
        <w:rPr>
          <w:rFonts w:ascii="Times New Roman"/>
          <w:b/>
          <w:i w:val="false"/>
          <w:color w:val="000000"/>
          <w:sz w:val="28"/>
        </w:rPr>
        <w:t>государственных органах Республики Казахстан</w:t>
      </w:r>
    </w:p>
    <w:p>
      <w:pPr>
        <w:spacing w:after="0"/>
        <w:ind w:left="0"/>
        <w:jc w:val="both"/>
      </w:pPr>
      <w:r>
        <w:rPr>
          <w:rFonts w:ascii="Times New Roman"/>
          <w:b w:val="false"/>
          <w:i w:val="false"/>
          <w:color w:val="000000"/>
          <w:sz w:val="28"/>
        </w:rPr>
        <w:t xml:space="preserve">      1. Военно-прикладные и служебно-прикладные виды спорта – виды спорта, основой которых являются специальные действия (в том числе приемы), связанные с выполнением военнослужащими и сотрудниками правоохранительных и специальных государственных органов своих служебных обязанностей, и которые развиваются в рамках деятельности одного или нескольких ведомственных органов исполнительной власти. </w:t>
      </w:r>
      <w:r>
        <w:br/>
      </w:r>
      <w:r>
        <w:rPr>
          <w:rFonts w:ascii="Times New Roman"/>
          <w:b w:val="false"/>
          <w:i w:val="false"/>
          <w:color w:val="000000"/>
          <w:sz w:val="28"/>
        </w:rPr>
        <w:t>
      2. Физическая подготовка военнослужащих и сотрудников правоохранительных и специальных государственных органов – основной предмет подготовки, проводимый в целях повышения устойчивости организма военнослужащих и сотрудников правоохранительных и специальных государственных органов к различным условиям, связанным с особенностями воинской службы, службы в правоохранительных и специальных государственных органах и выполнением боевых и оперативно-служебных задач с учетом изменений физических факторов окружающей среды.</w:t>
      </w:r>
      <w:r>
        <w:br/>
      </w:r>
      <w:r>
        <w:rPr>
          <w:rFonts w:ascii="Times New Roman"/>
          <w:b w:val="false"/>
          <w:i w:val="false"/>
          <w:color w:val="000000"/>
          <w:sz w:val="28"/>
        </w:rPr>
        <w:t xml:space="preserve">
      3. Физическая подготовка в Вооруженных силах, других войсках и воинских формированиях, правоохранительных и специальных государственных органах Республики Казахстан осуществляется в целях успешного выполнения ими своих служебных обязанностей на основе программ по физической подготовке, утверждаемых первыми руководителями органов управления физической культурой и спортом Вооруженных Сил, других войск и воинских формирований, правоохранительных и специальных государственных органов Республики Казахстан. </w:t>
      </w:r>
      <w:r>
        <w:br/>
      </w:r>
      <w:r>
        <w:rPr>
          <w:rFonts w:ascii="Times New Roman"/>
          <w:b w:val="false"/>
          <w:i w:val="false"/>
          <w:color w:val="000000"/>
          <w:sz w:val="28"/>
        </w:rPr>
        <w:t xml:space="preserve">
      4. В Вооруженных силах, других войсках и воинских формированиях, правоохранительных и специальных государственных органах Республики Казахстан в целях привлечения военнослужащих и сотрудников правоохранительных и специальных государственных органов к регулярным занятиям спортом могут создаваться и действовать спортивные клубы, физкультурно-спортивные организации, осуществляющие развитие соответствующих военно-прикладных, служебно-прикладных, технических и других видов спорта, подготовку спортсменов, а также формирующие сборные команды. </w:t>
      </w:r>
      <w:r>
        <w:br/>
      </w:r>
      <w:r>
        <w:rPr>
          <w:rFonts w:ascii="Times New Roman"/>
          <w:b w:val="false"/>
          <w:i w:val="false"/>
          <w:color w:val="000000"/>
          <w:sz w:val="28"/>
        </w:rPr>
        <w:t>
      5. Организации, указанные в пункте 2 настоящей статьи, осуществляют: учебно-тренировочный процесс, создают условия для занятий военнослужащих всех категорий и сотрудников правоохранительных и специальных государственных органов спортом, подготовку спортсменов для участия в спортивных соревнованиях, в том числе во Всемирных армейских играх, Спартакиаде дружественных армий, чемпионатах мира и Всемирных играх полицейских и пожарных, предусматривающую организацию учебно-тренировочных и спортивных мероприятий, медицинское обслуживание, восстановительные мероприятия после интенсивных физических нагрузок, заболеваний и травм у спортсменов, обеспечение питанием, проживание и проезд, а также обеспечение спортивной экипировкой, спортивным инвентарем и оборудованием, проведение мероприятия по повышению квалификации тренеров и других специалистов в области физической культуры и спорта.</w:t>
      </w:r>
      <w:r>
        <w:br/>
      </w:r>
      <w:r>
        <w:rPr>
          <w:rFonts w:ascii="Times New Roman"/>
          <w:b w:val="false"/>
          <w:i w:val="false"/>
          <w:color w:val="000000"/>
          <w:sz w:val="28"/>
        </w:rPr>
        <w:t xml:space="preserve">
      Нормативы обеспечения военнослужащих всех категорий и сотрудников правоохранительных и специальных государственных органов питанием, спортивной экипировкой, спортивным инвентарем и оборудованием в период подготовки и участия в спортивных мероприятиях устанавливаются Правительством Республики Казахстан. </w:t>
      </w:r>
      <w:r>
        <w:br/>
      </w:r>
      <w:r>
        <w:rPr>
          <w:rFonts w:ascii="Times New Roman"/>
          <w:b w:val="false"/>
          <w:i w:val="false"/>
          <w:color w:val="000000"/>
          <w:sz w:val="28"/>
        </w:rPr>
        <w:t>
      6. Органы управления физической культурой и спортом Вооруженных Сил, других войск и воинских формирований, правоохранительных и специальных государственных органов Республики Казахстан, осуществляющие руководство развитием военно-прикладных и служебно-прикладных, технических и других видов спорта, формируют сборные команды по соответствующим видам спорта для участия в спортивных мероприятиях, проводят регулярное тестирование физической подготовки военнослужащих и сотрудников правоохранительных и специальных государственных органов, организовывают, проводят и обеспечивают республиканские и международные спортивные мероприятия, разрабатывают и своевременно вносят изменения в спортивную классификацию по военно-прикладным, служебно-прикладным, техническим и другим видам спорта, присваивают спортивные разряды и степени, квалификационные требования тренерам, методистам, спортивным судьям, инструкторам-спортсменам в порядке, установленном законодательством Республики Казахстан.</w:t>
      </w:r>
      <w:r>
        <w:br/>
      </w:r>
      <w:r>
        <w:rPr>
          <w:rFonts w:ascii="Times New Roman"/>
          <w:b w:val="false"/>
          <w:i w:val="false"/>
          <w:color w:val="000000"/>
          <w:sz w:val="28"/>
        </w:rPr>
        <w:t>
      7. Единый календарь спортивно-массовых мероприятий по военно-прикладным и служебно-прикладным, техническим и другим видам спорта, проводимым среди военнослужащих и сотрудников правоохранительных и специальных государственных органов, утверждается уполномоченными органами, осуществляющими руководство развитием этих видов спорта по согласованию с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17. Физическая культура и спорт в</w:t>
      </w:r>
      <w:r>
        <w:br/>
      </w:r>
      <w:r>
        <w:rPr>
          <w:rFonts w:ascii="Times New Roman"/>
          <w:b w:val="false"/>
          <w:i w:val="false"/>
          <w:color w:val="000000"/>
          <w:sz w:val="28"/>
        </w:rPr>
        <w:t>
                  </w:t>
      </w:r>
      <w:r>
        <w:rPr>
          <w:rFonts w:ascii="Times New Roman"/>
          <w:b/>
          <w:i w:val="false"/>
          <w:color w:val="000000"/>
          <w:sz w:val="28"/>
        </w:rPr>
        <w:t>трудовых коллективах</w:t>
      </w:r>
    </w:p>
    <w:p>
      <w:pPr>
        <w:spacing w:after="0"/>
        <w:ind w:left="0"/>
        <w:jc w:val="both"/>
      </w:pPr>
      <w:r>
        <w:rPr>
          <w:rFonts w:ascii="Times New Roman"/>
          <w:b w:val="false"/>
          <w:i w:val="false"/>
          <w:color w:val="000000"/>
          <w:sz w:val="28"/>
        </w:rPr>
        <w:t xml:space="preserve">      1. Юридические лица могут предусматривать средства для развития физической культуры по оздоровлению работников и создают условия для реализации гражданами права на занятия физической культурой и спортом. </w:t>
      </w:r>
      <w:r>
        <w:br/>
      </w:r>
      <w:r>
        <w:rPr>
          <w:rFonts w:ascii="Times New Roman"/>
          <w:b w:val="false"/>
          <w:i w:val="false"/>
          <w:color w:val="000000"/>
          <w:sz w:val="28"/>
        </w:rPr>
        <w:t>
      2. Создание материальной базы, ее использование, финансирование, обеспечение специалистами для организации индивидуальных и коллективных физкультурно-спортивных занятий работников, членов их семей определяются коллективными договорами и программами развития физической культуры и спорта.</w:t>
      </w:r>
      <w:r>
        <w:br/>
      </w:r>
      <w:r>
        <w:rPr>
          <w:rFonts w:ascii="Times New Roman"/>
          <w:b w:val="false"/>
          <w:i w:val="false"/>
          <w:color w:val="000000"/>
          <w:sz w:val="28"/>
        </w:rPr>
        <w:t xml:space="preserve">
      3. В трудовых коллективах могут создаваться на добровольной основе и по отраслевому принципу ведомственные физкультурно-спортивные общества, объединяющие граждан для занятий спортом. </w:t>
      </w:r>
      <w:r>
        <w:br/>
      </w:r>
      <w:r>
        <w:rPr>
          <w:rFonts w:ascii="Times New Roman"/>
          <w:b w:val="false"/>
          <w:i w:val="false"/>
          <w:color w:val="000000"/>
          <w:sz w:val="28"/>
        </w:rPr>
        <w:t>
      4. В каждой отрасли может быть создано одно республиканское ведомственное физкультурно-спортивное общество. Организационно-правовая форма обществ и порядок их деятельности осуществляются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18. Физическая культура и спорт по месту жительства</w:t>
      </w:r>
      <w:r>
        <w:br/>
      </w:r>
      <w:r>
        <w:rPr>
          <w:rFonts w:ascii="Times New Roman"/>
          <w:b w:val="false"/>
          <w:i w:val="false"/>
          <w:color w:val="000000"/>
          <w:sz w:val="28"/>
        </w:rPr>
        <w:t>
                  </w:t>
      </w:r>
      <w:r>
        <w:rPr>
          <w:rFonts w:ascii="Times New Roman"/>
          <w:b/>
          <w:i w:val="false"/>
          <w:color w:val="000000"/>
          <w:sz w:val="28"/>
        </w:rPr>
        <w:t>и в местах массового отдыха населения</w:t>
      </w:r>
    </w:p>
    <w:p>
      <w:pPr>
        <w:spacing w:after="0"/>
        <w:ind w:left="0"/>
        <w:jc w:val="both"/>
      </w:pPr>
      <w:r>
        <w:rPr>
          <w:rFonts w:ascii="Times New Roman"/>
          <w:b w:val="false"/>
          <w:i w:val="false"/>
          <w:color w:val="000000"/>
          <w:sz w:val="28"/>
        </w:rPr>
        <w:t>      1. Развитие физической культуры и спорта по месту жительства и в местах массового отдыха населения включает в себя:</w:t>
      </w:r>
      <w:r>
        <w:br/>
      </w:r>
      <w:r>
        <w:rPr>
          <w:rFonts w:ascii="Times New Roman"/>
          <w:b w:val="false"/>
          <w:i w:val="false"/>
          <w:color w:val="000000"/>
          <w:sz w:val="28"/>
        </w:rPr>
        <w:t xml:space="preserve">
      1) создание инфраструктуры для занятий гражданами физической культурой и спортом; </w:t>
      </w:r>
      <w:r>
        <w:br/>
      </w:r>
      <w:r>
        <w:rPr>
          <w:rFonts w:ascii="Times New Roman"/>
          <w:b w:val="false"/>
          <w:i w:val="false"/>
          <w:color w:val="000000"/>
          <w:sz w:val="28"/>
        </w:rPr>
        <w:t>
      2) организацию работы спортивных клубов и секций;</w:t>
      </w:r>
      <w:r>
        <w:br/>
      </w:r>
      <w:r>
        <w:rPr>
          <w:rFonts w:ascii="Times New Roman"/>
          <w:b w:val="false"/>
          <w:i w:val="false"/>
          <w:color w:val="000000"/>
          <w:sz w:val="28"/>
        </w:rPr>
        <w:t>
      3) организацию и проведение физкультурно-оздоровительных и спортивных мероприятий;</w:t>
      </w:r>
      <w:r>
        <w:br/>
      </w:r>
      <w:r>
        <w:rPr>
          <w:rFonts w:ascii="Times New Roman"/>
          <w:b w:val="false"/>
          <w:i w:val="false"/>
          <w:color w:val="000000"/>
          <w:sz w:val="28"/>
        </w:rPr>
        <w:t xml:space="preserve">
      4) содействие физкультурно-спортивным организациям в выделении необходимых помещений и предоставлении спортивных сооружений для занятий физической культурой и спортом населения в местах массового отдыха. </w:t>
      </w:r>
      <w:r>
        <w:br/>
      </w:r>
      <w:r>
        <w:rPr>
          <w:rFonts w:ascii="Times New Roman"/>
          <w:b w:val="false"/>
          <w:i w:val="false"/>
          <w:color w:val="000000"/>
          <w:sz w:val="28"/>
        </w:rPr>
        <w:t>
      2. Санаторно-курортные организации, пансионаты, дома отдыха, туристские базы и детские оздоровительные лагеря создают условия для проведения индивидуальных, групповых и семейных физкультурно-оздоровительных мероприятий.</w:t>
      </w:r>
    </w:p>
    <w:p>
      <w:pPr>
        <w:spacing w:after="0"/>
        <w:ind w:left="0"/>
        <w:jc w:val="both"/>
      </w:pPr>
      <w:r>
        <w:rPr>
          <w:rFonts w:ascii="Times New Roman"/>
          <w:b w:val="false"/>
          <w:i w:val="false"/>
          <w:color w:val="000000"/>
          <w:sz w:val="28"/>
        </w:rPr>
        <w:t>      </w:t>
      </w:r>
      <w:r>
        <w:rPr>
          <w:rFonts w:ascii="Times New Roman"/>
          <w:b/>
          <w:i w:val="false"/>
          <w:color w:val="000000"/>
          <w:sz w:val="28"/>
        </w:rPr>
        <w:t>Статья 19. Адаптивная физическая культура и спорт,</w:t>
      </w:r>
      <w:r>
        <w:br/>
      </w:r>
      <w:r>
        <w:rPr>
          <w:rFonts w:ascii="Times New Roman"/>
          <w:b w:val="false"/>
          <w:i w:val="false"/>
          <w:color w:val="000000"/>
          <w:sz w:val="28"/>
        </w:rPr>
        <w:t>
                  </w:t>
      </w:r>
      <w:r>
        <w:rPr>
          <w:rFonts w:ascii="Times New Roman"/>
          <w:b/>
          <w:i w:val="false"/>
          <w:color w:val="000000"/>
          <w:sz w:val="28"/>
        </w:rPr>
        <w:t>физическая реабилитация инвалидов и лиц с</w:t>
      </w:r>
      <w:r>
        <w:br/>
      </w:r>
      <w:r>
        <w:rPr>
          <w:rFonts w:ascii="Times New Roman"/>
          <w:b w:val="false"/>
          <w:i w:val="false"/>
          <w:color w:val="000000"/>
          <w:sz w:val="28"/>
        </w:rPr>
        <w:t>
                  </w:t>
      </w:r>
      <w:r>
        <w:rPr>
          <w:rFonts w:ascii="Times New Roman"/>
          <w:b/>
          <w:i w:val="false"/>
          <w:color w:val="000000"/>
          <w:sz w:val="28"/>
        </w:rPr>
        <w:t>ограниченными интеллектуальными и физическими</w:t>
      </w:r>
      <w:r>
        <w:br/>
      </w:r>
      <w:r>
        <w:rPr>
          <w:rFonts w:ascii="Times New Roman"/>
          <w:b w:val="false"/>
          <w:i w:val="false"/>
          <w:color w:val="000000"/>
          <w:sz w:val="28"/>
        </w:rPr>
        <w:t>
                  </w:t>
      </w:r>
      <w:r>
        <w:rPr>
          <w:rFonts w:ascii="Times New Roman"/>
          <w:b/>
          <w:i w:val="false"/>
          <w:color w:val="000000"/>
          <w:sz w:val="28"/>
        </w:rPr>
        <w:t>возможностями здоровья</w:t>
      </w:r>
    </w:p>
    <w:p>
      <w:pPr>
        <w:spacing w:after="0"/>
        <w:ind w:left="0"/>
        <w:jc w:val="both"/>
      </w:pPr>
      <w:r>
        <w:rPr>
          <w:rFonts w:ascii="Times New Roman"/>
          <w:b w:val="false"/>
          <w:i w:val="false"/>
          <w:color w:val="000000"/>
          <w:sz w:val="28"/>
        </w:rPr>
        <w:t xml:space="preserve">      1. Адаптивная физическая культура и спорт являются комплексом мер спортивно-оздоровительного характера, направленных на реабилитацию и адаптацию к нормальной социальной среде инвалидов и лиц с ограниченными интеллектуальными и физическими возможностями здоровья,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 </w:t>
      </w:r>
      <w:r>
        <w:br/>
      </w:r>
      <w:r>
        <w:rPr>
          <w:rFonts w:ascii="Times New Roman"/>
          <w:b w:val="false"/>
          <w:i w:val="false"/>
          <w:color w:val="000000"/>
          <w:sz w:val="28"/>
        </w:rPr>
        <w:t xml:space="preserve">
      2. Физическая реабилитация и социальная адаптация инвалидов и лиц с ограниченными интеллектуальными и физическими возможностями здоровья с использованием методов адаптивной физической культуры и адаптивного спорта осуществляются в физкультурно-спортивных клубах, школах и секциях инвалидов, физкультурно-спортивных организациях. </w:t>
      </w:r>
      <w:r>
        <w:br/>
      </w:r>
      <w:r>
        <w:rPr>
          <w:rFonts w:ascii="Times New Roman"/>
          <w:b w:val="false"/>
          <w:i w:val="false"/>
          <w:color w:val="000000"/>
          <w:sz w:val="28"/>
        </w:rPr>
        <w:t xml:space="preserve">
      3. Учебно-тренировочный процесс, содержание этапов подготовки в физкультурно-спортивных организациях для инвалидов и лиц с ограниченными интеллектуальными и физическими возможностями здоровья осуществляются на основе программ по видам спорта, разрабатываемых соответствующими паралимпийским, сурдлимпийским общественными объединениями и утверждаемых уполномоченным органом в области физической культуры и спорта. </w:t>
      </w:r>
      <w:r>
        <w:br/>
      </w:r>
      <w:r>
        <w:rPr>
          <w:rFonts w:ascii="Times New Roman"/>
          <w:b w:val="false"/>
          <w:i w:val="false"/>
          <w:color w:val="000000"/>
          <w:sz w:val="28"/>
        </w:rPr>
        <w:t xml:space="preserve">
      4. Организация занятий физической культурой и спортом инвалидов и лиц с ограниченными интеллектуальными и физическими возможностями, подготовка кадров, методическое, медицинское обеспечение и врачебный контроль за занятиями физической культурой и спортом инвалидов и лиц с ограниченными интеллектуальными и физическими возможностями возлагаются на органы образования, здравоохранения, социальной защиты населения, физической культуры и спорта. </w:t>
      </w:r>
      <w:r>
        <w:br/>
      </w:r>
      <w:r>
        <w:rPr>
          <w:rFonts w:ascii="Times New Roman"/>
          <w:b w:val="false"/>
          <w:i w:val="false"/>
          <w:color w:val="000000"/>
          <w:sz w:val="28"/>
        </w:rPr>
        <w:t>
      5. Местные исполнительные органы обеспечивают инвалидам и лицам с ограниченными интеллектуальными и физическими возможностями условия для доступа к спортивным сооружениям для занятия физической культурой и спортом, предоставление специального спортивного инвентаря.</w:t>
      </w:r>
      <w:r>
        <w:br/>
      </w:r>
      <w:r>
        <w:rPr>
          <w:rFonts w:ascii="Times New Roman"/>
          <w:b w:val="false"/>
          <w:i w:val="false"/>
          <w:color w:val="000000"/>
          <w:sz w:val="28"/>
        </w:rPr>
        <w:t>
      В зависимости от категории инвалидности перечисленные услуги осуществляются за счет бюджетных средств и на льготных условиях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социальной защите инвалидов». </w:t>
      </w:r>
      <w:r>
        <w:br/>
      </w:r>
      <w:r>
        <w:rPr>
          <w:rFonts w:ascii="Times New Roman"/>
          <w:b w:val="false"/>
          <w:i w:val="false"/>
          <w:color w:val="000000"/>
          <w:sz w:val="28"/>
        </w:rPr>
        <w:t>
      6. Местные исполнительные органы областей (города республиканского значения, столицы), района (города областного значения) совместно с физкультурно-спортивными организациями инвалидов и лиц с ограниченными интеллектуальными и физическими возможностями обеспечивают открытие спортивных клубов, школ, секций, организуют проведение спортивных мероприятий на уровне области (города республиканского значения, столицы), а также их подготовку и участие в республиканских спортивных соревнованиях.</w:t>
      </w:r>
      <w:r>
        <w:br/>
      </w:r>
      <w:r>
        <w:rPr>
          <w:rFonts w:ascii="Times New Roman"/>
          <w:b w:val="false"/>
          <w:i w:val="false"/>
          <w:color w:val="000000"/>
          <w:sz w:val="28"/>
        </w:rPr>
        <w:t>
      7. Уполномоченный орган в области физической культуры и спорта совместно с физкультурно-спортивными организациями инвалидов и лиц с ограниченными интеллектуальными и физическими возможностями организует проведение республиканских соревнований, подготовку и участие сборных команд Республики Казахстан по видам спорта (национальных сборных команд по видам спорта) среди инвалидов и лиц с ограниченными интеллектуальными и физическими возможностями на международных спортивных соревнованиях, в том числе в Паралимпийских, Сурдлимпийских играх и Всемирных специальных Олимпийских играх.</w:t>
      </w:r>
    </w:p>
    <w:p>
      <w:pPr>
        <w:spacing w:after="0"/>
        <w:ind w:left="0"/>
        <w:jc w:val="both"/>
      </w:pPr>
      <w:r>
        <w:rPr>
          <w:rFonts w:ascii="Times New Roman"/>
          <w:b w:val="false"/>
          <w:i w:val="false"/>
          <w:color w:val="000000"/>
          <w:sz w:val="28"/>
        </w:rPr>
        <w:t>      </w:t>
      </w:r>
      <w:r>
        <w:rPr>
          <w:rFonts w:ascii="Times New Roman"/>
          <w:b/>
          <w:i w:val="false"/>
          <w:color w:val="000000"/>
          <w:sz w:val="28"/>
        </w:rPr>
        <w:t>Статья 20. Физическая культура и спорт в</w:t>
      </w:r>
      <w:r>
        <w:br/>
      </w:r>
      <w:r>
        <w:rPr>
          <w:rFonts w:ascii="Times New Roman"/>
          <w:b w:val="false"/>
          <w:i w:val="false"/>
          <w:color w:val="000000"/>
          <w:sz w:val="28"/>
        </w:rPr>
        <w:t>
                  </w:t>
      </w:r>
      <w:r>
        <w:rPr>
          <w:rFonts w:ascii="Times New Roman"/>
          <w:b/>
          <w:i w:val="false"/>
          <w:color w:val="000000"/>
          <w:sz w:val="28"/>
        </w:rPr>
        <w:t>исправительных учреждениях</w:t>
      </w:r>
    </w:p>
    <w:p>
      <w:pPr>
        <w:spacing w:after="0"/>
        <w:ind w:left="0"/>
        <w:jc w:val="both"/>
      </w:pPr>
      <w:r>
        <w:rPr>
          <w:rFonts w:ascii="Times New Roman"/>
          <w:b w:val="false"/>
          <w:i w:val="false"/>
          <w:color w:val="000000"/>
          <w:sz w:val="28"/>
        </w:rPr>
        <w:t>      1. В исправительных учреждениях осуществляется физическое воспитание осужденных к лишению свободы.</w:t>
      </w:r>
      <w:r>
        <w:br/>
      </w:r>
      <w:r>
        <w:rPr>
          <w:rFonts w:ascii="Times New Roman"/>
          <w:b w:val="false"/>
          <w:i w:val="false"/>
          <w:color w:val="000000"/>
          <w:sz w:val="28"/>
        </w:rPr>
        <w:t xml:space="preserve">
      2. Администрация исправительных учреждений обеспечивает условия для занятий физической культурой и спортом и организует спортивные мероприятия в соответствии с Правилами по видам спорта. </w:t>
      </w:r>
      <w:r>
        <w:br/>
      </w:r>
      <w:r>
        <w:rPr>
          <w:rFonts w:ascii="Times New Roman"/>
          <w:b w:val="false"/>
          <w:i w:val="false"/>
          <w:color w:val="000000"/>
          <w:sz w:val="28"/>
        </w:rPr>
        <w:t>
      3. Осужденные имеют право за счет собственных средств приобретать спортивную одежду, обувь и инвентарь для занятий физической культурой и спортом.</w:t>
      </w:r>
    </w:p>
    <w:p>
      <w:pPr>
        <w:spacing w:after="0"/>
        <w:ind w:left="0"/>
        <w:jc w:val="left"/>
      </w:pPr>
      <w:r>
        <w:rPr>
          <w:rFonts w:ascii="Times New Roman"/>
          <w:b/>
          <w:i w:val="false"/>
          <w:color w:val="000000"/>
        </w:rPr>
        <w:t xml:space="preserve"> Глава 4. Развитие национальных видов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21. Национальные виды спорта</w:t>
      </w:r>
    </w:p>
    <w:p>
      <w:pPr>
        <w:spacing w:after="0"/>
        <w:ind w:left="0"/>
        <w:jc w:val="both"/>
      </w:pPr>
      <w:r>
        <w:rPr>
          <w:rFonts w:ascii="Times New Roman"/>
          <w:b w:val="false"/>
          <w:i w:val="false"/>
          <w:color w:val="000000"/>
          <w:sz w:val="28"/>
        </w:rPr>
        <w:t xml:space="preserve">      1. Национальные виды спорта являются неотъемлемой частью спорта, признание которых осуществляется в порядке, установленном настоящим Законом. </w:t>
      </w:r>
      <w:r>
        <w:br/>
      </w:r>
      <w:r>
        <w:rPr>
          <w:rFonts w:ascii="Times New Roman"/>
          <w:b w:val="false"/>
          <w:i w:val="false"/>
          <w:color w:val="000000"/>
          <w:sz w:val="28"/>
        </w:rPr>
        <w:t xml:space="preserve">
      2. Местные исполнительные органы областей (города республиканского значения, столицы) обеспечивают развитие национальных видов спорта путем открытия спортивных клубов, школ, секций, проведения спортивных мероприятий на уровне области (города республиканского значения, столицы), подготовки и участия спортсменов по национальным видам спорта на республиканских, международных спортивных соревнованиях, создания соответствующей инфраструктуры. </w:t>
      </w:r>
      <w:r>
        <w:br/>
      </w:r>
      <w:r>
        <w:rPr>
          <w:rFonts w:ascii="Times New Roman"/>
          <w:b w:val="false"/>
          <w:i w:val="false"/>
          <w:color w:val="000000"/>
          <w:sz w:val="28"/>
        </w:rPr>
        <w:t>
      3. Организация занятий по национальным видам спорта, подготовка кадров, методическое, медицинское и антидопинговое обеспечение, присвоение спортивных званий и разрядов, тренерские квалификации и категории спортивных судей осуществляются в порядке, установленном настоящим Законом и законодательством Республики Казахстан.</w:t>
      </w:r>
      <w:r>
        <w:br/>
      </w:r>
      <w:r>
        <w:rPr>
          <w:rFonts w:ascii="Times New Roman"/>
          <w:b w:val="false"/>
          <w:i w:val="false"/>
          <w:color w:val="000000"/>
          <w:sz w:val="28"/>
        </w:rPr>
        <w:t>
      4. Уполномоченный орган в области физической культуры и спорта совместно с республиканскими спортивными федерациями по национальным видам спорта организует проведение международных и республиканских соревнований, подготовку и участие сборных команд Республики Казахстан по видам спорта (национальных сборных команд по видам спорта) на международных и республиканских спортивных соревнованиях.</w:t>
      </w:r>
    </w:p>
    <w:p>
      <w:pPr>
        <w:spacing w:after="0"/>
        <w:ind w:left="0"/>
        <w:jc w:val="both"/>
      </w:pPr>
      <w:r>
        <w:rPr>
          <w:rFonts w:ascii="Times New Roman"/>
          <w:b w:val="false"/>
          <w:i w:val="false"/>
          <w:color w:val="000000"/>
          <w:sz w:val="28"/>
        </w:rPr>
        <w:t>      </w:t>
      </w:r>
      <w:r>
        <w:rPr>
          <w:rFonts w:ascii="Times New Roman"/>
          <w:b/>
          <w:i w:val="false"/>
          <w:color w:val="000000"/>
          <w:sz w:val="28"/>
        </w:rPr>
        <w:t>Статья 22. Право на создание объединений,</w:t>
      </w:r>
      <w:r>
        <w:br/>
      </w:r>
      <w:r>
        <w:rPr>
          <w:rFonts w:ascii="Times New Roman"/>
          <w:b w:val="false"/>
          <w:i w:val="false"/>
          <w:color w:val="000000"/>
          <w:sz w:val="28"/>
        </w:rPr>
        <w:t>
                  </w:t>
      </w:r>
      <w:r>
        <w:rPr>
          <w:rFonts w:ascii="Times New Roman"/>
          <w:b/>
          <w:i w:val="false"/>
          <w:color w:val="000000"/>
          <w:sz w:val="28"/>
        </w:rPr>
        <w:t>спортивных клубов</w:t>
      </w:r>
      <w:r>
        <w:br/>
      </w:r>
      <w:r>
        <w:rPr>
          <w:rFonts w:ascii="Times New Roman"/>
          <w:b w:val="false"/>
          <w:i w:val="false"/>
          <w:color w:val="000000"/>
          <w:sz w:val="28"/>
        </w:rPr>
        <w:t>
                  </w:t>
      </w:r>
      <w:r>
        <w:rPr>
          <w:rFonts w:ascii="Times New Roman"/>
          <w:b/>
          <w:i w:val="false"/>
          <w:color w:val="000000"/>
          <w:sz w:val="28"/>
        </w:rPr>
        <w:t>по национальным видам спорта</w:t>
      </w:r>
    </w:p>
    <w:p>
      <w:pPr>
        <w:spacing w:after="0"/>
        <w:ind w:left="0"/>
        <w:jc w:val="both"/>
      </w:pPr>
      <w:r>
        <w:rPr>
          <w:rFonts w:ascii="Times New Roman"/>
          <w:b w:val="false"/>
          <w:i w:val="false"/>
          <w:color w:val="000000"/>
          <w:sz w:val="28"/>
        </w:rPr>
        <w:t xml:space="preserve">      1. Граждане Республики Казахстан имеют право создавать на добровольных началах объединения, любительские и профессиональные спортивные клубы и приравненные к ним организации национальных видов спорта, действующие в соответствии с законодательством Республики Казахстан. </w:t>
      </w:r>
      <w:r>
        <w:br/>
      </w:r>
      <w:r>
        <w:rPr>
          <w:rFonts w:ascii="Times New Roman"/>
          <w:b w:val="false"/>
          <w:i w:val="false"/>
          <w:color w:val="000000"/>
          <w:sz w:val="28"/>
        </w:rPr>
        <w:t>
      2. Порядок аккредитации спортивных федераций по национальным видам спорта осуществляется в порядке, установленном настоящим Законом.</w:t>
      </w:r>
    </w:p>
    <w:p>
      <w:pPr>
        <w:spacing w:after="0"/>
        <w:ind w:left="0"/>
        <w:jc w:val="left"/>
      </w:pPr>
      <w:r>
        <w:rPr>
          <w:rFonts w:ascii="Times New Roman"/>
          <w:b/>
          <w:i w:val="false"/>
          <w:color w:val="000000"/>
        </w:rPr>
        <w:t xml:space="preserve"> Глава 5. Спортивный резерв и спорт высших достижений</w:t>
      </w:r>
    </w:p>
    <w:p>
      <w:pPr>
        <w:spacing w:after="0"/>
        <w:ind w:left="0"/>
        <w:jc w:val="both"/>
      </w:pPr>
      <w:r>
        <w:rPr>
          <w:rFonts w:ascii="Times New Roman"/>
          <w:b w:val="false"/>
          <w:i w:val="false"/>
          <w:color w:val="000000"/>
          <w:sz w:val="28"/>
        </w:rPr>
        <w:t>      </w:t>
      </w:r>
      <w:r>
        <w:rPr>
          <w:rFonts w:ascii="Times New Roman"/>
          <w:b/>
          <w:i w:val="false"/>
          <w:color w:val="000000"/>
          <w:sz w:val="28"/>
        </w:rPr>
        <w:t>Статья 23. Права и обязанности спортсменов</w:t>
      </w:r>
    </w:p>
    <w:p>
      <w:pPr>
        <w:spacing w:after="0"/>
        <w:ind w:left="0"/>
        <w:jc w:val="both"/>
      </w:pPr>
      <w:r>
        <w:rPr>
          <w:rFonts w:ascii="Times New Roman"/>
          <w:b w:val="false"/>
          <w:i w:val="false"/>
          <w:color w:val="000000"/>
          <w:sz w:val="28"/>
        </w:rPr>
        <w:t>      1. Спортсмены имеют право на:</w:t>
      </w:r>
      <w:r>
        <w:br/>
      </w:r>
      <w:r>
        <w:rPr>
          <w:rFonts w:ascii="Times New Roman"/>
          <w:b w:val="false"/>
          <w:i w:val="false"/>
          <w:color w:val="000000"/>
          <w:sz w:val="28"/>
        </w:rPr>
        <w:t>
      1) выбор видов спорта;</w:t>
      </w:r>
      <w:r>
        <w:br/>
      </w:r>
      <w:r>
        <w:rPr>
          <w:rFonts w:ascii="Times New Roman"/>
          <w:b w:val="false"/>
          <w:i w:val="false"/>
          <w:color w:val="000000"/>
          <w:sz w:val="28"/>
        </w:rPr>
        <w:t>
      2) участие в спортивных соревнованиях по выбранным видам спорта в порядке, установленном законодательством Республики Казахстан;</w:t>
      </w:r>
      <w:r>
        <w:br/>
      </w:r>
      <w:r>
        <w:rPr>
          <w:rFonts w:ascii="Times New Roman"/>
          <w:b w:val="false"/>
          <w:i w:val="false"/>
          <w:color w:val="000000"/>
          <w:sz w:val="28"/>
        </w:rPr>
        <w:t>
      3) получение спортивных разрядов и спортивных званий при выполнении норм и требований единой спортивной классификации;</w:t>
      </w:r>
      <w:r>
        <w:br/>
      </w:r>
      <w:r>
        <w:rPr>
          <w:rFonts w:ascii="Times New Roman"/>
          <w:b w:val="false"/>
          <w:i w:val="false"/>
          <w:color w:val="000000"/>
          <w:sz w:val="28"/>
        </w:rPr>
        <w:t>
      4) заключение договоров в порядке, установленном законодательством Республики Казахстан;</w:t>
      </w:r>
      <w:r>
        <w:br/>
      </w:r>
      <w:r>
        <w:rPr>
          <w:rFonts w:ascii="Times New Roman"/>
          <w:b w:val="false"/>
          <w:i w:val="false"/>
          <w:color w:val="000000"/>
          <w:sz w:val="28"/>
        </w:rPr>
        <w:t>
      5) содействие спортивных федераций по выбранным видам спорта в защите прав и законных интересов спортсменов в международных спортивных организациях;</w:t>
      </w:r>
      <w:r>
        <w:br/>
      </w:r>
      <w:r>
        <w:rPr>
          <w:rFonts w:ascii="Times New Roman"/>
          <w:b w:val="false"/>
          <w:i w:val="false"/>
          <w:color w:val="000000"/>
          <w:sz w:val="28"/>
        </w:rPr>
        <w:t>
      6) осуществление иных прав в соответствии с законодательством Республики Казахстан.</w:t>
      </w:r>
      <w:r>
        <w:br/>
      </w:r>
      <w:r>
        <w:rPr>
          <w:rFonts w:ascii="Times New Roman"/>
          <w:b w:val="false"/>
          <w:i w:val="false"/>
          <w:color w:val="000000"/>
          <w:sz w:val="28"/>
        </w:rPr>
        <w:t>
      2. Спортсмены обязаны:</w:t>
      </w:r>
      <w:r>
        <w:br/>
      </w:r>
      <w:r>
        <w:rPr>
          <w:rFonts w:ascii="Times New Roman"/>
          <w:b w:val="false"/>
          <w:i w:val="false"/>
          <w:color w:val="000000"/>
          <w:sz w:val="28"/>
        </w:rPr>
        <w:t>
      1) соблюдать требования безопасности во время участия в спортивных мероприятиях и при нахождении на спортивных сооружениях;</w:t>
      </w:r>
      <w:r>
        <w:br/>
      </w:r>
      <w:r>
        <w:rPr>
          <w:rFonts w:ascii="Times New Roman"/>
          <w:b w:val="false"/>
          <w:i w:val="false"/>
          <w:color w:val="000000"/>
          <w:sz w:val="28"/>
        </w:rPr>
        <w:t>
      2) не использовать допинг, в установленном порядке соблюдать прохождение обязательного допингового контроля;</w:t>
      </w:r>
      <w:r>
        <w:br/>
      </w:r>
      <w:r>
        <w:rPr>
          <w:rFonts w:ascii="Times New Roman"/>
          <w:b w:val="false"/>
          <w:i w:val="false"/>
          <w:color w:val="000000"/>
          <w:sz w:val="28"/>
        </w:rPr>
        <w:t>
      3) соблюдать этические нормы в области спорта;</w:t>
      </w:r>
      <w:r>
        <w:br/>
      </w:r>
      <w:r>
        <w:rPr>
          <w:rFonts w:ascii="Times New Roman"/>
          <w:b w:val="false"/>
          <w:i w:val="false"/>
          <w:color w:val="000000"/>
          <w:sz w:val="28"/>
        </w:rPr>
        <w:t>
      4) соблюдать требования организаторов соревнований в соответствии с положениями таких соревнований;</w:t>
      </w:r>
      <w:r>
        <w:br/>
      </w:r>
      <w:r>
        <w:rPr>
          <w:rFonts w:ascii="Times New Roman"/>
          <w:b w:val="false"/>
          <w:i w:val="false"/>
          <w:color w:val="000000"/>
          <w:sz w:val="28"/>
        </w:rPr>
        <w:t>
      5) соблюдать санитарно-гигиенические требования, медицинские требования, регулярно проходить медицинские обследования;</w:t>
      </w:r>
      <w:r>
        <w:br/>
      </w:r>
      <w:r>
        <w:rPr>
          <w:rFonts w:ascii="Times New Roman"/>
          <w:b w:val="false"/>
          <w:i w:val="false"/>
          <w:color w:val="000000"/>
          <w:sz w:val="28"/>
        </w:rPr>
        <w:t>
      6) исполнять иные обязанности в соответствии с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24. Подготовка спортивного резерва и спортсменов</w:t>
      </w:r>
      <w:r>
        <w:br/>
      </w:r>
      <w:r>
        <w:rPr>
          <w:rFonts w:ascii="Times New Roman"/>
          <w:b w:val="false"/>
          <w:i w:val="false"/>
          <w:color w:val="000000"/>
          <w:sz w:val="28"/>
        </w:rPr>
        <w:t>
                  </w:t>
      </w:r>
      <w:r>
        <w:rPr>
          <w:rFonts w:ascii="Times New Roman"/>
          <w:b/>
          <w:i w:val="false"/>
          <w:color w:val="000000"/>
          <w:sz w:val="28"/>
        </w:rPr>
        <w:t>высокого класса</w:t>
      </w:r>
    </w:p>
    <w:p>
      <w:pPr>
        <w:spacing w:after="0"/>
        <w:ind w:left="0"/>
        <w:jc w:val="both"/>
      </w:pPr>
      <w:r>
        <w:rPr>
          <w:rFonts w:ascii="Times New Roman"/>
          <w:b w:val="false"/>
          <w:i w:val="false"/>
          <w:color w:val="000000"/>
          <w:sz w:val="28"/>
        </w:rPr>
        <w:t xml:space="preserve">      1. Подготовка спортивного резерва и спортсменов высокого класса осуществляется физкультурно-спортивными организациями в соответствии с программами по видам спорта для физкультурно-спортивных организаций, разрабатываемыми аккредитованными республиканскими федерациями и утверждаемыми уполномоченным органом в области физической культуры и спорта. Подготовка спортивного резерва и спортсменов высокого класса включает в себя проведение учебно-тренировочного процесса и спортивных мероприятий. </w:t>
      </w:r>
      <w:r>
        <w:br/>
      </w:r>
      <w:r>
        <w:rPr>
          <w:rFonts w:ascii="Times New Roman"/>
          <w:b w:val="false"/>
          <w:i w:val="false"/>
          <w:color w:val="000000"/>
          <w:sz w:val="28"/>
        </w:rPr>
        <w:t xml:space="preserve">
      2. Учебно-тренировочный процесс подразделяется на следующие этапы многолетней подготовки спортсменов, содержание которых утверждается уполномоченным органом в области физической культуры и спорта: </w:t>
      </w:r>
      <w:r>
        <w:br/>
      </w:r>
      <w:r>
        <w:rPr>
          <w:rFonts w:ascii="Times New Roman"/>
          <w:b w:val="false"/>
          <w:i w:val="false"/>
          <w:color w:val="000000"/>
          <w:sz w:val="28"/>
        </w:rPr>
        <w:t>
      1) спортивно-оздоровительный;</w:t>
      </w:r>
      <w:r>
        <w:br/>
      </w:r>
      <w:r>
        <w:rPr>
          <w:rFonts w:ascii="Times New Roman"/>
          <w:b w:val="false"/>
          <w:i w:val="false"/>
          <w:color w:val="000000"/>
          <w:sz w:val="28"/>
        </w:rPr>
        <w:t>
      2) начальной подготовки;</w:t>
      </w:r>
      <w:r>
        <w:br/>
      </w:r>
      <w:r>
        <w:rPr>
          <w:rFonts w:ascii="Times New Roman"/>
          <w:b w:val="false"/>
          <w:i w:val="false"/>
          <w:color w:val="000000"/>
          <w:sz w:val="28"/>
        </w:rPr>
        <w:t>
      3) учебно-тренировочный;</w:t>
      </w:r>
      <w:r>
        <w:br/>
      </w:r>
      <w:r>
        <w:rPr>
          <w:rFonts w:ascii="Times New Roman"/>
          <w:b w:val="false"/>
          <w:i w:val="false"/>
          <w:color w:val="000000"/>
          <w:sz w:val="28"/>
        </w:rPr>
        <w:t>
      4) совершенствования спортивного мастерства;</w:t>
      </w:r>
      <w:r>
        <w:br/>
      </w:r>
      <w:r>
        <w:rPr>
          <w:rFonts w:ascii="Times New Roman"/>
          <w:b w:val="false"/>
          <w:i w:val="false"/>
          <w:color w:val="000000"/>
          <w:sz w:val="28"/>
        </w:rPr>
        <w:t>
      5) высшего спортивного мастерства.</w:t>
      </w:r>
      <w:r>
        <w:br/>
      </w:r>
      <w:r>
        <w:rPr>
          <w:rFonts w:ascii="Times New Roman"/>
          <w:b w:val="false"/>
          <w:i w:val="false"/>
          <w:color w:val="000000"/>
          <w:sz w:val="28"/>
        </w:rPr>
        <w:t xml:space="preserve">
      3. Расходы по организации учебно-тренировочного процесса осуществляются в пределах предусмотренных средств физкультурно-спортивных организаций. Структура расходов спортивных мероприятий определяется уполномоченным органом в области физической культуры и спорта. </w:t>
      </w:r>
      <w:r>
        <w:br/>
      </w:r>
      <w:r>
        <w:rPr>
          <w:rFonts w:ascii="Times New Roman"/>
          <w:b w:val="false"/>
          <w:i w:val="false"/>
          <w:color w:val="000000"/>
          <w:sz w:val="28"/>
        </w:rPr>
        <w:t xml:space="preserve">
      4. Молодежный и юношеский возрасты спортсменов по видам спорта в физкультурно-спортивных организациях определяются уполномоченным органом в области физической культуры и спорта в соответствии с правилами по видам спорта. </w:t>
      </w:r>
      <w:r>
        <w:br/>
      </w:r>
      <w:r>
        <w:rPr>
          <w:rFonts w:ascii="Times New Roman"/>
          <w:b w:val="false"/>
          <w:i w:val="false"/>
          <w:color w:val="000000"/>
          <w:sz w:val="28"/>
        </w:rPr>
        <w:t>
      5. Наименования видов и Правила деятельности физкультурно-спортивных организаций, в которых осуществляется учебно-тренировочный процесс по подготовке спортивного резерва и спортсменов высокого класса, утверждаются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25. Особенности подготовки спортсменов</w:t>
      </w:r>
      <w:r>
        <w:br/>
      </w:r>
      <w:r>
        <w:rPr>
          <w:rFonts w:ascii="Times New Roman"/>
          <w:b w:val="false"/>
          <w:i w:val="false"/>
          <w:color w:val="000000"/>
          <w:sz w:val="28"/>
        </w:rPr>
        <w:t>
                  </w:t>
      </w:r>
      <w:r>
        <w:rPr>
          <w:rFonts w:ascii="Times New Roman"/>
          <w:b/>
          <w:i w:val="false"/>
          <w:color w:val="000000"/>
          <w:sz w:val="28"/>
        </w:rPr>
        <w:t>высокого класса</w:t>
      </w:r>
    </w:p>
    <w:p>
      <w:pPr>
        <w:spacing w:after="0"/>
        <w:ind w:left="0"/>
        <w:jc w:val="both"/>
      </w:pPr>
      <w:r>
        <w:rPr>
          <w:rFonts w:ascii="Times New Roman"/>
          <w:b w:val="false"/>
          <w:i w:val="false"/>
          <w:color w:val="000000"/>
          <w:sz w:val="28"/>
        </w:rPr>
        <w:t xml:space="preserve">      1. Подготовка спортсменов высокого класса осуществляется отечественными и иностранными специалистами в области физической культуры и спорта, а также физкультурно-спортивными организациями в соответствии с индивидуальными планами подготовки спортсменов сборных команд Республики Казахстан по видам спорта (национальных сборных команд по видам спорта), утвержденными уполномоченным органом в области физической культуры и спорта. </w:t>
      </w:r>
      <w:r>
        <w:br/>
      </w:r>
      <w:r>
        <w:rPr>
          <w:rFonts w:ascii="Times New Roman"/>
          <w:b w:val="false"/>
          <w:i w:val="false"/>
          <w:color w:val="000000"/>
          <w:sz w:val="28"/>
        </w:rPr>
        <w:t>
      2. Подготовка спортсменов высокого класса Республики Казахстан осуществляется на договорной основе в соответствии с гражданским законодательством Республики Казахстан.</w:t>
      </w:r>
      <w:r>
        <w:br/>
      </w:r>
      <w:r>
        <w:rPr>
          <w:rFonts w:ascii="Times New Roman"/>
          <w:b w:val="false"/>
          <w:i w:val="false"/>
          <w:color w:val="000000"/>
          <w:sz w:val="28"/>
        </w:rPr>
        <w:t xml:space="preserve">
      3. Договор о спортивной деятельности должен содержать права и обязанности спортсмена, тренера и юридического лица, положения о социальном и медицинском страховании, условия заключения и расторжения договора. Договор о спортивной деятельности может содержать и другие условия и обязательства, не противоречащие законодательству Республики Казахстан. </w:t>
      </w:r>
      <w:r>
        <w:br/>
      </w:r>
      <w:r>
        <w:rPr>
          <w:rFonts w:ascii="Times New Roman"/>
          <w:b w:val="false"/>
          <w:i w:val="false"/>
          <w:color w:val="000000"/>
          <w:sz w:val="28"/>
        </w:rPr>
        <w:t>
      4. Обязательным условием договора о спортивной деятельности является наличие свидетельства о регистрации спортсмена.</w:t>
      </w:r>
    </w:p>
    <w:p>
      <w:pPr>
        <w:spacing w:after="0"/>
        <w:ind w:left="0"/>
        <w:jc w:val="both"/>
      </w:pPr>
      <w:r>
        <w:rPr>
          <w:rFonts w:ascii="Times New Roman"/>
          <w:b w:val="false"/>
          <w:i w:val="false"/>
          <w:color w:val="000000"/>
          <w:sz w:val="28"/>
        </w:rPr>
        <w:t>      </w:t>
      </w:r>
      <w:r>
        <w:rPr>
          <w:rFonts w:ascii="Times New Roman"/>
          <w:b/>
          <w:i w:val="false"/>
          <w:color w:val="000000"/>
          <w:sz w:val="28"/>
        </w:rPr>
        <w:t>Статья 26. Сборные команды Республики Казахстан</w:t>
      </w:r>
      <w:r>
        <w:br/>
      </w:r>
      <w:r>
        <w:rPr>
          <w:rFonts w:ascii="Times New Roman"/>
          <w:b w:val="false"/>
          <w:i w:val="false"/>
          <w:color w:val="000000"/>
          <w:sz w:val="28"/>
        </w:rPr>
        <w:t>
                  </w:t>
      </w:r>
      <w:r>
        <w:rPr>
          <w:rFonts w:ascii="Times New Roman"/>
          <w:b/>
          <w:i w:val="false"/>
          <w:color w:val="000000"/>
          <w:sz w:val="28"/>
        </w:rPr>
        <w:t>по видам спорта (национальные сборные команды</w:t>
      </w:r>
      <w:r>
        <w:br/>
      </w:r>
      <w:r>
        <w:rPr>
          <w:rFonts w:ascii="Times New Roman"/>
          <w:b w:val="false"/>
          <w:i w:val="false"/>
          <w:color w:val="000000"/>
          <w:sz w:val="28"/>
        </w:rPr>
        <w:t>
                  </w:t>
      </w:r>
      <w:r>
        <w:rPr>
          <w:rFonts w:ascii="Times New Roman"/>
          <w:b/>
          <w:i w:val="false"/>
          <w:color w:val="000000"/>
          <w:sz w:val="28"/>
        </w:rPr>
        <w:t>по видам спорта) и порядок их формирования.</w:t>
      </w:r>
      <w:r>
        <w:br/>
      </w:r>
      <w:r>
        <w:rPr>
          <w:rFonts w:ascii="Times New Roman"/>
          <w:b w:val="false"/>
          <w:i w:val="false"/>
          <w:color w:val="000000"/>
          <w:sz w:val="28"/>
        </w:rPr>
        <w:t>
                  </w:t>
      </w:r>
      <w:r>
        <w:rPr>
          <w:rFonts w:ascii="Times New Roman"/>
          <w:b/>
          <w:i w:val="false"/>
          <w:color w:val="000000"/>
          <w:sz w:val="28"/>
        </w:rPr>
        <w:t>Сборные команды по видам спорта областей и</w:t>
      </w:r>
      <w:r>
        <w:br/>
      </w:r>
      <w:r>
        <w:rPr>
          <w:rFonts w:ascii="Times New Roman"/>
          <w:b w:val="false"/>
          <w:i w:val="false"/>
          <w:color w:val="000000"/>
          <w:sz w:val="28"/>
        </w:rPr>
        <w:t>
                  </w:t>
      </w:r>
      <w:r>
        <w:rPr>
          <w:rFonts w:ascii="Times New Roman"/>
          <w:b/>
          <w:i w:val="false"/>
          <w:color w:val="000000"/>
          <w:sz w:val="28"/>
        </w:rPr>
        <w:t>городов республиканского значения и столицы</w:t>
      </w:r>
    </w:p>
    <w:p>
      <w:pPr>
        <w:spacing w:after="0"/>
        <w:ind w:left="0"/>
        <w:jc w:val="both"/>
      </w:pPr>
      <w:r>
        <w:rPr>
          <w:rFonts w:ascii="Times New Roman"/>
          <w:b w:val="false"/>
          <w:i w:val="false"/>
          <w:color w:val="000000"/>
          <w:sz w:val="28"/>
        </w:rPr>
        <w:t>      1. Сборные команды Республики Казахстан по видам спорта (национальные сборные команды по видам спорта), сборные команды по видам спорта областей и города республиканского значения и столицы формируются в целях подготовки и участия в международных спортивных мероприятиях и могут состоять из основного и резервного составов.</w:t>
      </w:r>
      <w:r>
        <w:br/>
      </w:r>
      <w:r>
        <w:rPr>
          <w:rFonts w:ascii="Times New Roman"/>
          <w:b w:val="false"/>
          <w:i w:val="false"/>
          <w:color w:val="000000"/>
          <w:sz w:val="28"/>
        </w:rPr>
        <w:t>
      2. Состав сборных команд Республики Казахстан по видам спорта (национальных сборных команд по видам спорта) формируется и утверждается уполномоченным органом в области физической культуры и спорта по предложениям республиканских аккредитованных спортивных федераций из числа лиц, включенных в соответствующий список кандидатов в сборные команды Республики Казахстан по видам спорта (национальные сборные команды по видам спорта).</w:t>
      </w:r>
      <w:r>
        <w:br/>
      </w:r>
      <w:r>
        <w:rPr>
          <w:rFonts w:ascii="Times New Roman"/>
          <w:b w:val="false"/>
          <w:i w:val="false"/>
          <w:color w:val="000000"/>
          <w:sz w:val="28"/>
        </w:rPr>
        <w:t>
      3. Списки кандидатов в сборные команды Республики Казахстан по видам спорта (национальные сборные команды по видам спорта) ежегодно формируются и утверждаются уполномоченным органом в области физической культуры и спорта по предложениям республиканских аккредитованных спортивных федераций.</w:t>
      </w:r>
      <w:r>
        <w:br/>
      </w:r>
      <w:r>
        <w:rPr>
          <w:rFonts w:ascii="Times New Roman"/>
          <w:b w:val="false"/>
          <w:i w:val="false"/>
          <w:color w:val="000000"/>
          <w:sz w:val="28"/>
        </w:rPr>
        <w:t>
      4. Условия и порядок формирования списков кандидатов в сборные команды Республики Казахстан по видам спорта (национальные сборные команды по видам спорта), списков кандидатов в сборные команды по видам спорта областей и городов республиканского значения и столицы устанавливаются уполномоченным органом в области физической культуры и спорта.</w:t>
      </w:r>
      <w:r>
        <w:br/>
      </w:r>
      <w:r>
        <w:rPr>
          <w:rFonts w:ascii="Times New Roman"/>
          <w:b w:val="false"/>
          <w:i w:val="false"/>
          <w:color w:val="000000"/>
          <w:sz w:val="28"/>
        </w:rPr>
        <w:t>
      5. Материально-техническое обеспечение членов сборных команд Республики Казахстан по видам спорта (национальных сборных команд по видам спорта) предусматривает: научно-методическое, медико-биологическое, медицинское и антидопинговое обеспечение, обеспечение спортивной экипировкой.</w:t>
      </w:r>
    </w:p>
    <w:p>
      <w:pPr>
        <w:spacing w:after="0"/>
        <w:ind w:left="0"/>
        <w:jc w:val="left"/>
      </w:pPr>
      <w:r>
        <w:rPr>
          <w:rFonts w:ascii="Times New Roman"/>
          <w:b/>
          <w:i w:val="false"/>
          <w:color w:val="000000"/>
        </w:rPr>
        <w:t xml:space="preserve"> Глава 6. Профессиональный спорт</w:t>
      </w:r>
    </w:p>
    <w:p>
      <w:pPr>
        <w:spacing w:after="0"/>
        <w:ind w:left="0"/>
        <w:jc w:val="both"/>
      </w:pPr>
      <w:r>
        <w:rPr>
          <w:rFonts w:ascii="Times New Roman"/>
          <w:b w:val="false"/>
          <w:i w:val="false"/>
          <w:color w:val="000000"/>
          <w:sz w:val="28"/>
        </w:rPr>
        <w:t>      </w:t>
      </w:r>
      <w:r>
        <w:rPr>
          <w:rFonts w:ascii="Times New Roman"/>
          <w:b/>
          <w:i w:val="false"/>
          <w:color w:val="000000"/>
          <w:sz w:val="28"/>
        </w:rPr>
        <w:t>Статья 27. Право на занятие профессиональным спортом</w:t>
      </w:r>
    </w:p>
    <w:p>
      <w:pPr>
        <w:spacing w:after="0"/>
        <w:ind w:left="0"/>
        <w:jc w:val="both"/>
      </w:pPr>
      <w:r>
        <w:rPr>
          <w:rFonts w:ascii="Times New Roman"/>
          <w:b w:val="false"/>
          <w:i w:val="false"/>
          <w:color w:val="000000"/>
          <w:sz w:val="28"/>
        </w:rPr>
        <w:t xml:space="preserve">      1. Граждане Республики Казахстан имеют право заниматься оплачиваемой профессиональной спортивной деятельностью как в Республике Казахстан, так и других странах на договорной основе. </w:t>
      </w:r>
      <w:r>
        <w:br/>
      </w:r>
      <w:r>
        <w:rPr>
          <w:rFonts w:ascii="Times New Roman"/>
          <w:b w:val="false"/>
          <w:i w:val="false"/>
          <w:color w:val="000000"/>
          <w:sz w:val="28"/>
        </w:rPr>
        <w:t>
      2. Особенности регулирования отношений между профессиональными спортсменами, тренерами и другими специалистами в области физической культуры и спорта устанавливаются гражданским законодательством Республики Казахстан и иными нормативными правовыми актами.</w:t>
      </w:r>
      <w:r>
        <w:br/>
      </w:r>
      <w:r>
        <w:rPr>
          <w:rFonts w:ascii="Times New Roman"/>
          <w:b w:val="false"/>
          <w:i w:val="false"/>
          <w:color w:val="000000"/>
          <w:sz w:val="28"/>
        </w:rPr>
        <w:t>
      3. Для обеспечения и защиты своих прав и законных интересов спортсмены-профессионалы могут в соответствии с нормами законодательства Республики Казахстан объединяться в профессиональные союзы.</w:t>
      </w:r>
      <w:r>
        <w:br/>
      </w:r>
      <w:r>
        <w:rPr>
          <w:rFonts w:ascii="Times New Roman"/>
          <w:b w:val="false"/>
          <w:i w:val="false"/>
          <w:color w:val="000000"/>
          <w:sz w:val="28"/>
        </w:rPr>
        <w:t xml:space="preserve">
      4. Порядок создания и условия функционирования профессиональных объединений, организаций и проведения занятий профессиональным спортом, заключения договоров о спортивной деятельности определяются законодательством Республики Казахстан. </w:t>
      </w:r>
      <w:r>
        <w:br/>
      </w:r>
      <w:r>
        <w:rPr>
          <w:rFonts w:ascii="Times New Roman"/>
          <w:b w:val="false"/>
          <w:i w:val="false"/>
          <w:color w:val="000000"/>
          <w:sz w:val="28"/>
        </w:rPr>
        <w:t>
      5. Профессиональная деятельность спортсменов, судей, тренеров и других специалистов в области физической культуры и спорта, связанная с подготовкой и участием в спортивных соревнованиях и являющаяся источником их доходов, регулируется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28. Гарантии прав профессиональных спортсменов,</w:t>
      </w:r>
      <w:r>
        <w:br/>
      </w:r>
      <w:r>
        <w:rPr>
          <w:rFonts w:ascii="Times New Roman"/>
          <w:b w:val="false"/>
          <w:i w:val="false"/>
          <w:color w:val="000000"/>
          <w:sz w:val="28"/>
        </w:rPr>
        <w:t>
                  </w:t>
      </w:r>
      <w:r>
        <w:rPr>
          <w:rFonts w:ascii="Times New Roman"/>
          <w:b/>
          <w:i w:val="false"/>
          <w:color w:val="000000"/>
          <w:sz w:val="28"/>
        </w:rPr>
        <w:t>профессиональных тренеров и иных</w:t>
      </w:r>
      <w:r>
        <w:br/>
      </w:r>
      <w:r>
        <w:rPr>
          <w:rFonts w:ascii="Times New Roman"/>
          <w:b w:val="false"/>
          <w:i w:val="false"/>
          <w:color w:val="000000"/>
          <w:sz w:val="28"/>
        </w:rPr>
        <w:t>
                  </w:t>
      </w:r>
      <w:r>
        <w:rPr>
          <w:rFonts w:ascii="Times New Roman"/>
          <w:b/>
          <w:i w:val="false"/>
          <w:color w:val="000000"/>
          <w:sz w:val="28"/>
        </w:rPr>
        <w:t>спортивных работников</w:t>
      </w:r>
    </w:p>
    <w:p>
      <w:pPr>
        <w:spacing w:after="0"/>
        <w:ind w:left="0"/>
        <w:jc w:val="both"/>
      </w:pPr>
      <w:r>
        <w:rPr>
          <w:rFonts w:ascii="Times New Roman"/>
          <w:b w:val="false"/>
          <w:i w:val="false"/>
          <w:color w:val="000000"/>
          <w:sz w:val="28"/>
        </w:rPr>
        <w:t xml:space="preserve">      1. Лица, заключившие договор о спортивной деятельности с профессиональным спортивным клубом, имеют право на какие-либо компенсации, связанные с их деятельностью, в том числе в связи с их переходом в иной профессиональный спортивный клуб. </w:t>
      </w:r>
      <w:r>
        <w:br/>
      </w:r>
      <w:r>
        <w:rPr>
          <w:rFonts w:ascii="Times New Roman"/>
          <w:b w:val="false"/>
          <w:i w:val="false"/>
          <w:color w:val="000000"/>
          <w:sz w:val="28"/>
        </w:rPr>
        <w:t xml:space="preserve">
      2. На период дисквалификации, при привлечении к спортивной ответственности профессиональный спортивный клуб обязан обеспечить участие профессионального спортсмена в учебно-тренировочном процессе. </w:t>
      </w:r>
      <w:r>
        <w:br/>
      </w:r>
      <w:r>
        <w:rPr>
          <w:rFonts w:ascii="Times New Roman"/>
          <w:b w:val="false"/>
          <w:i w:val="false"/>
          <w:color w:val="000000"/>
          <w:sz w:val="28"/>
        </w:rPr>
        <w:t xml:space="preserve">
      3. Профессиональному спортсмену, профессиональному тренеру или иному спортивному работнику компенсируются затраченные им расходы на питание, проезд, проживание и подготовку к спортивным соревнованиям, организацию восстановительного процесса, медицинское лечение в случае получения спортивной травмы или заболеваний, а также иные расходы в размерах, определенных договором о спортивной деятельности. </w:t>
      </w:r>
      <w:r>
        <w:br/>
      </w:r>
      <w:r>
        <w:rPr>
          <w:rFonts w:ascii="Times New Roman"/>
          <w:b w:val="false"/>
          <w:i w:val="false"/>
          <w:color w:val="000000"/>
          <w:sz w:val="28"/>
        </w:rPr>
        <w:t>
      4. В том случае, если профессиональный спортсмен не допущен до участия в спортивных соревнованиях по вине профессионального спортивного клуба (в частности, в связи с незаключением необходимых договоров страхования, непрохождением профессиональным спортсменом обязательного предварительного или периодического медицинского осмотра, обучения, проверки знаний и навыков в области охраны труда), профессиональный спортивный клуб возмещает профессиональному спортсмену понесенный последним ущерб в установленном законодательством порядке.</w:t>
      </w:r>
      <w:r>
        <w:br/>
      </w:r>
      <w:r>
        <w:rPr>
          <w:rFonts w:ascii="Times New Roman"/>
          <w:b w:val="false"/>
          <w:i w:val="false"/>
          <w:color w:val="000000"/>
          <w:sz w:val="28"/>
        </w:rPr>
        <w:t>
      5. Профессиональный спортсмен, профессиональный тренер или иной спортивный работник осуществляют деятельность в соответствии с договором о спортивной деятельности.</w:t>
      </w:r>
    </w:p>
    <w:p>
      <w:pPr>
        <w:spacing w:after="0"/>
        <w:ind w:left="0"/>
        <w:jc w:val="both"/>
      </w:pPr>
      <w:r>
        <w:rPr>
          <w:rFonts w:ascii="Times New Roman"/>
          <w:b w:val="false"/>
          <w:i w:val="false"/>
          <w:color w:val="000000"/>
          <w:sz w:val="28"/>
        </w:rPr>
        <w:t>      </w:t>
      </w:r>
      <w:r>
        <w:rPr>
          <w:rFonts w:ascii="Times New Roman"/>
          <w:b/>
          <w:i w:val="false"/>
          <w:color w:val="000000"/>
          <w:sz w:val="28"/>
        </w:rPr>
        <w:t>Статья 29. Основные права и обязанности</w:t>
      </w:r>
      <w:r>
        <w:br/>
      </w:r>
      <w:r>
        <w:rPr>
          <w:rFonts w:ascii="Times New Roman"/>
          <w:b w:val="false"/>
          <w:i w:val="false"/>
          <w:color w:val="000000"/>
          <w:sz w:val="28"/>
        </w:rPr>
        <w:t>
                  </w:t>
      </w:r>
      <w:r>
        <w:rPr>
          <w:rFonts w:ascii="Times New Roman"/>
          <w:b/>
          <w:i w:val="false"/>
          <w:color w:val="000000"/>
          <w:sz w:val="28"/>
        </w:rPr>
        <w:t>профессиональных спортивных федераций</w:t>
      </w:r>
    </w:p>
    <w:p>
      <w:pPr>
        <w:spacing w:after="0"/>
        <w:ind w:left="0"/>
        <w:jc w:val="both"/>
      </w:pPr>
      <w:r>
        <w:rPr>
          <w:rFonts w:ascii="Times New Roman"/>
          <w:b w:val="false"/>
          <w:i w:val="false"/>
          <w:color w:val="000000"/>
          <w:sz w:val="28"/>
        </w:rPr>
        <w:t>      1. Профессиональная спортивная федерация имеет право:</w:t>
      </w:r>
      <w:r>
        <w:br/>
      </w:r>
      <w:r>
        <w:rPr>
          <w:rFonts w:ascii="Times New Roman"/>
          <w:b w:val="false"/>
          <w:i w:val="false"/>
          <w:color w:val="000000"/>
          <w:sz w:val="28"/>
        </w:rPr>
        <w:t>
      1) в пределах своей компетенции разрабатывать и принимать правила, уставы, инструкции и другие документы обязательные для исполнения субъектами профессионального спорта, являющимися членами этой спортивной федерации или признающими данную федерацию;</w:t>
      </w:r>
      <w:r>
        <w:br/>
      </w:r>
      <w:r>
        <w:rPr>
          <w:rFonts w:ascii="Times New Roman"/>
          <w:b w:val="false"/>
          <w:i w:val="false"/>
          <w:color w:val="000000"/>
          <w:sz w:val="28"/>
        </w:rPr>
        <w:t>
      2) допускать профессиональных спортсменов, профессиональных тренеров и иных спортивных работников к участию в спортивных соревнованиях;</w:t>
      </w:r>
      <w:r>
        <w:br/>
      </w:r>
      <w:r>
        <w:rPr>
          <w:rFonts w:ascii="Times New Roman"/>
          <w:b w:val="false"/>
          <w:i w:val="false"/>
          <w:color w:val="000000"/>
          <w:sz w:val="28"/>
        </w:rPr>
        <w:t>
      3) организовывать и проводить спортивные соревнования, определять структуру, календарь и иные условия проведения спортивных соревнований, делегировать право на проведение спортивных соревнований в виде спорта, определенного уставом федерации;</w:t>
      </w:r>
      <w:r>
        <w:br/>
      </w:r>
      <w:r>
        <w:rPr>
          <w:rFonts w:ascii="Times New Roman"/>
          <w:b w:val="false"/>
          <w:i w:val="false"/>
          <w:color w:val="000000"/>
          <w:sz w:val="28"/>
        </w:rPr>
        <w:t>
      4) осуществлять регистрацию и учет договоров о спортивной деятельности и иных договоров в сфере профессионального спорта;</w:t>
      </w:r>
      <w:r>
        <w:br/>
      </w:r>
      <w:r>
        <w:rPr>
          <w:rFonts w:ascii="Times New Roman"/>
          <w:b w:val="false"/>
          <w:i w:val="false"/>
          <w:color w:val="000000"/>
          <w:sz w:val="28"/>
        </w:rPr>
        <w:t>
      5) вводить и осуществлять сертификацию, аккредитацию профессиональных спортивных клубов, дающие право допуска к участию в соревнованиях, проводимых федерацией;</w:t>
      </w:r>
      <w:r>
        <w:br/>
      </w:r>
      <w:r>
        <w:rPr>
          <w:rFonts w:ascii="Times New Roman"/>
          <w:b w:val="false"/>
          <w:i w:val="false"/>
          <w:color w:val="000000"/>
          <w:sz w:val="28"/>
        </w:rPr>
        <w:t>
      6) осуществлять организацию судейства спортивных соревнований;</w:t>
      </w:r>
      <w:r>
        <w:br/>
      </w:r>
      <w:r>
        <w:rPr>
          <w:rFonts w:ascii="Times New Roman"/>
          <w:b w:val="false"/>
          <w:i w:val="false"/>
          <w:color w:val="000000"/>
          <w:sz w:val="28"/>
        </w:rPr>
        <w:t>
      7) осуществлять контроль за спортивными соревнованиями, проводимыми профессиональными спортивными клубами;</w:t>
      </w:r>
      <w:r>
        <w:br/>
      </w:r>
      <w:r>
        <w:rPr>
          <w:rFonts w:ascii="Times New Roman"/>
          <w:b w:val="false"/>
          <w:i w:val="false"/>
          <w:color w:val="000000"/>
          <w:sz w:val="28"/>
        </w:rPr>
        <w:t>
      8) осуществлять выдачу спортивных свидетельств и иных документов профессиональным спортсменам;</w:t>
      </w:r>
      <w:r>
        <w:br/>
      </w:r>
      <w:r>
        <w:rPr>
          <w:rFonts w:ascii="Times New Roman"/>
          <w:b w:val="false"/>
          <w:i w:val="false"/>
          <w:color w:val="000000"/>
          <w:sz w:val="28"/>
        </w:rPr>
        <w:t xml:space="preserve">
      9) развивать и укреплять связи с международными спортивными федерациями. </w:t>
      </w:r>
      <w:r>
        <w:br/>
      </w:r>
      <w:r>
        <w:rPr>
          <w:rFonts w:ascii="Times New Roman"/>
          <w:b w:val="false"/>
          <w:i w:val="false"/>
          <w:color w:val="000000"/>
          <w:sz w:val="28"/>
        </w:rPr>
        <w:t>
      2. Профессиональная спортивная федерация обязана:</w:t>
      </w:r>
      <w:r>
        <w:br/>
      </w:r>
      <w:r>
        <w:rPr>
          <w:rFonts w:ascii="Times New Roman"/>
          <w:b w:val="false"/>
          <w:i w:val="false"/>
          <w:color w:val="000000"/>
          <w:sz w:val="28"/>
        </w:rPr>
        <w:t>
      1) соблюдать законы и иные нормативные правовые акты;</w:t>
      </w:r>
      <w:r>
        <w:br/>
      </w:r>
      <w:r>
        <w:rPr>
          <w:rFonts w:ascii="Times New Roman"/>
          <w:b w:val="false"/>
          <w:i w:val="false"/>
          <w:color w:val="000000"/>
          <w:sz w:val="28"/>
        </w:rPr>
        <w:t>
      2) обеспечивать защиту прав и интересов субъектов профессионального спорта на международном и национальном уровне;</w:t>
      </w:r>
      <w:r>
        <w:br/>
      </w:r>
      <w:r>
        <w:rPr>
          <w:rFonts w:ascii="Times New Roman"/>
          <w:b w:val="false"/>
          <w:i w:val="false"/>
          <w:color w:val="000000"/>
          <w:sz w:val="28"/>
        </w:rPr>
        <w:t>
      3) проверять на соответствие законодательству Республики Казахстан и проводить регистрацию договоров о спортивной деятельности;</w:t>
      </w:r>
      <w:r>
        <w:br/>
      </w:r>
      <w:r>
        <w:rPr>
          <w:rFonts w:ascii="Times New Roman"/>
          <w:b w:val="false"/>
          <w:i w:val="false"/>
          <w:color w:val="000000"/>
          <w:sz w:val="28"/>
        </w:rPr>
        <w:t>
      4) применять меры против использования допинга;</w:t>
      </w:r>
      <w:r>
        <w:br/>
      </w:r>
      <w:r>
        <w:rPr>
          <w:rFonts w:ascii="Times New Roman"/>
          <w:b w:val="false"/>
          <w:i w:val="false"/>
          <w:color w:val="000000"/>
          <w:sz w:val="28"/>
        </w:rPr>
        <w:t>
      5) осуществлять подготовку спортивного резерва;</w:t>
      </w:r>
      <w:r>
        <w:br/>
      </w:r>
      <w:r>
        <w:rPr>
          <w:rFonts w:ascii="Times New Roman"/>
          <w:b w:val="false"/>
          <w:i w:val="false"/>
          <w:color w:val="000000"/>
          <w:sz w:val="28"/>
        </w:rPr>
        <w:t>
      6) развивать инфраструктуру и материально-техническую базу спорта;</w:t>
      </w:r>
      <w:r>
        <w:br/>
      </w:r>
      <w:r>
        <w:rPr>
          <w:rFonts w:ascii="Times New Roman"/>
          <w:b w:val="false"/>
          <w:i w:val="false"/>
          <w:color w:val="000000"/>
          <w:sz w:val="28"/>
        </w:rPr>
        <w:t>
      7) организовывать пропаганду и популяризацию спорта среди населения;</w:t>
      </w:r>
      <w:r>
        <w:br/>
      </w:r>
      <w:r>
        <w:rPr>
          <w:rFonts w:ascii="Times New Roman"/>
          <w:b w:val="false"/>
          <w:i w:val="false"/>
          <w:color w:val="000000"/>
          <w:sz w:val="28"/>
        </w:rPr>
        <w:t>
      8) оказывать помощь ветеранам и инвалидам профессионального спорта;</w:t>
      </w:r>
      <w:r>
        <w:br/>
      </w:r>
      <w:r>
        <w:rPr>
          <w:rFonts w:ascii="Times New Roman"/>
          <w:b w:val="false"/>
          <w:i w:val="false"/>
          <w:color w:val="000000"/>
          <w:sz w:val="28"/>
        </w:rPr>
        <w:t>
      9) исполнять иные обязанности в соответствии с законодательством Республики Казахстан и своим уставом.</w:t>
      </w:r>
      <w:r>
        <w:br/>
      </w:r>
      <w:r>
        <w:rPr>
          <w:rFonts w:ascii="Times New Roman"/>
          <w:b w:val="false"/>
          <w:i w:val="false"/>
          <w:color w:val="000000"/>
          <w:sz w:val="28"/>
        </w:rPr>
        <w:t>
      3. Профессиональная спортивная федерация вправе передавать отдельные права и обязанности, предусмотренные настоящим Законом и иными нормативными правовыми актами, профессиональным спортивным организациям на основе заключаемых между ними соглашений, если иное не противоречит учредительным документам профессиональной спортивной федерации.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30. Основные права и обязанности</w:t>
      </w:r>
      <w:r>
        <w:br/>
      </w:r>
      <w:r>
        <w:rPr>
          <w:rFonts w:ascii="Times New Roman"/>
          <w:b w:val="false"/>
          <w:i w:val="false"/>
          <w:color w:val="000000"/>
          <w:sz w:val="28"/>
        </w:rPr>
        <w:t>
                  </w:t>
      </w:r>
      <w:r>
        <w:rPr>
          <w:rFonts w:ascii="Times New Roman"/>
          <w:b/>
          <w:i w:val="false"/>
          <w:color w:val="000000"/>
          <w:sz w:val="28"/>
        </w:rPr>
        <w:t>профессиональных спортивных клубов</w:t>
      </w:r>
    </w:p>
    <w:p>
      <w:pPr>
        <w:spacing w:after="0"/>
        <w:ind w:left="0"/>
        <w:jc w:val="both"/>
      </w:pPr>
      <w:r>
        <w:rPr>
          <w:rFonts w:ascii="Times New Roman"/>
          <w:b w:val="false"/>
          <w:i w:val="false"/>
          <w:color w:val="000000"/>
          <w:sz w:val="28"/>
        </w:rPr>
        <w:t>      1. Профессиональный спортивный клуб вправе:</w:t>
      </w:r>
      <w:r>
        <w:br/>
      </w:r>
      <w:r>
        <w:rPr>
          <w:rFonts w:ascii="Times New Roman"/>
          <w:b w:val="false"/>
          <w:i w:val="false"/>
          <w:color w:val="000000"/>
          <w:sz w:val="28"/>
        </w:rPr>
        <w:t>
      1) разрабатывать и принимать правила внутреннего распорядка и решения в соответствии с законодательством Республики Казахстан;</w:t>
      </w:r>
      <w:r>
        <w:br/>
      </w:r>
      <w:r>
        <w:rPr>
          <w:rFonts w:ascii="Times New Roman"/>
          <w:b w:val="false"/>
          <w:i w:val="false"/>
          <w:color w:val="000000"/>
          <w:sz w:val="28"/>
        </w:rPr>
        <w:t>
      2) заключать, изменять и расторгать со спортсменами, тренерами и иным специалистами в области физической культуры и спорта контракты о спортивной деятельности в установленном законодательством порядке;</w:t>
      </w:r>
      <w:r>
        <w:br/>
      </w:r>
      <w:r>
        <w:rPr>
          <w:rFonts w:ascii="Times New Roman"/>
          <w:b w:val="false"/>
          <w:i w:val="false"/>
          <w:color w:val="000000"/>
          <w:sz w:val="28"/>
        </w:rPr>
        <w:t>
      3) поощрять профессиональных спортсменов, профессиональных тренеров и иных спортивных работников за достижение высоких спортивных результатов;</w:t>
      </w:r>
      <w:r>
        <w:br/>
      </w:r>
      <w:r>
        <w:rPr>
          <w:rFonts w:ascii="Times New Roman"/>
          <w:b w:val="false"/>
          <w:i w:val="false"/>
          <w:color w:val="000000"/>
          <w:sz w:val="28"/>
        </w:rPr>
        <w:t>
      4) требовать от профессиональных спортсменов, профессиональных тренеров и иных спортивных работников исполнения ими обязанностей, содержащихся в заключенных договорах о спортивной деятельности, а также соблюдения правил внутреннего распорядка профессионального спортивного клуба;</w:t>
      </w:r>
      <w:r>
        <w:br/>
      </w:r>
      <w:r>
        <w:rPr>
          <w:rFonts w:ascii="Times New Roman"/>
          <w:b w:val="false"/>
          <w:i w:val="false"/>
          <w:color w:val="000000"/>
          <w:sz w:val="28"/>
        </w:rPr>
        <w:t xml:space="preserve">
      5) осуществлять иные полномочия в соответствии с нормами законодательства в области физической культуры и спорта. </w:t>
      </w:r>
      <w:r>
        <w:br/>
      </w:r>
      <w:r>
        <w:rPr>
          <w:rFonts w:ascii="Times New Roman"/>
          <w:b w:val="false"/>
          <w:i w:val="false"/>
          <w:color w:val="000000"/>
          <w:sz w:val="28"/>
        </w:rPr>
        <w:t>
      2. Профессиональный спортивный клуб обязан:</w:t>
      </w:r>
      <w:r>
        <w:br/>
      </w:r>
      <w:r>
        <w:rPr>
          <w:rFonts w:ascii="Times New Roman"/>
          <w:b w:val="false"/>
          <w:i w:val="false"/>
          <w:color w:val="000000"/>
          <w:sz w:val="28"/>
        </w:rPr>
        <w:t>
      1) своевременно выплачивать профессиональному спортсмену, профессиональному тренеру и иному спортивному работнику выплаты в соответствии с заключенным договором о спортивной деятельности;</w:t>
      </w:r>
      <w:r>
        <w:br/>
      </w:r>
      <w:r>
        <w:rPr>
          <w:rFonts w:ascii="Times New Roman"/>
          <w:b w:val="false"/>
          <w:i w:val="false"/>
          <w:color w:val="000000"/>
          <w:sz w:val="28"/>
        </w:rPr>
        <w:t>
      2) организовывать проведение за счет собственных средств обязательных предварительных, периодических и внеочередных медицинских обследований профессиональных спортсменов, профессиональных тренеров и иных спортивных работников с сохранением за ними места работы (должности) и среднего заработка на время прохождения указанных медицинских обследований;</w:t>
      </w:r>
      <w:r>
        <w:br/>
      </w:r>
      <w:r>
        <w:rPr>
          <w:rFonts w:ascii="Times New Roman"/>
          <w:b w:val="false"/>
          <w:i w:val="false"/>
          <w:color w:val="000000"/>
          <w:sz w:val="28"/>
        </w:rPr>
        <w:t>
      3) проводить регистрацию договоров о спортивной деятельности в спортивной федерации в срок, установленный спортивной федерацией;</w:t>
      </w:r>
      <w:r>
        <w:br/>
      </w:r>
      <w:r>
        <w:rPr>
          <w:rFonts w:ascii="Times New Roman"/>
          <w:b w:val="false"/>
          <w:i w:val="false"/>
          <w:color w:val="000000"/>
          <w:sz w:val="28"/>
        </w:rPr>
        <w:t xml:space="preserve">
      4) обеспечивать профессионального спортсмена, профессионального тренера и иного спортивного работника необходимой спортивной формой, экипировкой, медицинским обслуживанием и иными средствами, необходимыми для исполнения ими обязанностей, предусмотренных контрактом о спортивной деятельности, включая средства индивидуальной защиты работников; </w:t>
      </w:r>
      <w:r>
        <w:br/>
      </w:r>
      <w:r>
        <w:rPr>
          <w:rFonts w:ascii="Times New Roman"/>
          <w:b w:val="false"/>
          <w:i w:val="false"/>
          <w:color w:val="000000"/>
          <w:sz w:val="28"/>
        </w:rPr>
        <w:t xml:space="preserve">
      5) создавать надлежащее техническое оборудование мест проведения спортивных соревнований и учебно-тренировочных сборов, отвечающее требованиям охраны и гигиены труда, и обеспечивать безопасность профессионального спортсмена и иного спортивного работника; </w:t>
      </w:r>
      <w:r>
        <w:br/>
      </w:r>
      <w:r>
        <w:rPr>
          <w:rFonts w:ascii="Times New Roman"/>
          <w:b w:val="false"/>
          <w:i w:val="false"/>
          <w:color w:val="000000"/>
          <w:sz w:val="28"/>
        </w:rPr>
        <w:t>
      6) в случае травмы профессионального спортсмена во время подготовки к спортивным соревнованиям или непосредственно во время участия в них, а также при наличии иных обстоятельств, предусмотренных законодательством Республики Казахстан, организовать квалифицированную медицинскую помощь профессиональному спортсмену, а также обеспечить расследование и учет такого несчастного случая;</w:t>
      </w:r>
      <w:r>
        <w:br/>
      </w:r>
      <w:r>
        <w:rPr>
          <w:rFonts w:ascii="Times New Roman"/>
          <w:b w:val="false"/>
          <w:i w:val="false"/>
          <w:color w:val="000000"/>
          <w:sz w:val="28"/>
        </w:rPr>
        <w:t>
      7) в период временного приостановления спортивной деятельности профессионального спортсмена, профессионального тренера и иного спортивного работника, вызванного спортивной травмой, выплачивать им за собственный счет в полном размере выплаты, размеры которых предусмотрены в контракте о спортивной деятельности;</w:t>
      </w:r>
      <w:r>
        <w:br/>
      </w:r>
      <w:r>
        <w:rPr>
          <w:rFonts w:ascii="Times New Roman"/>
          <w:b w:val="false"/>
          <w:i w:val="false"/>
          <w:color w:val="000000"/>
          <w:sz w:val="28"/>
        </w:rPr>
        <w:t>
      8) бороться против использования допинга в спорте и других вредных для здоровья средств и (или) методов при подготовке к спортивным соревнованиям и непосредственно во время участия в них;</w:t>
      </w:r>
      <w:r>
        <w:br/>
      </w:r>
      <w:r>
        <w:rPr>
          <w:rFonts w:ascii="Times New Roman"/>
          <w:b w:val="false"/>
          <w:i w:val="false"/>
          <w:color w:val="000000"/>
          <w:sz w:val="28"/>
        </w:rPr>
        <w:t>
      9) организовывать пропаганду и популяризацию спорта среди населения;</w:t>
      </w:r>
      <w:r>
        <w:br/>
      </w:r>
      <w:r>
        <w:rPr>
          <w:rFonts w:ascii="Times New Roman"/>
          <w:b w:val="false"/>
          <w:i w:val="false"/>
          <w:color w:val="000000"/>
          <w:sz w:val="28"/>
        </w:rPr>
        <w:t>
      10) осуществлять обязательное социальное и медицинское страхование профессионального спортсмена, профессионального тренера и иного спортивного работника в порядке, установленном законодательством Республики Казахстан;</w:t>
      </w:r>
      <w:r>
        <w:br/>
      </w:r>
      <w:r>
        <w:rPr>
          <w:rFonts w:ascii="Times New Roman"/>
          <w:b w:val="false"/>
          <w:i w:val="false"/>
          <w:color w:val="000000"/>
          <w:sz w:val="28"/>
        </w:rPr>
        <w:t>
      11) обучать профессионального спортсмена, профессионального тренера и иного спортивного работника безопасным методам и приемам выполнения работ по охране труда и оказанию первой помощи при несчастных случаях, проводить инструктаж по охране труда, стажировку на рабочем месте и проверку знаний требований охраны труда, безопасных методов и приемов выполнения работ;</w:t>
      </w:r>
      <w:r>
        <w:br/>
      </w:r>
      <w:r>
        <w:rPr>
          <w:rFonts w:ascii="Times New Roman"/>
          <w:b w:val="false"/>
          <w:i w:val="false"/>
          <w:color w:val="000000"/>
          <w:sz w:val="28"/>
        </w:rPr>
        <w:t>
      12) осуществлять подготовку спортивного резерва среди молодежи, создавать детские спортивные школы, готовить тренеров и судей в профилирующем виде спорта;</w:t>
      </w:r>
      <w:r>
        <w:br/>
      </w:r>
      <w:r>
        <w:rPr>
          <w:rFonts w:ascii="Times New Roman"/>
          <w:b w:val="false"/>
          <w:i w:val="false"/>
          <w:color w:val="000000"/>
          <w:sz w:val="28"/>
        </w:rPr>
        <w:t>
      13) исполнять иные обязанности в соответствии с законодательством Республики Казахстан и своими учредительными документами.</w:t>
      </w:r>
    </w:p>
    <w:p>
      <w:pPr>
        <w:spacing w:after="0"/>
        <w:ind w:left="0"/>
        <w:jc w:val="left"/>
      </w:pPr>
      <w:r>
        <w:rPr>
          <w:rFonts w:ascii="Times New Roman"/>
          <w:b/>
          <w:i w:val="false"/>
          <w:color w:val="000000"/>
        </w:rPr>
        <w:t xml:space="preserve"> Глава 7. Нормативные требования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31. Тесты Первого Президента Республики Казахстан</w:t>
      </w:r>
    </w:p>
    <w:p>
      <w:pPr>
        <w:spacing w:after="0"/>
        <w:ind w:left="0"/>
        <w:jc w:val="both"/>
      </w:pPr>
      <w:r>
        <w:rPr>
          <w:rFonts w:ascii="Times New Roman"/>
          <w:b w:val="false"/>
          <w:i w:val="false"/>
          <w:color w:val="000000"/>
          <w:sz w:val="28"/>
        </w:rPr>
        <w:t xml:space="preserve">      1. Тесты Первого Президента Республики Казахстан представляют собой совокупность нормативных требований к физической подготовленности детей, молодежи и взрослого населения. </w:t>
      </w:r>
      <w:r>
        <w:br/>
      </w:r>
      <w:r>
        <w:rPr>
          <w:rFonts w:ascii="Times New Roman"/>
          <w:b w:val="false"/>
          <w:i w:val="false"/>
          <w:color w:val="000000"/>
          <w:sz w:val="28"/>
        </w:rPr>
        <w:t xml:space="preserve">
      2. Тесты Первого Президента Республики Казахстан включают в себя виды физических упражнений, отражающих силу, выносливость, быстроту и ловкость и состоят из уровней в зависимости от возрастной категории граждан. </w:t>
      </w:r>
      <w:r>
        <w:br/>
      </w:r>
      <w:r>
        <w:rPr>
          <w:rFonts w:ascii="Times New Roman"/>
          <w:b w:val="false"/>
          <w:i w:val="false"/>
          <w:color w:val="000000"/>
          <w:sz w:val="28"/>
        </w:rPr>
        <w:t>
      3. В тестах Первого Президента Республики Казахстан принимают участие граждане, не имеющие противопоказаний к занятиям физической культурой и спортом.</w:t>
      </w:r>
      <w:r>
        <w:br/>
      </w:r>
      <w:r>
        <w:rPr>
          <w:rFonts w:ascii="Times New Roman"/>
          <w:b w:val="false"/>
          <w:i w:val="false"/>
          <w:color w:val="000000"/>
          <w:sz w:val="28"/>
        </w:rPr>
        <w:t xml:space="preserve">
      4. Руководство и контроль за работой по выполнению тестов Первого Президента Республики Казахстан осуществляются уполномоченным органом в области физической культуры и спорта и местными исполнительными органами. </w:t>
      </w:r>
      <w:r>
        <w:br/>
      </w:r>
      <w:r>
        <w:rPr>
          <w:rFonts w:ascii="Times New Roman"/>
          <w:b w:val="false"/>
          <w:i w:val="false"/>
          <w:color w:val="000000"/>
          <w:sz w:val="28"/>
        </w:rPr>
        <w:t xml:space="preserve">
      5. Организация работы по проведению тестов Первого Президента Республики Казахстан возлагается в общеобразовательных школах, профессионально-технических колледжах, высших учебных заведениях и трудовых коллективах на руководителей данных организаций. </w:t>
      </w:r>
      <w:r>
        <w:br/>
      </w:r>
      <w:r>
        <w:rPr>
          <w:rFonts w:ascii="Times New Roman"/>
          <w:b w:val="false"/>
          <w:i w:val="false"/>
          <w:color w:val="000000"/>
          <w:sz w:val="28"/>
        </w:rPr>
        <w:t>
      6. Порядок и условия проведения тестов Первого Президента Республики Казахстан утверждаются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32. Свидетельство о регистрации спортсмена</w:t>
      </w:r>
    </w:p>
    <w:p>
      <w:pPr>
        <w:spacing w:after="0"/>
        <w:ind w:left="0"/>
        <w:jc w:val="both"/>
      </w:pPr>
      <w:r>
        <w:rPr>
          <w:rFonts w:ascii="Times New Roman"/>
          <w:b w:val="false"/>
          <w:i w:val="false"/>
          <w:color w:val="000000"/>
          <w:sz w:val="28"/>
        </w:rPr>
        <w:t xml:space="preserve">      1. Свидетельство о регистрации спортсмена является документом, подтверждающим прохождение им регистрации в спортивной федерации. </w:t>
      </w:r>
      <w:r>
        <w:br/>
      </w:r>
      <w:r>
        <w:rPr>
          <w:rFonts w:ascii="Times New Roman"/>
          <w:b w:val="false"/>
          <w:i w:val="false"/>
          <w:color w:val="000000"/>
          <w:sz w:val="28"/>
        </w:rPr>
        <w:t xml:space="preserve">
      2. В свидетельстве о регистрации спортсмена указываются: </w:t>
      </w:r>
      <w:r>
        <w:br/>
      </w:r>
      <w:r>
        <w:rPr>
          <w:rFonts w:ascii="Times New Roman"/>
          <w:b w:val="false"/>
          <w:i w:val="false"/>
          <w:color w:val="000000"/>
          <w:sz w:val="28"/>
        </w:rPr>
        <w:t xml:space="preserve">
      1) фамилия, имя, отчество; </w:t>
      </w:r>
      <w:r>
        <w:br/>
      </w:r>
      <w:r>
        <w:rPr>
          <w:rFonts w:ascii="Times New Roman"/>
          <w:b w:val="false"/>
          <w:i w:val="false"/>
          <w:color w:val="000000"/>
          <w:sz w:val="28"/>
        </w:rPr>
        <w:t xml:space="preserve">
      2) пол; </w:t>
      </w:r>
      <w:r>
        <w:br/>
      </w:r>
      <w:r>
        <w:rPr>
          <w:rFonts w:ascii="Times New Roman"/>
          <w:b w:val="false"/>
          <w:i w:val="false"/>
          <w:color w:val="000000"/>
          <w:sz w:val="28"/>
        </w:rPr>
        <w:t xml:space="preserve">
      3) дата рождения; </w:t>
      </w:r>
      <w:r>
        <w:br/>
      </w:r>
      <w:r>
        <w:rPr>
          <w:rFonts w:ascii="Times New Roman"/>
          <w:b w:val="false"/>
          <w:i w:val="false"/>
          <w:color w:val="000000"/>
          <w:sz w:val="28"/>
        </w:rPr>
        <w:t>
      4) регистрационный номер;</w:t>
      </w:r>
      <w:r>
        <w:br/>
      </w:r>
      <w:r>
        <w:rPr>
          <w:rFonts w:ascii="Times New Roman"/>
          <w:b w:val="false"/>
          <w:i w:val="false"/>
          <w:color w:val="000000"/>
          <w:sz w:val="28"/>
        </w:rPr>
        <w:t>
      5) дата присвоения регистрационного номера;</w:t>
      </w:r>
      <w:r>
        <w:br/>
      </w:r>
      <w:r>
        <w:rPr>
          <w:rFonts w:ascii="Times New Roman"/>
          <w:b w:val="false"/>
          <w:i w:val="false"/>
          <w:color w:val="000000"/>
          <w:sz w:val="28"/>
        </w:rPr>
        <w:t xml:space="preserve">
      6) наименование спортивной федерации, осуществившей регистрацию; </w:t>
      </w:r>
      <w:r>
        <w:br/>
      </w:r>
      <w:r>
        <w:rPr>
          <w:rFonts w:ascii="Times New Roman"/>
          <w:b w:val="false"/>
          <w:i w:val="false"/>
          <w:color w:val="000000"/>
          <w:sz w:val="28"/>
        </w:rPr>
        <w:t xml:space="preserve">
      7) вид спорта; </w:t>
      </w:r>
      <w:r>
        <w:br/>
      </w:r>
      <w:r>
        <w:rPr>
          <w:rFonts w:ascii="Times New Roman"/>
          <w:b w:val="false"/>
          <w:i w:val="false"/>
          <w:color w:val="000000"/>
          <w:sz w:val="28"/>
        </w:rPr>
        <w:t xml:space="preserve">
      8) сведения о присвоении спортивных разрядов, категорий и спортивных званий; </w:t>
      </w:r>
      <w:r>
        <w:br/>
      </w:r>
      <w:r>
        <w:rPr>
          <w:rFonts w:ascii="Times New Roman"/>
          <w:b w:val="false"/>
          <w:i w:val="false"/>
          <w:color w:val="000000"/>
          <w:sz w:val="28"/>
        </w:rPr>
        <w:t xml:space="preserve">
      9) сведения о прохождении медицинских осмотров; </w:t>
      </w:r>
      <w:r>
        <w:br/>
      </w:r>
      <w:r>
        <w:rPr>
          <w:rFonts w:ascii="Times New Roman"/>
          <w:b w:val="false"/>
          <w:i w:val="false"/>
          <w:color w:val="000000"/>
          <w:sz w:val="28"/>
        </w:rPr>
        <w:t xml:space="preserve">
      10) результаты, достигнутые на спортивных соревнованиях; </w:t>
      </w:r>
      <w:r>
        <w:br/>
      </w:r>
      <w:r>
        <w:rPr>
          <w:rFonts w:ascii="Times New Roman"/>
          <w:b w:val="false"/>
          <w:i w:val="false"/>
          <w:color w:val="000000"/>
          <w:sz w:val="28"/>
        </w:rPr>
        <w:t>
      11) сведения о дисквалификации;</w:t>
      </w:r>
      <w:r>
        <w:br/>
      </w:r>
      <w:r>
        <w:rPr>
          <w:rFonts w:ascii="Times New Roman"/>
          <w:b w:val="false"/>
          <w:i w:val="false"/>
          <w:color w:val="000000"/>
          <w:sz w:val="28"/>
        </w:rPr>
        <w:t xml:space="preserve">
      12) сведения о случаях применения допинга; </w:t>
      </w:r>
      <w:r>
        <w:br/>
      </w:r>
      <w:r>
        <w:rPr>
          <w:rFonts w:ascii="Times New Roman"/>
          <w:b w:val="false"/>
          <w:i w:val="false"/>
          <w:color w:val="000000"/>
          <w:sz w:val="28"/>
        </w:rPr>
        <w:t>
      13) сведения о государственных наградах и иных формах поощрения;</w:t>
      </w:r>
      <w:r>
        <w:br/>
      </w:r>
      <w:r>
        <w:rPr>
          <w:rFonts w:ascii="Times New Roman"/>
          <w:b w:val="false"/>
          <w:i w:val="false"/>
          <w:color w:val="000000"/>
          <w:sz w:val="28"/>
        </w:rPr>
        <w:t>
      14) фамилия, имя, отчество тренера;</w:t>
      </w:r>
      <w:r>
        <w:br/>
      </w:r>
      <w:r>
        <w:rPr>
          <w:rFonts w:ascii="Times New Roman"/>
          <w:b w:val="false"/>
          <w:i w:val="false"/>
          <w:color w:val="000000"/>
          <w:sz w:val="28"/>
        </w:rPr>
        <w:t>
      15) иные связанные со спецификой выбранных видов спорта сведения;</w:t>
      </w:r>
      <w:r>
        <w:br/>
      </w:r>
      <w:r>
        <w:rPr>
          <w:rFonts w:ascii="Times New Roman"/>
          <w:b w:val="false"/>
          <w:i w:val="false"/>
          <w:color w:val="000000"/>
          <w:sz w:val="28"/>
        </w:rPr>
        <w:t>
      16) фотография.</w:t>
      </w:r>
      <w:r>
        <w:br/>
      </w:r>
      <w:r>
        <w:rPr>
          <w:rFonts w:ascii="Times New Roman"/>
          <w:b w:val="false"/>
          <w:i w:val="false"/>
          <w:color w:val="000000"/>
          <w:sz w:val="28"/>
        </w:rPr>
        <w:t>
      3. Порядок ведения, выдачи, замены свидетельств о регистрации спортсмена, а также представления сведений спортивными федерациями о регистрации спортсменов устанавливается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33. Классификация спортсменов-инвалидов и лиц с</w:t>
      </w:r>
      <w:r>
        <w:br/>
      </w:r>
      <w:r>
        <w:rPr>
          <w:rFonts w:ascii="Times New Roman"/>
          <w:b w:val="false"/>
          <w:i w:val="false"/>
          <w:color w:val="000000"/>
          <w:sz w:val="28"/>
        </w:rPr>
        <w:t>
                  </w:t>
      </w:r>
      <w:r>
        <w:rPr>
          <w:rFonts w:ascii="Times New Roman"/>
          <w:b/>
          <w:i w:val="false"/>
          <w:color w:val="000000"/>
          <w:sz w:val="28"/>
        </w:rPr>
        <w:t>ограниченными физическими возможностями</w:t>
      </w:r>
    </w:p>
    <w:p>
      <w:pPr>
        <w:spacing w:after="0"/>
        <w:ind w:left="0"/>
        <w:jc w:val="both"/>
      </w:pPr>
      <w:r>
        <w:rPr>
          <w:rFonts w:ascii="Times New Roman"/>
          <w:b w:val="false"/>
          <w:i w:val="false"/>
          <w:color w:val="000000"/>
          <w:sz w:val="28"/>
        </w:rPr>
        <w:t>      1. В целях создания равных состязательных условий на спортивных соревнованиях по паралимпийским и сурдлимпийским видам спорта, организаторы обеспечивают проведение классификации спортсменов-инвалидов и лиц с ограниченными физическими возможностями, заявленных на участие в соответствующих соревнованиях, по уровню их функциональных возможностей.</w:t>
      </w:r>
      <w:r>
        <w:br/>
      </w:r>
      <w:r>
        <w:rPr>
          <w:rFonts w:ascii="Times New Roman"/>
          <w:b w:val="false"/>
          <w:i w:val="false"/>
          <w:color w:val="000000"/>
          <w:sz w:val="28"/>
        </w:rPr>
        <w:t>
      2. Порядок и условия проведения классификации спортсменов-инвалидов и лиц с ограниченными физическими возможностями разрабатываются республиканскими общественными объединениями по паралимпийским и сурдлимпийским видам спорта с учетом требований Международного Паралимпийского и Сурдлимпийского комитетов и (или) соответствующих международных спортивных организаций инвалидов и утверждаются уполномоченным органом в области физической культуры и спорта.</w:t>
      </w:r>
      <w:r>
        <w:br/>
      </w:r>
      <w:r>
        <w:rPr>
          <w:rFonts w:ascii="Times New Roman"/>
          <w:b w:val="false"/>
          <w:i w:val="false"/>
          <w:color w:val="000000"/>
          <w:sz w:val="28"/>
        </w:rPr>
        <w:t xml:space="preserve">
      3. Проведение классификации осуществляется классификатором, имеющим соответствующий документ, выданный Национальным Паралимпийским и (или) Сурдлимпийским комитетами. </w:t>
      </w:r>
      <w:r>
        <w:br/>
      </w:r>
      <w:r>
        <w:rPr>
          <w:rFonts w:ascii="Times New Roman"/>
          <w:b w:val="false"/>
          <w:i w:val="false"/>
          <w:color w:val="000000"/>
          <w:sz w:val="28"/>
        </w:rPr>
        <w:t>
      4. Подготовка классификаторов и судей по паралимпийским и сурдлимпийским видам спорта осуществляется Национальным Паралимпийским и Сурдлимпийским комитетами в соответствии с планами обучающих семинаров по подготовке классификаторов и судей с участием международных экспертов по представлению Паралимпийского и Сурдлимпийского комитетов.</w:t>
      </w:r>
    </w:p>
    <w:p>
      <w:pPr>
        <w:spacing w:after="0"/>
        <w:ind w:left="0"/>
        <w:jc w:val="both"/>
      </w:pPr>
      <w:r>
        <w:rPr>
          <w:rFonts w:ascii="Times New Roman"/>
          <w:b w:val="false"/>
          <w:i w:val="false"/>
          <w:color w:val="000000"/>
          <w:sz w:val="28"/>
        </w:rPr>
        <w:t>      </w:t>
      </w:r>
      <w:r>
        <w:rPr>
          <w:rFonts w:ascii="Times New Roman"/>
          <w:b/>
          <w:i w:val="false"/>
          <w:color w:val="000000"/>
          <w:sz w:val="28"/>
        </w:rPr>
        <w:t>Статья 34. Признание видов спорта и спортивных дисциплин.</w:t>
      </w:r>
      <w:r>
        <w:br/>
      </w:r>
      <w:r>
        <w:rPr>
          <w:rFonts w:ascii="Times New Roman"/>
          <w:b w:val="false"/>
          <w:i w:val="false"/>
          <w:color w:val="000000"/>
          <w:sz w:val="28"/>
        </w:rPr>
        <w:t>
                  </w:t>
      </w:r>
      <w:r>
        <w:rPr>
          <w:rFonts w:ascii="Times New Roman"/>
          <w:b/>
          <w:i w:val="false"/>
          <w:color w:val="000000"/>
          <w:sz w:val="28"/>
        </w:rPr>
        <w:t>Реестр видов спорта</w:t>
      </w:r>
    </w:p>
    <w:p>
      <w:pPr>
        <w:spacing w:after="0"/>
        <w:ind w:left="0"/>
        <w:jc w:val="both"/>
      </w:pPr>
      <w:r>
        <w:rPr>
          <w:rFonts w:ascii="Times New Roman"/>
          <w:b w:val="false"/>
          <w:i w:val="false"/>
          <w:color w:val="000000"/>
          <w:sz w:val="28"/>
        </w:rPr>
        <w:t xml:space="preserve">      1. Признание видов спорта и спортивных дисциплин на территории Республики Казахстан осуществляется уполномоченным органом в области физической культуры и спорта путем внесения в реестр видов спорта в соответствии с Правилами, разработанными и утвержденными уполномоченным органом в области физической культуры и спорта. </w:t>
      </w:r>
      <w:r>
        <w:br/>
      </w:r>
      <w:r>
        <w:rPr>
          <w:rFonts w:ascii="Times New Roman"/>
          <w:b w:val="false"/>
          <w:i w:val="false"/>
          <w:color w:val="000000"/>
          <w:sz w:val="28"/>
        </w:rPr>
        <w:t xml:space="preserve">
      2. Реестр видов спорта представляет собой информационную систему, предназначенную для учета видов спорта, получивших развитие на территории Республики Казахстан. </w:t>
      </w:r>
      <w:r>
        <w:br/>
      </w:r>
      <w:r>
        <w:rPr>
          <w:rFonts w:ascii="Times New Roman"/>
          <w:b w:val="false"/>
          <w:i w:val="false"/>
          <w:color w:val="000000"/>
          <w:sz w:val="28"/>
        </w:rPr>
        <w:t>
      3. Проведение спортивных мероприятий на территории Республики Казахстан осуществляется по видам спорта и спортивным дисциплинам, включенным в реестр видов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35. Единая спортивная классификация.</w:t>
      </w:r>
      <w:r>
        <w:br/>
      </w:r>
      <w:r>
        <w:rPr>
          <w:rFonts w:ascii="Times New Roman"/>
          <w:b w:val="false"/>
          <w:i w:val="false"/>
          <w:color w:val="000000"/>
          <w:sz w:val="28"/>
        </w:rPr>
        <w:t>
                  </w:t>
      </w:r>
      <w:r>
        <w:rPr>
          <w:rFonts w:ascii="Times New Roman"/>
          <w:b/>
          <w:i w:val="false"/>
          <w:color w:val="000000"/>
          <w:sz w:val="28"/>
        </w:rPr>
        <w:t>Квалификационные категории тренерам,</w:t>
      </w:r>
      <w:r>
        <w:br/>
      </w:r>
      <w:r>
        <w:rPr>
          <w:rFonts w:ascii="Times New Roman"/>
          <w:b w:val="false"/>
          <w:i w:val="false"/>
          <w:color w:val="000000"/>
          <w:sz w:val="28"/>
        </w:rPr>
        <w:t>
                  </w:t>
      </w:r>
      <w:r>
        <w:rPr>
          <w:rFonts w:ascii="Times New Roman"/>
          <w:b/>
          <w:i w:val="false"/>
          <w:color w:val="000000"/>
          <w:sz w:val="28"/>
        </w:rPr>
        <w:t>методистам, инструкторам-методистам,</w:t>
      </w:r>
      <w:r>
        <w:br/>
      </w:r>
      <w:r>
        <w:rPr>
          <w:rFonts w:ascii="Times New Roman"/>
          <w:b w:val="false"/>
          <w:i w:val="false"/>
          <w:color w:val="000000"/>
          <w:sz w:val="28"/>
        </w:rPr>
        <w:t>
                  </w:t>
      </w:r>
      <w:r>
        <w:rPr>
          <w:rFonts w:ascii="Times New Roman"/>
          <w:b/>
          <w:i w:val="false"/>
          <w:color w:val="000000"/>
          <w:sz w:val="28"/>
        </w:rPr>
        <w:t>спортивным судьям</w:t>
      </w:r>
    </w:p>
    <w:p>
      <w:pPr>
        <w:spacing w:after="0"/>
        <w:ind w:left="0"/>
        <w:jc w:val="both"/>
      </w:pPr>
      <w:r>
        <w:rPr>
          <w:rFonts w:ascii="Times New Roman"/>
          <w:b w:val="false"/>
          <w:i w:val="false"/>
          <w:color w:val="000000"/>
          <w:sz w:val="28"/>
        </w:rPr>
        <w:t xml:space="preserve">      1. Единая спортивная классификация определяет нормы, требования и условия выполнения спортивных званий, разрядов спортсменами и тренерами и квалификационных категорий спортивными судьями. </w:t>
      </w:r>
      <w:r>
        <w:br/>
      </w:r>
      <w:r>
        <w:rPr>
          <w:rFonts w:ascii="Times New Roman"/>
          <w:b w:val="false"/>
          <w:i w:val="false"/>
          <w:color w:val="000000"/>
          <w:sz w:val="28"/>
        </w:rPr>
        <w:t>
      2. Единая спортивная классификация формируется аккредитованными спортивными федерациями и утверждается уполномоченным органом в области физической культуры и спорта.</w:t>
      </w:r>
      <w:r>
        <w:br/>
      </w:r>
      <w:r>
        <w:rPr>
          <w:rFonts w:ascii="Times New Roman"/>
          <w:b w:val="false"/>
          <w:i w:val="false"/>
          <w:color w:val="000000"/>
          <w:sz w:val="28"/>
        </w:rPr>
        <w:t>
      3. Нормы, требования и формирование Единой спортивной классификации по военно-прикладным и служебно-прикладным видам спорта осуществляются уполномоченными органами по развитию данными видами спорта.</w:t>
      </w:r>
      <w:r>
        <w:br/>
      </w:r>
      <w:r>
        <w:rPr>
          <w:rFonts w:ascii="Times New Roman"/>
          <w:b w:val="false"/>
          <w:i w:val="false"/>
          <w:color w:val="000000"/>
          <w:sz w:val="28"/>
        </w:rPr>
        <w:t>
      4. Спортсменам присваиваются следующие спортивные звания и разряды:</w:t>
      </w:r>
      <w:r>
        <w:br/>
      </w:r>
      <w:r>
        <w:rPr>
          <w:rFonts w:ascii="Times New Roman"/>
          <w:b w:val="false"/>
          <w:i w:val="false"/>
          <w:color w:val="000000"/>
          <w:sz w:val="28"/>
        </w:rPr>
        <w:t>
      1) спортивные звания:</w:t>
      </w:r>
      <w:r>
        <w:br/>
      </w:r>
      <w:r>
        <w:rPr>
          <w:rFonts w:ascii="Times New Roman"/>
          <w:b w:val="false"/>
          <w:i w:val="false"/>
          <w:color w:val="000000"/>
          <w:sz w:val="28"/>
        </w:rPr>
        <w:t>
      Заслуженный мастер спорта Республики Казахстан;</w:t>
      </w:r>
      <w:r>
        <w:br/>
      </w:r>
      <w:r>
        <w:rPr>
          <w:rFonts w:ascii="Times New Roman"/>
          <w:b w:val="false"/>
          <w:i w:val="false"/>
          <w:color w:val="000000"/>
          <w:sz w:val="28"/>
        </w:rPr>
        <w:t>
      мастер спорта международного класса Республики Казахстан;</w:t>
      </w:r>
      <w:r>
        <w:br/>
      </w:r>
      <w:r>
        <w:rPr>
          <w:rFonts w:ascii="Times New Roman"/>
          <w:b w:val="false"/>
          <w:i w:val="false"/>
          <w:color w:val="000000"/>
          <w:sz w:val="28"/>
        </w:rPr>
        <w:t>
      мастер спорта Республики Казахстан;</w:t>
      </w:r>
      <w:r>
        <w:br/>
      </w:r>
      <w:r>
        <w:rPr>
          <w:rFonts w:ascii="Times New Roman"/>
          <w:b w:val="false"/>
          <w:i w:val="false"/>
          <w:color w:val="000000"/>
          <w:sz w:val="28"/>
        </w:rPr>
        <w:t>
      2) спортивные разряды:</w:t>
      </w:r>
      <w:r>
        <w:br/>
      </w:r>
      <w:r>
        <w:rPr>
          <w:rFonts w:ascii="Times New Roman"/>
          <w:b w:val="false"/>
          <w:i w:val="false"/>
          <w:color w:val="000000"/>
          <w:sz w:val="28"/>
        </w:rPr>
        <w:t>
      кандидат в мастера спорта Республики Казахстан;</w:t>
      </w:r>
      <w:r>
        <w:br/>
      </w:r>
      <w:r>
        <w:rPr>
          <w:rFonts w:ascii="Times New Roman"/>
          <w:b w:val="false"/>
          <w:i w:val="false"/>
          <w:color w:val="000000"/>
          <w:sz w:val="28"/>
        </w:rPr>
        <w:t>
      спортсмен 1 разряда;</w:t>
      </w:r>
      <w:r>
        <w:br/>
      </w:r>
      <w:r>
        <w:rPr>
          <w:rFonts w:ascii="Times New Roman"/>
          <w:b w:val="false"/>
          <w:i w:val="false"/>
          <w:color w:val="000000"/>
          <w:sz w:val="28"/>
        </w:rPr>
        <w:t>
      спортсмен 2 разряда;</w:t>
      </w:r>
      <w:r>
        <w:br/>
      </w:r>
      <w:r>
        <w:rPr>
          <w:rFonts w:ascii="Times New Roman"/>
          <w:b w:val="false"/>
          <w:i w:val="false"/>
          <w:color w:val="000000"/>
          <w:sz w:val="28"/>
        </w:rPr>
        <w:t>
      спортсмен 3 разряда;</w:t>
      </w:r>
      <w:r>
        <w:br/>
      </w:r>
      <w:r>
        <w:rPr>
          <w:rFonts w:ascii="Times New Roman"/>
          <w:b w:val="false"/>
          <w:i w:val="false"/>
          <w:color w:val="000000"/>
          <w:sz w:val="28"/>
        </w:rPr>
        <w:t>
      спортсмен 1 юношеского разряда;</w:t>
      </w:r>
      <w:r>
        <w:br/>
      </w:r>
      <w:r>
        <w:rPr>
          <w:rFonts w:ascii="Times New Roman"/>
          <w:b w:val="false"/>
          <w:i w:val="false"/>
          <w:color w:val="000000"/>
          <w:sz w:val="28"/>
        </w:rPr>
        <w:t>
      спортсмен 2 юношеского разряда;</w:t>
      </w:r>
      <w:r>
        <w:br/>
      </w:r>
      <w:r>
        <w:rPr>
          <w:rFonts w:ascii="Times New Roman"/>
          <w:b w:val="false"/>
          <w:i w:val="false"/>
          <w:color w:val="000000"/>
          <w:sz w:val="28"/>
        </w:rPr>
        <w:t>
      спортсмен 3 юношеского разряда.</w:t>
      </w:r>
      <w:r>
        <w:br/>
      </w:r>
      <w:r>
        <w:rPr>
          <w:rFonts w:ascii="Times New Roman"/>
          <w:b w:val="false"/>
          <w:i w:val="false"/>
          <w:color w:val="000000"/>
          <w:sz w:val="28"/>
        </w:rPr>
        <w:t xml:space="preserve">
      5. Тренерам присваивается спортивное звание – «Заслуженный тренер Республики Казахстан». </w:t>
      </w:r>
      <w:r>
        <w:br/>
      </w:r>
      <w:r>
        <w:rPr>
          <w:rFonts w:ascii="Times New Roman"/>
          <w:b w:val="false"/>
          <w:i w:val="false"/>
          <w:color w:val="000000"/>
          <w:sz w:val="28"/>
        </w:rPr>
        <w:t>
      6. Спортсменам в сфере военной подготовки присваиваются следующие спортивные разряды:</w:t>
      </w:r>
      <w:r>
        <w:br/>
      </w:r>
      <w:r>
        <w:rPr>
          <w:rFonts w:ascii="Times New Roman"/>
          <w:b w:val="false"/>
          <w:i w:val="false"/>
          <w:color w:val="000000"/>
          <w:sz w:val="28"/>
        </w:rPr>
        <w:t>
      1) отличник военно-спортивного комплекса;</w:t>
      </w:r>
      <w:r>
        <w:br/>
      </w:r>
      <w:r>
        <w:rPr>
          <w:rFonts w:ascii="Times New Roman"/>
          <w:b w:val="false"/>
          <w:i w:val="false"/>
          <w:color w:val="000000"/>
          <w:sz w:val="28"/>
        </w:rPr>
        <w:t>
      2) воин-спортсмен первой степени;</w:t>
      </w:r>
      <w:r>
        <w:br/>
      </w:r>
      <w:r>
        <w:rPr>
          <w:rFonts w:ascii="Times New Roman"/>
          <w:b w:val="false"/>
          <w:i w:val="false"/>
          <w:color w:val="000000"/>
          <w:sz w:val="28"/>
        </w:rPr>
        <w:t>
      3) воин-спортсмен второй степени.</w:t>
      </w:r>
      <w:r>
        <w:br/>
      </w:r>
      <w:r>
        <w:rPr>
          <w:rFonts w:ascii="Times New Roman"/>
          <w:b w:val="false"/>
          <w:i w:val="false"/>
          <w:color w:val="000000"/>
          <w:sz w:val="28"/>
        </w:rPr>
        <w:t>
      7. Тренерам, методистам, инструкторам-спортсменам и спортивным судьям присваиваются следующие квалификационные категории:</w:t>
      </w:r>
      <w:r>
        <w:br/>
      </w:r>
      <w:r>
        <w:rPr>
          <w:rFonts w:ascii="Times New Roman"/>
          <w:b w:val="false"/>
          <w:i w:val="false"/>
          <w:color w:val="000000"/>
          <w:sz w:val="28"/>
        </w:rPr>
        <w:t>
      1) тренерам:</w:t>
      </w:r>
      <w:r>
        <w:br/>
      </w:r>
      <w:r>
        <w:rPr>
          <w:rFonts w:ascii="Times New Roman"/>
          <w:b w:val="false"/>
          <w:i w:val="false"/>
          <w:color w:val="000000"/>
          <w:sz w:val="28"/>
        </w:rPr>
        <w:t>
      тренер высшего уровня квалификации высшей категории;</w:t>
      </w:r>
      <w:r>
        <w:br/>
      </w:r>
      <w:r>
        <w:rPr>
          <w:rFonts w:ascii="Times New Roman"/>
          <w:b w:val="false"/>
          <w:i w:val="false"/>
          <w:color w:val="000000"/>
          <w:sz w:val="28"/>
        </w:rPr>
        <w:t>
      тренер высшего уровня квалификации первой категории;</w:t>
      </w:r>
      <w:r>
        <w:br/>
      </w:r>
      <w:r>
        <w:rPr>
          <w:rFonts w:ascii="Times New Roman"/>
          <w:b w:val="false"/>
          <w:i w:val="false"/>
          <w:color w:val="000000"/>
          <w:sz w:val="28"/>
        </w:rPr>
        <w:t>
      тренер высшего уровня квалификации второй категории;</w:t>
      </w:r>
      <w:r>
        <w:br/>
      </w:r>
      <w:r>
        <w:rPr>
          <w:rFonts w:ascii="Times New Roman"/>
          <w:b w:val="false"/>
          <w:i w:val="false"/>
          <w:color w:val="000000"/>
          <w:sz w:val="28"/>
        </w:rPr>
        <w:t>
      тренер среднего уровня квалификации высшей категории;</w:t>
      </w:r>
      <w:r>
        <w:br/>
      </w:r>
      <w:r>
        <w:rPr>
          <w:rFonts w:ascii="Times New Roman"/>
          <w:b w:val="false"/>
          <w:i w:val="false"/>
          <w:color w:val="000000"/>
          <w:sz w:val="28"/>
        </w:rPr>
        <w:t>
      тренер среднего уровня квалификации первой категории;</w:t>
      </w:r>
      <w:r>
        <w:br/>
      </w:r>
      <w:r>
        <w:rPr>
          <w:rFonts w:ascii="Times New Roman"/>
          <w:b w:val="false"/>
          <w:i w:val="false"/>
          <w:color w:val="000000"/>
          <w:sz w:val="28"/>
        </w:rPr>
        <w:t>
      тренер среднего уровня квалификации второй категории;</w:t>
      </w:r>
      <w:r>
        <w:br/>
      </w:r>
      <w:r>
        <w:rPr>
          <w:rFonts w:ascii="Times New Roman"/>
          <w:b w:val="false"/>
          <w:i w:val="false"/>
          <w:color w:val="000000"/>
          <w:sz w:val="28"/>
        </w:rPr>
        <w:t>
      2) методистам:</w:t>
      </w:r>
      <w:r>
        <w:br/>
      </w:r>
      <w:r>
        <w:rPr>
          <w:rFonts w:ascii="Times New Roman"/>
          <w:b w:val="false"/>
          <w:i w:val="false"/>
          <w:color w:val="000000"/>
          <w:sz w:val="28"/>
        </w:rPr>
        <w:t>
      методист высшего уровня квалификации высшей категории;</w:t>
      </w:r>
      <w:r>
        <w:br/>
      </w:r>
      <w:r>
        <w:rPr>
          <w:rFonts w:ascii="Times New Roman"/>
          <w:b w:val="false"/>
          <w:i w:val="false"/>
          <w:color w:val="000000"/>
          <w:sz w:val="28"/>
        </w:rPr>
        <w:t>
      методист высшего уровня квалификации первой категории;</w:t>
      </w:r>
      <w:r>
        <w:br/>
      </w:r>
      <w:r>
        <w:rPr>
          <w:rFonts w:ascii="Times New Roman"/>
          <w:b w:val="false"/>
          <w:i w:val="false"/>
          <w:color w:val="000000"/>
          <w:sz w:val="28"/>
        </w:rPr>
        <w:t>
      методист высшего уровня квалификации второй категории;</w:t>
      </w:r>
      <w:r>
        <w:br/>
      </w:r>
      <w:r>
        <w:rPr>
          <w:rFonts w:ascii="Times New Roman"/>
          <w:b w:val="false"/>
          <w:i w:val="false"/>
          <w:color w:val="000000"/>
          <w:sz w:val="28"/>
        </w:rPr>
        <w:t>
      методист высшего уровня квалификации без категории;</w:t>
      </w:r>
      <w:r>
        <w:br/>
      </w:r>
      <w:r>
        <w:rPr>
          <w:rFonts w:ascii="Times New Roman"/>
          <w:b w:val="false"/>
          <w:i w:val="false"/>
          <w:color w:val="000000"/>
          <w:sz w:val="28"/>
        </w:rPr>
        <w:t>
      методист среднего уровня квалификации высшей категории;</w:t>
      </w:r>
      <w:r>
        <w:br/>
      </w:r>
      <w:r>
        <w:rPr>
          <w:rFonts w:ascii="Times New Roman"/>
          <w:b w:val="false"/>
          <w:i w:val="false"/>
          <w:color w:val="000000"/>
          <w:sz w:val="28"/>
        </w:rPr>
        <w:t>
      методист среднего уровня квалификации первой категории;</w:t>
      </w:r>
      <w:r>
        <w:br/>
      </w:r>
      <w:r>
        <w:rPr>
          <w:rFonts w:ascii="Times New Roman"/>
          <w:b w:val="false"/>
          <w:i w:val="false"/>
          <w:color w:val="000000"/>
          <w:sz w:val="28"/>
        </w:rPr>
        <w:t>
      методист среднего уровня квалификации второй категории;</w:t>
      </w:r>
      <w:r>
        <w:br/>
      </w:r>
      <w:r>
        <w:rPr>
          <w:rFonts w:ascii="Times New Roman"/>
          <w:b w:val="false"/>
          <w:i w:val="false"/>
          <w:color w:val="000000"/>
          <w:sz w:val="28"/>
        </w:rPr>
        <w:t>
      методист среднего уровня квалификации без категории;</w:t>
      </w:r>
      <w:r>
        <w:br/>
      </w:r>
      <w:r>
        <w:rPr>
          <w:rFonts w:ascii="Times New Roman"/>
          <w:b w:val="false"/>
          <w:i w:val="false"/>
          <w:color w:val="000000"/>
          <w:sz w:val="28"/>
        </w:rPr>
        <w:t>
      3) инструкторам-спортсменам:</w:t>
      </w:r>
      <w:r>
        <w:br/>
      </w:r>
      <w:r>
        <w:rPr>
          <w:rFonts w:ascii="Times New Roman"/>
          <w:b w:val="false"/>
          <w:i w:val="false"/>
          <w:color w:val="000000"/>
          <w:sz w:val="28"/>
        </w:rPr>
        <w:t>
      инструктор-спортсмен высшего уровня квалификации высшей категории;</w:t>
      </w:r>
      <w:r>
        <w:br/>
      </w:r>
      <w:r>
        <w:rPr>
          <w:rFonts w:ascii="Times New Roman"/>
          <w:b w:val="false"/>
          <w:i w:val="false"/>
          <w:color w:val="000000"/>
          <w:sz w:val="28"/>
        </w:rPr>
        <w:t>
      инструктор-спортсмен высшего уровня квалификации первой категории;</w:t>
      </w:r>
      <w:r>
        <w:br/>
      </w:r>
      <w:r>
        <w:rPr>
          <w:rFonts w:ascii="Times New Roman"/>
          <w:b w:val="false"/>
          <w:i w:val="false"/>
          <w:color w:val="000000"/>
          <w:sz w:val="28"/>
        </w:rPr>
        <w:t>
      инструктор-спортсмен высшего уровня квалификации второй категории;</w:t>
      </w:r>
      <w:r>
        <w:br/>
      </w:r>
      <w:r>
        <w:rPr>
          <w:rFonts w:ascii="Times New Roman"/>
          <w:b w:val="false"/>
          <w:i w:val="false"/>
          <w:color w:val="000000"/>
          <w:sz w:val="28"/>
        </w:rPr>
        <w:t>
      4) спортивным судьям:</w:t>
      </w:r>
      <w:r>
        <w:br/>
      </w:r>
      <w:r>
        <w:rPr>
          <w:rFonts w:ascii="Times New Roman"/>
          <w:b w:val="false"/>
          <w:i w:val="false"/>
          <w:color w:val="000000"/>
          <w:sz w:val="28"/>
        </w:rPr>
        <w:t>
      национальный спортивный судья высшей категории;</w:t>
      </w:r>
      <w:r>
        <w:br/>
      </w:r>
      <w:r>
        <w:rPr>
          <w:rFonts w:ascii="Times New Roman"/>
          <w:b w:val="false"/>
          <w:i w:val="false"/>
          <w:color w:val="000000"/>
          <w:sz w:val="28"/>
        </w:rPr>
        <w:t>
      национальный спортивный судья;</w:t>
      </w:r>
      <w:r>
        <w:br/>
      </w:r>
      <w:r>
        <w:rPr>
          <w:rFonts w:ascii="Times New Roman"/>
          <w:b w:val="false"/>
          <w:i w:val="false"/>
          <w:color w:val="000000"/>
          <w:sz w:val="28"/>
        </w:rPr>
        <w:t>
      спортивный судья первой категории.</w:t>
      </w:r>
    </w:p>
    <w:p>
      <w:pPr>
        <w:spacing w:after="0"/>
        <w:ind w:left="0"/>
        <w:jc w:val="both"/>
      </w:pPr>
      <w:r>
        <w:rPr>
          <w:rFonts w:ascii="Times New Roman"/>
          <w:b w:val="false"/>
          <w:i w:val="false"/>
          <w:color w:val="000000"/>
          <w:sz w:val="28"/>
        </w:rPr>
        <w:t>      </w:t>
      </w:r>
      <w:r>
        <w:rPr>
          <w:rFonts w:ascii="Times New Roman"/>
          <w:b/>
          <w:i w:val="false"/>
          <w:color w:val="000000"/>
          <w:sz w:val="28"/>
        </w:rPr>
        <w:t>Статья 36. Единый календарь спортивно-массовых мероприятий</w:t>
      </w:r>
    </w:p>
    <w:p>
      <w:pPr>
        <w:spacing w:after="0"/>
        <w:ind w:left="0"/>
        <w:jc w:val="both"/>
      </w:pPr>
      <w:r>
        <w:rPr>
          <w:rFonts w:ascii="Times New Roman"/>
          <w:b w:val="false"/>
          <w:i w:val="false"/>
          <w:color w:val="000000"/>
          <w:sz w:val="28"/>
        </w:rPr>
        <w:t>      1. Единый календарь спортивно-массовых мероприятий подразделяется на республиканский и региональный и определяет в зависимости от его уровня перечень ежегодных соревнований международного, республиканского и местного уровня, а также мероприятий по подготовке к соревнованиям.</w:t>
      </w:r>
      <w:r>
        <w:br/>
      </w:r>
      <w:r>
        <w:rPr>
          <w:rFonts w:ascii="Times New Roman"/>
          <w:b w:val="false"/>
          <w:i w:val="false"/>
          <w:color w:val="000000"/>
          <w:sz w:val="28"/>
        </w:rPr>
        <w:t>
      2. Единый республиканский календарь спортивно-массовых мероприятий включает перечень международных и республиканских спортивных мероприятий и утверждается уполномоченным органом в области физической культуры и спорта по предложениям республиканских аккредитованных спортивных федераций до начала соответствующего календарного года.</w:t>
      </w:r>
      <w:r>
        <w:br/>
      </w:r>
      <w:r>
        <w:rPr>
          <w:rFonts w:ascii="Times New Roman"/>
          <w:b w:val="false"/>
          <w:i w:val="false"/>
          <w:color w:val="000000"/>
          <w:sz w:val="28"/>
        </w:rPr>
        <w:t>
      3. Единый региональный календарь спортивно-массовых мероприятий включает перечень областных (города республиканского значения), районных (города районного значения) спортивных мероприятий и утверждается соответствующим местным исполнительным органом по предложениям региональных и местных спортивных федераций до начала соответствующего календарного года.</w:t>
      </w:r>
      <w:r>
        <w:br/>
      </w:r>
      <w:r>
        <w:rPr>
          <w:rFonts w:ascii="Times New Roman"/>
          <w:b w:val="false"/>
          <w:i w:val="false"/>
          <w:color w:val="000000"/>
          <w:sz w:val="28"/>
        </w:rPr>
        <w:t>
      4. Порядок формирования единого календаря спортивно-массовых мероприятий утверждается уполномоченным органом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37. Правила по виду спорта</w:t>
      </w:r>
    </w:p>
    <w:p>
      <w:pPr>
        <w:spacing w:after="0"/>
        <w:ind w:left="0"/>
        <w:jc w:val="both"/>
      </w:pPr>
      <w:r>
        <w:rPr>
          <w:rFonts w:ascii="Times New Roman"/>
          <w:b w:val="false"/>
          <w:i w:val="false"/>
          <w:color w:val="000000"/>
          <w:sz w:val="28"/>
        </w:rPr>
        <w:t>      1. По каждому виду спорта разрабатываются и утверждаются аккредитованными республиканскими спортивными федерациями с учетом правил международных спортивных организаций Правила по виду спорта, за исключением военно-прикладных, служебно-прикладных и национальных видов спорта.</w:t>
      </w:r>
      <w:r>
        <w:br/>
      </w:r>
      <w:r>
        <w:rPr>
          <w:rFonts w:ascii="Times New Roman"/>
          <w:b w:val="false"/>
          <w:i w:val="false"/>
          <w:color w:val="000000"/>
          <w:sz w:val="28"/>
        </w:rPr>
        <w:t>
      2. Правила по национальному виду спорта и видам спорта, в которых отсутствуют международные федерации, разрабатываются и утверждаются республиканскими спортивными федерациями по согласованию с уполномоченным органом в области физической культуры и спорта.</w:t>
      </w:r>
      <w:r>
        <w:br/>
      </w:r>
      <w:r>
        <w:rPr>
          <w:rFonts w:ascii="Times New Roman"/>
          <w:b w:val="false"/>
          <w:i w:val="false"/>
          <w:color w:val="000000"/>
          <w:sz w:val="28"/>
        </w:rPr>
        <w:t>
      3. Правила по военно-прикладному и служебно-прикладному виду спорта утверждаются уполномоченными органами по развитию данными видами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38. Правила проведения спортивных мероприятий</w:t>
      </w:r>
    </w:p>
    <w:p>
      <w:pPr>
        <w:spacing w:after="0"/>
        <w:ind w:left="0"/>
        <w:jc w:val="both"/>
      </w:pPr>
      <w:r>
        <w:rPr>
          <w:rFonts w:ascii="Times New Roman"/>
          <w:b w:val="false"/>
          <w:i w:val="false"/>
          <w:color w:val="000000"/>
          <w:sz w:val="28"/>
        </w:rPr>
        <w:t>      1. Комплексные республиканские соревнования, международные и республиканские соревнования проводятся по решению уполномоченного органа в области физической культуры и спорта и согласованию с аккредитованными республиканскими федерациями по видам спорта в соответствии с единым республиканским календарем спортивно-массовых мероприятий.</w:t>
      </w:r>
      <w:r>
        <w:br/>
      </w:r>
      <w:r>
        <w:rPr>
          <w:rFonts w:ascii="Times New Roman"/>
          <w:b w:val="false"/>
          <w:i w:val="false"/>
          <w:color w:val="000000"/>
          <w:sz w:val="28"/>
        </w:rPr>
        <w:t>
      2. Комплексные международные соревнования на территории Республики Казахстан проводятся по решению международных спортивных организаций и уполномоченного органа в области физической культуры и спорта. Данные соревнования включаются в единый республиканский календарь спортивно-массовых мероприятий.</w:t>
      </w:r>
      <w:r>
        <w:br/>
      </w:r>
      <w:r>
        <w:rPr>
          <w:rFonts w:ascii="Times New Roman"/>
          <w:b w:val="false"/>
          <w:i w:val="false"/>
          <w:color w:val="000000"/>
          <w:sz w:val="28"/>
        </w:rPr>
        <w:t>
      3. Областные, городские и районные соревнования проводятся по решению местных исполнительных органов и согласованию с соответствующими местными спортивными федерациями или филиалами аккредитованных спортивных федераций в соответствии с едиными региональными календарями спортивно-массовых мероприятий.</w:t>
      </w:r>
      <w:r>
        <w:br/>
      </w:r>
      <w:r>
        <w:rPr>
          <w:rFonts w:ascii="Times New Roman"/>
          <w:b w:val="false"/>
          <w:i w:val="false"/>
          <w:color w:val="000000"/>
          <w:sz w:val="28"/>
        </w:rPr>
        <w:t>
      4. Соревнования проводятся по видам спорта, включенным в реестр видов спорта на основании положения (регламента) о соревновании.</w:t>
      </w:r>
      <w:r>
        <w:br/>
      </w:r>
      <w:r>
        <w:rPr>
          <w:rFonts w:ascii="Times New Roman"/>
          <w:b w:val="false"/>
          <w:i w:val="false"/>
          <w:color w:val="000000"/>
          <w:sz w:val="28"/>
        </w:rPr>
        <w:t>
      5. Международные соревнования проводятся в соответствии с положениями (регламентами) о соревнованиях, разрабатываемыми аккредитованными спортивными федерациями и/или международными спортивными организациями и утверждаемыми международными спортивными организациями и/или аккредитованными спортивными федерациями по согласованию с уполномоченным органом в области физической культуры и спорта. Аккредитованные спортивные федерации направляют положения (регламенты) о международных соревнованиях в уполномоченный орган в области физической культуры и спорта не позднее, чем за один год до начала даты их проведения.</w:t>
      </w:r>
      <w:r>
        <w:br/>
      </w:r>
      <w:r>
        <w:rPr>
          <w:rFonts w:ascii="Times New Roman"/>
          <w:b w:val="false"/>
          <w:i w:val="false"/>
          <w:color w:val="000000"/>
          <w:sz w:val="28"/>
        </w:rPr>
        <w:t>
      6. Республиканские соревнования проводятся в соответствии с положениями (регламентами) о соревнованиях, разрабатываемыми республиканскими аккредитованными федерациями и утверждаемыми республиканскими аккредитованными спортивными федерациями по согласованию с уполномоченным органом в области физической культуры и спорта. Республиканские аккредитованные спортивные федерации направляют положения (регламенты) о республиканских соревнованиях в уполномоченный орган в области физической культуры и спорта не позднее, чем за шесть месяцев до начала даты их проведения.</w:t>
      </w:r>
      <w:r>
        <w:br/>
      </w:r>
      <w:r>
        <w:rPr>
          <w:rFonts w:ascii="Times New Roman"/>
          <w:b w:val="false"/>
          <w:i w:val="false"/>
          <w:color w:val="000000"/>
          <w:sz w:val="28"/>
        </w:rPr>
        <w:t>
      7. Положения (регламенты) областных, городских и районных соревнований разрабатываются областными спортивными федерациями или филиалами аккредитованных спортивных федераций и утверждаются местным исполнительным органом. Областные спортивные федерации направляют положения (регламенты) о соревнованиях в областные, городские и районные исполнительные органы в области физической культуры и спорта не позднее, чем за шесть месяцев до начала даты их проведения.</w:t>
      </w:r>
      <w:r>
        <w:br/>
      </w:r>
      <w:r>
        <w:rPr>
          <w:rFonts w:ascii="Times New Roman"/>
          <w:b w:val="false"/>
          <w:i w:val="false"/>
          <w:color w:val="000000"/>
          <w:sz w:val="28"/>
        </w:rPr>
        <w:t>
      8. Порядок проведения спортивных мероприятий, в том числе учебно-тренировочных сборов, перечень видов спортивных мероприятий и их классификация определяются уполномоченным органом в области физической культуры и спорта.</w:t>
      </w:r>
      <w:r>
        <w:br/>
      </w:r>
      <w:r>
        <w:rPr>
          <w:rFonts w:ascii="Times New Roman"/>
          <w:b w:val="false"/>
          <w:i w:val="false"/>
          <w:color w:val="000000"/>
          <w:sz w:val="28"/>
        </w:rPr>
        <w:t>
      9. Право на участие в учебно-тренировочном процессе и спортивных мероприятиях имеют спортсмены, прошедшие обязательное медицинское обследование.</w:t>
      </w:r>
      <w:r>
        <w:br/>
      </w:r>
      <w:r>
        <w:rPr>
          <w:rFonts w:ascii="Times New Roman"/>
          <w:b w:val="false"/>
          <w:i w:val="false"/>
          <w:color w:val="000000"/>
          <w:sz w:val="28"/>
        </w:rPr>
        <w:t>
      10. Спортивные федерации, главные тренеры обязаны обеспечить соблюдение организаторами спортивных мероприятий порядка использования государственных символов Республики Казахстан, а также знание спортсменами музыкальной редакции и текста Государственного Гимна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39. Безопасность, охрана здоровья граждан</w:t>
      </w:r>
      <w:r>
        <w:br/>
      </w:r>
      <w:r>
        <w:rPr>
          <w:rFonts w:ascii="Times New Roman"/>
          <w:b w:val="false"/>
          <w:i w:val="false"/>
          <w:color w:val="000000"/>
          <w:sz w:val="28"/>
        </w:rPr>
        <w:t>
                  </w:t>
      </w:r>
      <w:r>
        <w:rPr>
          <w:rFonts w:ascii="Times New Roman"/>
          <w:b/>
          <w:i w:val="false"/>
          <w:color w:val="000000"/>
          <w:sz w:val="28"/>
        </w:rPr>
        <w:t>при проведении занятий физической культурой и</w:t>
      </w:r>
      <w:r>
        <w:br/>
      </w:r>
      <w:r>
        <w:rPr>
          <w:rFonts w:ascii="Times New Roman"/>
          <w:b w:val="false"/>
          <w:i w:val="false"/>
          <w:color w:val="000000"/>
          <w:sz w:val="28"/>
        </w:rPr>
        <w:t>
                  </w:t>
      </w:r>
      <w:r>
        <w:rPr>
          <w:rFonts w:ascii="Times New Roman"/>
          <w:b/>
          <w:i w:val="false"/>
          <w:color w:val="000000"/>
          <w:sz w:val="28"/>
        </w:rPr>
        <w:t>спортом и спортивных соревнований</w:t>
      </w:r>
    </w:p>
    <w:p>
      <w:pPr>
        <w:spacing w:after="0"/>
        <w:ind w:left="0"/>
        <w:jc w:val="both"/>
      </w:pPr>
      <w:r>
        <w:rPr>
          <w:rFonts w:ascii="Times New Roman"/>
          <w:b w:val="false"/>
          <w:i w:val="false"/>
          <w:color w:val="000000"/>
          <w:sz w:val="28"/>
        </w:rPr>
        <w:t>      1. Специалисты в области физической культуры и спорта при проведении занятий физической культурой и спортом обеспечивают соблюдение правил безопасности, разрабатываемых и утверждаемых уполномоченным органом в области физической культуры и спорта.</w:t>
      </w:r>
      <w:r>
        <w:br/>
      </w:r>
      <w:r>
        <w:rPr>
          <w:rFonts w:ascii="Times New Roman"/>
          <w:b w:val="false"/>
          <w:i w:val="false"/>
          <w:color w:val="000000"/>
          <w:sz w:val="28"/>
        </w:rPr>
        <w:t>
      2. Администрация организаций физкультурно-оздоровительных и спортивных сооружений обеспечивает спортивным инвентарем и оборудованием места проведения занятий и спортивных соревнований в соответствии с правилами техники безопасности, санитарными правилами и гигиеническими нормативами и несет ответственность за вред, причиненный здоровью граждан, в соответствии с законодательством Республики Казахстан.</w:t>
      </w:r>
      <w:r>
        <w:br/>
      </w:r>
      <w:r>
        <w:rPr>
          <w:rFonts w:ascii="Times New Roman"/>
          <w:b w:val="false"/>
          <w:i w:val="false"/>
          <w:color w:val="000000"/>
          <w:sz w:val="28"/>
        </w:rPr>
        <w:t>
      3. Спортивные сооружения, предназначенные для проведения занятий и спортивных соревнований, должны соответствовать техническим, санитарным правилам и гигиеническим нормативам, правилам эксплуатации спортивных сооружений и пожарной безопасности и обеспечивать доступ для инвалидов и лиц с ограниченными физическими возможностями.</w:t>
      </w:r>
      <w:r>
        <w:br/>
      </w:r>
      <w:r>
        <w:rPr>
          <w:rFonts w:ascii="Times New Roman"/>
          <w:b w:val="false"/>
          <w:i w:val="false"/>
          <w:color w:val="000000"/>
          <w:sz w:val="28"/>
        </w:rPr>
        <w:t>
      4. Специалисты в области физической культуры и спорта несут ответственность за вред, причиненный здоровью граждан, занимающихся физической культурой и спортом, в соответствии с законами Республики Казахстан.</w:t>
      </w:r>
      <w:r>
        <w:br/>
      </w:r>
      <w:r>
        <w:rPr>
          <w:rFonts w:ascii="Times New Roman"/>
          <w:b w:val="false"/>
          <w:i w:val="false"/>
          <w:color w:val="000000"/>
          <w:sz w:val="28"/>
        </w:rPr>
        <w:t>
      5. В случае обнаружения нарушений требований правил эксплуатации спортивных сооружений и пожарной безопасности, осложняющих обеспечение безопасности граждан и участников, в том числе в части ветхости несущих конструкций трибун, размещения в подтрибунных помещениях горюче-опасных веществ и материалов, отсутствия аварийного освещения и путей эвакуации, отсутствия или неисправности средств противопожарной защиты, а также нарушений правил монтажа и эксплуатации электрооборудования, могущих привести к возникновению пожара, местные исполнительные органы по представлению, вносимому органами в области чрезвычайных ситуаций природного и техногенного характера самостоятельно либо по инициативе органов внутренних дел, запрещают проведение спортивных соревнований до устранения выявленных нарушений условий безопасности.</w:t>
      </w:r>
      <w:r>
        <w:br/>
      </w:r>
      <w:r>
        <w:rPr>
          <w:rFonts w:ascii="Times New Roman"/>
          <w:b w:val="false"/>
          <w:i w:val="false"/>
          <w:color w:val="000000"/>
          <w:sz w:val="28"/>
        </w:rPr>
        <w:t>
      6. Организаторы спортивных соревнований не позднее десяти календарных дней до проведения мероприятия обязаны информировать местные исполнительные органы о предполагаемом количестве зрителей, за один календарный день – о количестве проданных билетов, выданных пропусков, в том числе на автотранспорт, а также мест парковок для специальной техники органов внутренних дел, по чрезвычайным ситуациям природного и техногенного характера и здравоохранения, а также для транспорта и автотранспорта инвалидов и лиц с ограниченными физическими возможностями.</w:t>
      </w:r>
    </w:p>
    <w:p>
      <w:pPr>
        <w:spacing w:after="0"/>
        <w:ind w:left="0"/>
        <w:jc w:val="left"/>
      </w:pPr>
      <w:r>
        <w:rPr>
          <w:rFonts w:ascii="Times New Roman"/>
          <w:b/>
          <w:i w:val="false"/>
          <w:color w:val="000000"/>
        </w:rPr>
        <w:t xml:space="preserve"> Глава 8. Кадровое, научное, медицинское обеспечение и антидопинговый контроль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40. Подготовка специалистов в области</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1. Подготовка специалистов в области физической культуры и спорта осуществляется в соответствии с законодательством Республики Казахстан об образовании.</w:t>
      </w:r>
      <w:r>
        <w:br/>
      </w:r>
      <w:r>
        <w:rPr>
          <w:rFonts w:ascii="Times New Roman"/>
          <w:b w:val="false"/>
          <w:i w:val="false"/>
          <w:color w:val="000000"/>
          <w:sz w:val="28"/>
        </w:rPr>
        <w:t xml:space="preserve">
      2. Государство содействует укреплению в учреждениях среднего и высшего профессионального образования в области физической культуры и спорта материально-технической базы, включающей в себя комплекс физкультурно-оздоровительных и спортивных сооружений для учебных целей, типовой набор оборудования, специализированные спортивные сооружения и инвентарь для подготовки специалистов в области физической культуры и спорта различного профиля. </w:t>
      </w:r>
      <w:r>
        <w:br/>
      </w:r>
      <w:r>
        <w:rPr>
          <w:rFonts w:ascii="Times New Roman"/>
          <w:b w:val="false"/>
          <w:i w:val="false"/>
          <w:color w:val="000000"/>
          <w:sz w:val="28"/>
        </w:rPr>
        <w:t>
      3. Обучение лиц в специализированных учебных заведениях по спорту и на факультетах физического воспитания осуществляется из средств государственного бюджета, предприятий, организаций, учреждений, добровольных взносов, благотворительных фондов и отдельных лиц.</w:t>
      </w:r>
      <w:r>
        <w:br/>
      </w:r>
      <w:r>
        <w:rPr>
          <w:rFonts w:ascii="Times New Roman"/>
          <w:b w:val="false"/>
          <w:i w:val="false"/>
          <w:color w:val="000000"/>
          <w:sz w:val="28"/>
        </w:rPr>
        <w:t>
      4. К педагогической, тренерско-преподавательской деятельности по физической культуре и спорту допускаются лица, имеющие диплом о высшем или среднем специальном физкультурном образовании.</w:t>
      </w:r>
      <w:r>
        <w:br/>
      </w:r>
      <w:r>
        <w:rPr>
          <w:rFonts w:ascii="Times New Roman"/>
          <w:b w:val="false"/>
          <w:i w:val="false"/>
          <w:color w:val="000000"/>
          <w:sz w:val="28"/>
        </w:rPr>
        <w:t>
      5. К судейству спортивных соревнований и спортивно-массовых мероприятий допускаются лица, прошедшие специальную подготовку в физкультурно-спортивных организациях и аттестованные в установленном законодательством порядке как спортивные судьи.</w:t>
      </w:r>
    </w:p>
    <w:p>
      <w:pPr>
        <w:spacing w:after="0"/>
        <w:ind w:left="0"/>
        <w:jc w:val="both"/>
      </w:pPr>
      <w:r>
        <w:rPr>
          <w:rFonts w:ascii="Times New Roman"/>
          <w:b w:val="false"/>
          <w:i w:val="false"/>
          <w:color w:val="000000"/>
          <w:sz w:val="28"/>
        </w:rPr>
        <w:t>      </w:t>
      </w:r>
      <w:r>
        <w:rPr>
          <w:rFonts w:ascii="Times New Roman"/>
          <w:b/>
          <w:i w:val="false"/>
          <w:color w:val="000000"/>
          <w:sz w:val="28"/>
        </w:rPr>
        <w:t>Статья 41. Аттестация тренеров, спортивных судей</w:t>
      </w:r>
    </w:p>
    <w:p>
      <w:pPr>
        <w:spacing w:after="0"/>
        <w:ind w:left="0"/>
        <w:jc w:val="both"/>
      </w:pPr>
      <w:r>
        <w:rPr>
          <w:rFonts w:ascii="Times New Roman"/>
          <w:b w:val="false"/>
          <w:i w:val="false"/>
          <w:color w:val="000000"/>
          <w:sz w:val="28"/>
        </w:rPr>
        <w:t>      1. Аттестация тренеров по видам спорта является процедурой признания и подтверждения надлежащей квалификации и знаний тренеров в области соответствующего вида спорта, включая знания по правилам техники безопасности, с целью подтверждения права тренеров вести работу по подготовке спортсменов.</w:t>
      </w:r>
      <w:r>
        <w:br/>
      </w:r>
      <w:r>
        <w:rPr>
          <w:rFonts w:ascii="Times New Roman"/>
          <w:b w:val="false"/>
          <w:i w:val="false"/>
          <w:color w:val="000000"/>
          <w:sz w:val="28"/>
        </w:rPr>
        <w:t>
      2. Аттестация спортивных судей является процедурой признания и подтверждения надлежащей квалификации и знаний спортивных судей в области соответствующего вида спорта, с целью подтверждения права проводить судейскую работу на спортивных мероприятиях.</w:t>
      </w:r>
      <w:r>
        <w:br/>
      </w:r>
      <w:r>
        <w:rPr>
          <w:rFonts w:ascii="Times New Roman"/>
          <w:b w:val="false"/>
          <w:i w:val="false"/>
          <w:color w:val="000000"/>
          <w:sz w:val="28"/>
        </w:rPr>
        <w:t xml:space="preserve">
      3. Аттестация проводится аккредитованными республиканскими спортивными федерациями. </w:t>
      </w:r>
      <w:r>
        <w:br/>
      </w:r>
      <w:r>
        <w:rPr>
          <w:rFonts w:ascii="Times New Roman"/>
          <w:b w:val="false"/>
          <w:i w:val="false"/>
          <w:color w:val="000000"/>
          <w:sz w:val="28"/>
        </w:rPr>
        <w:t>
      4. Тренеры и спортивные судьи, получившие спортивное звание или квалификационную категорию, предусмотренные пунктами 5, 7 статьи 35 настоящего Закона, не подлежат аттестации.</w:t>
      </w:r>
      <w:r>
        <w:br/>
      </w:r>
      <w:r>
        <w:rPr>
          <w:rFonts w:ascii="Times New Roman"/>
          <w:b w:val="false"/>
          <w:i w:val="false"/>
          <w:color w:val="000000"/>
          <w:sz w:val="28"/>
        </w:rPr>
        <w:t>
      5. Порядок и условия проведения аттестации тренеров, спортивных судей устанавливаются уполномоченным органом в области физической культуры и спорта по предложениям республиканских аккредитованных спортивных федераций.</w:t>
      </w:r>
      <w:r>
        <w:br/>
      </w:r>
      <w:r>
        <w:rPr>
          <w:rFonts w:ascii="Times New Roman"/>
          <w:b w:val="false"/>
          <w:i w:val="false"/>
          <w:color w:val="000000"/>
          <w:sz w:val="28"/>
        </w:rPr>
        <w:t>
      6. По результатам аттестации тренеров и спортивных судей им выдается свидетельство об аттестации со сроком на четыре года.</w:t>
      </w:r>
    </w:p>
    <w:p>
      <w:pPr>
        <w:spacing w:after="0"/>
        <w:ind w:left="0"/>
        <w:jc w:val="both"/>
      </w:pPr>
      <w:r>
        <w:rPr>
          <w:rFonts w:ascii="Times New Roman"/>
          <w:b w:val="false"/>
          <w:i w:val="false"/>
          <w:color w:val="000000"/>
          <w:sz w:val="28"/>
        </w:rPr>
        <w:t>      </w:t>
      </w:r>
      <w:r>
        <w:rPr>
          <w:rFonts w:ascii="Times New Roman"/>
          <w:b/>
          <w:i w:val="false"/>
          <w:color w:val="000000"/>
          <w:sz w:val="28"/>
        </w:rPr>
        <w:t>Статья 42. Научно-методическое и научно-техническое</w:t>
      </w:r>
      <w:r>
        <w:br/>
      </w:r>
      <w:r>
        <w:rPr>
          <w:rFonts w:ascii="Times New Roman"/>
          <w:b w:val="false"/>
          <w:i w:val="false"/>
          <w:color w:val="000000"/>
          <w:sz w:val="28"/>
        </w:rPr>
        <w:t>
                  </w:t>
      </w:r>
      <w:r>
        <w:rPr>
          <w:rFonts w:ascii="Times New Roman"/>
          <w:b/>
          <w:i w:val="false"/>
          <w:color w:val="000000"/>
          <w:sz w:val="28"/>
        </w:rPr>
        <w:t>обеспечение развития физической культуры</w:t>
      </w:r>
      <w:r>
        <w:br/>
      </w:r>
      <w:r>
        <w:rPr>
          <w:rFonts w:ascii="Times New Roman"/>
          <w:b w:val="false"/>
          <w:i w:val="false"/>
          <w:color w:val="000000"/>
          <w:sz w:val="28"/>
        </w:rPr>
        <w:t>
                  </w:t>
      </w:r>
      <w:r>
        <w:rPr>
          <w:rFonts w:ascii="Times New Roman"/>
          <w:b/>
          <w:i w:val="false"/>
          <w:color w:val="000000"/>
          <w:sz w:val="28"/>
        </w:rPr>
        <w:t>и спорта</w:t>
      </w:r>
    </w:p>
    <w:p>
      <w:pPr>
        <w:spacing w:after="0"/>
        <w:ind w:left="0"/>
        <w:jc w:val="both"/>
      </w:pPr>
      <w:r>
        <w:rPr>
          <w:rFonts w:ascii="Times New Roman"/>
          <w:b w:val="false"/>
          <w:i w:val="false"/>
          <w:color w:val="000000"/>
          <w:sz w:val="28"/>
        </w:rPr>
        <w:t>      1. Проведение фундаментальных, поисковых, опытно-конструкторских, технологических, прикладных и других научно-исследовательских работ в области физической культуры и спорта осуществляют научные центры, научно-исследовательские институты, лаборатории, образовательные учреждения в области физической культуры и спорта, созданные в установленном порядке и осуществляющие свою деятельность в соответствии с законодательством Республики Казахстан.</w:t>
      </w:r>
      <w:r>
        <w:br/>
      </w:r>
      <w:r>
        <w:rPr>
          <w:rFonts w:ascii="Times New Roman"/>
          <w:b w:val="false"/>
          <w:i w:val="false"/>
          <w:color w:val="000000"/>
          <w:sz w:val="28"/>
        </w:rPr>
        <w:t>
      2. Уполномоченный орган в области физической культуры и спорта координирует деятельность комплексных научных групп, временных научных коллективов при сборных командах Республики Казахстан по видам спорта (национальных сборных команд по видам спорта) или в подведомственных организациях.</w:t>
      </w:r>
      <w:r>
        <w:br/>
      </w:r>
      <w:r>
        <w:rPr>
          <w:rFonts w:ascii="Times New Roman"/>
          <w:b w:val="false"/>
          <w:i w:val="false"/>
          <w:color w:val="000000"/>
          <w:sz w:val="28"/>
        </w:rPr>
        <w:t>
      3. Местные исполнительные органы в области физической культуры и спорта координируют деятельность региональных научно-методических объединений, комплексных научных групп.</w:t>
      </w:r>
    </w:p>
    <w:p>
      <w:pPr>
        <w:spacing w:after="0"/>
        <w:ind w:left="0"/>
        <w:jc w:val="both"/>
      </w:pPr>
      <w:r>
        <w:rPr>
          <w:rFonts w:ascii="Times New Roman"/>
          <w:b w:val="false"/>
          <w:i w:val="false"/>
          <w:color w:val="000000"/>
          <w:sz w:val="28"/>
        </w:rPr>
        <w:t>      </w:t>
      </w:r>
      <w:r>
        <w:rPr>
          <w:rFonts w:ascii="Times New Roman"/>
          <w:b/>
          <w:i w:val="false"/>
          <w:color w:val="000000"/>
          <w:sz w:val="28"/>
        </w:rPr>
        <w:t>Статья 43. Медицинское обеспечение в области</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1. Медицинское обеспечение лиц, занимающихся физической культурой и спортом, включает в себя:</w:t>
      </w:r>
      <w:r>
        <w:br/>
      </w:r>
      <w:r>
        <w:rPr>
          <w:rFonts w:ascii="Times New Roman"/>
          <w:b w:val="false"/>
          <w:i w:val="false"/>
          <w:color w:val="000000"/>
          <w:sz w:val="28"/>
        </w:rPr>
        <w:t xml:space="preserve">
      1) систематический контроль за состоянием здоровья; </w:t>
      </w:r>
      <w:r>
        <w:br/>
      </w:r>
      <w:r>
        <w:rPr>
          <w:rFonts w:ascii="Times New Roman"/>
          <w:b w:val="false"/>
          <w:i w:val="false"/>
          <w:color w:val="000000"/>
          <w:sz w:val="28"/>
        </w:rPr>
        <w:t>
      2) оценку адекватности физических нагрузок по состоянию их здоровья;</w:t>
      </w:r>
      <w:r>
        <w:br/>
      </w:r>
      <w:r>
        <w:rPr>
          <w:rFonts w:ascii="Times New Roman"/>
          <w:b w:val="false"/>
          <w:i w:val="false"/>
          <w:color w:val="000000"/>
          <w:sz w:val="28"/>
        </w:rPr>
        <w:t>
      3) профилактику и лечение заболеваний, травм, медицинскую реабилитацию, витаминизацию и обеспечение лекарственными средствами в соответствии с нормативами;</w:t>
      </w:r>
      <w:r>
        <w:br/>
      </w:r>
      <w:r>
        <w:rPr>
          <w:rFonts w:ascii="Times New Roman"/>
          <w:b w:val="false"/>
          <w:i w:val="false"/>
          <w:color w:val="000000"/>
          <w:sz w:val="28"/>
        </w:rPr>
        <w:t>
      4) восстановление здоровья средствами и методами, используемыми при занятиях физической культурой и спортом.</w:t>
      </w:r>
      <w:r>
        <w:br/>
      </w:r>
      <w:r>
        <w:rPr>
          <w:rFonts w:ascii="Times New Roman"/>
          <w:b w:val="false"/>
          <w:i w:val="false"/>
          <w:color w:val="000000"/>
          <w:sz w:val="28"/>
        </w:rPr>
        <w:t>
      2. Медицинское обеспечение спортсменов, организация медицинского обслуживания при проведении спортивных мероприятий, порядок создания организаций спортивной медицины осуществляются в соответствии с законодательством Республики Казахстан о здравоохранении.</w:t>
      </w:r>
    </w:p>
    <w:p>
      <w:pPr>
        <w:spacing w:after="0"/>
        <w:ind w:left="0"/>
        <w:jc w:val="both"/>
      </w:pPr>
      <w:r>
        <w:rPr>
          <w:rFonts w:ascii="Times New Roman"/>
          <w:b w:val="false"/>
          <w:i w:val="false"/>
          <w:color w:val="000000"/>
          <w:sz w:val="28"/>
        </w:rPr>
        <w:t>      </w:t>
      </w:r>
      <w:r>
        <w:rPr>
          <w:rFonts w:ascii="Times New Roman"/>
          <w:b/>
          <w:i w:val="false"/>
          <w:color w:val="000000"/>
          <w:sz w:val="28"/>
        </w:rPr>
        <w:t>Статья 44. Противодействие использованию допинга в спорте,</w:t>
      </w:r>
      <w:r>
        <w:br/>
      </w:r>
      <w:r>
        <w:rPr>
          <w:rFonts w:ascii="Times New Roman"/>
          <w:b w:val="false"/>
          <w:i w:val="false"/>
          <w:color w:val="000000"/>
          <w:sz w:val="28"/>
        </w:rPr>
        <w:t>
                  </w:t>
      </w:r>
      <w:r>
        <w:rPr>
          <w:rFonts w:ascii="Times New Roman"/>
          <w:b/>
          <w:i w:val="false"/>
          <w:color w:val="000000"/>
          <w:sz w:val="28"/>
        </w:rPr>
        <w:t>допинговых субстанций и (или) методов в спорте</w:t>
      </w:r>
    </w:p>
    <w:p>
      <w:pPr>
        <w:spacing w:after="0"/>
        <w:ind w:left="0"/>
        <w:jc w:val="both"/>
      </w:pPr>
      <w:r>
        <w:rPr>
          <w:rFonts w:ascii="Times New Roman"/>
          <w:b w:val="false"/>
          <w:i w:val="false"/>
          <w:color w:val="000000"/>
          <w:sz w:val="28"/>
        </w:rPr>
        <w:t>      1. Предотвращение допинга в спорте и борьба с ним осуществляются в соответствии с антидопинговыми правилами, утвержденными уполномоченным органом в области физической культуры и спорта, и антидопинговыми правилами, утвержденными международными антидопинговыми организациями (далее – антидопинговые правила).</w:t>
      </w:r>
      <w:r>
        <w:br/>
      </w:r>
      <w:r>
        <w:rPr>
          <w:rFonts w:ascii="Times New Roman"/>
          <w:b w:val="false"/>
          <w:i w:val="false"/>
          <w:color w:val="000000"/>
          <w:sz w:val="28"/>
        </w:rPr>
        <w:t>
      2. Нарушением антидопингового правила являются одно или несколько следующих нарушений:</w:t>
      </w:r>
      <w:r>
        <w:br/>
      </w:r>
      <w:r>
        <w:rPr>
          <w:rFonts w:ascii="Times New Roman"/>
          <w:b w:val="false"/>
          <w:i w:val="false"/>
          <w:color w:val="000000"/>
          <w:sz w:val="28"/>
        </w:rPr>
        <w:t>
      1) использование допинга спортсменом или животным, участвующим в спортивном соревновании;</w:t>
      </w:r>
      <w:r>
        <w:br/>
      </w:r>
      <w:r>
        <w:rPr>
          <w:rFonts w:ascii="Times New Roman"/>
          <w:b w:val="false"/>
          <w:i w:val="false"/>
          <w:color w:val="000000"/>
          <w:sz w:val="28"/>
        </w:rPr>
        <w:t>
      2) отказ спортсмена явиться на взятие пробы, неявка спортсмена на взятие пробы без уважительных причин после получения уведомления в соответствии с антидопинговыми правилами или уклонение иным образом спортсмена от взятия пробы;</w:t>
      </w:r>
      <w:r>
        <w:br/>
      </w:r>
      <w:r>
        <w:rPr>
          <w:rFonts w:ascii="Times New Roman"/>
          <w:b w:val="false"/>
          <w:i w:val="false"/>
          <w:color w:val="000000"/>
          <w:sz w:val="28"/>
        </w:rPr>
        <w:t>
      3) нарушение требований антидопинговых правил, касающихся доступности спортсмена для взятия у него проб во внесоревновательный период, в том числе непредставление информации о его местонахождении и его неявка для участия в тестировании;</w:t>
      </w:r>
      <w:r>
        <w:br/>
      </w:r>
      <w:r>
        <w:rPr>
          <w:rFonts w:ascii="Times New Roman"/>
          <w:b w:val="false"/>
          <w:i w:val="false"/>
          <w:color w:val="000000"/>
          <w:sz w:val="28"/>
        </w:rPr>
        <w:t>
      4) фальсификация или попытка фальсификации на любом этапе допинг-контроля;</w:t>
      </w:r>
      <w:r>
        <w:br/>
      </w:r>
      <w:r>
        <w:rPr>
          <w:rFonts w:ascii="Times New Roman"/>
          <w:b w:val="false"/>
          <w:i w:val="false"/>
          <w:color w:val="000000"/>
          <w:sz w:val="28"/>
        </w:rPr>
        <w:t>
      5) обладание запрещенными субстанциями и (или) запрещенными методами без разрешения на их терапевтическое использование, выдаваемого в соответствии с Международным стандартом для терапевтического использования запрещенных субстанций Всемирного антидопингового агентства;</w:t>
      </w:r>
      <w:r>
        <w:br/>
      </w:r>
      <w:r>
        <w:rPr>
          <w:rFonts w:ascii="Times New Roman"/>
          <w:b w:val="false"/>
          <w:i w:val="false"/>
          <w:color w:val="000000"/>
          <w:sz w:val="28"/>
        </w:rPr>
        <w:t xml:space="preserve">
      6) распространение агитационной информации о допинге. </w:t>
      </w:r>
      <w:r>
        <w:br/>
      </w:r>
      <w:r>
        <w:rPr>
          <w:rFonts w:ascii="Times New Roman"/>
          <w:b w:val="false"/>
          <w:i w:val="false"/>
          <w:color w:val="000000"/>
          <w:sz w:val="28"/>
        </w:rPr>
        <w:t>
      3. Не допускается нарушение антидопинговых правил спортсменами, а также тренерами, специалистами по спортивной медицине, иными специалистами в области физической культуры и спорта в отношении спортсменов, а также животных, участвующих в спортивных соревнованиях, допинга. Факт использования допинга спортсменом, а также, в отношении животного, участвующего в спортивном соревновании, подтверждается результатами исследований, проведенных в лабораториях, аккредитованных Всемирным антидопинговым агентством.</w:t>
      </w:r>
      <w:r>
        <w:br/>
      </w:r>
      <w:r>
        <w:rPr>
          <w:rFonts w:ascii="Times New Roman"/>
          <w:b w:val="false"/>
          <w:i w:val="false"/>
          <w:color w:val="000000"/>
          <w:sz w:val="28"/>
        </w:rPr>
        <w:t>
      4. Допинг-контроль представляет собой процесс, включающий в себя планирование проведения тестов, взятие проб, их хранение, транспортировку, лабораторный анализ проб, послетестовые процедуры, а также проведение соответствующих слушаний и рассмотрение апелляций.</w:t>
      </w:r>
      <w:r>
        <w:br/>
      </w:r>
      <w:r>
        <w:rPr>
          <w:rFonts w:ascii="Times New Roman"/>
          <w:b w:val="false"/>
          <w:i w:val="false"/>
          <w:color w:val="000000"/>
          <w:sz w:val="28"/>
        </w:rPr>
        <w:t>
      5. Процедура допинг-контроля (тестирование) осуществляется как в соревновательный период, так и внесоревновательный. Под соревновательным периодом понимается период, связанный с участием спортсмена и (или) животного в конкретном спортивном соревновании, если правилами международной спортивной федерации по соответствующему виду спорта или иной международной антидопинговой организацией либо Национальным антидопинговой центром не предусмотрено иное. Время, не включенное в соревновательный период, является внесоревновательным периодом.</w:t>
      </w:r>
      <w:r>
        <w:br/>
      </w:r>
      <w:r>
        <w:rPr>
          <w:rFonts w:ascii="Times New Roman"/>
          <w:b w:val="false"/>
          <w:i w:val="false"/>
          <w:color w:val="000000"/>
          <w:sz w:val="28"/>
        </w:rPr>
        <w:t>
      6. Меры по противодействию использованию допинга включают в себя:</w:t>
      </w:r>
      <w:r>
        <w:br/>
      </w:r>
      <w:r>
        <w:rPr>
          <w:rFonts w:ascii="Times New Roman"/>
          <w:b w:val="false"/>
          <w:i w:val="false"/>
          <w:color w:val="000000"/>
          <w:sz w:val="28"/>
        </w:rPr>
        <w:t xml:space="preserve">
      1) проведение допинг-контроля; </w:t>
      </w:r>
      <w:r>
        <w:br/>
      </w:r>
      <w:r>
        <w:rPr>
          <w:rFonts w:ascii="Times New Roman"/>
          <w:b w:val="false"/>
          <w:i w:val="false"/>
          <w:color w:val="000000"/>
          <w:sz w:val="28"/>
        </w:rPr>
        <w:t>
      2) установление ответственности спортсменов, тренеров, иных специалистов в области физической культуры и спорта за нарушение антидопинговых правил;</w:t>
      </w:r>
      <w:r>
        <w:br/>
      </w:r>
      <w:r>
        <w:rPr>
          <w:rFonts w:ascii="Times New Roman"/>
          <w:b w:val="false"/>
          <w:i w:val="false"/>
          <w:color w:val="000000"/>
          <w:sz w:val="28"/>
        </w:rPr>
        <w:t>
      3) предупреждение применения допинга;</w:t>
      </w:r>
      <w:r>
        <w:br/>
      </w:r>
      <w:r>
        <w:rPr>
          <w:rFonts w:ascii="Times New Roman"/>
          <w:b w:val="false"/>
          <w:i w:val="false"/>
          <w:color w:val="000000"/>
          <w:sz w:val="28"/>
        </w:rPr>
        <w:t>
      4) повышение квалификации специалистов, проводящих допинг-контроль;</w:t>
      </w:r>
      <w:r>
        <w:br/>
      </w:r>
      <w:r>
        <w:rPr>
          <w:rFonts w:ascii="Times New Roman"/>
          <w:b w:val="false"/>
          <w:i w:val="false"/>
          <w:color w:val="000000"/>
          <w:sz w:val="28"/>
        </w:rPr>
        <w:t>
      5) проведение антидопинговой пропаганды в средствах массовой информации;</w:t>
      </w:r>
      <w:r>
        <w:br/>
      </w:r>
      <w:r>
        <w:rPr>
          <w:rFonts w:ascii="Times New Roman"/>
          <w:b w:val="false"/>
          <w:i w:val="false"/>
          <w:color w:val="000000"/>
          <w:sz w:val="28"/>
        </w:rPr>
        <w:t>
      6) проведение научных исследований, направленных на предотвращение допинга в спорте и борьбу с ним;</w:t>
      </w:r>
      <w:r>
        <w:br/>
      </w:r>
      <w:r>
        <w:rPr>
          <w:rFonts w:ascii="Times New Roman"/>
          <w:b w:val="false"/>
          <w:i w:val="false"/>
          <w:color w:val="000000"/>
          <w:sz w:val="28"/>
        </w:rPr>
        <w:t>
      7) проведение научных исследований по разработке средств и методов восстановления работоспособности спортсменов;</w:t>
      </w:r>
      <w:r>
        <w:br/>
      </w:r>
      <w:r>
        <w:rPr>
          <w:rFonts w:ascii="Times New Roman"/>
          <w:b w:val="false"/>
          <w:i w:val="false"/>
          <w:color w:val="000000"/>
          <w:sz w:val="28"/>
        </w:rPr>
        <w:t>
      8) установление ответственности за фальсификацию лекарственных средств и пищевых добавок посредством включения запрещенных субстанций в их состав, реализацию таких лекарственных средств и пищевых добавок, а также за деятельность, направленную на распространение сведений о способах, методах разработки, изготовления, использования запрещенных субстанций и местах их приобретения;</w:t>
      </w:r>
      <w:r>
        <w:br/>
      </w:r>
      <w:r>
        <w:rPr>
          <w:rFonts w:ascii="Times New Roman"/>
          <w:b w:val="false"/>
          <w:i w:val="false"/>
          <w:color w:val="000000"/>
          <w:sz w:val="28"/>
        </w:rPr>
        <w:t>
      9) установление ответственности физкультурно-спортивных организаций за нарушение условий проведения допинг-контроля, предусмотренных порядком проведения допинг-контроля;</w:t>
      </w:r>
      <w:r>
        <w:br/>
      </w:r>
      <w:r>
        <w:rPr>
          <w:rFonts w:ascii="Times New Roman"/>
          <w:b w:val="false"/>
          <w:i w:val="false"/>
          <w:color w:val="000000"/>
          <w:sz w:val="28"/>
        </w:rPr>
        <w:t>
      10) осуществление международного сотрудничества в области предотвращения допинга в спорте и борьбы с ним.</w:t>
      </w:r>
      <w:r>
        <w:br/>
      </w:r>
      <w:r>
        <w:rPr>
          <w:rFonts w:ascii="Times New Roman"/>
          <w:b w:val="false"/>
          <w:i w:val="false"/>
          <w:color w:val="000000"/>
          <w:sz w:val="28"/>
        </w:rPr>
        <w:t>
      7. Организаторы спортивных соревнований обязаны обеспечить условия для проведения обязательного допингового контроля с соблюдением требований и решений международных спортивных организаций и законодательства Республики Казахстан.</w:t>
      </w:r>
    </w:p>
    <w:p>
      <w:pPr>
        <w:spacing w:after="0"/>
        <w:ind w:left="0"/>
        <w:jc w:val="left"/>
      </w:pPr>
      <w:r>
        <w:rPr>
          <w:rFonts w:ascii="Times New Roman"/>
          <w:b/>
          <w:i w:val="false"/>
          <w:color w:val="000000"/>
        </w:rPr>
        <w:t xml:space="preserve"> Глава 9. Система государственных социальных гарантий</w:t>
      </w:r>
      <w:r>
        <w:br/>
      </w:r>
      <w:r>
        <w:rPr>
          <w:rFonts w:ascii="Times New Roman"/>
          <w:b/>
          <w:i w:val="false"/>
          <w:color w:val="000000"/>
        </w:rPr>
        <w:t>
в области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45. Социальная защищенность спортсменов</w:t>
      </w:r>
    </w:p>
    <w:p>
      <w:pPr>
        <w:spacing w:after="0"/>
        <w:ind w:left="0"/>
        <w:jc w:val="both"/>
      </w:pPr>
      <w:r>
        <w:rPr>
          <w:rFonts w:ascii="Times New Roman"/>
          <w:b w:val="false"/>
          <w:i w:val="false"/>
          <w:color w:val="000000"/>
          <w:sz w:val="28"/>
        </w:rPr>
        <w:t>      1. Местные исполнительные органы, спортивные федерации, физкультурно-спортивные организации выплачивают ежемесячное денежное содержание выдающимся спортсменам – олимпийским чемпионам и призерам, чемпионам мира, имеющим звания «Заслуженный мастер спорта СССР», «Заслуженный мастер спорта Республики Казахстан», «Мастер спорта СССР международного класса», «Мастер спорта международного класса Республики Казахстан», входившим или входящим в состав сборных команд Республики Казахстан по видам спорта (национальных сборных команд по видам спорта), их тренерам, имеющим звания «Заслуженный тренер Республики Казахстан» или «Заслуженный тренер СССР».</w:t>
      </w:r>
      <w:r>
        <w:br/>
      </w:r>
      <w:r>
        <w:rPr>
          <w:rFonts w:ascii="Times New Roman"/>
          <w:b w:val="false"/>
          <w:i w:val="false"/>
          <w:color w:val="000000"/>
          <w:sz w:val="28"/>
        </w:rPr>
        <w:t xml:space="preserve">
      2. Местные исполнительные органы, спортивные федерации, физкультурно-спортивные организации выплачивают ежемесячное денежное содержание спортсменам, входящим в состав сборных команд Республики Казахстан по видам спорта (национальных сборных команд по видам спорта), их тренерам, а также спортсменам, выступающим в составах сборных команд Республики Казахстан (национальных сборных команд) по игровым видам спорта, их тренерам и руководителям клубных команд. </w:t>
      </w:r>
      <w:r>
        <w:br/>
      </w:r>
      <w:r>
        <w:rPr>
          <w:rFonts w:ascii="Times New Roman"/>
          <w:b w:val="false"/>
          <w:i w:val="false"/>
          <w:color w:val="000000"/>
          <w:sz w:val="28"/>
        </w:rPr>
        <w:t xml:space="preserve">
      3. Уполномоченный орган в области физической культуры и спорта осуществляет компенсационные выплаты членам сборных команд Республики Казахстан по видам спорта (национальных сборных команд по видам спорта) при получении ими спортивных травм и увечий на республиканских соревнованиях в порядке, установленном законодательством Республики Казахстан. </w:t>
      </w:r>
      <w:r>
        <w:br/>
      </w:r>
      <w:r>
        <w:rPr>
          <w:rFonts w:ascii="Times New Roman"/>
          <w:b w:val="false"/>
          <w:i w:val="false"/>
          <w:color w:val="000000"/>
          <w:sz w:val="28"/>
        </w:rPr>
        <w:t xml:space="preserve">
      4. Порядок компенсационных выплат и предоставления ежемесячного денежного содержания при получении ими спортивных травм и увечий на республиканских соревнованиях устанавливается Правительством Республики Казахстан. </w:t>
      </w:r>
      <w:r>
        <w:br/>
      </w:r>
      <w:r>
        <w:rPr>
          <w:rFonts w:ascii="Times New Roman"/>
          <w:b w:val="false"/>
          <w:i w:val="false"/>
          <w:color w:val="000000"/>
          <w:sz w:val="28"/>
        </w:rPr>
        <w:t>
      5. Спортсмен имеет право перехода из одной физкультурно-спортивной организации в другую или иностранную физкультурно-спортивную организацию (иностранный спортивный клуб) по взаимному согласию физкультурно-спортивных организаций.</w:t>
      </w:r>
    </w:p>
    <w:p>
      <w:pPr>
        <w:spacing w:after="0"/>
        <w:ind w:left="0"/>
        <w:jc w:val="both"/>
      </w:pPr>
      <w:r>
        <w:rPr>
          <w:rFonts w:ascii="Times New Roman"/>
          <w:b w:val="false"/>
          <w:i w:val="false"/>
          <w:color w:val="000000"/>
          <w:sz w:val="28"/>
        </w:rPr>
        <w:t>      </w:t>
      </w:r>
      <w:r>
        <w:rPr>
          <w:rFonts w:ascii="Times New Roman"/>
          <w:b/>
          <w:i w:val="false"/>
          <w:color w:val="000000"/>
          <w:sz w:val="28"/>
        </w:rPr>
        <w:t>Статья 46. Государственная социальная поддержка</w:t>
      </w:r>
      <w:r>
        <w:br/>
      </w:r>
      <w:r>
        <w:rPr>
          <w:rFonts w:ascii="Times New Roman"/>
          <w:b w:val="false"/>
          <w:i w:val="false"/>
          <w:color w:val="000000"/>
          <w:sz w:val="28"/>
        </w:rPr>
        <w:t>
                  </w:t>
      </w:r>
      <w:r>
        <w:rPr>
          <w:rFonts w:ascii="Times New Roman"/>
          <w:b/>
          <w:i w:val="false"/>
          <w:color w:val="000000"/>
          <w:sz w:val="28"/>
        </w:rPr>
        <w:t>спортсменов и тренеров</w:t>
      </w:r>
    </w:p>
    <w:p>
      <w:pPr>
        <w:spacing w:after="0"/>
        <w:ind w:left="0"/>
        <w:jc w:val="both"/>
      </w:pPr>
      <w:r>
        <w:rPr>
          <w:rFonts w:ascii="Times New Roman"/>
          <w:b w:val="false"/>
          <w:i w:val="false"/>
          <w:color w:val="000000"/>
          <w:sz w:val="28"/>
        </w:rPr>
        <w:t xml:space="preserve">      1. Государство осуществляет социальную поддержку спортсменов и тренеров в виде пожизненного ежемесячного материального обеспечения (далее – материальное обеспечение), представляющего собой ежемесячные выплаты. </w:t>
      </w:r>
      <w:r>
        <w:br/>
      </w:r>
      <w:r>
        <w:rPr>
          <w:rFonts w:ascii="Times New Roman"/>
          <w:b w:val="false"/>
          <w:i w:val="false"/>
          <w:color w:val="000000"/>
          <w:sz w:val="28"/>
        </w:rPr>
        <w:t xml:space="preserve">
      2. Право на получение материального обеспечения имеют следующие спортсмены и тренеры, имеющих трудовой стаж не менее двадцати лет: </w:t>
      </w:r>
      <w:r>
        <w:br/>
      </w:r>
      <w:r>
        <w:rPr>
          <w:rFonts w:ascii="Times New Roman"/>
          <w:b w:val="false"/>
          <w:i w:val="false"/>
          <w:color w:val="000000"/>
          <w:sz w:val="28"/>
        </w:rPr>
        <w:t>
      1) спортсмены, завоевавшие звания чемпионов и призеров Олимпийских игр и (или) чемпионов мира по олимпийским видам спорта;</w:t>
      </w:r>
      <w:r>
        <w:br/>
      </w:r>
      <w:r>
        <w:rPr>
          <w:rFonts w:ascii="Times New Roman"/>
          <w:b w:val="false"/>
          <w:i w:val="false"/>
          <w:color w:val="000000"/>
          <w:sz w:val="28"/>
        </w:rPr>
        <w:t>
      2) тренеры, подготовившие спортсменов, завоевавших звания чемпионов и призеров Олимпийских игр и (или) чемпионов мира по олимпийским видам спорта.</w:t>
      </w:r>
      <w:r>
        <w:br/>
      </w:r>
      <w:r>
        <w:rPr>
          <w:rFonts w:ascii="Times New Roman"/>
          <w:b w:val="false"/>
          <w:i w:val="false"/>
          <w:color w:val="000000"/>
          <w:sz w:val="28"/>
        </w:rPr>
        <w:t>
      3. Лицам, имеющим одновременно право на получение материального обеспечения по нескольким основаниям, установленным подпунктами 1), 2) настоящей статьи, материальное обеспечение выплачивается только по одному из оснований по наивысшему размеру.</w:t>
      </w:r>
      <w:r>
        <w:br/>
      </w:r>
      <w:r>
        <w:rPr>
          <w:rFonts w:ascii="Times New Roman"/>
          <w:b w:val="false"/>
          <w:i w:val="false"/>
          <w:color w:val="000000"/>
          <w:sz w:val="28"/>
        </w:rPr>
        <w:t>
      4. Порядок и размеры выплаты пожизненного ежемесячного материального обеспечения спортсменам и тренерам устанавливаются Правительством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47. Выдача жилища чемпионам и призерам</w:t>
      </w:r>
      <w:r>
        <w:br/>
      </w:r>
      <w:r>
        <w:rPr>
          <w:rFonts w:ascii="Times New Roman"/>
          <w:b w:val="false"/>
          <w:i w:val="false"/>
          <w:color w:val="000000"/>
          <w:sz w:val="28"/>
        </w:rPr>
        <w:t>
                  </w:t>
      </w:r>
      <w:r>
        <w:rPr>
          <w:rFonts w:ascii="Times New Roman"/>
          <w:b/>
          <w:i w:val="false"/>
          <w:color w:val="000000"/>
          <w:sz w:val="28"/>
        </w:rPr>
        <w:t>Олимпийских игр и порядок его приобретения</w:t>
      </w:r>
    </w:p>
    <w:p>
      <w:pPr>
        <w:spacing w:after="0"/>
        <w:ind w:left="0"/>
        <w:jc w:val="both"/>
      </w:pPr>
      <w:r>
        <w:rPr>
          <w:rFonts w:ascii="Times New Roman"/>
          <w:b w:val="false"/>
          <w:i w:val="false"/>
          <w:color w:val="000000"/>
          <w:sz w:val="28"/>
        </w:rPr>
        <w:t xml:space="preserve">      1. Спортсменам Республики Казахстан, являющимся чемпионами или призерами Олимпийских игр предоставляется жилище с правом собственности на данных лиц. </w:t>
      </w:r>
      <w:r>
        <w:br/>
      </w:r>
      <w:r>
        <w:rPr>
          <w:rFonts w:ascii="Times New Roman"/>
          <w:b w:val="false"/>
          <w:i w:val="false"/>
          <w:color w:val="000000"/>
          <w:sz w:val="28"/>
        </w:rPr>
        <w:t>
      2. Лицам, завоевавшим более одной медали на одних Олимпийских играх, предоставляется право на получение жилища от местного исполнительного органа один раз.</w:t>
      </w:r>
      <w:r>
        <w:br/>
      </w:r>
      <w:r>
        <w:rPr>
          <w:rFonts w:ascii="Times New Roman"/>
          <w:b w:val="false"/>
          <w:i w:val="false"/>
          <w:color w:val="000000"/>
          <w:sz w:val="28"/>
        </w:rPr>
        <w:t>
      3. Жилище для чемпионов и призеров Олимпийских игр приобретается местными исполнительными органами в городах республики в зависимости от местожительства и занятого места спортсмена.</w:t>
      </w:r>
      <w:r>
        <w:br/>
      </w:r>
      <w:r>
        <w:rPr>
          <w:rFonts w:ascii="Times New Roman"/>
          <w:b w:val="false"/>
          <w:i w:val="false"/>
          <w:color w:val="000000"/>
          <w:sz w:val="28"/>
        </w:rPr>
        <w:t>
      4. Для чемпионов и призеров Олимпийских игр устанавливаются следующие условия:</w:t>
      </w:r>
      <w:r>
        <w:br/>
      </w:r>
      <w:r>
        <w:rPr>
          <w:rFonts w:ascii="Times New Roman"/>
          <w:b w:val="false"/>
          <w:i w:val="false"/>
          <w:color w:val="000000"/>
          <w:sz w:val="28"/>
        </w:rPr>
        <w:t>
      1) для чемпиона, завоевавшего золотую медаль на Олимпийских играх, – трехкомнатная квартира;</w:t>
      </w:r>
      <w:r>
        <w:br/>
      </w:r>
      <w:r>
        <w:rPr>
          <w:rFonts w:ascii="Times New Roman"/>
          <w:b w:val="false"/>
          <w:i w:val="false"/>
          <w:color w:val="000000"/>
          <w:sz w:val="28"/>
        </w:rPr>
        <w:t>
      2) для призера, завоевавшего серебряную медаль на Олимпийских играх, – двухкомнатная квартира;</w:t>
      </w:r>
      <w:r>
        <w:br/>
      </w:r>
      <w:r>
        <w:rPr>
          <w:rFonts w:ascii="Times New Roman"/>
          <w:b w:val="false"/>
          <w:i w:val="false"/>
          <w:color w:val="000000"/>
          <w:sz w:val="28"/>
        </w:rPr>
        <w:t>
      3) для призера, завоевавшего бронзовую медаль на Олимпийских играх, – однокомнатная квартира.</w:t>
      </w:r>
      <w:r>
        <w:br/>
      </w:r>
      <w:r>
        <w:rPr>
          <w:rFonts w:ascii="Times New Roman"/>
          <w:b w:val="false"/>
          <w:i w:val="false"/>
          <w:color w:val="000000"/>
          <w:sz w:val="28"/>
        </w:rPr>
        <w:t>
      5. Лица, имеющие право на получение жилища (далее – заявитель), в течение месяца со дня завершения Олимпийских игр подают заявление с указанием месторасположения жилища (город, область) в соответствующий местный исполнительный орган и представляют следующие документы:</w:t>
      </w:r>
      <w:r>
        <w:br/>
      </w:r>
      <w:r>
        <w:rPr>
          <w:rFonts w:ascii="Times New Roman"/>
          <w:b w:val="false"/>
          <w:i w:val="false"/>
          <w:color w:val="000000"/>
          <w:sz w:val="28"/>
        </w:rPr>
        <w:t xml:space="preserve">
      нотариально засвидетельствованную копию удостоверения личности заявителя; </w:t>
      </w:r>
      <w:r>
        <w:br/>
      </w:r>
      <w:r>
        <w:rPr>
          <w:rFonts w:ascii="Times New Roman"/>
          <w:b w:val="false"/>
          <w:i w:val="false"/>
          <w:color w:val="000000"/>
          <w:sz w:val="28"/>
        </w:rPr>
        <w:t xml:space="preserve">
      копию протокола соревнований, подтверждающего звание чемпиона или призера Олимпийских игр соответственно от Олимпийского комитета. </w:t>
      </w:r>
      <w:r>
        <w:br/>
      </w:r>
      <w:r>
        <w:rPr>
          <w:rFonts w:ascii="Times New Roman"/>
          <w:b w:val="false"/>
          <w:i w:val="false"/>
          <w:color w:val="000000"/>
          <w:sz w:val="28"/>
        </w:rPr>
        <w:t>
      6. Местный исполнительный орган после получения необходимых документов осуществляет следующие мероприятия:</w:t>
      </w:r>
      <w:r>
        <w:br/>
      </w:r>
      <w:r>
        <w:rPr>
          <w:rFonts w:ascii="Times New Roman"/>
          <w:b w:val="false"/>
          <w:i w:val="false"/>
          <w:color w:val="000000"/>
          <w:sz w:val="28"/>
        </w:rPr>
        <w:t>
      1) в течение 5 рабочих дней осуществляет проверку полноты представленных документов и выносит решение о предоставлении/непредоставлении жилища;</w:t>
      </w:r>
      <w:r>
        <w:br/>
      </w:r>
      <w:r>
        <w:rPr>
          <w:rFonts w:ascii="Times New Roman"/>
          <w:b w:val="false"/>
          <w:i w:val="false"/>
          <w:color w:val="000000"/>
          <w:sz w:val="28"/>
        </w:rPr>
        <w:t xml:space="preserve">
      2) в течение 3-х рабочих дней после принятия решения направляет письменный ответ заявителю; </w:t>
      </w:r>
      <w:r>
        <w:br/>
      </w:r>
      <w:r>
        <w:rPr>
          <w:rFonts w:ascii="Times New Roman"/>
          <w:b w:val="false"/>
          <w:i w:val="false"/>
          <w:color w:val="000000"/>
          <w:sz w:val="28"/>
        </w:rPr>
        <w:t>
      3) в течение 10 рабочих дней направляет в уполномоченный орган в области физической культуры и спорта заявку по целевым текущим трансфертам;</w:t>
      </w:r>
      <w:r>
        <w:br/>
      </w:r>
      <w:r>
        <w:rPr>
          <w:rFonts w:ascii="Times New Roman"/>
          <w:b w:val="false"/>
          <w:i w:val="false"/>
          <w:color w:val="000000"/>
          <w:sz w:val="28"/>
        </w:rPr>
        <w:t>
      4) заключает с уполномоченным органом в области физической культуры и спорта соглашение о результатах по целевым текущим трансфертам по форме, и в сроки, установленные бюджетным законодательством Республики Казахстан;</w:t>
      </w:r>
      <w:r>
        <w:br/>
      </w:r>
      <w:r>
        <w:rPr>
          <w:rFonts w:ascii="Times New Roman"/>
          <w:b w:val="false"/>
          <w:i w:val="false"/>
          <w:color w:val="000000"/>
          <w:sz w:val="28"/>
        </w:rPr>
        <w:t>
      5) приобретает жилище для чемпионов и призеров Олимпийских игр в сроки не позднее шести месяцев со дня поступления целевых текущих трансфертов;</w:t>
      </w:r>
      <w:r>
        <w:br/>
      </w:r>
      <w:r>
        <w:rPr>
          <w:rFonts w:ascii="Times New Roman"/>
          <w:b w:val="false"/>
          <w:i w:val="false"/>
          <w:color w:val="000000"/>
          <w:sz w:val="28"/>
        </w:rPr>
        <w:t xml:space="preserve">
      6) передает жилище в собственность спортсменов – чемпионов или призеров Олимпийских игр в соответствии с законодательством Республики Казахстан. </w:t>
      </w:r>
      <w:r>
        <w:br/>
      </w:r>
      <w:r>
        <w:rPr>
          <w:rFonts w:ascii="Times New Roman"/>
          <w:b w:val="false"/>
          <w:i w:val="false"/>
          <w:color w:val="000000"/>
          <w:sz w:val="28"/>
        </w:rPr>
        <w:t>
      7. Местный исполнительный орган отказывает заявителю в назначении государственного поощрения в случаях:</w:t>
      </w:r>
      <w:r>
        <w:br/>
      </w:r>
      <w:r>
        <w:rPr>
          <w:rFonts w:ascii="Times New Roman"/>
          <w:b w:val="false"/>
          <w:i w:val="false"/>
          <w:color w:val="000000"/>
          <w:sz w:val="28"/>
        </w:rPr>
        <w:t xml:space="preserve">
      1) непредставления всех документов, указанных в пункте 6 настоящей статьи; </w:t>
      </w:r>
      <w:r>
        <w:br/>
      </w:r>
      <w:r>
        <w:rPr>
          <w:rFonts w:ascii="Times New Roman"/>
          <w:b w:val="false"/>
          <w:i w:val="false"/>
          <w:color w:val="000000"/>
          <w:sz w:val="28"/>
        </w:rPr>
        <w:t>
      2) несоответствия заявителя условиям пункта 1 настоящей статьи.</w:t>
      </w:r>
      <w:r>
        <w:br/>
      </w:r>
      <w:r>
        <w:rPr>
          <w:rFonts w:ascii="Times New Roman"/>
          <w:b w:val="false"/>
          <w:i w:val="false"/>
          <w:color w:val="000000"/>
          <w:sz w:val="28"/>
        </w:rPr>
        <w:t>
      8. Финансирование на приобретение (покупку) жилища чемпионам или призерам Олимпийских игр осуществляется путем перечисления целевых текущих трансфертов в соответствии с бюджетным законодательством Республики Казахстан не позднее шести месяцев со дня завершения Олимпийских игр.</w:t>
      </w:r>
      <w:r>
        <w:br/>
      </w:r>
      <w:r>
        <w:rPr>
          <w:rFonts w:ascii="Times New Roman"/>
          <w:b w:val="false"/>
          <w:i w:val="false"/>
          <w:color w:val="000000"/>
          <w:sz w:val="28"/>
        </w:rPr>
        <w:t>
      9. Данные нормы не распространяются на лиц, завоевавших звания чемпионов и призеров Олимпийских игр до введения в действие настоящего закона.</w:t>
      </w:r>
    </w:p>
    <w:p>
      <w:pPr>
        <w:spacing w:after="0"/>
        <w:ind w:left="0"/>
        <w:jc w:val="both"/>
      </w:pPr>
      <w:r>
        <w:rPr>
          <w:rFonts w:ascii="Times New Roman"/>
          <w:b w:val="false"/>
          <w:i w:val="false"/>
          <w:color w:val="000000"/>
          <w:sz w:val="28"/>
        </w:rPr>
        <w:t>      </w:t>
      </w:r>
      <w:r>
        <w:rPr>
          <w:rFonts w:ascii="Times New Roman"/>
          <w:b/>
          <w:i w:val="false"/>
          <w:color w:val="000000"/>
          <w:sz w:val="28"/>
        </w:rPr>
        <w:t>Статья 48. Льготные услуги в области физической культуры</w:t>
      </w:r>
    </w:p>
    <w:p>
      <w:pPr>
        <w:spacing w:after="0"/>
        <w:ind w:left="0"/>
        <w:jc w:val="both"/>
      </w:pPr>
      <w:r>
        <w:rPr>
          <w:rFonts w:ascii="Times New Roman"/>
          <w:b w:val="false"/>
          <w:i w:val="false"/>
          <w:color w:val="000000"/>
          <w:sz w:val="28"/>
        </w:rPr>
        <w:t>      1. Перечень категорий граждан, пользующихся физкультурно-оздоровительными услугами бесплатно или на льготных условиях, за исключением инвалидов, а также размер льгот устанавливаются уполномоченным органом в области физической культуры и спорта, решениями местного исполнительного органа района (города областного значения) и администраций физкультурно-спортивных организаций.</w:t>
      </w:r>
      <w:r>
        <w:br/>
      </w:r>
      <w:r>
        <w:rPr>
          <w:rFonts w:ascii="Times New Roman"/>
          <w:b w:val="false"/>
          <w:i w:val="false"/>
          <w:color w:val="000000"/>
          <w:sz w:val="28"/>
        </w:rPr>
        <w:t>
      2. Категории граждан-инвалидов, размер льгот, условия их доступа и предоставление им специального спортивного инвентаря устанавливаются местными исполнительными органами в соответствии с законодательством Республики Казахстан о социальной защите инвалидов.</w:t>
      </w:r>
    </w:p>
    <w:p>
      <w:pPr>
        <w:spacing w:after="0"/>
        <w:ind w:left="0"/>
        <w:jc w:val="both"/>
      </w:pPr>
      <w:r>
        <w:rPr>
          <w:rFonts w:ascii="Times New Roman"/>
          <w:b w:val="false"/>
          <w:i w:val="false"/>
          <w:color w:val="000000"/>
          <w:sz w:val="28"/>
        </w:rPr>
        <w:t>      </w:t>
      </w:r>
      <w:r>
        <w:rPr>
          <w:rFonts w:ascii="Times New Roman"/>
          <w:b/>
          <w:i w:val="false"/>
          <w:color w:val="000000"/>
          <w:sz w:val="28"/>
        </w:rPr>
        <w:t>Статья 49. Страхование жизни и здоровья спортсменов</w:t>
      </w:r>
    </w:p>
    <w:p>
      <w:pPr>
        <w:spacing w:after="0"/>
        <w:ind w:left="0"/>
        <w:jc w:val="both"/>
      </w:pPr>
      <w:r>
        <w:rPr>
          <w:rFonts w:ascii="Times New Roman"/>
          <w:b w:val="false"/>
          <w:i w:val="false"/>
          <w:color w:val="000000"/>
          <w:sz w:val="28"/>
        </w:rPr>
        <w:t>      Спортсмены, тренеры, спортивные судьи, за исключением военнослужащих, подлежат страхованию от несчастных случаев за счет средств организаций, направляющих их на спортивные мероприятия.</w:t>
      </w:r>
    </w:p>
    <w:p>
      <w:pPr>
        <w:spacing w:after="0"/>
        <w:ind w:left="0"/>
        <w:jc w:val="left"/>
      </w:pPr>
      <w:r>
        <w:rPr>
          <w:rFonts w:ascii="Times New Roman"/>
          <w:b/>
          <w:i w:val="false"/>
          <w:color w:val="000000"/>
        </w:rPr>
        <w:t xml:space="preserve"> Глава 10. Финансовое и инфраструктурное обеспечение</w:t>
      </w:r>
      <w:r>
        <w:br/>
      </w:r>
      <w:r>
        <w:rPr>
          <w:rFonts w:ascii="Times New Roman"/>
          <w:b/>
          <w:i w:val="false"/>
          <w:color w:val="000000"/>
        </w:rPr>
        <w:t>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50. Источники финансирования</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Финансирование физической культуры и спорта осуществляется за счет бюджетных средств и иных источников, не запрещенных законодательством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51. Спонсорство и предпринимательская</w:t>
      </w:r>
      <w:r>
        <w:br/>
      </w:r>
      <w:r>
        <w:rPr>
          <w:rFonts w:ascii="Times New Roman"/>
          <w:b w:val="false"/>
          <w:i w:val="false"/>
          <w:color w:val="000000"/>
          <w:sz w:val="28"/>
        </w:rPr>
        <w:t>
                  </w:t>
      </w:r>
      <w:r>
        <w:rPr>
          <w:rFonts w:ascii="Times New Roman"/>
          <w:b/>
          <w:i w:val="false"/>
          <w:color w:val="000000"/>
          <w:sz w:val="28"/>
        </w:rPr>
        <w:t>деятельность в области</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1. Спонсорами физкультурно-спортивных организаций, команд или спортивных мероприятий могут быть физические и юридические лица, кроме организаций, финансируемых за счет бюджетных средств. Отношения между спонсорами и физкультурно-спортивными организациями, командами, организаторами мероприятия устанавливаются на договорной основе. Спонсоры, финансируя спортивные мероприятия, получают право на их проведение под знаком (эмблемой) спонсоров или их продукции.</w:t>
      </w:r>
      <w:r>
        <w:br/>
      </w:r>
      <w:r>
        <w:rPr>
          <w:rFonts w:ascii="Times New Roman"/>
          <w:b w:val="false"/>
          <w:i w:val="false"/>
          <w:color w:val="000000"/>
          <w:sz w:val="28"/>
        </w:rPr>
        <w:t>
      2. В соответствии с законодательством Республики Казахстан физические и юридические лица могут заниматься предпринимательской деятельностью по оказанию услуг физкультурно-спортивным организациям и отдельным лицам, производить физкультурно-спортивные и сопутствующие товары, использовать физическую культуру и спорт в рекламной деятельности. Эмблемы и именная символика физкультурно-спортивных организаций, спортивных федераций, общественных объединений являются их собственностью и могут использоваться только с их согласия.</w:t>
      </w:r>
    </w:p>
    <w:p>
      <w:pPr>
        <w:spacing w:after="0"/>
        <w:ind w:left="0"/>
        <w:jc w:val="both"/>
      </w:pPr>
      <w:r>
        <w:rPr>
          <w:rFonts w:ascii="Times New Roman"/>
          <w:b w:val="false"/>
          <w:i w:val="false"/>
          <w:color w:val="000000"/>
          <w:sz w:val="28"/>
        </w:rPr>
        <w:t>      </w:t>
      </w:r>
      <w:r>
        <w:rPr>
          <w:rFonts w:ascii="Times New Roman"/>
          <w:b/>
          <w:i w:val="false"/>
          <w:color w:val="000000"/>
          <w:sz w:val="28"/>
        </w:rPr>
        <w:t>Статья 52. Физкультурно-оздоровительные</w:t>
      </w:r>
      <w:r>
        <w:br/>
      </w:r>
      <w:r>
        <w:rPr>
          <w:rFonts w:ascii="Times New Roman"/>
          <w:b w:val="false"/>
          <w:i w:val="false"/>
          <w:color w:val="000000"/>
          <w:sz w:val="28"/>
        </w:rPr>
        <w:t>
                  </w:t>
      </w:r>
      <w:r>
        <w:rPr>
          <w:rFonts w:ascii="Times New Roman"/>
          <w:b/>
          <w:i w:val="false"/>
          <w:color w:val="000000"/>
          <w:sz w:val="28"/>
        </w:rPr>
        <w:t>и спортивные сооружения</w:t>
      </w:r>
    </w:p>
    <w:p>
      <w:pPr>
        <w:spacing w:after="0"/>
        <w:ind w:left="0"/>
        <w:jc w:val="both"/>
      </w:pPr>
      <w:r>
        <w:rPr>
          <w:rFonts w:ascii="Times New Roman"/>
          <w:b w:val="false"/>
          <w:i w:val="false"/>
          <w:color w:val="000000"/>
          <w:sz w:val="28"/>
        </w:rPr>
        <w:t>      1. Материальную базу физической культуры и спорта составляют все виды физкультурно-оздоровительных и спортивных сооружений, которые относятся к объектам социальной инфраструктуры.</w:t>
      </w:r>
      <w:r>
        <w:br/>
      </w:r>
      <w:r>
        <w:rPr>
          <w:rFonts w:ascii="Times New Roman"/>
          <w:b w:val="false"/>
          <w:i w:val="false"/>
          <w:color w:val="000000"/>
          <w:sz w:val="28"/>
        </w:rPr>
        <w:t>
      2. Спортивные сооружения могут находиться в государственной и (или) частной собственности.</w:t>
      </w:r>
      <w:r>
        <w:br/>
      </w:r>
      <w:r>
        <w:rPr>
          <w:rFonts w:ascii="Times New Roman"/>
          <w:b w:val="false"/>
          <w:i w:val="false"/>
          <w:color w:val="000000"/>
          <w:sz w:val="28"/>
        </w:rPr>
        <w:t xml:space="preserve">
      3. Потребности в обеспеченности территорий спортивными сооружениями определяются в соответствии с государственными нормативами в области архитектуры, градостроительства и строительства. </w:t>
      </w:r>
      <w:r>
        <w:br/>
      </w:r>
      <w:r>
        <w:rPr>
          <w:rFonts w:ascii="Times New Roman"/>
          <w:b w:val="false"/>
          <w:i w:val="false"/>
          <w:color w:val="000000"/>
          <w:sz w:val="28"/>
        </w:rPr>
        <w:t>
      4. Размещение спортивных сооружений осуществляется в соответствии с государственными нормативами в области архитектуры, градостроительства и строительства.</w:t>
      </w:r>
      <w:r>
        <w:br/>
      </w:r>
      <w:r>
        <w:rPr>
          <w:rFonts w:ascii="Times New Roman"/>
          <w:b w:val="false"/>
          <w:i w:val="false"/>
          <w:color w:val="000000"/>
          <w:sz w:val="28"/>
        </w:rPr>
        <w:t>
      5. Не допускаются ликвидация, изменение целевого и функционального назначения физкультурно-оздоровительных, спортивных и спортивно-технических сооружений, находящихся в государственной собственности, без создания равнозначного физкультурно-оздоровительного, спортивного и спортивно-технического сооружения.</w:t>
      </w:r>
      <w:r>
        <w:br/>
      </w:r>
      <w:r>
        <w:rPr>
          <w:rFonts w:ascii="Times New Roman"/>
          <w:b w:val="false"/>
          <w:i w:val="false"/>
          <w:color w:val="000000"/>
          <w:sz w:val="28"/>
        </w:rPr>
        <w:t xml:space="preserve">
      6. Лица, в собственности или владении которых находятся спортивные сооружения, обеспечивают надлежащее техническое оборудование мест проведения спортивных мероприятий в соответствии с требованиями технических регламентов, стандартов, нормами, правилами и требованиями, установленными органами государственного контроля (надзора), санитарными правилами. </w:t>
      </w:r>
    </w:p>
    <w:p>
      <w:pPr>
        <w:spacing w:after="0"/>
        <w:ind w:left="0"/>
        <w:jc w:val="both"/>
      </w:pPr>
      <w:r>
        <w:rPr>
          <w:rFonts w:ascii="Times New Roman"/>
          <w:b w:val="false"/>
          <w:i w:val="false"/>
          <w:color w:val="000000"/>
          <w:sz w:val="28"/>
        </w:rPr>
        <w:t>      </w:t>
      </w:r>
      <w:r>
        <w:rPr>
          <w:rFonts w:ascii="Times New Roman"/>
          <w:b/>
          <w:i w:val="false"/>
          <w:color w:val="000000"/>
          <w:sz w:val="28"/>
        </w:rPr>
        <w:t>Статья 53. Реестр физкультурно-оздоровительных</w:t>
      </w:r>
      <w:r>
        <w:br/>
      </w:r>
      <w:r>
        <w:rPr>
          <w:rFonts w:ascii="Times New Roman"/>
          <w:b w:val="false"/>
          <w:i w:val="false"/>
          <w:color w:val="000000"/>
          <w:sz w:val="28"/>
        </w:rPr>
        <w:t>
                  </w:t>
      </w:r>
      <w:r>
        <w:rPr>
          <w:rFonts w:ascii="Times New Roman"/>
          <w:b/>
          <w:i w:val="false"/>
          <w:color w:val="000000"/>
          <w:sz w:val="28"/>
        </w:rPr>
        <w:t>и спортивных сооружений</w:t>
      </w:r>
    </w:p>
    <w:p>
      <w:pPr>
        <w:spacing w:after="0"/>
        <w:ind w:left="0"/>
        <w:jc w:val="both"/>
      </w:pPr>
      <w:r>
        <w:rPr>
          <w:rFonts w:ascii="Times New Roman"/>
          <w:b w:val="false"/>
          <w:i w:val="false"/>
          <w:color w:val="000000"/>
          <w:sz w:val="28"/>
        </w:rPr>
        <w:t>      1. Реестр физкультурно-оздоровительных и спортивных сооружений представляет собой информационную систему, предназначенную для учета и хранения сведений о физкультурно-оздоровительных и спортивных сооружениях.</w:t>
      </w:r>
      <w:r>
        <w:br/>
      </w:r>
      <w:r>
        <w:rPr>
          <w:rFonts w:ascii="Times New Roman"/>
          <w:b w:val="false"/>
          <w:i w:val="false"/>
          <w:color w:val="000000"/>
          <w:sz w:val="28"/>
        </w:rPr>
        <w:t>
      2. Реестр физкультурно-оздоровительных и спортивных сооружений формируется и ведется уполномоченным органом в области физической культуры и спорта.</w:t>
      </w:r>
      <w:r>
        <w:br/>
      </w:r>
      <w:r>
        <w:rPr>
          <w:rFonts w:ascii="Times New Roman"/>
          <w:b w:val="false"/>
          <w:i w:val="false"/>
          <w:color w:val="000000"/>
          <w:sz w:val="28"/>
        </w:rPr>
        <w:t>
      3. Включению в реестр подлежат физкультурно-оздоровительные и спортивные сооружения.</w:t>
      </w:r>
      <w:r>
        <w:br/>
      </w:r>
      <w:r>
        <w:rPr>
          <w:rFonts w:ascii="Times New Roman"/>
          <w:b w:val="false"/>
          <w:i w:val="false"/>
          <w:color w:val="000000"/>
          <w:sz w:val="28"/>
        </w:rPr>
        <w:t>
      4. Порядок формирования и ведения реестра физкультурно-оздоровительных и спортивных сооружений, представления сведений из него, внесения в него изменений и исключения устанавливается уполномоченным органом в области физической культуры и спорта.</w:t>
      </w:r>
      <w:r>
        <w:br/>
      </w:r>
      <w:r>
        <w:rPr>
          <w:rFonts w:ascii="Times New Roman"/>
          <w:b w:val="false"/>
          <w:i w:val="false"/>
          <w:color w:val="000000"/>
          <w:sz w:val="28"/>
        </w:rPr>
        <w:t>
      5. Реестр физкультурно-оздоровительных и спортивных сооружений содержит следующие обязательные сведения:</w:t>
      </w:r>
      <w:r>
        <w:br/>
      </w:r>
      <w:r>
        <w:rPr>
          <w:rFonts w:ascii="Times New Roman"/>
          <w:b w:val="false"/>
          <w:i w:val="false"/>
          <w:color w:val="000000"/>
          <w:sz w:val="28"/>
        </w:rPr>
        <w:t>
      1) полное наименование физкультурно-оздоровительного или спортивного сооружения;</w:t>
      </w:r>
      <w:r>
        <w:br/>
      </w:r>
      <w:r>
        <w:rPr>
          <w:rFonts w:ascii="Times New Roman"/>
          <w:b w:val="false"/>
          <w:i w:val="false"/>
          <w:color w:val="000000"/>
          <w:sz w:val="28"/>
        </w:rPr>
        <w:t>
      2) адрес (местонахождение) физкультурно-оздоровительного или спортивного сооружения;</w:t>
      </w:r>
      <w:r>
        <w:br/>
      </w:r>
      <w:r>
        <w:rPr>
          <w:rFonts w:ascii="Times New Roman"/>
          <w:b w:val="false"/>
          <w:i w:val="false"/>
          <w:color w:val="000000"/>
          <w:sz w:val="28"/>
        </w:rPr>
        <w:t>
      3) сведения о собственнике, у которого находится физкультурно-оздоровительное или спортивное сооружение;</w:t>
      </w:r>
      <w:r>
        <w:br/>
      </w:r>
      <w:r>
        <w:rPr>
          <w:rFonts w:ascii="Times New Roman"/>
          <w:b w:val="false"/>
          <w:i w:val="false"/>
          <w:color w:val="000000"/>
          <w:sz w:val="28"/>
        </w:rPr>
        <w:t>
      4) дата ввода в эксплуатацию, окончания реконструкции, капитального ремонта;</w:t>
      </w:r>
      <w:r>
        <w:br/>
      </w:r>
      <w:r>
        <w:rPr>
          <w:rFonts w:ascii="Times New Roman"/>
          <w:b w:val="false"/>
          <w:i w:val="false"/>
          <w:color w:val="000000"/>
          <w:sz w:val="28"/>
        </w:rPr>
        <w:t>
      5) функциональное назначение физкультурно-оздоровительного или спортивного сооружения;</w:t>
      </w:r>
      <w:r>
        <w:br/>
      </w:r>
      <w:r>
        <w:rPr>
          <w:rFonts w:ascii="Times New Roman"/>
          <w:b w:val="false"/>
          <w:i w:val="false"/>
          <w:color w:val="000000"/>
          <w:sz w:val="28"/>
        </w:rPr>
        <w:t>
      6) единовременная пропускная способность;</w:t>
      </w:r>
      <w:r>
        <w:br/>
      </w:r>
      <w:r>
        <w:rPr>
          <w:rFonts w:ascii="Times New Roman"/>
          <w:b w:val="false"/>
          <w:i w:val="false"/>
          <w:color w:val="000000"/>
          <w:sz w:val="28"/>
        </w:rPr>
        <w:t>
      7) площадь земельного участка, на котором расположено физкультурно-оздоровительное или спортивное сооружение;</w:t>
      </w:r>
      <w:r>
        <w:br/>
      </w:r>
      <w:r>
        <w:rPr>
          <w:rFonts w:ascii="Times New Roman"/>
          <w:b w:val="false"/>
          <w:i w:val="false"/>
          <w:color w:val="000000"/>
          <w:sz w:val="28"/>
        </w:rPr>
        <w:t>
      8) наличие или отсутствие в сооружениях мест для обслуживающего персонала;</w:t>
      </w:r>
      <w:r>
        <w:br/>
      </w:r>
      <w:r>
        <w:rPr>
          <w:rFonts w:ascii="Times New Roman"/>
          <w:b w:val="false"/>
          <w:i w:val="false"/>
          <w:color w:val="000000"/>
          <w:sz w:val="28"/>
        </w:rPr>
        <w:t>
      9) наличие или отсутствие специально оборудованных помещений для медицинского обслуживания и проведения допинг-контроля;</w:t>
      </w:r>
      <w:r>
        <w:br/>
      </w:r>
      <w:r>
        <w:rPr>
          <w:rFonts w:ascii="Times New Roman"/>
          <w:b w:val="false"/>
          <w:i w:val="false"/>
          <w:color w:val="000000"/>
          <w:sz w:val="28"/>
        </w:rPr>
        <w:t>
      10) количество зрительских мест.</w:t>
      </w:r>
    </w:p>
    <w:p>
      <w:pPr>
        <w:spacing w:after="0"/>
        <w:ind w:left="0"/>
        <w:jc w:val="left"/>
      </w:pPr>
      <w:r>
        <w:rPr>
          <w:rFonts w:ascii="Times New Roman"/>
          <w:b/>
          <w:i w:val="false"/>
          <w:color w:val="000000"/>
        </w:rPr>
        <w:t xml:space="preserve"> Глава 11. Международная деятельность в области</w:t>
      </w:r>
      <w:r>
        <w:br/>
      </w:r>
      <w:r>
        <w:rPr>
          <w:rFonts w:ascii="Times New Roman"/>
          <w:b/>
          <w:i w:val="false"/>
          <w:color w:val="000000"/>
        </w:rPr>
        <w:t>
физической культуры и спорта</w:t>
      </w:r>
    </w:p>
    <w:p>
      <w:pPr>
        <w:spacing w:after="0"/>
        <w:ind w:left="0"/>
        <w:jc w:val="both"/>
      </w:pPr>
      <w:r>
        <w:rPr>
          <w:rFonts w:ascii="Times New Roman"/>
          <w:b w:val="false"/>
          <w:i w:val="false"/>
          <w:color w:val="000000"/>
          <w:sz w:val="28"/>
        </w:rPr>
        <w:t>      </w:t>
      </w:r>
      <w:r>
        <w:rPr>
          <w:rFonts w:ascii="Times New Roman"/>
          <w:b/>
          <w:i w:val="false"/>
          <w:color w:val="000000"/>
          <w:sz w:val="28"/>
        </w:rPr>
        <w:t>Статья 54. Международное сотрудничество в</w:t>
      </w:r>
      <w:r>
        <w:br/>
      </w:r>
      <w:r>
        <w:rPr>
          <w:rFonts w:ascii="Times New Roman"/>
          <w:b w:val="false"/>
          <w:i w:val="false"/>
          <w:color w:val="000000"/>
          <w:sz w:val="28"/>
        </w:rPr>
        <w:t>
                  </w:t>
      </w:r>
      <w:r>
        <w:rPr>
          <w:rFonts w:ascii="Times New Roman"/>
          <w:b/>
          <w:i w:val="false"/>
          <w:color w:val="000000"/>
          <w:sz w:val="28"/>
        </w:rPr>
        <w:t>области физической культуры и спорта</w:t>
      </w:r>
    </w:p>
    <w:p>
      <w:pPr>
        <w:spacing w:after="0"/>
        <w:ind w:left="0"/>
        <w:jc w:val="both"/>
      </w:pPr>
      <w:r>
        <w:rPr>
          <w:rFonts w:ascii="Times New Roman"/>
          <w:b w:val="false"/>
          <w:i w:val="false"/>
          <w:color w:val="000000"/>
          <w:sz w:val="28"/>
        </w:rPr>
        <w:t>      1. Международное сотрудничество в области физической культуры и спорта осуществляется в соответствии с международными договорами и законодательством Республики Казахстан.</w:t>
      </w:r>
      <w:r>
        <w:br/>
      </w:r>
      <w:r>
        <w:rPr>
          <w:rFonts w:ascii="Times New Roman"/>
          <w:b w:val="false"/>
          <w:i w:val="false"/>
          <w:color w:val="000000"/>
          <w:sz w:val="28"/>
        </w:rPr>
        <w:t>
      2. Физкультурно-спортивные организации в отношениях со спортивными организациями иностранных государств соблюдают регламенты и требования, международные договоры Республики Казахстан.</w:t>
      </w:r>
      <w:r>
        <w:br/>
      </w:r>
      <w:r>
        <w:rPr>
          <w:rFonts w:ascii="Times New Roman"/>
          <w:b w:val="false"/>
          <w:i w:val="false"/>
          <w:color w:val="000000"/>
          <w:sz w:val="28"/>
        </w:rPr>
        <w:t>
      3. На территории Республики Казахстан могут создаваться международные физкультурно-спортивные организации, а также филиалы и представительства международных физкультурно-спортивных организаций. Национальные физкультурно-спортивные организации имеют право в установленном законодательством порядке привлекать к осуществлению своей деятельности иностранцев и лиц без гражданства, а также самостоятельно распоряжаться полученными от иностранных государств, международных организаций, иностранных организаций, иностранцев и лиц без гражданства денежными средствами и иным имуществом.</w:t>
      </w:r>
      <w:r>
        <w:br/>
      </w:r>
      <w:r>
        <w:rPr>
          <w:rFonts w:ascii="Times New Roman"/>
          <w:b w:val="false"/>
          <w:i w:val="false"/>
          <w:color w:val="000000"/>
          <w:sz w:val="28"/>
        </w:rPr>
        <w:t>
      4. В состав органов международных физкультурно-спортивных организаций и их структурных подразделений, осуществляющих деятельность на территории Республики Казахстан, могут входить лица, занимающие должности государственной службы на безвозмездной основе.</w:t>
      </w:r>
    </w:p>
    <w:p>
      <w:pPr>
        <w:spacing w:after="0"/>
        <w:ind w:left="0"/>
        <w:jc w:val="both"/>
      </w:pPr>
      <w:r>
        <w:rPr>
          <w:rFonts w:ascii="Times New Roman"/>
          <w:b w:val="false"/>
          <w:i w:val="false"/>
          <w:color w:val="000000"/>
          <w:sz w:val="28"/>
        </w:rPr>
        <w:t>      </w:t>
      </w:r>
      <w:r>
        <w:rPr>
          <w:rFonts w:ascii="Times New Roman"/>
          <w:b/>
          <w:i w:val="false"/>
          <w:color w:val="000000"/>
          <w:sz w:val="28"/>
        </w:rPr>
        <w:t>Статья 55. Организаторы, ведущие на добровольной основе</w:t>
      </w:r>
      <w:r>
        <w:br/>
      </w:r>
      <w:r>
        <w:rPr>
          <w:rFonts w:ascii="Times New Roman"/>
          <w:b w:val="false"/>
          <w:i w:val="false"/>
          <w:color w:val="000000"/>
          <w:sz w:val="28"/>
        </w:rPr>
        <w:t>
                  </w:t>
      </w:r>
      <w:r>
        <w:rPr>
          <w:rFonts w:ascii="Times New Roman"/>
          <w:b/>
          <w:i w:val="false"/>
          <w:color w:val="000000"/>
          <w:sz w:val="28"/>
        </w:rPr>
        <w:t>работу в области физической культуры и спорта</w:t>
      </w:r>
      <w:r>
        <w:br/>
      </w:r>
      <w:r>
        <w:rPr>
          <w:rFonts w:ascii="Times New Roman"/>
          <w:b w:val="false"/>
          <w:i w:val="false"/>
          <w:color w:val="000000"/>
          <w:sz w:val="28"/>
        </w:rPr>
        <w:t>
                  </w:t>
      </w:r>
      <w:r>
        <w:rPr>
          <w:rFonts w:ascii="Times New Roman"/>
          <w:b/>
          <w:i w:val="false"/>
          <w:color w:val="000000"/>
          <w:sz w:val="28"/>
        </w:rPr>
        <w:t>(спортивные волонтеры)</w:t>
      </w:r>
    </w:p>
    <w:p>
      <w:pPr>
        <w:spacing w:after="0"/>
        <w:ind w:left="0"/>
        <w:jc w:val="both"/>
      </w:pPr>
      <w:r>
        <w:rPr>
          <w:rFonts w:ascii="Times New Roman"/>
          <w:b w:val="false"/>
          <w:i w:val="false"/>
          <w:color w:val="000000"/>
          <w:sz w:val="28"/>
        </w:rPr>
        <w:t xml:space="preserve">      1. Тренеры, инструкторы по видам спорта и производственной гимнастике, спортивные судьи, организаторы физкультурно-оздоровительной и спортивной работы с населением (спортивные волонтеры) могут осуществлять общественную деятельность в области физической культуры и спорта на добровольной основе, проходить специальную подготовку и аттестацию в физкультурно-спортивных организациях, руководство которыми осуществляют центральные и местные исполнительные органы. </w:t>
      </w:r>
      <w:r>
        <w:br/>
      </w:r>
      <w:r>
        <w:rPr>
          <w:rFonts w:ascii="Times New Roman"/>
          <w:b w:val="false"/>
          <w:i w:val="false"/>
          <w:color w:val="000000"/>
          <w:sz w:val="28"/>
        </w:rPr>
        <w:t>
      2. Лица, указанные в пункте 1 настоящей статьи, не прошедшие соответствующую подготовку и аттестацию, к организации и проведению спортивных занятий, судейству спортивных соревнований и иной самостоятельной спортивной деятельности не допускаются.</w:t>
      </w:r>
    </w:p>
    <w:p>
      <w:pPr>
        <w:spacing w:after="0"/>
        <w:ind w:left="0"/>
        <w:jc w:val="both"/>
      </w:pPr>
      <w:r>
        <w:rPr>
          <w:rFonts w:ascii="Times New Roman"/>
          <w:b w:val="false"/>
          <w:i w:val="false"/>
          <w:color w:val="000000"/>
          <w:sz w:val="28"/>
        </w:rPr>
        <w:t>      </w:t>
      </w:r>
      <w:r>
        <w:rPr>
          <w:rFonts w:ascii="Times New Roman"/>
          <w:b/>
          <w:i w:val="false"/>
          <w:color w:val="000000"/>
          <w:sz w:val="28"/>
        </w:rPr>
        <w:t>Статья 56. Права иностранцев и лиц без гражданства,</w:t>
      </w:r>
      <w:r>
        <w:br/>
      </w:r>
      <w:r>
        <w:rPr>
          <w:rFonts w:ascii="Times New Roman"/>
          <w:b w:val="false"/>
          <w:i w:val="false"/>
          <w:color w:val="000000"/>
          <w:sz w:val="28"/>
        </w:rPr>
        <w:t>
                  </w:t>
      </w:r>
      <w:r>
        <w:rPr>
          <w:rFonts w:ascii="Times New Roman"/>
          <w:b/>
          <w:i w:val="false"/>
          <w:color w:val="000000"/>
          <w:sz w:val="28"/>
        </w:rPr>
        <w:t>проживающих на территории Республики Казахстан,</w:t>
      </w:r>
      <w:r>
        <w:br/>
      </w:r>
      <w:r>
        <w:rPr>
          <w:rFonts w:ascii="Times New Roman"/>
          <w:b w:val="false"/>
          <w:i w:val="false"/>
          <w:color w:val="000000"/>
          <w:sz w:val="28"/>
        </w:rPr>
        <w:t>
                  </w:t>
      </w:r>
      <w:r>
        <w:rPr>
          <w:rFonts w:ascii="Times New Roman"/>
          <w:b/>
          <w:i w:val="false"/>
          <w:color w:val="000000"/>
          <w:sz w:val="28"/>
        </w:rPr>
        <w:t>в области физической культуры и спорта</w:t>
      </w:r>
    </w:p>
    <w:p>
      <w:pPr>
        <w:spacing w:after="0"/>
        <w:ind w:left="0"/>
        <w:jc w:val="both"/>
      </w:pPr>
      <w:r>
        <w:rPr>
          <w:rFonts w:ascii="Times New Roman"/>
          <w:b w:val="false"/>
          <w:i w:val="false"/>
          <w:color w:val="000000"/>
          <w:sz w:val="28"/>
        </w:rPr>
        <w:t>      Иностранцы и лица без гражданства, находящиеся на территории Республики Казахстан, пользуются правами на занятия физической культурой и спортом в объеме, предусмотренном настоящим Законом, за исключением права выступать в составе сборных команд Республики Казахстан по видам спорта (национальных сборных команд по видам спорта) на международных спортивных соревнованиях.</w:t>
      </w:r>
    </w:p>
    <w:p>
      <w:pPr>
        <w:spacing w:after="0"/>
        <w:ind w:left="0"/>
        <w:jc w:val="left"/>
      </w:pPr>
      <w:r>
        <w:rPr>
          <w:rFonts w:ascii="Times New Roman"/>
          <w:b/>
          <w:i w:val="false"/>
          <w:color w:val="000000"/>
        </w:rPr>
        <w:t xml:space="preserve"> Глава 12. Заключительные положения</w:t>
      </w:r>
    </w:p>
    <w:p>
      <w:pPr>
        <w:spacing w:after="0"/>
        <w:ind w:left="0"/>
        <w:jc w:val="both"/>
      </w:pPr>
      <w:r>
        <w:rPr>
          <w:rFonts w:ascii="Times New Roman"/>
          <w:b w:val="false"/>
          <w:i w:val="false"/>
          <w:color w:val="000000"/>
          <w:sz w:val="28"/>
        </w:rPr>
        <w:t>      </w:t>
      </w:r>
      <w:r>
        <w:rPr>
          <w:rFonts w:ascii="Times New Roman"/>
          <w:b/>
          <w:i w:val="false"/>
          <w:color w:val="000000"/>
          <w:sz w:val="28"/>
        </w:rPr>
        <w:t>Статья 57. Государственный контроль в области</w:t>
      </w:r>
      <w:r>
        <w:br/>
      </w:r>
      <w:r>
        <w:rPr>
          <w:rFonts w:ascii="Times New Roman"/>
          <w:b w:val="false"/>
          <w:i w:val="false"/>
          <w:color w:val="000000"/>
          <w:sz w:val="28"/>
        </w:rPr>
        <w:t>
                  </w:t>
      </w:r>
      <w:r>
        <w:rPr>
          <w:rFonts w:ascii="Times New Roman"/>
          <w:b/>
          <w:i w:val="false"/>
          <w:color w:val="000000"/>
          <w:sz w:val="28"/>
        </w:rPr>
        <w:t>физической культуры и спорта</w:t>
      </w:r>
    </w:p>
    <w:p>
      <w:pPr>
        <w:spacing w:after="0"/>
        <w:ind w:left="0"/>
        <w:jc w:val="both"/>
      </w:pPr>
      <w:r>
        <w:rPr>
          <w:rFonts w:ascii="Times New Roman"/>
          <w:b w:val="false"/>
          <w:i w:val="false"/>
          <w:color w:val="000000"/>
          <w:sz w:val="28"/>
        </w:rPr>
        <w:t xml:space="preserve">      1. Государственный контроль в области физической культуры и спорта осуществляет уполномоченный орган в области физической культуры и спорта на предмет соблюдения требований, установленных законодательством Республики Казахстан. </w:t>
      </w:r>
      <w:r>
        <w:br/>
      </w:r>
      <w:r>
        <w:rPr>
          <w:rFonts w:ascii="Times New Roman"/>
          <w:b w:val="false"/>
          <w:i w:val="false"/>
          <w:color w:val="000000"/>
          <w:sz w:val="28"/>
        </w:rPr>
        <w:t>
      2. Государственный контроль в области физической культуры и спорта осуществляется в форме проверки и иных формах.</w:t>
      </w:r>
      <w:r>
        <w:br/>
      </w:r>
      <w:r>
        <w:rPr>
          <w:rFonts w:ascii="Times New Roman"/>
          <w:b w:val="false"/>
          <w:i w:val="false"/>
          <w:color w:val="000000"/>
          <w:sz w:val="28"/>
        </w:rPr>
        <w:t>
      3. Проверка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 Иные формы государственного контроля осуществляются в соответствии с настоящим Законом.</w:t>
      </w:r>
    </w:p>
    <w:p>
      <w:pPr>
        <w:spacing w:after="0"/>
        <w:ind w:left="0"/>
        <w:jc w:val="both"/>
      </w:pPr>
      <w:r>
        <w:rPr>
          <w:rFonts w:ascii="Times New Roman"/>
          <w:b w:val="false"/>
          <w:i w:val="false"/>
          <w:color w:val="000000"/>
          <w:sz w:val="28"/>
        </w:rPr>
        <w:t>      </w:t>
      </w:r>
      <w:r>
        <w:rPr>
          <w:rFonts w:ascii="Times New Roman"/>
          <w:b/>
          <w:i w:val="false"/>
          <w:color w:val="000000"/>
          <w:sz w:val="28"/>
        </w:rPr>
        <w:t>Статья 58. Ответственность за нарушение законодательства</w:t>
      </w:r>
      <w:r>
        <w:br/>
      </w:r>
      <w:r>
        <w:rPr>
          <w:rFonts w:ascii="Times New Roman"/>
          <w:b w:val="false"/>
          <w:i w:val="false"/>
          <w:color w:val="000000"/>
          <w:sz w:val="28"/>
        </w:rPr>
        <w:t>
                  </w:t>
      </w:r>
      <w:r>
        <w:rPr>
          <w:rFonts w:ascii="Times New Roman"/>
          <w:b/>
          <w:i w:val="false"/>
          <w:color w:val="000000"/>
          <w:sz w:val="28"/>
        </w:rPr>
        <w:t>Республики Казахстан о физической культуре</w:t>
      </w:r>
      <w:r>
        <w:br/>
      </w:r>
      <w:r>
        <w:rPr>
          <w:rFonts w:ascii="Times New Roman"/>
          <w:b w:val="false"/>
          <w:i w:val="false"/>
          <w:color w:val="000000"/>
          <w:sz w:val="28"/>
        </w:rPr>
        <w:t>
                  </w:t>
      </w:r>
      <w:r>
        <w:rPr>
          <w:rFonts w:ascii="Times New Roman"/>
          <w:b/>
          <w:i w:val="false"/>
          <w:color w:val="000000"/>
          <w:sz w:val="28"/>
        </w:rPr>
        <w:t>и спорте</w:t>
      </w:r>
    </w:p>
    <w:p>
      <w:pPr>
        <w:spacing w:after="0"/>
        <w:ind w:left="0"/>
        <w:jc w:val="both"/>
      </w:pPr>
      <w:r>
        <w:rPr>
          <w:rFonts w:ascii="Times New Roman"/>
          <w:b w:val="false"/>
          <w:i w:val="false"/>
          <w:color w:val="000000"/>
          <w:sz w:val="28"/>
        </w:rPr>
        <w:t>      Физические и юридические лица, виновные в нарушении законодательства Республики Казахстан о физической культуре и спорте, несут ответственность в соответствии с законами Республики Казахстан.</w:t>
      </w:r>
    </w:p>
    <w:p>
      <w:pPr>
        <w:spacing w:after="0"/>
        <w:ind w:left="0"/>
        <w:jc w:val="both"/>
      </w:pPr>
      <w:r>
        <w:rPr>
          <w:rFonts w:ascii="Times New Roman"/>
          <w:b w:val="false"/>
          <w:i w:val="false"/>
          <w:color w:val="000000"/>
          <w:sz w:val="28"/>
        </w:rPr>
        <w:t>      </w:t>
      </w:r>
      <w:r>
        <w:rPr>
          <w:rFonts w:ascii="Times New Roman"/>
          <w:b/>
          <w:i w:val="false"/>
          <w:color w:val="000000"/>
          <w:sz w:val="28"/>
        </w:rPr>
        <w:t>Статья 59. Порядок введения в действие настоящего Закона</w:t>
      </w:r>
    </w:p>
    <w:p>
      <w:pPr>
        <w:spacing w:after="0"/>
        <w:ind w:left="0"/>
        <w:jc w:val="both"/>
      </w:pPr>
      <w:r>
        <w:rPr>
          <w:rFonts w:ascii="Times New Roman"/>
          <w:b w:val="false"/>
          <w:i w:val="false"/>
          <w:color w:val="000000"/>
          <w:sz w:val="28"/>
        </w:rPr>
        <w:t>      1. Спортивные федерации в течение шести месяцев со дня введения в действие настоящего Закона должны привести свою деятельность в соответствие с требованиями настоящего Закона.</w:t>
      </w:r>
      <w:r>
        <w:br/>
      </w:r>
      <w:r>
        <w:rPr>
          <w:rFonts w:ascii="Times New Roman"/>
          <w:b w:val="false"/>
          <w:i w:val="false"/>
          <w:color w:val="000000"/>
          <w:sz w:val="28"/>
        </w:rPr>
        <w:t xml:space="preserve">
      2. Тренеры и спортивные судьи, указанные в статье 41 настоящего Закона, подлежат аттестации в течение двух лет со дня введения настоящего Закона. </w:t>
      </w:r>
      <w:r>
        <w:br/>
      </w:r>
      <w:r>
        <w:rPr>
          <w:rFonts w:ascii="Times New Roman"/>
          <w:b w:val="false"/>
          <w:i w:val="false"/>
          <w:color w:val="000000"/>
          <w:sz w:val="28"/>
        </w:rPr>
        <w:t>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декабря 1999 года «О физической культуре и спорте» (Ведомости Парламента Республики Казахстан, 1999 г., № 24, ст. 1065; 2003 г., № 15, ст. 129; 2004 г., № 23, ст. 142; 2006 г., № 3, ст. 22; № 13, ст. 86; 2007 г., № 2, ст. 18; № 10, ст. 69; № 20, ст. 152; 2009 г., № 15-16, ст. 77; № 18, ст. 84; № 23, ст. 111; 2010 г., № 5, ст. 23; № 24, ст. 149; 2011 г., № 1, ст. 2; № 11, ст. 102; № 12, ст. 111; 2012 г., № 3, ст. 25; № 8, ст. 64; № 12, ст.84; № 15, ст. 97; 2013 г. № 14, ст. 72, 75).</w:t>
      </w:r>
      <w:r>
        <w:br/>
      </w:r>
      <w:r>
        <w:rPr>
          <w:rFonts w:ascii="Times New Roman"/>
          <w:b w:val="false"/>
          <w:i w:val="false"/>
          <w:color w:val="000000"/>
          <w:sz w:val="28"/>
        </w:rPr>
        <w:t>
      4. Настоящий Закон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