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8f49" w14:textId="c11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2013 года № 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физической культуры и спорта».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10-11, ст. 54, 56; № 13, ст. 62; № 14, ст. 72, 74, 75; № 15, ст. 77, 78, 79, 81, 82, № 16, ст. 83);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противодействия торговле людьми», опубликованный в газетах «Егемен Қазақстан» и «Казахстанская правда» 11 июля 2013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в главе 20-1: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20-1. Административные нарушения в области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статьями 311-2, 311-3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«311-2. Нарушение законодательства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требований по обеспечению спортивным инвентарем и оборудованием мест проведения занятий и соревнований: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влечет штраф на юридических лиц -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Ликвидация, изменение целевого и функционального назначения физкультурно-оздоровительных, спортивных и спортивно-технических сооружений, находящихся в государственной собственности, без создания равнозначного физкультурно-оздоровительного, спортивного и спортивно-технического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влекут штраф на должностных лиц в размере семисот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311-3. Нарушение законодательства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спортивной медицины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требований спортивных мероприятий по обеспечению участников медицинской помощью и допуску спортсменов, не прошедших медицинское обследование в соответствии с нормативными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влекут штраф на юридических лиц -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до одной тысячи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576-4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576-4.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 области рассматривает дела об административных правонарушениях, предусмотренных статьями 309-1 (частями пятой, шестой, девятой, десятой), 309-2 (частями первой - третьей), 309-4 (частями первой - седьмой), 311-2, 311-3, 357-2 (частью первой)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города республиканского значения, столицы рассматривает дела об административных правонарушениях, предусмотренных статьями 309-1 (частями пятой, шестой, девятой), 309-2 (частями первой - третьей), 309-4 (частями первой - седьмой), 311-2, 311-3, 357-2 (частью первой)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Рассматривать дела об административных правонарушениях и налагать административные взыскания вправе аким области, города республиканского значения, столицы и его заместители.».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14, ст. 72; № 15, ст. 81, 82, № 16, ст. 83);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внедрения новых видов государственно-частного партнерства и расширения сфер их применения», опубликованный в газетах «Егемен Қазақстан» и «Казахстанская правда» 11 июля 2013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культура, спорт, туризм и информационное пространство: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возрождение, сохранение, развитие и распространение казахской национальной культуры и других национальных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театрального и музыкального искусства, производства национальных фильмов, музейного дела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социально значимых мероприятий в сфере культуры 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объектов историко-культурного наследия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развития национальных и массовых видов спорта на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спорта высших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государственных республиканских 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распространение информации о Казахстане и его туристских возможностях на международном туристском рынке и внутри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архивного фонда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республиканских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информационной политики на республиканском уровне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 и других языков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телевизионных и радиопрограмм телерадиовещательных организаций посредством спутниковых систем вещания;»;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статьи 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культура, спорт, туризм и информационное пространство: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театрального и музыкального искусства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историко-культурного наследия местного значения и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членов областных сборных команд по различным видам спорта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спортивных соревнований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государственных областных 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туристской деятельности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объектов архивного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областных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информационной политики на местном уровне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 и других языков народа Казахстана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реализации государственной молодежной политики на областном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статьи 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культура, спорт, туризм и информационное пространство: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театрального и музыкального искусства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историко-культурного наследия местного значения и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зоопарков и дендропарков;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спортивных соревнований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государственных городских 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туристской деятельности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объектов архивного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городских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информационной политики на местном уровне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 и других языков народа Казахстана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реализации государственной молодежной политики на уровне города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статьи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культура и 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культурно-досуговой работы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районных (городских)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зоопарков и дендропарков;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массового спорта и национальных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спортивных соревнований на районном (города областного значения)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членов сборных команд района (города областного значения) по различным видам спорта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государственных районных (города областного значения) спортивных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информационной политики на местном уровне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 и других языков народа Казахстана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реализации государственной молодежной политики на районном (городе областного значения) уровне;».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ст.23; № 7, ст. 32; № 15, ст. 71; № 24, ст. 149, 152; 2011 г., № 1, ст. 2, 3; № 2, ст. 21; № 11, ст.102;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83);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транспорта», опубликованный в газетах «Егемен Қазақстан» и «Казахстанская правда» 11 июля 2013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главу 2 дополнить статьей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10-1.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физической культуры и спорта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организациями спортивной медицины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деятельностью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республиканских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реализует программы в сфере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уполномоченному органу о введении (отмене) ограничительных мероприятий, в том числе карантина, на территории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медицинском обеспечении подготовки сборных команд Республики Казахстан по видам спорта к спортивным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деятельность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уровень физического развития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согласованию с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порядок оказания медицинской помощи при проведении спортивных мероприятий и занятий физической культурой и спортом, а также во время восстановительных мероприятий после интенсивных физических нагрузок, заболеваний и травм у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структуру организаций спортивной медицины и положения об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типовые штаты и штатные нормативы в организациях спортивной медицины.»;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138-1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138-1. Оказание медицинской помощи спортсменам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тренерам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Медицинское обеспечение и оказание медицинской помощи спортсменам и тренерам осуществляются в соответствии с порядком, утверждаемым уполномоченным органом в области физической культуры и спорта по согласованию с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Организаторы спортивных мероприятий обеспечивают участников медицинской помощью и не вправе допускать спортсменов, не прошедших медицинское обследование в соответствии с нормативными требованиями, установленными уполномоченным органом в области физической культуры и спорта по согласованию с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отсутствии по месту проживания спортсменов сборных команд Республики Казахстан по видам спорта организаций спортивной медицины или в них соответствующих отделений либо специального оборудования, по медицинским показаниям медицинская помощь оказывается в пределах гарантированного объема бесплатной медицинской помощи в порядке, установленном Правительством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2 статьи 159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в зданиях и на территориях организаций здравоохранения, образования, физической культуры и спорта, физкультурно-оздоровительных и спортивных сооружений;».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77, 97; № 21-22, ст. 124; 2013 г. № 9, ст. 51; № 14, ст. 72, 75; № 15, ст. 77);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обеспечения прав на жилище детей-сирот, детей, оставшихся без попечения родителей», опубликованный в газетах «Егемен Қазақстан» и «Казахстанская правда» 11 июля 2013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Особенности предоставления в собственность жилищ местными исполнительными органами областей, города республиканского значения, столицы в виде поощрения спортсменам, являющимся чемпионами и призерами Олимпийских игр,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2,3; 2013 г., № 1, ст. 2,3; № 8, ст. 50; № 9, ст. 50, 51; № 14, ст. 72, 75; № 15, ст. 81);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Казахстан», опубликованный в газетах «Егемен Қазақстан» и «Казахстанская правда» 11 июля 2013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27 дополнить подпунктами 29), 30)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создает инфраструктуру для занятий спортом граждан по месту жительства и в местах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обеспечивает жилищем чемпионов и призеров Олимпийских игр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31 дополнить подпунктами 26),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создает инфраструктуру для занятий спортом граждан по месту жительства и в местах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обеспечивает жилищем чемпионов и призеров Олимпийских игр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35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создает инфраструктуру для занятий спортом граждан по месту жительства и в местах массового отдыха.».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