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8648" w14:textId="0518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профессиональных союзах"</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1019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профессиональных союзах».</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профессиональных союзах</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связи с реализацией гражданами конституционного права на свободу объединения, созданием, деятельностью, реорганизацией и ликвидацией профессиональных союзов.</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w:t>
      </w:r>
      <w:r>
        <w:br/>
      </w:r>
      <w:r>
        <w:rPr>
          <w:rFonts w:ascii="Times New Roman"/>
          <w:b w:val="false"/>
          <w:i w:val="false"/>
          <w:color w:val="000000"/>
          <w:sz w:val="28"/>
        </w:rPr>
        <w:t>
                 </w:t>
      </w:r>
      <w:r>
        <w:rPr>
          <w:rFonts w:ascii="Times New Roman"/>
          <w:b/>
          <w:i w:val="false"/>
          <w:color w:val="000000"/>
          <w:sz w:val="28"/>
        </w:rPr>
        <w:t>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xml:space="preserve">
      1) территориальное объединение профсоюзов – объединение профсоюзов на уровне района, города, области, города республиканского значения и столицы; </w:t>
      </w:r>
      <w:r>
        <w:br/>
      </w:r>
      <w:r>
        <w:rPr>
          <w:rFonts w:ascii="Times New Roman"/>
          <w:b w:val="false"/>
          <w:i w:val="false"/>
          <w:color w:val="000000"/>
          <w:sz w:val="28"/>
        </w:rPr>
        <w:t>
      2)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ними отношений;</w:t>
      </w:r>
      <w:r>
        <w:br/>
      </w:r>
      <w:r>
        <w:rPr>
          <w:rFonts w:ascii="Times New Roman"/>
          <w:b w:val="false"/>
          <w:i w:val="false"/>
          <w:color w:val="000000"/>
          <w:sz w:val="28"/>
        </w:rPr>
        <w:t xml:space="preserve">
      3) первичная ячейка профсоюза – структурное подразделение локального или отраслевого профсоюза, находящееся непосредственно в организации и состоящее из числа членов профсоюза, являющихся работниками данной организации; </w:t>
      </w:r>
      <w:r>
        <w:br/>
      </w:r>
      <w:r>
        <w:rPr>
          <w:rFonts w:ascii="Times New Roman"/>
          <w:b w:val="false"/>
          <w:i w:val="false"/>
          <w:color w:val="000000"/>
          <w:sz w:val="28"/>
        </w:rPr>
        <w:t>
      4) локальный профсоюз – объединение работников, связанных общими производственно-профессиональными интересами;</w:t>
      </w:r>
      <w:r>
        <w:br/>
      </w:r>
      <w:r>
        <w:rPr>
          <w:rFonts w:ascii="Times New Roman"/>
          <w:b w:val="false"/>
          <w:i w:val="false"/>
          <w:color w:val="000000"/>
          <w:sz w:val="28"/>
        </w:rPr>
        <w:t xml:space="preserve">
      5) член профсоюза – физическое лицо, которое входит в состав профсоюза, признает и соблюдает его устав, платит членские профсоюзные взносы, за исключением военнослужащих, работников органов национальной безопасности, правоохранительных органов и судей; </w:t>
      </w:r>
      <w:r>
        <w:br/>
      </w:r>
      <w:r>
        <w:rPr>
          <w:rFonts w:ascii="Times New Roman"/>
          <w:b w:val="false"/>
          <w:i w:val="false"/>
          <w:color w:val="000000"/>
          <w:sz w:val="28"/>
        </w:rPr>
        <w:t xml:space="preserve">
      6) профессиональные союзы (профсоюзы) - самостоятельные с фиксированным индивидуальным членством общественные объединения, добровольно создаваемые гражданами по производственно-отраслевому принципу на основе общности их профессиональных интересов для представительства и защиты трудовых и социальных прав и интересов своих членов; </w:t>
      </w:r>
      <w:r>
        <w:br/>
      </w:r>
      <w:r>
        <w:rPr>
          <w:rFonts w:ascii="Times New Roman"/>
          <w:b w:val="false"/>
          <w:i w:val="false"/>
          <w:color w:val="000000"/>
          <w:sz w:val="28"/>
        </w:rPr>
        <w:t>
      7) профсоюзный орган – исполнительный орган, образованный в соответствии с уставом профсоюза;</w:t>
      </w:r>
      <w:r>
        <w:br/>
      </w:r>
      <w:r>
        <w:rPr>
          <w:rFonts w:ascii="Times New Roman"/>
          <w:b w:val="false"/>
          <w:i w:val="false"/>
          <w:color w:val="000000"/>
          <w:sz w:val="28"/>
        </w:rPr>
        <w:t xml:space="preserve">
      8) членская организация – профсоюз, территориальное объединение профсоюзов, входящие в качестве участника в состав отраслевого профсоюза, территориального, республиканского объединения профсоюзов в порядке, определенном настоящим Законом, который признает и соблюдает его устав; </w:t>
      </w:r>
      <w:r>
        <w:br/>
      </w:r>
      <w:r>
        <w:rPr>
          <w:rFonts w:ascii="Times New Roman"/>
          <w:b w:val="false"/>
          <w:i w:val="false"/>
          <w:color w:val="000000"/>
          <w:sz w:val="28"/>
        </w:rPr>
        <w:t xml:space="preserve">
      9) республиканское объединение профсоюзов – объединение отраслевых профсоюзов; </w:t>
      </w:r>
      <w:r>
        <w:br/>
      </w:r>
      <w:r>
        <w:rPr>
          <w:rFonts w:ascii="Times New Roman"/>
          <w:b w:val="false"/>
          <w:i w:val="false"/>
          <w:color w:val="000000"/>
          <w:sz w:val="28"/>
        </w:rPr>
        <w:t>
      10) отраслевой профсоюз – объединение работников одной отрасли деятельности (видов или подвидов экономической деятельности) и смежных с ней отраслей, связанных общими производственно-профессиональными интересами.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w:t>
      </w:r>
      <w:r>
        <w:br/>
      </w:r>
      <w:r>
        <w:rPr>
          <w:rFonts w:ascii="Times New Roman"/>
          <w:b w:val="false"/>
          <w:i w:val="false"/>
          <w:color w:val="000000"/>
          <w:sz w:val="28"/>
        </w:rPr>
        <w:t>
                 </w:t>
      </w:r>
      <w:r>
        <w:rPr>
          <w:rFonts w:ascii="Times New Roman"/>
          <w:b/>
          <w:i w:val="false"/>
          <w:color w:val="000000"/>
          <w:sz w:val="28"/>
        </w:rPr>
        <w:t>о профсоюзах</w:t>
      </w:r>
    </w:p>
    <w:p>
      <w:pPr>
        <w:spacing w:after="0"/>
        <w:ind w:left="0"/>
        <w:jc w:val="both"/>
      </w:pPr>
      <w:r>
        <w:rPr>
          <w:rFonts w:ascii="Times New Roman"/>
          <w:b w:val="false"/>
          <w:i w:val="false"/>
          <w:color w:val="000000"/>
          <w:sz w:val="28"/>
        </w:rPr>
        <w:t>      1. Законодательство Республики Казахстан о профсоюзах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Особенности применения настоящего Закона</w:t>
      </w:r>
      <w:r>
        <w:br/>
      </w:r>
      <w:r>
        <w:rPr>
          <w:rFonts w:ascii="Times New Roman"/>
          <w:b w:val="false"/>
          <w:i w:val="false"/>
          <w:color w:val="000000"/>
          <w:sz w:val="28"/>
        </w:rPr>
        <w:t>
                 </w:t>
      </w:r>
      <w:r>
        <w:rPr>
          <w:rFonts w:ascii="Times New Roman"/>
          <w:b/>
          <w:i w:val="false"/>
          <w:color w:val="000000"/>
          <w:sz w:val="28"/>
        </w:rPr>
        <w:t xml:space="preserve">для отдельных категорий лиц </w:t>
      </w:r>
    </w:p>
    <w:p>
      <w:pPr>
        <w:spacing w:after="0"/>
        <w:ind w:left="0"/>
        <w:jc w:val="both"/>
      </w:pPr>
      <w:r>
        <w:rPr>
          <w:rFonts w:ascii="Times New Roman"/>
          <w:b w:val="false"/>
          <w:i w:val="false"/>
          <w:color w:val="000000"/>
          <w:sz w:val="28"/>
        </w:rPr>
        <w:t xml:space="preserve">      Положения настоящего Закона применяются к гражданам Республики Казахстан, находящимся в служебной командировке за пределами республики, а также иностранным гражданам и лицам без гражданства, проживающим и работающим в Республике Казахстан, с ограничением права на создание профсоюза и финансирование его деятельности. </w:t>
      </w:r>
      <w:r>
        <w:br/>
      </w:r>
      <w:r>
        <w:rPr>
          <w:rFonts w:ascii="Times New Roman"/>
          <w:b w:val="false"/>
          <w:i w:val="false"/>
          <w:color w:val="000000"/>
          <w:sz w:val="28"/>
        </w:rPr>
        <w:t>
      Уплата членских профсоюзных взносов иностранными гражданами и лицам без гражданства производится на равных условиях с гражданами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 Свобода создания профсоюзов</w:t>
      </w:r>
    </w:p>
    <w:p>
      <w:pPr>
        <w:spacing w:after="0"/>
        <w:ind w:left="0"/>
        <w:jc w:val="both"/>
      </w:pPr>
      <w:r>
        <w:rPr>
          <w:rFonts w:ascii="Times New Roman"/>
          <w:b w:val="false"/>
          <w:i w:val="false"/>
          <w:color w:val="000000"/>
          <w:sz w:val="28"/>
        </w:rPr>
        <w:t xml:space="preserve">      Граждане Республики Казахстан имеют право объединяться в профсоюзы. </w:t>
      </w:r>
      <w:r>
        <w:br/>
      </w:r>
      <w:r>
        <w:rPr>
          <w:rFonts w:ascii="Times New Roman"/>
          <w:b w:val="false"/>
          <w:i w:val="false"/>
          <w:color w:val="000000"/>
          <w:sz w:val="28"/>
        </w:rPr>
        <w:t>
      Профсоюзы создаются на основе равноправия их членов. Количество профсоюзов, создаваемых в рамках одной отрасли, организации, не ограничивается.</w:t>
      </w:r>
      <w:r>
        <w:br/>
      </w:r>
      <w:r>
        <w:rPr>
          <w:rFonts w:ascii="Times New Roman"/>
          <w:b w:val="false"/>
          <w:i w:val="false"/>
          <w:color w:val="000000"/>
          <w:sz w:val="28"/>
        </w:rPr>
        <w:t xml:space="preserve">
      В рамках одного статуса всем профсоюзам предоставляются равные правовые возможности. </w:t>
      </w:r>
      <w:r>
        <w:br/>
      </w:r>
      <w:r>
        <w:rPr>
          <w:rFonts w:ascii="Times New Roman"/>
          <w:b w:val="false"/>
          <w:i w:val="false"/>
          <w:color w:val="000000"/>
          <w:sz w:val="28"/>
        </w:rPr>
        <w:t>
      Воспрепятствование созданию профсоюза, противодействие его деятельности, а равно вмешательство в его внутренние дела не допускаются.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5. Принципы создания и взаимоотношения профсоюзов</w:t>
      </w:r>
    </w:p>
    <w:p>
      <w:pPr>
        <w:spacing w:after="0"/>
        <w:ind w:left="0"/>
        <w:jc w:val="both"/>
      </w:pPr>
      <w:r>
        <w:rPr>
          <w:rFonts w:ascii="Times New Roman"/>
          <w:b w:val="false"/>
          <w:i w:val="false"/>
          <w:color w:val="000000"/>
          <w:sz w:val="28"/>
        </w:rPr>
        <w:t xml:space="preserve">      Профсоюзы создаются по производственно-отраслевому принципу. </w:t>
      </w:r>
      <w:r>
        <w:br/>
      </w:r>
      <w:r>
        <w:rPr>
          <w:rFonts w:ascii="Times New Roman"/>
          <w:b w:val="false"/>
          <w:i w:val="false"/>
          <w:color w:val="000000"/>
          <w:sz w:val="28"/>
        </w:rPr>
        <w:t>
      Профсоюзы самостоятельно разрабатывают и утверждают уставы, структуру, образуют профсоюзные органы, организуют свою деятельность, проводят собрания, конференции, съезды и другие мероприятия, не запрещенные законодательными актами Республики Казахстан.</w:t>
      </w:r>
      <w:r>
        <w:br/>
      </w:r>
      <w:r>
        <w:rPr>
          <w:rFonts w:ascii="Times New Roman"/>
          <w:b w:val="false"/>
          <w:i w:val="false"/>
          <w:color w:val="000000"/>
          <w:sz w:val="28"/>
        </w:rPr>
        <w:t>
      Профсоюзы независимы в своей деятельности от государственных органов всех уровней, политических партий, работодателей и их объединений, им не подконтрольны и не подотчетны.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Международные связи профсоюзов </w:t>
      </w:r>
    </w:p>
    <w:p>
      <w:pPr>
        <w:spacing w:after="0"/>
        <w:ind w:left="0"/>
        <w:jc w:val="both"/>
      </w:pPr>
      <w:r>
        <w:rPr>
          <w:rFonts w:ascii="Times New Roman"/>
          <w:b w:val="false"/>
          <w:i w:val="false"/>
          <w:color w:val="000000"/>
          <w:sz w:val="28"/>
        </w:rPr>
        <w:t>      Профсоюзы в соответствии с уставными целями и задачами вправе вступать в международные профсоюзные объединения, сотрудничать с зарубежными профсоюзами и иными организациями, работающими в сфере защиты прав и свобод трудящихся, заключать с ними договоры и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7. Запрещение дискриминации граждан по признаку</w:t>
      </w:r>
      <w:r>
        <w:br/>
      </w:r>
      <w:r>
        <w:rPr>
          <w:rFonts w:ascii="Times New Roman"/>
          <w:b w:val="false"/>
          <w:i w:val="false"/>
          <w:color w:val="000000"/>
          <w:sz w:val="28"/>
        </w:rPr>
        <w:t>
                 </w:t>
      </w:r>
      <w:r>
        <w:rPr>
          <w:rFonts w:ascii="Times New Roman"/>
          <w:b/>
          <w:i w:val="false"/>
          <w:color w:val="000000"/>
          <w:sz w:val="28"/>
        </w:rPr>
        <w:t xml:space="preserve">принадлежности к профсоюзам </w:t>
      </w:r>
    </w:p>
    <w:p>
      <w:pPr>
        <w:spacing w:after="0"/>
        <w:ind w:left="0"/>
        <w:jc w:val="both"/>
      </w:pPr>
      <w:r>
        <w:rPr>
          <w:rFonts w:ascii="Times New Roman"/>
          <w:b w:val="false"/>
          <w:i w:val="false"/>
          <w:color w:val="000000"/>
          <w:sz w:val="28"/>
        </w:rPr>
        <w:t xml:space="preserve">      Принадлежность к профсоюзам не влечет за собой какого-либо ограничения трудовых, социально-экономических, политических, личных прав и свобод граждан, гарантируемых законодательством Республики Казахстан. </w:t>
      </w:r>
      <w:r>
        <w:br/>
      </w:r>
      <w:r>
        <w:rPr>
          <w:rFonts w:ascii="Times New Roman"/>
          <w:b w:val="false"/>
          <w:i w:val="false"/>
          <w:color w:val="000000"/>
          <w:sz w:val="28"/>
        </w:rPr>
        <w:t xml:space="preserve">
      Запрещаются дискриминация при приеме на работу, продвижение по работе, а также расторжение трудового договора по инициативе работодателя по причине принадлежности работника к профсоюзу, вступления или выхода из него. </w:t>
      </w:r>
      <w:r>
        <w:br/>
      </w:r>
      <w:r>
        <w:rPr>
          <w:rFonts w:ascii="Times New Roman"/>
          <w:b w:val="false"/>
          <w:i w:val="false"/>
          <w:color w:val="000000"/>
          <w:sz w:val="28"/>
        </w:rPr>
        <w:t>
      Запрещается воздействие на лиц угрозой с целью заставить их воздержаться от вступления в профсоюз, выйти из одного профсоюза и вступить в другой, самостоятельно распустить профсоюз или другими неправомерными действиями.</w:t>
      </w:r>
    </w:p>
    <w:p>
      <w:pPr>
        <w:spacing w:after="0"/>
        <w:ind w:left="0"/>
        <w:jc w:val="left"/>
      </w:pPr>
      <w:r>
        <w:rPr>
          <w:rFonts w:ascii="Times New Roman"/>
          <w:b/>
          <w:i w:val="false"/>
          <w:color w:val="000000"/>
        </w:rPr>
        <w:t xml:space="preserve"> Глава 2. Создание, реорганизация и ликвидация профсоюзов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Создание профсоюза </w:t>
      </w:r>
    </w:p>
    <w:p>
      <w:pPr>
        <w:spacing w:after="0"/>
        <w:ind w:left="0"/>
        <w:jc w:val="both"/>
      </w:pPr>
      <w:r>
        <w:rPr>
          <w:rFonts w:ascii="Times New Roman"/>
          <w:b w:val="false"/>
          <w:i w:val="false"/>
          <w:color w:val="000000"/>
          <w:sz w:val="28"/>
        </w:rPr>
        <w:t>      Профсоюз создается по инициативе группы граждан не менее десяти человек, связанных общностью их профессиональных и производственных интересов, созывающих учредительный съезд (конференцию, собрание), на котором утверждается устав и формируются профсоюзные органы.</w:t>
      </w:r>
      <w:r>
        <w:br/>
      </w:r>
      <w:r>
        <w:rPr>
          <w:rFonts w:ascii="Times New Roman"/>
          <w:b w:val="false"/>
          <w:i w:val="false"/>
          <w:color w:val="000000"/>
          <w:sz w:val="28"/>
        </w:rPr>
        <w:t xml:space="preserve">
      Условия и порядок приобретения и утраты членства определяются уставом профсоюза. </w:t>
      </w:r>
      <w:r>
        <w:br/>
      </w:r>
      <w:r>
        <w:rPr>
          <w:rFonts w:ascii="Times New Roman"/>
          <w:b w:val="false"/>
          <w:i w:val="false"/>
          <w:color w:val="000000"/>
          <w:sz w:val="28"/>
        </w:rPr>
        <w:t>
      Правоспособность профсоюза как юридического лица возникает с момента государственной регистрации.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Устав профсоюза </w:t>
      </w:r>
    </w:p>
    <w:p>
      <w:pPr>
        <w:spacing w:after="0"/>
        <w:ind w:left="0"/>
        <w:jc w:val="both"/>
      </w:pPr>
      <w:r>
        <w:rPr>
          <w:rFonts w:ascii="Times New Roman"/>
          <w:b w:val="false"/>
          <w:i w:val="false"/>
          <w:color w:val="000000"/>
          <w:sz w:val="28"/>
        </w:rPr>
        <w:t>      1. Устав профсоюза должен предусматривать:</w:t>
      </w:r>
      <w:r>
        <w:br/>
      </w:r>
      <w:r>
        <w:rPr>
          <w:rFonts w:ascii="Times New Roman"/>
          <w:b w:val="false"/>
          <w:i w:val="false"/>
          <w:color w:val="000000"/>
          <w:sz w:val="28"/>
        </w:rPr>
        <w:t>
      1) наименование, местонахождение, предмет и цели деятельности профсоюза;</w:t>
      </w:r>
      <w:r>
        <w:br/>
      </w:r>
      <w:r>
        <w:rPr>
          <w:rFonts w:ascii="Times New Roman"/>
          <w:b w:val="false"/>
          <w:i w:val="false"/>
          <w:color w:val="000000"/>
          <w:sz w:val="28"/>
        </w:rPr>
        <w:t xml:space="preserve">
      2) членство, условия и порядок приобретения и утраты членства, выхода из него физическими лицами; </w:t>
      </w:r>
      <w:r>
        <w:br/>
      </w:r>
      <w:r>
        <w:rPr>
          <w:rFonts w:ascii="Times New Roman"/>
          <w:b w:val="false"/>
          <w:i w:val="false"/>
          <w:color w:val="000000"/>
          <w:sz w:val="28"/>
        </w:rPr>
        <w:t xml:space="preserve">
      3) членство в отраслевом профсоюзе, республиканском объединении профсоюзов в качестве членской организации; </w:t>
      </w:r>
      <w:r>
        <w:br/>
      </w:r>
      <w:r>
        <w:rPr>
          <w:rFonts w:ascii="Times New Roman"/>
          <w:b w:val="false"/>
          <w:i w:val="false"/>
          <w:color w:val="000000"/>
          <w:sz w:val="28"/>
        </w:rPr>
        <w:t xml:space="preserve">
      4) организационную структуру профсоюза; </w:t>
      </w:r>
      <w:r>
        <w:br/>
      </w:r>
      <w:r>
        <w:rPr>
          <w:rFonts w:ascii="Times New Roman"/>
          <w:b w:val="false"/>
          <w:i w:val="false"/>
          <w:color w:val="000000"/>
          <w:sz w:val="28"/>
        </w:rPr>
        <w:t xml:space="preserve">
      5) порядок формирования, компетенцию и сроки полномочий профсоюзных органов; </w:t>
      </w:r>
      <w:r>
        <w:br/>
      </w:r>
      <w:r>
        <w:rPr>
          <w:rFonts w:ascii="Times New Roman"/>
          <w:b w:val="false"/>
          <w:i w:val="false"/>
          <w:color w:val="000000"/>
          <w:sz w:val="28"/>
        </w:rPr>
        <w:t xml:space="preserve">
      6) права и обязанности профсоюза и его членов, в том числе обязательность выполнения принимаемых решений органами социального партнерства, органами профсоюзов и их объединений, членской организацией которой он является; </w:t>
      </w:r>
      <w:r>
        <w:br/>
      </w:r>
      <w:r>
        <w:rPr>
          <w:rFonts w:ascii="Times New Roman"/>
          <w:b w:val="false"/>
          <w:i w:val="false"/>
          <w:color w:val="000000"/>
          <w:sz w:val="28"/>
        </w:rPr>
        <w:t xml:space="preserve">
      7) источники формирования денежных средств и иного имущества профсоюза, права профсоюза по управлению имуществом; </w:t>
      </w:r>
      <w:r>
        <w:br/>
      </w:r>
      <w:r>
        <w:rPr>
          <w:rFonts w:ascii="Times New Roman"/>
          <w:b w:val="false"/>
          <w:i w:val="false"/>
          <w:color w:val="000000"/>
          <w:sz w:val="28"/>
        </w:rPr>
        <w:t xml:space="preserve">
      8) порядок уплаты членских профсоюзных взносов и их распределения; </w:t>
      </w:r>
      <w:r>
        <w:br/>
      </w:r>
      <w:r>
        <w:rPr>
          <w:rFonts w:ascii="Times New Roman"/>
          <w:b w:val="false"/>
          <w:i w:val="false"/>
          <w:color w:val="000000"/>
          <w:sz w:val="28"/>
        </w:rPr>
        <w:t xml:space="preserve">
      9) порядок информирования своих членов о поступлении и расходовании денежных средств; </w:t>
      </w:r>
      <w:r>
        <w:br/>
      </w:r>
      <w:r>
        <w:rPr>
          <w:rFonts w:ascii="Times New Roman"/>
          <w:b w:val="false"/>
          <w:i w:val="false"/>
          <w:color w:val="000000"/>
          <w:sz w:val="28"/>
        </w:rPr>
        <w:t xml:space="preserve">
      10) порядок внесения изменений и дополнений в устав профсоюза; </w:t>
      </w:r>
      <w:r>
        <w:br/>
      </w:r>
      <w:r>
        <w:rPr>
          <w:rFonts w:ascii="Times New Roman"/>
          <w:b w:val="false"/>
          <w:i w:val="false"/>
          <w:color w:val="000000"/>
          <w:sz w:val="28"/>
        </w:rPr>
        <w:t xml:space="preserve">
      11) порядок принятия решения о реорганизации и ликвидации профсоюза, а также использования имущества в случае ликвидации профсоюза. </w:t>
      </w:r>
      <w:r>
        <w:br/>
      </w:r>
      <w:r>
        <w:rPr>
          <w:rFonts w:ascii="Times New Roman"/>
          <w:b w:val="false"/>
          <w:i w:val="false"/>
          <w:color w:val="000000"/>
          <w:sz w:val="28"/>
        </w:rPr>
        <w:t>
      2. В уставе могут предусматриваться и иные положения, относящиеся к предмету деятельности профсоюза и не противоречащие законодательству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10. Государственная регистрация профсоюзов</w:t>
      </w:r>
    </w:p>
    <w:p>
      <w:pPr>
        <w:spacing w:after="0"/>
        <w:ind w:left="0"/>
        <w:jc w:val="both"/>
      </w:pPr>
      <w:r>
        <w:rPr>
          <w:rFonts w:ascii="Times New Roman"/>
          <w:b w:val="false"/>
          <w:i w:val="false"/>
          <w:color w:val="000000"/>
          <w:sz w:val="28"/>
        </w:rPr>
        <w:t xml:space="preserve">      1. Государственная регистрация профсоюзов производится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 </w:t>
      </w:r>
      <w:r>
        <w:br/>
      </w:r>
      <w:r>
        <w:rPr>
          <w:rFonts w:ascii="Times New Roman"/>
          <w:b w:val="false"/>
          <w:i w:val="false"/>
          <w:color w:val="000000"/>
          <w:sz w:val="28"/>
        </w:rPr>
        <w:t xml:space="preserve">
      Документы, необходимые для государственной регистрации профсоюза, представляются в регистрирующий орган не позднее двух месяцев со дня проведения учредительного съезда (конференции, собрания) профсоюза. </w:t>
      </w:r>
      <w:r>
        <w:br/>
      </w:r>
      <w:r>
        <w:rPr>
          <w:rFonts w:ascii="Times New Roman"/>
          <w:b w:val="false"/>
          <w:i w:val="false"/>
          <w:color w:val="000000"/>
          <w:sz w:val="28"/>
        </w:rPr>
        <w:t>
      2. До истечения шести месяцев со дня регистрации республиканское, территориальное объединение профсоюзов, отраслевой и локальный профсоюз обязаны представить в орган, зарегистрировавший его, копии документов, подтверждающих соответствие требованиям, предусмотренным пунктом 1 статьи 12, пунктом 2 статьи 13, пунктами 1 и 2 статьи 14, пунктом 1 статьи 15 настоящего Закона.</w:t>
      </w:r>
      <w:r>
        <w:br/>
      </w:r>
      <w:r>
        <w:rPr>
          <w:rFonts w:ascii="Times New Roman"/>
          <w:b w:val="false"/>
          <w:i w:val="false"/>
          <w:color w:val="000000"/>
          <w:sz w:val="28"/>
        </w:rPr>
        <w:t>
      3. Несоблюдение требований, предусмотренных пунктом 2 настоящей статьи, влечет отмену государственной регистрации профсоюзов в порядке, установленном законодательством Республики Казахстан.</w:t>
      </w:r>
      <w:r>
        <w:br/>
      </w:r>
      <w:r>
        <w:rPr>
          <w:rFonts w:ascii="Times New Roman"/>
          <w:b w:val="false"/>
          <w:i w:val="false"/>
          <w:color w:val="000000"/>
          <w:sz w:val="28"/>
        </w:rPr>
        <w:t>
      4. Решения регистрирующего органа могут быть обжалованы в судебном порядке.</w:t>
      </w:r>
    </w:p>
    <w:p>
      <w:pPr>
        <w:spacing w:after="0"/>
        <w:ind w:left="0"/>
        <w:jc w:val="both"/>
      </w:pPr>
      <w:r>
        <w:rPr>
          <w:rFonts w:ascii="Times New Roman"/>
          <w:b w:val="false"/>
          <w:i w:val="false"/>
          <w:color w:val="000000"/>
          <w:sz w:val="28"/>
        </w:rPr>
        <w:t>      </w:t>
      </w:r>
      <w:r>
        <w:rPr>
          <w:rFonts w:ascii="Times New Roman"/>
          <w:b/>
          <w:i w:val="false"/>
          <w:color w:val="000000"/>
          <w:sz w:val="28"/>
        </w:rPr>
        <w:t>Статья 11. Реорганизация и ликвидация профсоюза</w:t>
      </w:r>
    </w:p>
    <w:p>
      <w:pPr>
        <w:spacing w:after="0"/>
        <w:ind w:left="0"/>
        <w:jc w:val="both"/>
      </w:pPr>
      <w:r>
        <w:rPr>
          <w:rFonts w:ascii="Times New Roman"/>
          <w:b w:val="false"/>
          <w:i w:val="false"/>
          <w:color w:val="000000"/>
          <w:sz w:val="28"/>
        </w:rPr>
        <w:t>      Реорганизация и ликвидация профсоюза производятся в соответствии с законодательством Республики Казахстан.</w:t>
      </w:r>
    </w:p>
    <w:p>
      <w:pPr>
        <w:spacing w:after="0"/>
        <w:ind w:left="0"/>
        <w:jc w:val="left"/>
      </w:pPr>
      <w:r>
        <w:rPr>
          <w:rFonts w:ascii="Times New Roman"/>
          <w:b/>
          <w:i w:val="false"/>
          <w:color w:val="000000"/>
        </w:rPr>
        <w:t xml:space="preserve"> Глава 3. Статус профсоюзов и их объединений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12. Республиканское объединение профсоюзов</w:t>
      </w:r>
    </w:p>
    <w:p>
      <w:pPr>
        <w:spacing w:after="0"/>
        <w:ind w:left="0"/>
        <w:jc w:val="both"/>
      </w:pPr>
      <w:r>
        <w:rPr>
          <w:rFonts w:ascii="Times New Roman"/>
          <w:b w:val="false"/>
          <w:i w:val="false"/>
          <w:color w:val="000000"/>
          <w:sz w:val="28"/>
        </w:rPr>
        <w:t>      1. Республиканское объединение профсоюзов, имеющее членские организации на территории более половины областей, создается отраслевыми профсоюзами на добровольных началах в соответствии с гражданским законодательством Республики Казахстан.</w:t>
      </w:r>
      <w:r>
        <w:br/>
      </w:r>
      <w:r>
        <w:rPr>
          <w:rFonts w:ascii="Times New Roman"/>
          <w:b w:val="false"/>
          <w:i w:val="false"/>
          <w:color w:val="000000"/>
          <w:sz w:val="28"/>
        </w:rPr>
        <w:t>
      2. Республиканское объединение профсоюзов является полномочным представителем работников в социальном партнерстве на республиканском уровне.</w:t>
      </w:r>
      <w:r>
        <w:br/>
      </w:r>
      <w:r>
        <w:rPr>
          <w:rFonts w:ascii="Times New Roman"/>
          <w:b w:val="false"/>
          <w:i w:val="false"/>
          <w:color w:val="000000"/>
          <w:sz w:val="28"/>
        </w:rPr>
        <w:t>
      3. Республиканское объединение профсоюзов содействует обеспечению правовых гарантий деятельности профсоюзов на республиканском уровне, координации действий членских организаций в вопросах представления и защиты социальных, трудовых прав и интересов членов профсоюзов.</w:t>
      </w:r>
      <w:r>
        <w:br/>
      </w:r>
      <w:r>
        <w:rPr>
          <w:rFonts w:ascii="Times New Roman"/>
          <w:b w:val="false"/>
          <w:i w:val="false"/>
          <w:color w:val="000000"/>
          <w:sz w:val="28"/>
        </w:rPr>
        <w:t>
      4. Основные функции республиканского объединения профсоюзов:</w:t>
      </w:r>
      <w:r>
        <w:br/>
      </w:r>
      <w:r>
        <w:rPr>
          <w:rFonts w:ascii="Times New Roman"/>
          <w:b w:val="false"/>
          <w:i w:val="false"/>
          <w:color w:val="000000"/>
          <w:sz w:val="28"/>
        </w:rPr>
        <w:t xml:space="preserve">
      1) представляет, защищает права и интересы своих членских организаций; </w:t>
      </w:r>
      <w:r>
        <w:br/>
      </w:r>
      <w:r>
        <w:rPr>
          <w:rFonts w:ascii="Times New Roman"/>
          <w:b w:val="false"/>
          <w:i w:val="false"/>
          <w:color w:val="000000"/>
          <w:sz w:val="28"/>
        </w:rPr>
        <w:t xml:space="preserve">
      2) разрабатывает и определяет основные направления, стратегию деятельности профсоюзов, входящих в республиканское объединение профсоюзов; </w:t>
      </w:r>
      <w:r>
        <w:br/>
      </w:r>
      <w:r>
        <w:rPr>
          <w:rFonts w:ascii="Times New Roman"/>
          <w:b w:val="false"/>
          <w:i w:val="false"/>
          <w:color w:val="000000"/>
          <w:sz w:val="28"/>
        </w:rPr>
        <w:t xml:space="preserve">
      3) содействует развитию системы социального партнерства на всех уровнях социального партнерства; </w:t>
      </w:r>
      <w:r>
        <w:br/>
      </w:r>
      <w:r>
        <w:rPr>
          <w:rFonts w:ascii="Times New Roman"/>
          <w:b w:val="false"/>
          <w:i w:val="false"/>
          <w:color w:val="000000"/>
          <w:sz w:val="28"/>
        </w:rPr>
        <w:t xml:space="preserve">
      4) выступает стороной социального партнерства при заключении генерального соглашения с республиканскими объединениями работодателей и Правительством Республики Казахстан, участвует в переговорах по подготовке проекта и его заключению; </w:t>
      </w:r>
      <w:r>
        <w:br/>
      </w:r>
      <w:r>
        <w:rPr>
          <w:rFonts w:ascii="Times New Roman"/>
          <w:b w:val="false"/>
          <w:i w:val="false"/>
          <w:color w:val="000000"/>
          <w:sz w:val="28"/>
        </w:rPr>
        <w:t xml:space="preserve">
      5,) участвует в работе республиканской трехсторонней комиссии по социальному партнерству; </w:t>
      </w:r>
      <w:r>
        <w:br/>
      </w:r>
      <w:r>
        <w:rPr>
          <w:rFonts w:ascii="Times New Roman"/>
          <w:b w:val="false"/>
          <w:i w:val="false"/>
          <w:color w:val="000000"/>
          <w:sz w:val="28"/>
        </w:rPr>
        <w:t xml:space="preserve">
      6) сотрудничает и оказывает содействие членским организациям в налаживании контактов с зарубежными, международными профсоюзными объединениями и иными организациями, работающими в сфере защиты прав и свобод трудящихся; </w:t>
      </w:r>
      <w:r>
        <w:br/>
      </w:r>
      <w:r>
        <w:rPr>
          <w:rFonts w:ascii="Times New Roman"/>
          <w:b w:val="false"/>
          <w:i w:val="false"/>
          <w:color w:val="000000"/>
          <w:sz w:val="28"/>
        </w:rPr>
        <w:t xml:space="preserve">
      7) осуществляет иные функции, направленные на реализацию уставных целей. </w:t>
      </w:r>
      <w:r>
        <w:br/>
      </w:r>
      <w:r>
        <w:rPr>
          <w:rFonts w:ascii="Times New Roman"/>
          <w:b w:val="false"/>
          <w:i w:val="false"/>
          <w:color w:val="000000"/>
          <w:sz w:val="28"/>
        </w:rPr>
        <w:t>
      5. Республиканское объединение профсоюзов вправе утверждать типовой устав профсоюзов для своих членских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13. Территориальное объединение профсоюзов</w:t>
      </w:r>
    </w:p>
    <w:p>
      <w:pPr>
        <w:spacing w:after="0"/>
        <w:ind w:left="0"/>
        <w:jc w:val="both"/>
      </w:pPr>
      <w:r>
        <w:rPr>
          <w:rFonts w:ascii="Times New Roman"/>
          <w:b w:val="false"/>
          <w:i w:val="false"/>
          <w:color w:val="000000"/>
          <w:sz w:val="28"/>
        </w:rPr>
        <w:t>      1. Территориальное объединение профсоюзов создается профсоюзами на добровольных началах в соответствии с гражданским законодательством Республики Казахстан.</w:t>
      </w:r>
      <w:r>
        <w:br/>
      </w:r>
      <w:r>
        <w:rPr>
          <w:rFonts w:ascii="Times New Roman"/>
          <w:b w:val="false"/>
          <w:i w:val="false"/>
          <w:color w:val="000000"/>
          <w:sz w:val="28"/>
        </w:rPr>
        <w:t>
      2. Территориальное объединение профсоюзов на уровне области, города республиканского значения и столицы является членской организацией республиканского объединения профсоюзов.</w:t>
      </w:r>
      <w:r>
        <w:br/>
      </w:r>
      <w:r>
        <w:rPr>
          <w:rFonts w:ascii="Times New Roman"/>
          <w:b w:val="false"/>
          <w:i w:val="false"/>
          <w:color w:val="000000"/>
          <w:sz w:val="28"/>
        </w:rPr>
        <w:t xml:space="preserve">
      Территориальное объединение профсоюзов на уровне района, города является членской организацией соответствующего территориального объединения профсоюзов на уровне области, города республиканского значения и столицы. </w:t>
      </w:r>
      <w:r>
        <w:br/>
      </w:r>
      <w:r>
        <w:rPr>
          <w:rFonts w:ascii="Times New Roman"/>
          <w:b w:val="false"/>
          <w:i w:val="false"/>
          <w:color w:val="000000"/>
          <w:sz w:val="28"/>
        </w:rPr>
        <w:t>
      3. Территориальное объединение профсоюзов является полномочным представителем работников в социальном партнерстве на региональном уровне.</w:t>
      </w:r>
      <w:r>
        <w:br/>
      </w:r>
      <w:r>
        <w:rPr>
          <w:rFonts w:ascii="Times New Roman"/>
          <w:b w:val="false"/>
          <w:i w:val="false"/>
          <w:color w:val="000000"/>
          <w:sz w:val="28"/>
        </w:rPr>
        <w:t>
      4. Основные функции территориального объединения профсоюзов:</w:t>
      </w:r>
      <w:r>
        <w:br/>
      </w:r>
      <w:r>
        <w:rPr>
          <w:rFonts w:ascii="Times New Roman"/>
          <w:b w:val="false"/>
          <w:i w:val="false"/>
          <w:color w:val="000000"/>
          <w:sz w:val="28"/>
        </w:rPr>
        <w:t xml:space="preserve">
      1) представляет, защищает права и интересы своих членских организаций; </w:t>
      </w:r>
      <w:r>
        <w:br/>
      </w:r>
      <w:r>
        <w:rPr>
          <w:rFonts w:ascii="Times New Roman"/>
          <w:b w:val="false"/>
          <w:i w:val="false"/>
          <w:color w:val="000000"/>
          <w:sz w:val="28"/>
        </w:rPr>
        <w:t xml:space="preserve">
      2) содействует развитию системы социального партнерства на региональном уровне; </w:t>
      </w:r>
      <w:r>
        <w:br/>
      </w:r>
      <w:r>
        <w:rPr>
          <w:rFonts w:ascii="Times New Roman"/>
          <w:b w:val="false"/>
          <w:i w:val="false"/>
          <w:color w:val="000000"/>
          <w:sz w:val="28"/>
        </w:rPr>
        <w:t xml:space="preserve">
      3) выступает стороной социального партнерства при заключении регионального соглашения с региональными объединениями работодателей и местными исполнительными органами Республики Казахстан, участвует в переговорах по подготовке проекта и его заключению; </w:t>
      </w:r>
      <w:r>
        <w:br/>
      </w:r>
      <w:r>
        <w:rPr>
          <w:rFonts w:ascii="Times New Roman"/>
          <w:b w:val="false"/>
          <w:i w:val="false"/>
          <w:color w:val="000000"/>
          <w:sz w:val="28"/>
        </w:rPr>
        <w:t xml:space="preserve">
      4) участвует в работе региональной трехсторонней комиссии по социальному партнерству; </w:t>
      </w:r>
      <w:r>
        <w:br/>
      </w:r>
      <w:r>
        <w:rPr>
          <w:rFonts w:ascii="Times New Roman"/>
          <w:b w:val="false"/>
          <w:i w:val="false"/>
          <w:color w:val="000000"/>
          <w:sz w:val="28"/>
        </w:rPr>
        <w:t>
      5) осуществляет иные функции, направленные на реализацию уставных целей.</w:t>
      </w:r>
    </w:p>
    <w:p>
      <w:pPr>
        <w:spacing w:after="0"/>
        <w:ind w:left="0"/>
        <w:jc w:val="both"/>
      </w:pPr>
      <w:r>
        <w:rPr>
          <w:rFonts w:ascii="Times New Roman"/>
          <w:b w:val="false"/>
          <w:i w:val="false"/>
          <w:color w:val="000000"/>
          <w:sz w:val="28"/>
        </w:rPr>
        <w:t>      </w:t>
      </w:r>
      <w:r>
        <w:rPr>
          <w:rFonts w:ascii="Times New Roman"/>
          <w:b/>
          <w:i w:val="false"/>
          <w:color w:val="000000"/>
          <w:sz w:val="28"/>
        </w:rPr>
        <w:t>Статья 14. Отраслевой профсоюз</w:t>
      </w:r>
    </w:p>
    <w:p>
      <w:pPr>
        <w:spacing w:after="0"/>
        <w:ind w:left="0"/>
        <w:jc w:val="both"/>
      </w:pPr>
      <w:r>
        <w:rPr>
          <w:rFonts w:ascii="Times New Roman"/>
          <w:b w:val="false"/>
          <w:i w:val="false"/>
          <w:color w:val="000000"/>
          <w:sz w:val="28"/>
        </w:rPr>
        <w:t xml:space="preserve">      1. Отраслевой профсоюз создается работниками одной отрасли деятельности и смежных с ней отраслей, связанных общими производственно-профессиональными интересами, объединяющий не менее половины общего числа работников или организаций отрасли, или имеющий структурные подразделения, членские организации на территории более половины областей. </w:t>
      </w:r>
      <w:r>
        <w:br/>
      </w:r>
      <w:r>
        <w:rPr>
          <w:rFonts w:ascii="Times New Roman"/>
          <w:b w:val="false"/>
          <w:i w:val="false"/>
          <w:color w:val="000000"/>
          <w:sz w:val="28"/>
        </w:rPr>
        <w:t>
      2. Отраслевой профсоюз является членской организацией республиканского объединения профсоюзов и полномочным представителем работников в социальном партнерстве на отраслевом уровне.</w:t>
      </w:r>
      <w:r>
        <w:br/>
      </w:r>
      <w:r>
        <w:rPr>
          <w:rFonts w:ascii="Times New Roman"/>
          <w:b w:val="false"/>
          <w:i w:val="false"/>
          <w:color w:val="000000"/>
          <w:sz w:val="28"/>
        </w:rPr>
        <w:t xml:space="preserve">
      3. Основные функции отраслевого профсоюза: </w:t>
      </w:r>
      <w:r>
        <w:br/>
      </w:r>
      <w:r>
        <w:rPr>
          <w:rFonts w:ascii="Times New Roman"/>
          <w:b w:val="false"/>
          <w:i w:val="false"/>
          <w:color w:val="000000"/>
          <w:sz w:val="28"/>
        </w:rPr>
        <w:t xml:space="preserve">
      1) представляет, защищает трудовые и социальные права и интересы своих членов, членских организаций; </w:t>
      </w:r>
      <w:r>
        <w:br/>
      </w:r>
      <w:r>
        <w:rPr>
          <w:rFonts w:ascii="Times New Roman"/>
          <w:b w:val="false"/>
          <w:i w:val="false"/>
          <w:color w:val="000000"/>
          <w:sz w:val="28"/>
        </w:rPr>
        <w:t xml:space="preserve">
      2) содействует развитию системы социального партнерства на отраслевом уровне; </w:t>
      </w:r>
      <w:r>
        <w:br/>
      </w:r>
      <w:r>
        <w:rPr>
          <w:rFonts w:ascii="Times New Roman"/>
          <w:b w:val="false"/>
          <w:i w:val="false"/>
          <w:color w:val="000000"/>
          <w:sz w:val="28"/>
        </w:rPr>
        <w:t xml:space="preserve">
      3) выступает стороной социального партнерства при заключении отраслевого соглашения с полномочными представителями отраслевых организаций работодателей и центральными государственными органами Республики Казахстан, участвует в переговорах по подготовке проекта и его заключению; </w:t>
      </w:r>
      <w:r>
        <w:br/>
      </w:r>
      <w:r>
        <w:rPr>
          <w:rFonts w:ascii="Times New Roman"/>
          <w:b w:val="false"/>
          <w:i w:val="false"/>
          <w:color w:val="000000"/>
          <w:sz w:val="28"/>
        </w:rPr>
        <w:t xml:space="preserve">
      4) участвует в работе отраслевой трехсторонней комиссии по социальному партнерству; </w:t>
      </w:r>
      <w:r>
        <w:br/>
      </w:r>
      <w:r>
        <w:rPr>
          <w:rFonts w:ascii="Times New Roman"/>
          <w:b w:val="false"/>
          <w:i w:val="false"/>
          <w:color w:val="000000"/>
          <w:sz w:val="28"/>
        </w:rPr>
        <w:t xml:space="preserve">
      5) осуществляет иные функции, направленные на реализацию уставных целей. </w:t>
      </w:r>
      <w:r>
        <w:br/>
      </w:r>
      <w:r>
        <w:rPr>
          <w:rFonts w:ascii="Times New Roman"/>
          <w:b w:val="false"/>
          <w:i w:val="false"/>
          <w:color w:val="000000"/>
          <w:sz w:val="28"/>
        </w:rPr>
        <w:t>
      4. Филиалы и представительства отраслевого профсоюза являются полномочными представителями работников по ведению переговоров на региональном уровне от имени и в пределах полномочий отраслевого профсоюза.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15. Локальный профсоюз</w:t>
      </w:r>
    </w:p>
    <w:p>
      <w:pPr>
        <w:spacing w:after="0"/>
        <w:ind w:left="0"/>
        <w:jc w:val="both"/>
      </w:pPr>
      <w:r>
        <w:rPr>
          <w:rFonts w:ascii="Times New Roman"/>
          <w:b w:val="false"/>
          <w:i w:val="false"/>
          <w:color w:val="000000"/>
          <w:sz w:val="28"/>
        </w:rPr>
        <w:t xml:space="preserve">      1. Локальный профсоюз создается работниками, как правило, одной организации, связанными общими производственно-профессиональными интересами. </w:t>
      </w:r>
      <w:r>
        <w:br/>
      </w:r>
      <w:r>
        <w:rPr>
          <w:rFonts w:ascii="Times New Roman"/>
          <w:b w:val="false"/>
          <w:i w:val="false"/>
          <w:color w:val="000000"/>
          <w:sz w:val="28"/>
        </w:rPr>
        <w:t>
      Локальный профсоюз является членской организацией отраслевого профсоюза.</w:t>
      </w:r>
      <w:r>
        <w:br/>
      </w:r>
      <w:r>
        <w:rPr>
          <w:rFonts w:ascii="Times New Roman"/>
          <w:b w:val="false"/>
          <w:i w:val="false"/>
          <w:color w:val="000000"/>
          <w:sz w:val="28"/>
        </w:rPr>
        <w:t>
      2. Локальный профсоюз является полномочным представителем работников в социальном партнерстве на уровне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16. Первичная ячейка профсоюза</w:t>
      </w:r>
    </w:p>
    <w:p>
      <w:pPr>
        <w:spacing w:after="0"/>
        <w:ind w:left="0"/>
        <w:jc w:val="both"/>
      </w:pPr>
      <w:r>
        <w:rPr>
          <w:rFonts w:ascii="Times New Roman"/>
          <w:b w:val="false"/>
          <w:i w:val="false"/>
          <w:color w:val="000000"/>
          <w:sz w:val="28"/>
        </w:rPr>
        <w:t>      Первичная ячейка профсоюза создается в организации, состоит не менее чем из трех человек и является структурным подразделением локального или отраслевого профсоюза без образования юридического лица и полномочным представителем работников в социальном партнерстве на уровне организации.</w:t>
      </w:r>
      <w:r>
        <w:br/>
      </w:r>
      <w:r>
        <w:rPr>
          <w:rFonts w:ascii="Times New Roman"/>
          <w:b w:val="false"/>
          <w:i w:val="false"/>
          <w:color w:val="000000"/>
          <w:sz w:val="28"/>
        </w:rPr>
        <w:t>
      Порядок создания, прекращения деятельности, права и обязанности первичной ячейки профсоюза определяются положением о первичной ячейке профсоюза в соответствии с уставом локального или отраслевого профсоюза и законодательством Республики Казахстан.</w:t>
      </w:r>
    </w:p>
    <w:p>
      <w:pPr>
        <w:spacing w:after="0"/>
        <w:ind w:left="0"/>
        <w:jc w:val="left"/>
      </w:pPr>
      <w:r>
        <w:rPr>
          <w:rFonts w:ascii="Times New Roman"/>
          <w:b/>
          <w:i w:val="false"/>
          <w:color w:val="000000"/>
        </w:rPr>
        <w:t xml:space="preserve"> Глава 4. Права и обязанности, гарантии профсоюзов</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Права профсоюзов </w:t>
      </w:r>
    </w:p>
    <w:p>
      <w:pPr>
        <w:spacing w:after="0"/>
        <w:ind w:left="0"/>
        <w:jc w:val="both"/>
      </w:pPr>
      <w:r>
        <w:rPr>
          <w:rFonts w:ascii="Times New Roman"/>
          <w:b w:val="false"/>
          <w:i w:val="false"/>
          <w:color w:val="000000"/>
          <w:sz w:val="28"/>
        </w:rPr>
        <w:t>      1. Профсоюзы имеют право:</w:t>
      </w:r>
      <w:r>
        <w:br/>
      </w:r>
      <w:r>
        <w:rPr>
          <w:rFonts w:ascii="Times New Roman"/>
          <w:b w:val="false"/>
          <w:i w:val="false"/>
          <w:color w:val="000000"/>
          <w:sz w:val="28"/>
        </w:rPr>
        <w:t xml:space="preserve">
      1) представлять и защищать права и интересы своих членов, а также быть представителем работников во взаимоотношениях с государственными органами в пределах своих полномочий, работодателями, объединениями субъектов частного предпринимательства (ассоциациями, союзами), иными общественными организациями; </w:t>
      </w:r>
      <w:r>
        <w:br/>
      </w:r>
      <w:r>
        <w:rPr>
          <w:rFonts w:ascii="Times New Roman"/>
          <w:b w:val="false"/>
          <w:i w:val="false"/>
          <w:color w:val="000000"/>
          <w:sz w:val="28"/>
        </w:rPr>
        <w:t xml:space="preserve">
      2) предъявлять в суд иски в защиту прав и интересов своих членов, выступать в их интересах при проведении медиации, в суде, арбитраже или третейском суде, других органах, оказывать им иную правовую помощь, создавать юридические консультации и другие службы правовой помощи; </w:t>
      </w:r>
      <w:r>
        <w:br/>
      </w:r>
      <w:r>
        <w:rPr>
          <w:rFonts w:ascii="Times New Roman"/>
          <w:b w:val="false"/>
          <w:i w:val="false"/>
          <w:color w:val="000000"/>
          <w:sz w:val="28"/>
        </w:rPr>
        <w:t xml:space="preserve">
      3) обращаться в государственные органы об отмене полностью или частично либо изменении принятых ими правовых актов, ущемляющих права и законные интересы членов профсоюза; </w:t>
      </w:r>
      <w:r>
        <w:br/>
      </w:r>
      <w:r>
        <w:rPr>
          <w:rFonts w:ascii="Times New Roman"/>
          <w:b w:val="false"/>
          <w:i w:val="false"/>
          <w:color w:val="000000"/>
          <w:sz w:val="28"/>
        </w:rPr>
        <w:t xml:space="preserve">
      4) обжаловать в суд акты государственных органов, ущемляющие права и законные интересы членов профсоюза; </w:t>
      </w:r>
      <w:r>
        <w:br/>
      </w:r>
      <w:r>
        <w:rPr>
          <w:rFonts w:ascii="Times New Roman"/>
          <w:b w:val="false"/>
          <w:i w:val="false"/>
          <w:color w:val="000000"/>
          <w:sz w:val="28"/>
        </w:rPr>
        <w:t xml:space="preserve">
      5) участвовать в досудебном разрешении трудовых споров; </w:t>
      </w:r>
      <w:r>
        <w:br/>
      </w:r>
      <w:r>
        <w:rPr>
          <w:rFonts w:ascii="Times New Roman"/>
          <w:b w:val="false"/>
          <w:i w:val="false"/>
          <w:color w:val="000000"/>
          <w:sz w:val="28"/>
        </w:rPr>
        <w:t xml:space="preserve">
      6) участвовать в разрешении индивидуальных и коллективных трудовых споров в соответствии с трудовым законодательством Республики Казахстан и законодательством о медиации Республики Казахстан; </w:t>
      </w:r>
      <w:r>
        <w:br/>
      </w:r>
      <w:r>
        <w:rPr>
          <w:rFonts w:ascii="Times New Roman"/>
          <w:b w:val="false"/>
          <w:i w:val="false"/>
          <w:color w:val="000000"/>
          <w:sz w:val="28"/>
        </w:rPr>
        <w:t>
      7) осуществлять общественный контроль за соблюдением прав и законных интересов своих членов;</w:t>
      </w:r>
      <w:r>
        <w:br/>
      </w:r>
      <w:r>
        <w:rPr>
          <w:rFonts w:ascii="Times New Roman"/>
          <w:b w:val="false"/>
          <w:i w:val="false"/>
          <w:color w:val="000000"/>
          <w:sz w:val="28"/>
        </w:rPr>
        <w:t xml:space="preserve">
      8) вести переговоры, подготавливать и заключать соглашения, коллективные договоры; </w:t>
      </w:r>
      <w:r>
        <w:br/>
      </w:r>
      <w:r>
        <w:rPr>
          <w:rFonts w:ascii="Times New Roman"/>
          <w:b w:val="false"/>
          <w:i w:val="false"/>
          <w:color w:val="000000"/>
          <w:sz w:val="28"/>
        </w:rPr>
        <w:t xml:space="preserve">
      9) формировать денежные фонды; </w:t>
      </w:r>
      <w:r>
        <w:br/>
      </w:r>
      <w:r>
        <w:rPr>
          <w:rFonts w:ascii="Times New Roman"/>
          <w:b w:val="false"/>
          <w:i w:val="false"/>
          <w:color w:val="000000"/>
          <w:sz w:val="28"/>
        </w:rPr>
        <w:t>
      10) в составе комитета (комиссии) по безопасности и охране труда организовывать совместные действия с работодателем по обеспечению требований охраны труда, предупреждению производственного травматизма и профессиональных заболеваний, а также проведение проверок условий и охраны труда на рабочих местах;</w:t>
      </w:r>
      <w:r>
        <w:br/>
      </w:r>
      <w:r>
        <w:rPr>
          <w:rFonts w:ascii="Times New Roman"/>
          <w:b w:val="false"/>
          <w:i w:val="false"/>
          <w:color w:val="000000"/>
          <w:sz w:val="28"/>
        </w:rPr>
        <w:t>
      11) участвовать в разработке нормативных правовых актов, затрагивающих трудовые и социальные права и интересы граждан;</w:t>
      </w:r>
      <w:r>
        <w:br/>
      </w:r>
      <w:r>
        <w:rPr>
          <w:rFonts w:ascii="Times New Roman"/>
          <w:b w:val="false"/>
          <w:i w:val="false"/>
          <w:color w:val="000000"/>
          <w:sz w:val="28"/>
        </w:rPr>
        <w:t xml:space="preserve">
      12) посещать в лице своих представителей предприятия и рабочие места членов своего профсоюза; </w:t>
      </w:r>
      <w:r>
        <w:br/>
      </w:r>
      <w:r>
        <w:rPr>
          <w:rFonts w:ascii="Times New Roman"/>
          <w:b w:val="false"/>
          <w:i w:val="false"/>
          <w:color w:val="000000"/>
          <w:sz w:val="28"/>
        </w:rPr>
        <w:t xml:space="preserve">
      13) организовывать и проводить в установленном законом порядке собрания, митинги, уличные шествия, демонстрации, забастовки; </w:t>
      </w:r>
      <w:r>
        <w:br/>
      </w:r>
      <w:r>
        <w:rPr>
          <w:rFonts w:ascii="Times New Roman"/>
          <w:b w:val="false"/>
          <w:i w:val="false"/>
          <w:color w:val="000000"/>
          <w:sz w:val="28"/>
        </w:rPr>
        <w:t xml:space="preserve">
      14) вносить предложения уполномоченным государственным органам по привлечению к ответственности лиц, нарушающих законодательство о профсоюзах, не выполняющих обязательства, предусмотренные соглашениями, коллективными договорами; </w:t>
      </w:r>
      <w:r>
        <w:br/>
      </w:r>
      <w:r>
        <w:rPr>
          <w:rFonts w:ascii="Times New Roman"/>
          <w:b w:val="false"/>
          <w:i w:val="false"/>
          <w:color w:val="000000"/>
          <w:sz w:val="28"/>
        </w:rPr>
        <w:t xml:space="preserve">
      15) заниматься издательской деятельностью, освещать свою деятельность в печати и других средствах массовой информации, на предприятиях; </w:t>
      </w:r>
      <w:r>
        <w:br/>
      </w:r>
      <w:r>
        <w:rPr>
          <w:rFonts w:ascii="Times New Roman"/>
          <w:b w:val="false"/>
          <w:i w:val="false"/>
          <w:color w:val="000000"/>
          <w:sz w:val="28"/>
        </w:rPr>
        <w:t xml:space="preserve">
      16) на собственность; </w:t>
      </w:r>
      <w:r>
        <w:br/>
      </w:r>
      <w:r>
        <w:rPr>
          <w:rFonts w:ascii="Times New Roman"/>
          <w:b w:val="false"/>
          <w:i w:val="false"/>
          <w:color w:val="000000"/>
          <w:sz w:val="28"/>
        </w:rPr>
        <w:t xml:space="preserve">
      17) осуществлять производственную и хозяйственную деятельность, если это соответствует уставным целям. </w:t>
      </w:r>
      <w:r>
        <w:br/>
      </w:r>
      <w:r>
        <w:rPr>
          <w:rFonts w:ascii="Times New Roman"/>
          <w:b w:val="false"/>
          <w:i w:val="false"/>
          <w:color w:val="000000"/>
          <w:sz w:val="28"/>
        </w:rPr>
        <w:t>
      2. Законодательством Республики Казахстан, соглашениями и коллективными договорами с работодателями могут устанавливаться иные права профсоюзов.</w:t>
      </w:r>
      <w:r>
        <w:br/>
      </w:r>
      <w:r>
        <w:rPr>
          <w:rFonts w:ascii="Times New Roman"/>
          <w:b w:val="false"/>
          <w:i w:val="false"/>
          <w:color w:val="000000"/>
          <w:sz w:val="28"/>
        </w:rPr>
        <w:t>
      3. Государство осуществляет защиту прав и интересов профсоюзов и устанавливает гарантии их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18. Обязанности профсоюзов</w:t>
      </w:r>
      <w:r>
        <w:rPr>
          <w:rFonts w:ascii="Times New Roman"/>
          <w:b w:val="false"/>
          <w:i w:val="false"/>
          <w:color w:val="000000"/>
          <w:sz w:val="28"/>
        </w:rPr>
        <w:t> </w:t>
      </w:r>
    </w:p>
    <w:p>
      <w:pPr>
        <w:spacing w:after="0"/>
        <w:ind w:left="0"/>
        <w:jc w:val="both"/>
      </w:pPr>
      <w:r>
        <w:rPr>
          <w:rFonts w:ascii="Times New Roman"/>
          <w:b w:val="false"/>
          <w:i w:val="false"/>
          <w:color w:val="000000"/>
          <w:sz w:val="28"/>
        </w:rPr>
        <w:t>      Профсоюзы обязаны:</w:t>
      </w:r>
      <w:r>
        <w:br/>
      </w:r>
      <w:r>
        <w:rPr>
          <w:rFonts w:ascii="Times New Roman"/>
          <w:b w:val="false"/>
          <w:i w:val="false"/>
          <w:color w:val="000000"/>
          <w:sz w:val="28"/>
        </w:rPr>
        <w:t xml:space="preserve">
      1) соблюдать законодательство Республики Казахстан и положения устава, решения профсоюзных органов; </w:t>
      </w:r>
      <w:r>
        <w:br/>
      </w:r>
      <w:r>
        <w:rPr>
          <w:rFonts w:ascii="Times New Roman"/>
          <w:b w:val="false"/>
          <w:i w:val="false"/>
          <w:color w:val="000000"/>
          <w:sz w:val="28"/>
        </w:rPr>
        <w:t xml:space="preserve">
      2) выполнять свои обязательства по коллективному договору, отраслевому, региональному, генеральному соглашениям; </w:t>
      </w:r>
      <w:r>
        <w:br/>
      </w:r>
      <w:r>
        <w:rPr>
          <w:rFonts w:ascii="Times New Roman"/>
          <w:b w:val="false"/>
          <w:i w:val="false"/>
          <w:color w:val="000000"/>
          <w:sz w:val="28"/>
        </w:rPr>
        <w:t xml:space="preserve">
      3) в пределах полномочий принимать меры по предупреждению социально-трудовых конфликтов; </w:t>
      </w:r>
      <w:r>
        <w:br/>
      </w:r>
      <w:r>
        <w:rPr>
          <w:rFonts w:ascii="Times New Roman"/>
          <w:b w:val="false"/>
          <w:i w:val="false"/>
          <w:color w:val="000000"/>
          <w:sz w:val="28"/>
        </w:rPr>
        <w:t xml:space="preserve">
      4) обеспечивать соблюдение членами профсоюза установленного законодательством порядка организации и проведения собраний, митингов, уличных шествий, демонстраций, забастовок и других акций; </w:t>
      </w:r>
      <w:r>
        <w:br/>
      </w:r>
      <w:r>
        <w:rPr>
          <w:rFonts w:ascii="Times New Roman"/>
          <w:b w:val="false"/>
          <w:i w:val="false"/>
          <w:color w:val="000000"/>
          <w:sz w:val="28"/>
        </w:rPr>
        <w:t xml:space="preserve">
      5) проводить разъяснительную работу среди членов профсоюзов по повышению их правовой грамотности, в том числе по основам трудового законодательства Республики Казахстан, развитию навыков умения вести переговоры и достижения консенсуса в трудовых спорах; </w:t>
      </w:r>
      <w:r>
        <w:br/>
      </w:r>
      <w:r>
        <w:rPr>
          <w:rFonts w:ascii="Times New Roman"/>
          <w:b w:val="false"/>
          <w:i w:val="false"/>
          <w:color w:val="000000"/>
          <w:sz w:val="28"/>
        </w:rPr>
        <w:t xml:space="preserve">
      6) содействовать соблюдению работниками правил внутреннего трудового распорядка и трудовой дисциплины, а также правил безопасности и охраны труда; </w:t>
      </w:r>
      <w:r>
        <w:br/>
      </w:r>
      <w:r>
        <w:rPr>
          <w:rFonts w:ascii="Times New Roman"/>
          <w:b w:val="false"/>
          <w:i w:val="false"/>
          <w:color w:val="000000"/>
          <w:sz w:val="28"/>
        </w:rPr>
        <w:t>
      7) информировать своих членов о поступлении и расходовании денежных средств на условиях и в порядке, определенных уставом.</w:t>
      </w:r>
    </w:p>
    <w:p>
      <w:pPr>
        <w:spacing w:after="0"/>
        <w:ind w:left="0"/>
        <w:jc w:val="both"/>
      </w:pPr>
      <w:r>
        <w:rPr>
          <w:rFonts w:ascii="Times New Roman"/>
          <w:b w:val="false"/>
          <w:i w:val="false"/>
          <w:color w:val="000000"/>
          <w:sz w:val="28"/>
        </w:rPr>
        <w:t>      </w:t>
      </w:r>
      <w:r>
        <w:rPr>
          <w:rFonts w:ascii="Times New Roman"/>
          <w:b/>
          <w:i w:val="false"/>
          <w:color w:val="000000"/>
          <w:sz w:val="28"/>
        </w:rPr>
        <w:t>Статья 19. Защита трудовых и социальных прав и</w:t>
      </w:r>
      <w:r>
        <w:br/>
      </w:r>
      <w:r>
        <w:rPr>
          <w:rFonts w:ascii="Times New Roman"/>
          <w:b w:val="false"/>
          <w:i w:val="false"/>
          <w:color w:val="000000"/>
          <w:sz w:val="28"/>
        </w:rPr>
        <w:t>
                  </w:t>
      </w:r>
      <w:r>
        <w:rPr>
          <w:rFonts w:ascii="Times New Roman"/>
          <w:b/>
          <w:i w:val="false"/>
          <w:color w:val="000000"/>
          <w:sz w:val="28"/>
        </w:rPr>
        <w:t xml:space="preserve">интересов членов профсоюза </w:t>
      </w:r>
    </w:p>
    <w:p>
      <w:pPr>
        <w:spacing w:after="0"/>
        <w:ind w:left="0"/>
        <w:jc w:val="both"/>
      </w:pPr>
      <w:r>
        <w:rPr>
          <w:rFonts w:ascii="Times New Roman"/>
          <w:b w:val="false"/>
          <w:i w:val="false"/>
          <w:color w:val="000000"/>
          <w:sz w:val="28"/>
        </w:rPr>
        <w:t xml:space="preserve">      Профсоюзы являются независимыми от работодателя и через профсоюзные органы представляют своих членов в отношениях с работодателем, защищают их трудовые и социальные права и интересы путем: </w:t>
      </w:r>
      <w:r>
        <w:br/>
      </w:r>
      <w:r>
        <w:rPr>
          <w:rFonts w:ascii="Times New Roman"/>
          <w:b w:val="false"/>
          <w:i w:val="false"/>
          <w:color w:val="000000"/>
          <w:sz w:val="28"/>
        </w:rPr>
        <w:t xml:space="preserve">
      1) оказания правовой и консультативной помощи, в том числе при заключении членом профсоюза трудового договора с работодателем; </w:t>
      </w:r>
      <w:r>
        <w:br/>
      </w:r>
      <w:r>
        <w:rPr>
          <w:rFonts w:ascii="Times New Roman"/>
          <w:b w:val="false"/>
          <w:i w:val="false"/>
          <w:color w:val="000000"/>
          <w:sz w:val="28"/>
        </w:rPr>
        <w:t xml:space="preserve">
      2) мотивированного мнения об обоснованности прекращения трудового договора, согласования условий труда своих членов в соответствии с коллективным договором, Трудовым кодексом Республики Казахстан; </w:t>
      </w:r>
      <w:r>
        <w:br/>
      </w:r>
      <w:r>
        <w:rPr>
          <w:rFonts w:ascii="Times New Roman"/>
          <w:b w:val="false"/>
          <w:i w:val="false"/>
          <w:color w:val="000000"/>
          <w:sz w:val="28"/>
        </w:rPr>
        <w:t xml:space="preserve">
      3) обращения в суд с заявлением в защиту прав и охраняемых законом интересов своих членов; </w:t>
      </w:r>
      <w:r>
        <w:br/>
      </w:r>
      <w:r>
        <w:rPr>
          <w:rFonts w:ascii="Times New Roman"/>
          <w:b w:val="false"/>
          <w:i w:val="false"/>
          <w:color w:val="000000"/>
          <w:sz w:val="28"/>
        </w:rPr>
        <w:t xml:space="preserve">
      4) заключения коллективного договора, соглашения с работодателем от имени своих членов, а также уполномочивших его на договорной основе работников; </w:t>
      </w:r>
      <w:r>
        <w:br/>
      </w:r>
      <w:r>
        <w:rPr>
          <w:rFonts w:ascii="Times New Roman"/>
          <w:b w:val="false"/>
          <w:i w:val="false"/>
          <w:color w:val="000000"/>
          <w:sz w:val="28"/>
        </w:rPr>
        <w:t xml:space="preserve">
      5) участия в составе согласительной комиссии по рассмотрению индивидуальных трудовых споров, примирительной комиссии и трудового арбитража при рассмотрении коллективных трудовых споров. </w:t>
      </w:r>
      <w:r>
        <w:br/>
      </w:r>
      <w:r>
        <w:rPr>
          <w:rFonts w:ascii="Times New Roman"/>
          <w:b w:val="false"/>
          <w:i w:val="false"/>
          <w:color w:val="000000"/>
          <w:sz w:val="28"/>
        </w:rPr>
        <w:t xml:space="preserve">
      В целях защиты трудовых и социальных прав и интересов своих членов профсоюзы могут использовать все другие способы, не противоречащие законодательству Республики Казахстан. </w:t>
      </w:r>
      <w:r>
        <w:br/>
      </w:r>
      <w:r>
        <w:rPr>
          <w:rFonts w:ascii="Times New Roman"/>
          <w:b w:val="false"/>
          <w:i w:val="false"/>
          <w:color w:val="000000"/>
          <w:sz w:val="28"/>
        </w:rPr>
        <w:t>
      Профсоюз оказывает также помощь семьям своих членов.</w:t>
      </w:r>
    </w:p>
    <w:p>
      <w:pPr>
        <w:spacing w:after="0"/>
        <w:ind w:left="0"/>
        <w:jc w:val="both"/>
      </w:pPr>
      <w:r>
        <w:rPr>
          <w:rFonts w:ascii="Times New Roman"/>
          <w:b w:val="false"/>
          <w:i w:val="false"/>
          <w:color w:val="000000"/>
          <w:sz w:val="28"/>
        </w:rPr>
        <w:t>      </w:t>
      </w:r>
      <w:r>
        <w:rPr>
          <w:rFonts w:ascii="Times New Roman"/>
          <w:b/>
          <w:i w:val="false"/>
          <w:color w:val="000000"/>
          <w:sz w:val="28"/>
        </w:rPr>
        <w:t>Статья 20. Участие профсоюзов в социальном партнерстве</w:t>
      </w:r>
      <w:r>
        <w:br/>
      </w:r>
      <w:r>
        <w:rPr>
          <w:rFonts w:ascii="Times New Roman"/>
          <w:b w:val="false"/>
          <w:i w:val="false"/>
          <w:color w:val="000000"/>
          <w:sz w:val="28"/>
        </w:rPr>
        <w:t>
                  </w:t>
      </w:r>
      <w:r>
        <w:rPr>
          <w:rFonts w:ascii="Times New Roman"/>
          <w:b/>
          <w:i w:val="false"/>
          <w:color w:val="000000"/>
          <w:sz w:val="28"/>
        </w:rPr>
        <w:t>на республиканском, отраслевом, региональном</w:t>
      </w:r>
      <w:r>
        <w:br/>
      </w:r>
      <w:r>
        <w:rPr>
          <w:rFonts w:ascii="Times New Roman"/>
          <w:b w:val="false"/>
          <w:i w:val="false"/>
          <w:color w:val="000000"/>
          <w:sz w:val="28"/>
        </w:rPr>
        <w:t>
                  </w:t>
      </w:r>
      <w:r>
        <w:rPr>
          <w:rFonts w:ascii="Times New Roman"/>
          <w:b/>
          <w:i w:val="false"/>
          <w:color w:val="000000"/>
          <w:sz w:val="28"/>
        </w:rPr>
        <w:t>уровнях и на уровне организации и мониторинг</w:t>
      </w:r>
      <w:r>
        <w:br/>
      </w:r>
      <w:r>
        <w:rPr>
          <w:rFonts w:ascii="Times New Roman"/>
          <w:b w:val="false"/>
          <w:i w:val="false"/>
          <w:color w:val="000000"/>
          <w:sz w:val="28"/>
        </w:rPr>
        <w:t>
                  </w:t>
      </w:r>
      <w:r>
        <w:rPr>
          <w:rFonts w:ascii="Times New Roman"/>
          <w:b/>
          <w:i w:val="false"/>
          <w:color w:val="000000"/>
          <w:sz w:val="28"/>
        </w:rPr>
        <w:t xml:space="preserve">исполнения принятых решений </w:t>
      </w:r>
    </w:p>
    <w:p>
      <w:pPr>
        <w:spacing w:after="0"/>
        <w:ind w:left="0"/>
        <w:jc w:val="both"/>
      </w:pPr>
      <w:r>
        <w:rPr>
          <w:rFonts w:ascii="Times New Roman"/>
          <w:b w:val="false"/>
          <w:i w:val="false"/>
          <w:color w:val="000000"/>
          <w:sz w:val="28"/>
        </w:rPr>
        <w:t>      1. Профсоюзы участвуют в социальном партнерстве путем:</w:t>
      </w:r>
      <w:r>
        <w:br/>
      </w:r>
      <w:r>
        <w:rPr>
          <w:rFonts w:ascii="Times New Roman"/>
          <w:b w:val="false"/>
          <w:i w:val="false"/>
          <w:color w:val="000000"/>
          <w:sz w:val="28"/>
        </w:rPr>
        <w:t xml:space="preserve">
      1) участия в работе трехсторонних республиканских, отраслевых, региональных комиссий по социальному партнерству и регулированию социальных и трудовых отношений; </w:t>
      </w:r>
      <w:r>
        <w:br/>
      </w:r>
      <w:r>
        <w:rPr>
          <w:rFonts w:ascii="Times New Roman"/>
          <w:b w:val="false"/>
          <w:i w:val="false"/>
          <w:color w:val="000000"/>
          <w:sz w:val="28"/>
        </w:rPr>
        <w:t xml:space="preserve">
      2) разработки проектов соглашений и коллективных договоров и их заключения; </w:t>
      </w:r>
      <w:r>
        <w:br/>
      </w:r>
      <w:r>
        <w:rPr>
          <w:rFonts w:ascii="Times New Roman"/>
          <w:b w:val="false"/>
          <w:i w:val="false"/>
          <w:color w:val="000000"/>
          <w:sz w:val="28"/>
        </w:rPr>
        <w:t>
      3) консультаций (переговоров) с работодателями, их объединениями (ассоциациями, союзами), государственными органами по вопросам регулирования трудовых отношений и иных непосредственно связанных с ними отношений, обеспечения гарантий прав работников в сфере труда и совершенствования трудового законодательства Республики Казахстан.</w:t>
      </w:r>
      <w:r>
        <w:br/>
      </w:r>
      <w:r>
        <w:rPr>
          <w:rFonts w:ascii="Times New Roman"/>
          <w:b w:val="false"/>
          <w:i w:val="false"/>
          <w:color w:val="000000"/>
          <w:sz w:val="28"/>
        </w:rPr>
        <w:t>
      2. Принимаемые профсоюзами решения, положения коллективных договоров должны соответствовать принимаемым органами социального партнерства решениям и положениям генерального, отраслевого и регионального соглашений.</w:t>
      </w:r>
      <w:r>
        <w:br/>
      </w:r>
      <w:r>
        <w:rPr>
          <w:rFonts w:ascii="Times New Roman"/>
          <w:b w:val="false"/>
          <w:i w:val="false"/>
          <w:color w:val="000000"/>
          <w:sz w:val="28"/>
        </w:rPr>
        <w:t>
      3. Мониторинг выполнения принятых профсоюзами решений осуществляют профсоюзы вышестоящего уровня:</w:t>
      </w:r>
      <w:r>
        <w:br/>
      </w:r>
      <w:r>
        <w:rPr>
          <w:rFonts w:ascii="Times New Roman"/>
          <w:b w:val="false"/>
          <w:i w:val="false"/>
          <w:color w:val="000000"/>
          <w:sz w:val="28"/>
        </w:rPr>
        <w:t>
      1) решений, принятых локальными профсоюзами, – отраслевые профсоюзы, членской организацией которых они являются;</w:t>
      </w:r>
      <w:r>
        <w:br/>
      </w:r>
      <w:r>
        <w:rPr>
          <w:rFonts w:ascii="Times New Roman"/>
          <w:b w:val="false"/>
          <w:i w:val="false"/>
          <w:color w:val="000000"/>
          <w:sz w:val="28"/>
        </w:rPr>
        <w:t>
      2) решений, принятых территориальными объединениями профсоюзов, отраслевыми профсоюзами, – республиканские объединения профсоюзов, членской организацией которых они являются.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21. Осуществление общественного контроля за</w:t>
      </w:r>
      <w:r>
        <w:br/>
      </w:r>
      <w:r>
        <w:rPr>
          <w:rFonts w:ascii="Times New Roman"/>
          <w:b w:val="false"/>
          <w:i w:val="false"/>
          <w:color w:val="000000"/>
          <w:sz w:val="28"/>
        </w:rPr>
        <w:t>
                  </w:t>
      </w:r>
      <w:r>
        <w:rPr>
          <w:rFonts w:ascii="Times New Roman"/>
          <w:b/>
          <w:i w:val="false"/>
          <w:color w:val="000000"/>
          <w:sz w:val="28"/>
        </w:rPr>
        <w:t xml:space="preserve">соблюдением прав членов профсоюза </w:t>
      </w:r>
    </w:p>
    <w:p>
      <w:pPr>
        <w:spacing w:after="0"/>
        <w:ind w:left="0"/>
        <w:jc w:val="both"/>
      </w:pPr>
      <w:r>
        <w:rPr>
          <w:rFonts w:ascii="Times New Roman"/>
          <w:b w:val="false"/>
          <w:i w:val="false"/>
          <w:color w:val="000000"/>
          <w:sz w:val="28"/>
        </w:rPr>
        <w:t>      1. Профсоюзы осуществляют общественный контроль за соблюдением прав и законных интересов своих членов, а также других работников, уполномочивших представлять их интересы на договорной основе.</w:t>
      </w:r>
      <w:r>
        <w:br/>
      </w:r>
      <w:r>
        <w:rPr>
          <w:rFonts w:ascii="Times New Roman"/>
          <w:b w:val="false"/>
          <w:i w:val="false"/>
          <w:color w:val="000000"/>
          <w:sz w:val="28"/>
        </w:rPr>
        <w:t>
      Общественный контроль за соблюдением трудового законодательства Республики Казахстан осуществляется в соответствии с Трудовым кодексом Республики Казахстан.</w:t>
      </w:r>
      <w:r>
        <w:br/>
      </w:r>
      <w:r>
        <w:rPr>
          <w:rFonts w:ascii="Times New Roman"/>
          <w:b w:val="false"/>
          <w:i w:val="false"/>
          <w:color w:val="000000"/>
          <w:sz w:val="28"/>
        </w:rPr>
        <w:t>
      Противодействие и воспрепятствование проводимому общественному контролю со стороны работодателя не допускаются.</w:t>
      </w:r>
      <w:r>
        <w:br/>
      </w:r>
      <w:r>
        <w:rPr>
          <w:rFonts w:ascii="Times New Roman"/>
          <w:b w:val="false"/>
          <w:i w:val="false"/>
          <w:color w:val="000000"/>
          <w:sz w:val="28"/>
        </w:rPr>
        <w:t xml:space="preserve">
      2. Профсоюзы должны допускаться к участию в периодической, не реже чем один раз в пять лет, аттестации производственных объектов по условиям труда. </w:t>
      </w:r>
      <w:r>
        <w:br/>
      </w:r>
      <w:r>
        <w:rPr>
          <w:rFonts w:ascii="Times New Roman"/>
          <w:b w:val="false"/>
          <w:i w:val="false"/>
          <w:color w:val="000000"/>
          <w:sz w:val="28"/>
        </w:rPr>
        <w:t>
      3. Уполномоченный представитель профсоюза входит в состав комиссии по расследованию несчастных случаев на производстве.</w:t>
      </w:r>
      <w:r>
        <w:br/>
      </w:r>
      <w:r>
        <w:rPr>
          <w:rFonts w:ascii="Times New Roman"/>
          <w:b w:val="false"/>
          <w:i w:val="false"/>
          <w:color w:val="000000"/>
          <w:sz w:val="28"/>
        </w:rPr>
        <w:t>
      4. В целях осуществления внутреннего контроля по безопасности и охране труда профсоюзы на паритетной основе входят в состав комитета (комиссии) по безопасности и охране труда.</w:t>
      </w:r>
    </w:p>
    <w:p>
      <w:pPr>
        <w:spacing w:after="0"/>
        <w:ind w:left="0"/>
        <w:jc w:val="both"/>
      </w:pPr>
      <w:r>
        <w:rPr>
          <w:rFonts w:ascii="Times New Roman"/>
          <w:b w:val="false"/>
          <w:i w:val="false"/>
          <w:color w:val="000000"/>
          <w:sz w:val="28"/>
        </w:rPr>
        <w:t>      </w:t>
      </w:r>
      <w:r>
        <w:rPr>
          <w:rFonts w:ascii="Times New Roman"/>
          <w:b/>
          <w:i w:val="false"/>
          <w:color w:val="000000"/>
          <w:sz w:val="28"/>
        </w:rPr>
        <w:t>Статья 22. Выдвижение требований профсоюзами, организация</w:t>
      </w:r>
      <w:r>
        <w:br/>
      </w:r>
      <w:r>
        <w:rPr>
          <w:rFonts w:ascii="Times New Roman"/>
          <w:b w:val="false"/>
          <w:i w:val="false"/>
          <w:color w:val="000000"/>
          <w:sz w:val="28"/>
        </w:rPr>
        <w:t>
                  </w:t>
      </w:r>
      <w:r>
        <w:rPr>
          <w:rFonts w:ascii="Times New Roman"/>
          <w:b/>
          <w:i w:val="false"/>
          <w:color w:val="000000"/>
          <w:sz w:val="28"/>
        </w:rPr>
        <w:t>и проведение забастовок, собраний, митингов,</w:t>
      </w:r>
      <w:r>
        <w:br/>
      </w:r>
      <w:r>
        <w:rPr>
          <w:rFonts w:ascii="Times New Roman"/>
          <w:b w:val="false"/>
          <w:i w:val="false"/>
          <w:color w:val="000000"/>
          <w:sz w:val="28"/>
        </w:rPr>
        <w:t>
                  </w:t>
      </w:r>
      <w:r>
        <w:rPr>
          <w:rFonts w:ascii="Times New Roman"/>
          <w:b/>
          <w:i w:val="false"/>
          <w:color w:val="000000"/>
          <w:sz w:val="28"/>
        </w:rPr>
        <w:t>уличных шествий, демонстраций</w:t>
      </w:r>
    </w:p>
    <w:p>
      <w:pPr>
        <w:spacing w:after="0"/>
        <w:ind w:left="0"/>
        <w:jc w:val="both"/>
      </w:pPr>
      <w:r>
        <w:rPr>
          <w:rFonts w:ascii="Times New Roman"/>
          <w:b w:val="false"/>
          <w:i w:val="false"/>
          <w:color w:val="000000"/>
          <w:sz w:val="28"/>
        </w:rPr>
        <w:t xml:space="preserve">      1. Профсоюзы вправе выдвигать требования с соблюдением порядка и на условиях, определенных Трудовым кодексом Республики Казахстан. </w:t>
      </w:r>
      <w:r>
        <w:br/>
      </w:r>
      <w:r>
        <w:rPr>
          <w:rFonts w:ascii="Times New Roman"/>
          <w:b w:val="false"/>
          <w:i w:val="false"/>
          <w:color w:val="000000"/>
          <w:sz w:val="28"/>
        </w:rPr>
        <w:t xml:space="preserve">
      2. Профсоюзы могут принять решение о проведении забастовки, если посредством примирительных процедур не удалось добиться разрешения коллективного трудового спора, а также в случаях уклонения работодателя от примирительных процедур либо невыполнения соглашения, достигнутого в ходе разрешения спора. </w:t>
      </w:r>
      <w:r>
        <w:br/>
      </w:r>
      <w:r>
        <w:rPr>
          <w:rFonts w:ascii="Times New Roman"/>
          <w:b w:val="false"/>
          <w:i w:val="false"/>
          <w:color w:val="000000"/>
          <w:sz w:val="28"/>
        </w:rPr>
        <w:t>
      При этом запрещается призывать работников к продолжению участия в забастовке, признанной судом незаконной.</w:t>
      </w:r>
      <w:r>
        <w:br/>
      </w:r>
      <w:r>
        <w:rPr>
          <w:rFonts w:ascii="Times New Roman"/>
          <w:b w:val="false"/>
          <w:i w:val="false"/>
          <w:color w:val="000000"/>
          <w:sz w:val="28"/>
        </w:rPr>
        <w:t>
      3. Профсоюзы организовывают и проводят мирные собрания, митинги, шествия, пикеты и демонстрации в порядке, определенном законодательством Республики Казахстан.</w:t>
      </w:r>
      <w:r>
        <w:br/>
      </w:r>
      <w:r>
        <w:rPr>
          <w:rFonts w:ascii="Times New Roman"/>
          <w:b w:val="false"/>
          <w:i w:val="false"/>
          <w:color w:val="000000"/>
          <w:sz w:val="28"/>
        </w:rPr>
        <w:t>
      4. Профсоюзы могут объединять свои усилия для проведения совместных акций протеста и проводить такие акции в знак солидарности с другими профсоюзами и группами работников.</w:t>
      </w:r>
    </w:p>
    <w:p>
      <w:pPr>
        <w:spacing w:after="0"/>
        <w:ind w:left="0"/>
        <w:jc w:val="both"/>
      </w:pPr>
      <w:r>
        <w:rPr>
          <w:rFonts w:ascii="Times New Roman"/>
          <w:b w:val="false"/>
          <w:i w:val="false"/>
          <w:color w:val="000000"/>
          <w:sz w:val="28"/>
        </w:rPr>
        <w:t>      </w:t>
      </w:r>
      <w:r>
        <w:rPr>
          <w:rFonts w:ascii="Times New Roman"/>
          <w:b/>
          <w:i w:val="false"/>
          <w:color w:val="000000"/>
          <w:sz w:val="28"/>
        </w:rPr>
        <w:t>Статья 23. Осуществление деятельности в сфере</w:t>
      </w:r>
      <w:r>
        <w:br/>
      </w:r>
      <w:r>
        <w:rPr>
          <w:rFonts w:ascii="Times New Roman"/>
          <w:b w:val="false"/>
          <w:i w:val="false"/>
          <w:color w:val="000000"/>
          <w:sz w:val="28"/>
        </w:rPr>
        <w:t>
                  </w:t>
      </w:r>
      <w:r>
        <w:rPr>
          <w:rFonts w:ascii="Times New Roman"/>
          <w:b/>
          <w:i w:val="false"/>
          <w:color w:val="000000"/>
          <w:sz w:val="28"/>
        </w:rPr>
        <w:t>средств массовой информации</w:t>
      </w:r>
    </w:p>
    <w:p>
      <w:pPr>
        <w:spacing w:after="0"/>
        <w:ind w:left="0"/>
        <w:jc w:val="both"/>
      </w:pPr>
      <w:r>
        <w:rPr>
          <w:rFonts w:ascii="Times New Roman"/>
          <w:b w:val="false"/>
          <w:i w:val="false"/>
          <w:color w:val="000000"/>
          <w:sz w:val="28"/>
        </w:rPr>
        <w:t>      Организация и деятельность средств массовой информации профсоюзов осуществляются в соответствии с законодательством Республики Казахстан о средствах массовой информации.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24. Денежные фонды профсоюзов</w:t>
      </w:r>
    </w:p>
    <w:p>
      <w:pPr>
        <w:spacing w:after="0"/>
        <w:ind w:left="0"/>
        <w:jc w:val="both"/>
      </w:pPr>
      <w:r>
        <w:rPr>
          <w:rFonts w:ascii="Times New Roman"/>
          <w:b w:val="false"/>
          <w:i w:val="false"/>
          <w:color w:val="000000"/>
          <w:sz w:val="28"/>
        </w:rPr>
        <w:t>      Профсоюзы могут формировать за счет собственных и привлеченных средств денежные фонды социально-экономического назначения, предназначенные для финансирования мероприятий, вытекающих из реализации уставных задач и целей профсоюзов.</w:t>
      </w:r>
    </w:p>
    <w:p>
      <w:pPr>
        <w:spacing w:after="0"/>
        <w:ind w:left="0"/>
        <w:jc w:val="both"/>
      </w:pPr>
      <w:r>
        <w:rPr>
          <w:rFonts w:ascii="Times New Roman"/>
          <w:b w:val="false"/>
          <w:i w:val="false"/>
          <w:color w:val="000000"/>
          <w:sz w:val="28"/>
        </w:rPr>
        <w:t>      </w:t>
      </w:r>
      <w:r>
        <w:rPr>
          <w:rFonts w:ascii="Times New Roman"/>
          <w:b/>
          <w:i w:val="false"/>
          <w:color w:val="000000"/>
          <w:sz w:val="28"/>
        </w:rPr>
        <w:t>Статья 25. Участие профсоюзов в формировании</w:t>
      </w:r>
      <w:r>
        <w:br/>
      </w:r>
      <w:r>
        <w:rPr>
          <w:rFonts w:ascii="Times New Roman"/>
          <w:b w:val="false"/>
          <w:i w:val="false"/>
          <w:color w:val="000000"/>
          <w:sz w:val="28"/>
        </w:rPr>
        <w:t>
                  </w:t>
      </w:r>
      <w:r>
        <w:rPr>
          <w:rFonts w:ascii="Times New Roman"/>
          <w:b/>
          <w:i w:val="false"/>
          <w:color w:val="000000"/>
          <w:sz w:val="28"/>
        </w:rPr>
        <w:t>социальной политики государства</w:t>
      </w:r>
    </w:p>
    <w:p>
      <w:pPr>
        <w:spacing w:after="0"/>
        <w:ind w:left="0"/>
        <w:jc w:val="both"/>
      </w:pPr>
      <w:r>
        <w:rPr>
          <w:rFonts w:ascii="Times New Roman"/>
          <w:b w:val="false"/>
          <w:i w:val="false"/>
          <w:color w:val="000000"/>
          <w:sz w:val="28"/>
        </w:rPr>
        <w:t>      Профсоюзы разрабатывают планы и программы по социальной защите своих членов, включая программы борьбы с безработицей и обеспечением занятости, защите высвобождаемых работников, мероприятий по установлению прожиточного минимума и его соблюдению, индексации доходов, повышению минимального уровня заработной платы, пенсий, стипендий и пособий, вносят их в качестве предложений в соответствующие государственные органы.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26. Гарантии деятельности профсоюзов </w:t>
      </w:r>
    </w:p>
    <w:p>
      <w:pPr>
        <w:spacing w:after="0"/>
        <w:ind w:left="0"/>
        <w:jc w:val="both"/>
      </w:pPr>
      <w:r>
        <w:rPr>
          <w:rFonts w:ascii="Times New Roman"/>
          <w:b w:val="false"/>
          <w:i w:val="false"/>
          <w:color w:val="000000"/>
          <w:sz w:val="28"/>
        </w:rPr>
        <w:t>      Государство обеспечивает соблюдение предоставленных профсоюзам прав и гарантии их деятельности.</w:t>
      </w:r>
      <w:r>
        <w:br/>
      </w:r>
      <w:r>
        <w:rPr>
          <w:rFonts w:ascii="Times New Roman"/>
          <w:b w:val="false"/>
          <w:i w:val="false"/>
          <w:color w:val="000000"/>
          <w:sz w:val="28"/>
        </w:rPr>
        <w:t>
      Запрещаются любые действия, целью которых является прямо или косвенно подчинить профсоюзы каким-либо органам и организациям или ограничить их в правах, а также препятствующие предусмотренной законом и уставом (иными основополагающими документами) деятельности профсоюзов.</w:t>
      </w:r>
      <w:r>
        <w:br/>
      </w:r>
      <w:r>
        <w:rPr>
          <w:rFonts w:ascii="Times New Roman"/>
          <w:b w:val="false"/>
          <w:i w:val="false"/>
          <w:color w:val="000000"/>
          <w:sz w:val="28"/>
        </w:rPr>
        <w:t>
      Государственные органы, работодатели (объединения, ассоциации, союзы) обязаны представлять профсоюзному органу информацию по вопросам, связанным с защитой прав членов профсоюза, за исключением информации, охраняемой в соответствии с законодательством Республики Казахстан.</w:t>
      </w:r>
      <w:r>
        <w:br/>
      </w:r>
      <w:r>
        <w:rPr>
          <w:rFonts w:ascii="Times New Roman"/>
          <w:b w:val="false"/>
          <w:i w:val="false"/>
          <w:color w:val="000000"/>
          <w:sz w:val="28"/>
        </w:rPr>
        <w:t>
      В случаях, предусмотренных коллективным договором, работодатель отчисляет денежные средства локальному профсоюзу, первичной ячейке профсоюза на культурно-массовую и физкультурно-оздоровительную работу.</w:t>
      </w:r>
    </w:p>
    <w:p>
      <w:pPr>
        <w:spacing w:after="0"/>
        <w:ind w:left="0"/>
        <w:jc w:val="both"/>
      </w:pPr>
      <w:r>
        <w:rPr>
          <w:rFonts w:ascii="Times New Roman"/>
          <w:b w:val="false"/>
          <w:i w:val="false"/>
          <w:color w:val="000000"/>
          <w:sz w:val="28"/>
        </w:rPr>
        <w:t>      </w:t>
      </w:r>
      <w:r>
        <w:rPr>
          <w:rFonts w:ascii="Times New Roman"/>
          <w:b/>
          <w:i w:val="false"/>
          <w:color w:val="000000"/>
          <w:sz w:val="28"/>
        </w:rPr>
        <w:t>Статья 27. Гарантии лицам, избранным в профсоюзные органы</w:t>
      </w:r>
      <w:r>
        <w:br/>
      </w:r>
      <w:r>
        <w:rPr>
          <w:rFonts w:ascii="Times New Roman"/>
          <w:b w:val="false"/>
          <w:i w:val="false"/>
          <w:color w:val="000000"/>
          <w:sz w:val="28"/>
        </w:rPr>
        <w:t>
                  </w:t>
      </w:r>
      <w:r>
        <w:rPr>
          <w:rFonts w:ascii="Times New Roman"/>
          <w:b/>
          <w:i w:val="false"/>
          <w:color w:val="000000"/>
          <w:sz w:val="28"/>
        </w:rPr>
        <w:t>и не освобожденным от основной работы</w:t>
      </w:r>
    </w:p>
    <w:p>
      <w:pPr>
        <w:spacing w:after="0"/>
        <w:ind w:left="0"/>
        <w:jc w:val="both"/>
      </w:pPr>
      <w:r>
        <w:rPr>
          <w:rFonts w:ascii="Times New Roman"/>
          <w:b w:val="false"/>
          <w:i w:val="false"/>
          <w:color w:val="000000"/>
          <w:sz w:val="28"/>
        </w:rPr>
        <w:t xml:space="preserve">      1. Члены выборных профсоюзных органов, не освобожденные от основной работы, не могут быть подвергнуты дисциплинарным взысканиям без мотивированного мнения профсоюзного органа, членами которого они являются. Не освобожденный от основной работы руководитель (председатель) профсоюзного органа не может быть привлечен к дисциплинарной ответственности без мотивированного мнения вышестоящего профсоюзного органа. </w:t>
      </w:r>
      <w:r>
        <w:br/>
      </w:r>
      <w:r>
        <w:rPr>
          <w:rFonts w:ascii="Times New Roman"/>
          <w:b w:val="false"/>
          <w:i w:val="false"/>
          <w:color w:val="000000"/>
          <w:sz w:val="28"/>
        </w:rPr>
        <w:t xml:space="preserve">
      2. Увольнение по инициативе работодателя членов выборных профсоюзных органов, не освобожденных от основной работы, допускается при соблюдении общего порядка расторжения трудового договора с учетом мотивированного мнения профсоюзного органа, членом которого эти лица являются, кроме случаев ликвидации юридического лица либо прекращения деятельности работодателя. Не освобожденный от основной работы руководитель (председатель) профсоюзного органа не может быть уволен по инициативе работодателя без мотивированного мнения вышестоящего профсоюзного органа, кроме случаев ликвидации юридического лица либо прекращения деятельности работодателя. </w:t>
      </w:r>
      <w:r>
        <w:br/>
      </w:r>
      <w:r>
        <w:rPr>
          <w:rFonts w:ascii="Times New Roman"/>
          <w:b w:val="false"/>
          <w:i w:val="false"/>
          <w:color w:val="000000"/>
          <w:sz w:val="28"/>
        </w:rPr>
        <w:t>
      3. Учет мотивированного мнения профсоюзного органа при издании акта работодателя о наложении дисциплинарного взыскания и расторжении трудового договора с лицами, указанными в пунктах 1 и 2 настоящей статьи, производится в соответствии с Трудовым кодексом Республики Казахстан.</w:t>
      </w:r>
      <w:r>
        <w:br/>
      </w:r>
      <w:r>
        <w:rPr>
          <w:rFonts w:ascii="Times New Roman"/>
          <w:b w:val="false"/>
          <w:i w:val="false"/>
          <w:color w:val="000000"/>
          <w:sz w:val="28"/>
        </w:rPr>
        <w:t>
      4. Лицам, освобожденным от работы вследствие избрания на выборные должности, на период работы в выборной должности действие трудового договора приостанавливается. С лицом, занявшим должность лица, избранного на выборную должность, заключается трудовой договор на время замещения отсутствующего работника.</w:t>
      </w:r>
      <w:r>
        <w:br/>
      </w:r>
      <w:r>
        <w:rPr>
          <w:rFonts w:ascii="Times New Roman"/>
          <w:b w:val="false"/>
          <w:i w:val="false"/>
          <w:color w:val="000000"/>
          <w:sz w:val="28"/>
        </w:rPr>
        <w:t xml:space="preserve">
      5. В коллективных договорах могут быть предусмотрены и другие гарантии для выборных и других членов профсоюзных органов. </w:t>
      </w:r>
      <w:r>
        <w:br/>
      </w:r>
      <w:r>
        <w:rPr>
          <w:rFonts w:ascii="Times New Roman"/>
          <w:b w:val="false"/>
          <w:i w:val="false"/>
          <w:color w:val="000000"/>
          <w:sz w:val="28"/>
        </w:rPr>
        <w:t xml:space="preserve">
      6. Члены профсоюзных органов для выполнения общественных обязанностей в интересах своих членов на время профсоюзной учебы, участия в качестве делегатов на съездах, конференциях, созываемых профсоюзами, а также в работе их пленумов, президиумов освобождаются от основной работы. Условия освобождения и порядок оплаты предусматриваются коллективными договорами и соглашениями. </w:t>
      </w:r>
    </w:p>
    <w:p>
      <w:pPr>
        <w:spacing w:after="0"/>
        <w:ind w:left="0"/>
        <w:jc w:val="left"/>
      </w:pPr>
      <w:r>
        <w:rPr>
          <w:rFonts w:ascii="Times New Roman"/>
          <w:b/>
          <w:i w:val="false"/>
          <w:color w:val="000000"/>
        </w:rPr>
        <w:t xml:space="preserve"> Глава 5. Профсоюзные органы</w:t>
      </w:r>
    </w:p>
    <w:p>
      <w:pPr>
        <w:spacing w:after="0"/>
        <w:ind w:left="0"/>
        <w:jc w:val="both"/>
      </w:pPr>
      <w:r>
        <w:rPr>
          <w:rFonts w:ascii="Times New Roman"/>
          <w:b w:val="false"/>
          <w:i w:val="false"/>
          <w:color w:val="000000"/>
          <w:sz w:val="28"/>
        </w:rPr>
        <w:t>      </w:t>
      </w:r>
      <w:r>
        <w:rPr>
          <w:rFonts w:ascii="Times New Roman"/>
          <w:b/>
          <w:i w:val="false"/>
          <w:color w:val="000000"/>
          <w:sz w:val="28"/>
        </w:rPr>
        <w:t>Статья 28. Полномочия профсоюзных органов</w:t>
      </w:r>
    </w:p>
    <w:p>
      <w:pPr>
        <w:spacing w:after="0"/>
        <w:ind w:left="0"/>
        <w:jc w:val="both"/>
      </w:pPr>
      <w:r>
        <w:rPr>
          <w:rFonts w:ascii="Times New Roman"/>
          <w:b w:val="false"/>
          <w:i w:val="false"/>
          <w:color w:val="000000"/>
          <w:sz w:val="28"/>
        </w:rPr>
        <w:t>      Полномочия профсоюзных органов определяются уставом профсоюза.</w:t>
      </w:r>
      <w:r>
        <w:br/>
      </w:r>
      <w:r>
        <w:rPr>
          <w:rFonts w:ascii="Times New Roman"/>
          <w:b w:val="false"/>
          <w:i w:val="false"/>
          <w:color w:val="000000"/>
          <w:sz w:val="28"/>
        </w:rPr>
        <w:t>
      В соответствии с соглашениями и коллективными договорами профсоюзные органы и работодатели могут решать в организациях и другие социально-трудовые, экономические вопросы.</w:t>
      </w:r>
    </w:p>
    <w:p>
      <w:pPr>
        <w:spacing w:after="0"/>
        <w:ind w:left="0"/>
        <w:jc w:val="both"/>
      </w:pPr>
      <w:r>
        <w:rPr>
          <w:rFonts w:ascii="Times New Roman"/>
          <w:b w:val="false"/>
          <w:i w:val="false"/>
          <w:color w:val="000000"/>
          <w:sz w:val="28"/>
        </w:rPr>
        <w:t>      </w:t>
      </w:r>
      <w:r>
        <w:rPr>
          <w:rFonts w:ascii="Times New Roman"/>
          <w:b/>
          <w:i w:val="false"/>
          <w:color w:val="000000"/>
          <w:sz w:val="28"/>
        </w:rPr>
        <w:t>Статья 29. Материальные условия для деятельности</w:t>
      </w:r>
      <w:r>
        <w:br/>
      </w:r>
      <w:r>
        <w:rPr>
          <w:rFonts w:ascii="Times New Roman"/>
          <w:b w:val="false"/>
          <w:i w:val="false"/>
          <w:color w:val="000000"/>
          <w:sz w:val="28"/>
        </w:rPr>
        <w:t>
                  </w:t>
      </w:r>
      <w:r>
        <w:rPr>
          <w:rFonts w:ascii="Times New Roman"/>
          <w:b/>
          <w:i w:val="false"/>
          <w:color w:val="000000"/>
          <w:sz w:val="28"/>
        </w:rPr>
        <w:t>профсоюзных органов</w:t>
      </w:r>
    </w:p>
    <w:p>
      <w:pPr>
        <w:spacing w:after="0"/>
        <w:ind w:left="0"/>
        <w:jc w:val="both"/>
      </w:pPr>
      <w:r>
        <w:rPr>
          <w:rFonts w:ascii="Times New Roman"/>
          <w:b w:val="false"/>
          <w:i w:val="false"/>
          <w:color w:val="000000"/>
          <w:sz w:val="28"/>
        </w:rPr>
        <w:t>      Материальные условия профсоюзного органа определяются на основании устава, коллективного договора или соглашения.</w:t>
      </w:r>
      <w:r>
        <w:br/>
      </w:r>
      <w:r>
        <w:rPr>
          <w:rFonts w:ascii="Times New Roman"/>
          <w:b w:val="false"/>
          <w:i w:val="false"/>
          <w:color w:val="000000"/>
          <w:sz w:val="28"/>
        </w:rPr>
        <w:t>
      Члены профсоюза не имеют прав на переданное ими профсоюзу имущество, в том числе на членские взносы.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30. Профсоюзные взносы </w:t>
      </w:r>
    </w:p>
    <w:p>
      <w:pPr>
        <w:spacing w:after="0"/>
        <w:ind w:left="0"/>
        <w:jc w:val="both"/>
      </w:pPr>
      <w:r>
        <w:rPr>
          <w:rFonts w:ascii="Times New Roman"/>
          <w:b w:val="false"/>
          <w:i w:val="false"/>
          <w:color w:val="000000"/>
          <w:sz w:val="28"/>
        </w:rPr>
        <w:t>      Профсоюз правомочен собирать профсоюзные взносы по месту работы и учебы без ущерба для деятельности организации.</w:t>
      </w:r>
      <w:r>
        <w:br/>
      </w:r>
      <w:r>
        <w:rPr>
          <w:rFonts w:ascii="Times New Roman"/>
          <w:b w:val="false"/>
          <w:i w:val="false"/>
          <w:color w:val="000000"/>
          <w:sz w:val="28"/>
        </w:rPr>
        <w:t xml:space="preserve">
      По согласованию сторон и при наличии письменных заявлений работников, являющихся членами профсоюза, работодатель не реже одного раза в месяц, не позже первой декады следующего месяца перечисляет на счет профсоюза членские профсоюзные взносы из заработной платы работников. </w:t>
      </w:r>
      <w:r>
        <w:br/>
      </w:r>
      <w:r>
        <w:rPr>
          <w:rFonts w:ascii="Times New Roman"/>
          <w:b w:val="false"/>
          <w:i w:val="false"/>
          <w:color w:val="000000"/>
          <w:sz w:val="28"/>
        </w:rPr>
        <w:t>
      Профсоюзные взносы являются собственностью профсоюза.</w:t>
      </w:r>
    </w:p>
    <w:p>
      <w:pPr>
        <w:spacing w:after="0"/>
        <w:ind w:left="0"/>
        <w:jc w:val="left"/>
      </w:pPr>
      <w:r>
        <w:rPr>
          <w:rFonts w:ascii="Times New Roman"/>
          <w:b/>
          <w:i w:val="false"/>
          <w:color w:val="000000"/>
        </w:rPr>
        <w:t xml:space="preserve"> Глава 6. Собственность профсоюзов, их хозяйственная и финансовая деятельность</w:t>
      </w:r>
    </w:p>
    <w:p>
      <w:pPr>
        <w:spacing w:after="0"/>
        <w:ind w:left="0"/>
        <w:jc w:val="both"/>
      </w:pPr>
      <w:r>
        <w:rPr>
          <w:rFonts w:ascii="Times New Roman"/>
          <w:b w:val="false"/>
          <w:i w:val="false"/>
          <w:color w:val="000000"/>
          <w:sz w:val="28"/>
        </w:rPr>
        <w:t>      </w:t>
      </w:r>
      <w:r>
        <w:rPr>
          <w:rFonts w:ascii="Times New Roman"/>
          <w:b/>
          <w:i w:val="false"/>
          <w:color w:val="000000"/>
          <w:sz w:val="28"/>
        </w:rPr>
        <w:t>Статья 31. Собственность профсоюзов</w:t>
      </w:r>
    </w:p>
    <w:p>
      <w:pPr>
        <w:spacing w:after="0"/>
        <w:ind w:left="0"/>
        <w:jc w:val="both"/>
      </w:pPr>
      <w:r>
        <w:rPr>
          <w:rFonts w:ascii="Times New Roman"/>
          <w:b w:val="false"/>
          <w:i w:val="false"/>
          <w:color w:val="000000"/>
          <w:sz w:val="28"/>
        </w:rPr>
        <w:t>      Собственность профсоюзов образует имущество, созданное, приобретенное или переданное ему в порядке, установленном законодательством Республики Казахстан.</w:t>
      </w:r>
      <w:r>
        <w:br/>
      </w:r>
      <w:r>
        <w:rPr>
          <w:rFonts w:ascii="Times New Roman"/>
          <w:b w:val="false"/>
          <w:i w:val="false"/>
          <w:color w:val="000000"/>
          <w:sz w:val="28"/>
        </w:rPr>
        <w:t>
      Источником формирования собственности профсоюза являются:</w:t>
      </w:r>
      <w:r>
        <w:br/>
      </w:r>
      <w:r>
        <w:rPr>
          <w:rFonts w:ascii="Times New Roman"/>
          <w:b w:val="false"/>
          <w:i w:val="false"/>
          <w:color w:val="000000"/>
          <w:sz w:val="28"/>
        </w:rPr>
        <w:t>
      1) поступления от членских взносов;</w:t>
      </w:r>
      <w:r>
        <w:br/>
      </w:r>
      <w:r>
        <w:rPr>
          <w:rFonts w:ascii="Times New Roman"/>
          <w:b w:val="false"/>
          <w:i w:val="false"/>
          <w:color w:val="000000"/>
          <w:sz w:val="28"/>
        </w:rPr>
        <w:t>
      2) добровольные имущественные взносы и пожертвования;</w:t>
      </w:r>
      <w:r>
        <w:br/>
      </w:r>
      <w:r>
        <w:rPr>
          <w:rFonts w:ascii="Times New Roman"/>
          <w:b w:val="false"/>
          <w:i w:val="false"/>
          <w:color w:val="000000"/>
          <w:sz w:val="28"/>
        </w:rPr>
        <w:t xml:space="preserve">
      3) иные, не запрещенные законом поступления. </w:t>
      </w:r>
      <w:r>
        <w:br/>
      </w:r>
      <w:r>
        <w:rPr>
          <w:rFonts w:ascii="Times New Roman"/>
          <w:b w:val="false"/>
          <w:i w:val="false"/>
          <w:color w:val="000000"/>
          <w:sz w:val="28"/>
        </w:rPr>
        <w:t xml:space="preserve">
      Профсоюзы владеют, пользуются и распоряжаются принадлежащим им на праве собственности имуществом в интересах членов профсоюзов. </w:t>
      </w:r>
      <w:r>
        <w:br/>
      </w:r>
      <w:r>
        <w:rPr>
          <w:rFonts w:ascii="Times New Roman"/>
          <w:b w:val="false"/>
          <w:i w:val="false"/>
          <w:color w:val="000000"/>
          <w:sz w:val="28"/>
        </w:rPr>
        <w:t>
      Профсоюзы не отвечают по обязательствам государства, работодателей, других хозяйствующих субъектов, которые в свою очередь не отвечают по обязательствам профсоюзов.</w:t>
      </w:r>
      <w:r>
        <w:br/>
      </w:r>
      <w:r>
        <w:rPr>
          <w:rFonts w:ascii="Times New Roman"/>
          <w:b w:val="false"/>
          <w:i w:val="false"/>
          <w:color w:val="000000"/>
          <w:sz w:val="28"/>
        </w:rPr>
        <w:t>
      Источники, порядок формирования и расходования денежных средств профсоюзов определяются уставом профсоюза. Финансовая деятельность профсоюзов осуществляется в соответствии с их уставами.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32. Производственная и хозяйственная</w:t>
      </w:r>
      <w:r>
        <w:br/>
      </w:r>
      <w:r>
        <w:rPr>
          <w:rFonts w:ascii="Times New Roman"/>
          <w:b w:val="false"/>
          <w:i w:val="false"/>
          <w:color w:val="000000"/>
          <w:sz w:val="28"/>
        </w:rPr>
        <w:t>
                  </w:t>
      </w:r>
      <w:r>
        <w:rPr>
          <w:rFonts w:ascii="Times New Roman"/>
          <w:b/>
          <w:i w:val="false"/>
          <w:color w:val="000000"/>
          <w:sz w:val="28"/>
        </w:rPr>
        <w:t xml:space="preserve">деятельность профсоюзов </w:t>
      </w:r>
    </w:p>
    <w:p>
      <w:pPr>
        <w:spacing w:after="0"/>
        <w:ind w:left="0"/>
        <w:jc w:val="both"/>
      </w:pPr>
      <w:r>
        <w:rPr>
          <w:rFonts w:ascii="Times New Roman"/>
          <w:b w:val="false"/>
          <w:i w:val="false"/>
          <w:color w:val="000000"/>
          <w:sz w:val="28"/>
        </w:rPr>
        <w:t>      Профсоюзы имеют право осуществлять производственную и хозяйственную деятельность постольку, поскольку это служит достижению уставных целей.</w:t>
      </w:r>
    </w:p>
    <w:p>
      <w:pPr>
        <w:spacing w:after="0"/>
        <w:ind w:left="0"/>
        <w:jc w:val="left"/>
      </w:pPr>
      <w:r>
        <w:rPr>
          <w:rFonts w:ascii="Times New Roman"/>
          <w:b/>
          <w:i w:val="false"/>
          <w:color w:val="000000"/>
        </w:rPr>
        <w:t xml:space="preserve"> Глава 7. Заключительные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33.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профсоюзах</w:t>
      </w:r>
    </w:p>
    <w:p>
      <w:pPr>
        <w:spacing w:after="0"/>
        <w:ind w:left="0"/>
        <w:jc w:val="both"/>
      </w:pPr>
      <w:r>
        <w:rPr>
          <w:rFonts w:ascii="Times New Roman"/>
          <w:b w:val="false"/>
          <w:i w:val="false"/>
          <w:color w:val="000000"/>
          <w:sz w:val="28"/>
        </w:rPr>
        <w:t>      Физические и юридические лица, нарушившие законодательство Республики Казахстан о профсоюзах,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34. Переходные положения</w:t>
      </w:r>
    </w:p>
    <w:p>
      <w:pPr>
        <w:spacing w:after="0"/>
        <w:ind w:left="0"/>
        <w:jc w:val="both"/>
      </w:pPr>
      <w:r>
        <w:rPr>
          <w:rFonts w:ascii="Times New Roman"/>
          <w:b w:val="false"/>
          <w:i w:val="false"/>
          <w:color w:val="000000"/>
          <w:sz w:val="28"/>
        </w:rPr>
        <w:t>      Профсоюзы обязаны в течение одного года со дня введения в действие настоящего Закона внести соответствующие изменения в свои организационные структуры и учредительные документы в соответствии с требованиями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1993 года «О профессиональных союзах» (Ведомости Верховного Совета Республики Казахстан, 1993 г., № 8, ст. 200; 1995 г., № 20, ст. 121; Ведомости Парламента Республики Казахстан, 2002 г., № 15, ст. 147; 2007 г., № 9, ст. 67; 2009 г., № 8, ст. 44; Закон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4 июля 2013 г. и «Казахстанская правда» 5 июля 2013 г.).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