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102b" w14:textId="06d1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268"/>
        <w:gridCol w:w="1345"/>
        <w:gridCol w:w="1620"/>
        <w:gridCol w:w="1408"/>
        <w:gridCol w:w="1662"/>
        <w:gridCol w:w="2932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недропользования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 Н.Е.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