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868c" w14:textId="d6f86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и дополнения в Указ Президента Республики Казахстан от 12 октября 2000 года № 470 "О Республиканской комиссии по подготовке кадров за рубежом"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2013 года № 1029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 Указа Президента Республики Казахстан «О внесении изменения и дополнения в Указ Президента Республики Казахстан от 12 октября 2000 года № 470 «О Республиканской комиссии по подготовке кадров за рубежом».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и дополнения в</w:t>
      </w:r>
      <w:r>
        <w:br/>
      </w:r>
      <w:r>
        <w:rPr>
          <w:rFonts w:ascii="Times New Roman"/>
          <w:b/>
          <w:i w:val="false"/>
          <w:color w:val="000000"/>
        </w:rPr>
        <w:t>
Указ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12 октября 2000 года № 470</w:t>
      </w:r>
      <w:r>
        <w:br/>
      </w:r>
      <w:r>
        <w:rPr>
          <w:rFonts w:ascii="Times New Roman"/>
          <w:b/>
          <w:i w:val="false"/>
          <w:color w:val="000000"/>
        </w:rPr>
        <w:t>
«О Республиканской комиссии по подготовке кадров за рубежом»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2000 года № 470 «О Республиканской комиссии по подготовке кадров за рубежом» (САПП Республики Казахстан, 2000 г., № 43 ст. 503; 2004 г., № 22, ст. 276; 2005 г., № 19, ст. 227; 2006 г., № 1, ст. 2; 2008 г., № 4, ст. 44; № 20, ст. 182; № 42, ст. 465; 2010 г., № 9, ст. 105; 2012 г., № 10, ст. 189; № 36, ст. 476; № 55, ст. 738, 2013 г., № 22, ст. 351)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составе Республиканской комиссии по подготовке кадров за рубежом,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«члены Республиканской комиссии:»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«заместитель Руководителя Администрации Президента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«заведующий Отделом внутренней политики Администрации Президента Республики Казахстан»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