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ee5c" w14:textId="076e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2013 года № 1042.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06.01.2021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9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9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осуществления расчета размера пенсионных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9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методику определения коэффициента замещения среднемесячного дохода получателя пенсионными выплатами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методику определения порога минимальной достаточности пенсионных накоплений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06.01.2021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опубликования, за исключением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 № 1042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06.01.2021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июня 2013 года "О пенсионном обеспечении в Республике Казахстан" (далее – Закон) и определяют порядок осуществления пенсионных выплат, единовременных пенсионных выплат в целях улучшения жилищных условий и (или) оплаты лечения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фонд.</w:t>
      </w:r>
    </w:p>
    <w:bookmarkEnd w:id="9"/>
    <w:bookmarkStart w:name="z1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</w:p>
    <w:bookmarkEnd w:id="10"/>
    <w:bookmarkStart w:name="z1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1"/>
    <w:bookmarkStart w:name="z1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выплатам;</w:t>
      </w:r>
    </w:p>
    <w:bookmarkEnd w:id="12"/>
    <w:bookmarkStart w:name="z1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пенсионные выплаты из ЕНПФ (далее – пенсионные выплаты) – выплаты пенсионных накоплений получателям пенсионных выплат;</w:t>
      </w:r>
    </w:p>
    <w:bookmarkEnd w:id="13"/>
    <w:bookmarkStart w:name="z1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единовременная пенсионная выплата – сумма пенсионных накоплений, сформированных за счет обязательных пенсионных взносов и (или) обязательных профессиональных пенсионных взносов, изымаемая вкладчиком (получателем) из ЕНПФ в целях улучшения жилищных условий и (или) оплаты лечения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Правилами;</w:t>
      </w:r>
    </w:p>
    <w:bookmarkEnd w:id="14"/>
    <w:bookmarkStart w:name="z1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пенсионные накопления – деньги вкладчика (получателя пенсионных выплат), учитываемые на его индивидуальном пенсионном счете, включающие обязательные пенсионные взносы, обязательные профессиональные пенсионные взносы, инвестиционный доход, пеню и иные поступления в соответствии с договорами,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законодательством Республики Казахстан; </w:t>
      </w:r>
    </w:p>
    <w:bookmarkEnd w:id="15"/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порог минимальной достаточности пенсионных накоплений – минимальный размер пенсионных накоплений, сформированных за счет обязательных пенсионных взносов и (или) обязательных профессиональных пенсионных взносов, необходимый для обеспечения ежемесячной пенсии не ниже размера минимальной пенсии, установленного законом о республиканском бюджете и действующего на 1 января соответствующего финансового года, определенный в соответствии с методикой определения порога минимальной достаточности пенсионных накоплений;</w:t>
      </w:r>
    </w:p>
    <w:bookmarkEnd w:id="16"/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получатель пенсионных выплат (далее – получатель) – физическое лицо, которому назначены государственная базовая пенсионная выплата и (или) пенсионные выплаты по возрасту, и (или) пенсионные выплаты за выслугу лет, и (или) пенсионные выплаты из ЕНПФ и (или) добровольного накопительного пенсионного фонда;</w:t>
      </w:r>
    </w:p>
    <w:bookmarkEnd w:id="17"/>
    <w:bookmarkStart w:name="z1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18"/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оператор – юридическое лицо (юридические лица), определяемое (определяемые) Правительством Республики Казахстан, осуществляющее (осуществляющие) открытие и ведение специальных счетов для единовременных пенсионных выплат из ЕНПФ в целях улучшения жилищных условий и (или) оплаты лечения, на которые ЕНПФ осуществляется перевод единовременных пенсионных выплат из пенсионных накоплений, сформированных за счет обязательных пенсионных взносов и (или) обязательных профессиональных пенсионных взносов.</w:t>
      </w:r>
    </w:p>
    <w:bookmarkEnd w:id="19"/>
    <w:bookmarkStart w:name="z1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Пенсионные выплаты осуществляются:</w:t>
      </w:r>
    </w:p>
    <w:bookmarkEnd w:id="20"/>
    <w:bookmarkStart w:name="z1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по установленному графику при наступлении условий, предусмотренных подпунктами 1)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 </w:t>
      </w:r>
    </w:p>
    <w:bookmarkEnd w:id="21"/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ежемесячной пенсионной выплаты определяется как одна двенадцатая годовой суммы пенсионных выплат, исчисленной в соответствии с методикой осуществления расчета размера пенсионных выплат.</w:t>
      </w:r>
    </w:p>
    <w:bookmarkEnd w:id="22"/>
    <w:bookmarkStart w:name="z1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исчисленного размера ежемесячной пенсионной выплаты осуществляется в размере не менее 70 процентов от прожиточного минимума, установленного на соответствующий финансовый год законом о республиканском бюджете.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пенсионных накоплений на дату обращения не превышает двенадцатикратный размер минимальной пенсии, установленный законом о республиканском бюджете на соответствующий финансовый год, данная сумма выплачивается получателю из ЕНПФ единовременно.</w:t>
      </w:r>
    </w:p>
    <w:bookmarkEnd w:id="24"/>
    <w:bookmarkStart w:name="z1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лицам, реализовавшим свое право на получение пенсионных выплат из ЕНПФ до 1 января 2018 года, пенсионные выплаты осуществляются в размере не менее тридцатикратного размера минимальной пенсии, установленного на соответствующий финансовый год законом о республиканском бюджете.</w:t>
      </w:r>
    </w:p>
    <w:bookmarkEnd w:id="25"/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остаток пенсионных накоплений на индивидуальном пенсионном счете после осуществления очередной пенсионной выплаты составляет сумму менее 70 процентов от прожиточного минимума, установленного на соответствующий финансовый год законом о республиканском бюджете, данный остаток выплачивается вместе с суммой очередной выплаты; 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единовременно в случаях, предусмотренных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Закона; </w:t>
      </w:r>
    </w:p>
    <w:bookmarkEnd w:id="27"/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путем перевода пенсионных накоплений в страховую организацию на основании договора пенсионного аннуитета в случаях, предусмотренных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28"/>
    <w:bookmarkStart w:name="z1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Единовременные пенсионные выплаты за счет обязательных пенсионных взносов и (или) обязательных профессиональных пенсионных взносов осуществляются лицам, имеющим пенсионные накопления в ЕНПФ, при наличии одного из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 </w:t>
      </w:r>
    </w:p>
    <w:bookmarkEnd w:id="29"/>
    <w:bookmarkStart w:name="z1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единовременной пенсионной выплаты для лиц, указанных:</w:t>
      </w:r>
    </w:p>
    <w:bookmarkEnd w:id="30"/>
    <w:bookmarkStart w:name="z1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не достигших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не может превышать сумму разницы между суммой пенсионных накоплений за счет обязательных пенсионных взносов и (или) обязательных профессиональных пенсионных взносов получателя и порогом минимальной достаточности пенсионных накоплений, рассчитанным согласно методике определения порога минимальной достаточности пенсионных накоплений, утвержденной Правительством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на дату получения электронного уведомления от уполномоченного оператора;</w:t>
      </w:r>
    </w:p>
    <w:bookmarkEnd w:id="31"/>
    <w:bookmarkStart w:name="z1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не может превышать 50 процентов от размера пенсионных накоплений за счет обязательных пенсионных взносов и (или) обязательных профессиональных пенсионных взносов получателя на дату получения первичного электронного уведомления от уполномоченного оператора.</w:t>
      </w:r>
    </w:p>
    <w:bookmarkEnd w:id="32"/>
    <w:bookmarkStart w:name="z1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расчета единовременной пенсионной выплаты используются следующие сведения, получаемые ЕНПФ из информационных систем государственных органов:</w:t>
      </w:r>
    </w:p>
    <w:bookmarkEnd w:id="33"/>
    <w:bookmarkStart w:name="z1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являющихся получателями пенсионных выплат по возрасту – о размере государственной базовой пенсионной выплаты, пенсионной выплаты по возрасту, установленных на дату их назначения;</w:t>
      </w:r>
    </w:p>
    <w:bookmarkEnd w:id="34"/>
    <w:bookmarkStart w:name="z1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являющихся получателями пенсионных выплат за выслугу лет, судей в отставке – о принадлежности к указанным категориям лиц;</w:t>
      </w:r>
    </w:p>
    <w:bookmarkEnd w:id="35"/>
    <w:bookmarkStart w:name="z1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заключивших договор пенсионного аннуитета со страховой организацией на страховые выплаты, не может превышать размер пенсионных накоплений за счет обязательных пенсионных взносов и (или) обязательных профессиональных пенсионных взносов на индивидуальных пенсионных счетах вкладчика (получателя).</w:t>
      </w:r>
    </w:p>
    <w:bookmarkEnd w:id="36"/>
    <w:bookmarkStart w:name="z1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Оплата банковских услуг, связанных с переводами, зачислениями и выплатами пенсионных накоплений, за исключением услуг по их конвертации и зачислению на банковские счета получателей, открытые в иностранных банках, а также оплата банковских услуг, связанных с переводами единовременных пенсионных выплат, осуществляются за счет собственных средств ЕНПФ. </w:t>
      </w:r>
    </w:p>
    <w:bookmarkEnd w:id="37"/>
    <w:bookmarkStart w:name="z1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нотариальные действия в части свидетельствования верности копии документа с оригиналом, подлинности подписи получателя на заявлении, удостоверения доверенности производятся в иностранном государстве, то их необходимо легализовать, за исключением случаев, когда иное установлено международными договорами, ратифицированными Республикой Казахстан.</w:t>
      </w:r>
    </w:p>
    <w:bookmarkEnd w:id="38"/>
    <w:bookmarkStart w:name="z13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пенсионных выплат, единовременных пенсионных выплат, возврата их в ЕНПФ</w:t>
      </w:r>
    </w:p>
    <w:bookmarkEnd w:id="39"/>
    <w:bookmarkStart w:name="z13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случаях достижения пенсионного возраста, установления инвалидности первой и второй групп бессрочно</w:t>
      </w:r>
    </w:p>
    <w:bookmarkEnd w:id="40"/>
    <w:bookmarkStart w:name="z1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получения пенсионных выплат из ЕНПФ получатель при наступлении условий, предусмотренных:</w:t>
      </w:r>
    </w:p>
    <w:bookmarkEnd w:id="41"/>
    <w:bookmarkStart w:name="z1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обращается с заявлением в Государственную корпорацию с представлением документа, удостоверяющего личность, а также сведений о банковском счете;</w:t>
      </w:r>
    </w:p>
    <w:bookmarkEnd w:id="42"/>
    <w:bookmarkStart w:name="z1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представляет при личном обращении в ЕНПФ:</w:t>
      </w:r>
    </w:p>
    <w:bookmarkEnd w:id="43"/>
    <w:bookmarkStart w:name="z1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назначении пенсионных выплат по форме, утвержденной внутренним документом ЕНПФ (далее – заявление);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банковском счете получателя.</w:t>
      </w:r>
    </w:p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посредством интернет-ресурса ЕНПФ представляет заявление, удостоверенное электронной цифровой подписью получателя.</w:t>
      </w:r>
    </w:p>
    <w:bookmarkEnd w:id="45"/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посредством интернет-ресурса ЕНПФ утверждается внутренним документом ЕНПФ.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случае, если получателями являются лица,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ЕНПФ запрашивает сведения об установлении инвалидности получателю из централизованного банка данных системы учета лиц с инвалидностью.</w:t>
      </w:r>
    </w:p>
    <w:bookmarkEnd w:id="47"/>
    <w:bookmarkStart w:name="z1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подтверждения сведений о наличии у получателя установленной инвалидности первой или второй группы бессрочно, ЕНПФ отказывает в приеме заявления в день обращения получателя с вручением расписки об отказе в приеме документов с указанием причины отказа по форме, утвержденной внутренним документом ЕНПФ.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Правительства РК от 23.12.2021 </w:t>
      </w:r>
      <w:r>
        <w:rPr>
          <w:rFonts w:ascii="Times New Roman"/>
          <w:b w:val="false"/>
          <w:i w:val="false"/>
          <w:color w:val="000000"/>
          <w:sz w:val="28"/>
        </w:rPr>
        <w:t>№ 921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В случае снятия инвалидности первой или второй группы, установленной бессрочно у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пенсионные выплаты из единого накопительного пенсионного фонда прекращаются с месяца, следующего за месяцем получения сведений о снятии инвалидности.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предоставления сведений о снятии инвалидности установлены соответствующим соглашением, заключенным между ЕНПФ и уполномоченным органом в сфере социальной защиты.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постановлением Правительства РК от 23.12.2021 </w:t>
      </w:r>
      <w:r>
        <w:rPr>
          <w:rFonts w:ascii="Times New Roman"/>
          <w:b w:val="false"/>
          <w:i w:val="false"/>
          <w:color w:val="000000"/>
          <w:sz w:val="28"/>
        </w:rPr>
        <w:t>№ 921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заявлениям получателей, представленным в Государственную корпорацию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Государственная корпорация осуществляет взаимодействие с ЕНПФ в порядке и сроки, установленные соответствующим соглашением, заключенным между ЕНПФ и Государственной корпорацией, в рамках которого в ЕНПФ передаются сведения о зарегистрированных в Государственной корпорации заявлениях получателей.</w:t>
      </w:r>
    </w:p>
    <w:bookmarkEnd w:id="50"/>
    <w:bookmarkStart w:name="z1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ЕНПФ переводит в Государственную корпорацию суммы пенсионных выплат получателей,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согласно установленным Государственной корпорацией графиком пенсионных выплат.</w:t>
      </w:r>
    </w:p>
    <w:bookmarkEnd w:id="51"/>
    <w:bookmarkStart w:name="z1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пенсионных выплат, полученные из ЕНПФ, на банковские счета получателей в соответствии с установленным Государственной корпорацией графиком пенсионных выплат, но не ранее даты возникновения права на пенсионные выплаты из ЕНПФ.</w:t>
      </w:r>
    </w:p>
    <w:bookmarkEnd w:id="52"/>
    <w:bookmarkStart w:name="z1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получателем неполного пакета документов,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и (или) недействительных документов Государственная корпорация отказывает получателю в приеме заявления в день обращения с вручением расписки об отказе в приеме заявления либо в исполнении заявления путем направления уведомления в течение десяти рабочих дней со дня получения документов, предусмотренных настоящими Правилами, с указанием причины отказа.</w:t>
      </w:r>
    </w:p>
    <w:bookmarkEnd w:id="53"/>
    <w:bookmarkStart w:name="z1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получателя пенсионных накоплений в ЕНПФ либо если он является получателем по установленному графику пенсионных выплат из ЕНПФ, Государственная корпорация уведомляет получателя о данных фактах в момент приема заявления.</w:t>
      </w:r>
    </w:p>
    <w:bookmarkEnd w:id="54"/>
    <w:bookmarkStart w:name="z1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лицам, достигшим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имеющим пенсионные накопления в ЕНПФ и не обратившимся в ЕНПФ за выплатой пенсионных накоплений, ЕНПФ ежегодно до 1 марта, следующего за отчетным годом, осуществляет сверку с Государственной корпорацией на наличие у указанных лиц назначенных пенсионных выплат по возрасту и государственной базовой пенсионной выплаты за счет бюджетных средств в информационной системе уполномоченного органа в сфере социальной защиты населения, а также на наличие в информационной системе уполномоченного органа в сфере социальной защиты населения телефонных номеров абонентского устройства сотовой связи получателей, зарегистрированных на портале для оказания проактивной услуги на получение пенсионных выплат из ЕНПФ.</w:t>
      </w:r>
    </w:p>
    <w:bookmarkEnd w:id="55"/>
    <w:bookmarkStart w:name="z1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сверки Государственная корпорация:</w:t>
      </w:r>
    </w:p>
    <w:bookmarkEnd w:id="56"/>
    <w:bookmarkStart w:name="z1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список лиц, являющихся получателями пенсионных выплат по возрасту и государственной базовой пенсионной выплаты за счет бюджетных средств, имеющих телефонные номера, зарегистрированные на портале;</w:t>
      </w:r>
    </w:p>
    <w:bookmarkEnd w:id="57"/>
    <w:bookmarkStart w:name="z1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информационной системы уполномоченного органа в сфере социальной защиты населения направляет sms-сообщение на телефонный номер получателя с предложением оказания проактивной услуги по назначению пенсионной выплаты из ЕНПФ;</w:t>
      </w:r>
    </w:p>
    <w:bookmarkEnd w:id="58"/>
    <w:bookmarkStart w:name="z1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лицам, по которым получено согласие на получение пенсионных выплат из ЕНПФ через проактивную услугу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формирует в журнале электронных заявок и уведомлений на каждую государственную услугу отдельно заявку, удостоверенную электронной цифровой подписью уполномоченного государственного органа в сфере информатизации;</w:t>
      </w:r>
    </w:p>
    <w:bookmarkEnd w:id="59"/>
    <w:bookmarkStart w:name="z1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зарегистрированным Государственной корпорацией в информационной системе уполномоченного органа в сфере социальной защиты населения электронным заявкам направляет в информационную систему ЕНПФ электронные сообщения в формате, определенном соглашением, указанным в пункте 9 настоящих Правил, не позднее одного рабочего дня с даты регистрации в информационной системе уполномоченного органа в сфере социальной защиты населения электронных заявок.</w:t>
      </w:r>
    </w:p>
    <w:bookmarkEnd w:id="60"/>
    <w:bookmarkStart w:name="z1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ЕНПФ переводит в Государственную корпорацию суммы пенсионных выплат получателей,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в соответствии с графиком пенсионных выплат Государственной корпорации.</w:t>
      </w:r>
    </w:p>
    <w:bookmarkEnd w:id="61"/>
    <w:bookmarkStart w:name="z1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перечисляет суммы пенсионных выплат, полученные из ЕНПФ, на банковские счета получателей, ранее представленные получателями в Государственную корпорацию при назначении пенсионных выплат по возрасту и государственной базовой пенсионной выплаты. </w:t>
      </w:r>
    </w:p>
    <w:bookmarkEnd w:id="62"/>
    <w:bookmarkStart w:name="z1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Пенсионные выплаты устанавливаются со дня обращения и осуществляются до исчерпания пенсионных накоплений.</w:t>
      </w:r>
    </w:p>
    <w:bookmarkEnd w:id="63"/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днем обращения за пенсионной выплатой считаются:</w:t>
      </w:r>
    </w:p>
    <w:bookmarkEnd w:id="64"/>
    <w:bookmarkStart w:name="z1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– день регистрации заявления получателя в Государственной корпорации либо дата возникновения права на пенсионные выплаты из ЕНПФ;</w:t>
      </w:r>
    </w:p>
    <w:bookmarkEnd w:id="65"/>
    <w:bookmarkStart w:name="z1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– дата приема либо поступления документов в ЕНПФ.</w:t>
      </w:r>
    </w:p>
    <w:bookmarkEnd w:id="66"/>
    <w:bookmarkStart w:name="z1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ЕНПФ ежегодно самостоятельно производит перерасчет размера пенсионных выплат по установленному графику с учетом положений, предусмотренных настоящими Правилами. </w:t>
      </w:r>
    </w:p>
    <w:bookmarkEnd w:id="67"/>
    <w:bookmarkStart w:name="z1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на постоянное место жительства за пределы Республики Казахстан</w:t>
      </w:r>
    </w:p>
    <w:bookmarkEnd w:id="68"/>
    <w:bookmarkStart w:name="z1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Иностранцы и лица без гражданства, имеющие пенсионные накопления, выехавшие на постоянное место жительства за пределы Республики Казахстан, представляют в ЕНПФ при личном обращении:</w:t>
      </w:r>
    </w:p>
    <w:bookmarkEnd w:id="69"/>
    <w:bookmarkStart w:name="z1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70"/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заграничного паспорта и оригинал для сверки, если иное не предусмотрено международными договорами, ратифицированными Республикой Казахстан;</w:t>
      </w:r>
    </w:p>
    <w:bookmarkEnd w:id="71"/>
    <w:bookmarkStart w:name="z1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банковском счете получателя.</w:t>
      </w:r>
    </w:p>
    <w:bookmarkEnd w:id="72"/>
    <w:bookmarkStart w:name="z1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вышеуказанных документов ЕНПФ запрашивает сведения из информационных систем государственных органов Республики Казахстан о наличии у обратившегося иностранца или лица без гражданства удостоверения личности гражданина Республики Казахстан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и его действительности.</w:t>
      </w:r>
    </w:p>
    <w:bookmarkEnd w:id="73"/>
    <w:bookmarkStart w:name="z1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сведений о недействительности удостоверения личности гражданина Республики Казахстан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в связи с выездом обратившегося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Казахстан, ЕНПФ осуществляет пенсионную выплату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4"/>
    <w:bookmarkStart w:name="z1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получения сведений о недействительности удостоверения личности гражданина Республики Казахстан, выданного уполномоченным органом Республики Казахстан, в связи с утратой гражданства Республики Казахстан обратившегося иностранца ЕНПФ отказывает в приеме либо исполнении заявления в сроки, установленные пунктом 23 настоящих Правил, при этом уведомляет иностранца о необходимости обращения в территориальное подразделение миграционной службы органов внутренних дел Республики Казахстан по последнему месту регистрации в Республике Казахстан в целях оформления разрешения на выезд на постоянное место жительства за пределы Республики Казахстан.</w:t>
      </w:r>
    </w:p>
    <w:bookmarkEnd w:id="75"/>
    <w:bookmarkStart w:name="z1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иностранец повторно обращается в ЕНПФ с заявлением после оформления документов на выезд за пределы Республики Казахстан на постоянное место жительства.</w:t>
      </w:r>
    </w:p>
    <w:bookmarkEnd w:id="76"/>
    <w:bookmarkStart w:name="z1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получения сведений о наличии и действительности удостоверения личности гражданина Республики Казахстан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а также отсутствия сведений о выезде за пределы Республики Казахстан на постоянное место жительства обратившегося иностранца или лица без гражданства, либо аннулирования иностранцу или лицу без гражданства разрешения на постоянное проживание в Республике Казахстан, ЕНПФ отказывает в приеме либо исполнении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7"/>
    <w:bookmarkStart w:name="z1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Пенсионные выплаты иностранцам и лицам без гражданства, выехавшим на постоянное место жительства за пределы Республики Казахстан, осуществляются единовременно, если иное не предусмотрено международными договорами, ратифицированными Республикой Казахстан.</w:t>
      </w:r>
    </w:p>
    <w:bookmarkEnd w:id="78"/>
    <w:bookmarkStart w:name="z17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случае смерти получателя либо лица, имеющего пенсионные накопления</w:t>
      </w:r>
    </w:p>
    <w:bookmarkEnd w:id="79"/>
    <w:bookmarkStart w:name="z1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смерти получателя, а также лица, имеющего пенсионные накопления в ЕНПФ и не достигшего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его семье либо лицу, осуществившему погребение, ЕНПФ выплачивается единовременная выплата на погребение в пределах размера 52,4-кратного месячного расчетного показателя, установленного на соответствующий финансовый год законом о республиканском бюджете, но не более имеющихся на индивидуальном пенсионном счете средств.</w:t>
      </w:r>
    </w:p>
    <w:bookmarkEnd w:id="80"/>
    <w:bookmarkStart w:name="z1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остаток пенсионных накоплений на индивидуальном пенсионном счете получателя после осуществления единовременной выплаты на погребение составит сумму, не превышающую размер минимальной пенсии, установленный на соответствующий финансовый год законом о республиканском бюджете, данный остаток выплачивается как выплата на погребение в порядке, определенном внутренними документами ЕНПФ.</w:t>
      </w:r>
    </w:p>
    <w:bookmarkEnd w:id="81"/>
    <w:bookmarkStart w:name="z1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единовременной выплаты на погребение членом семьи умершего лица, имеющего пенсионные накопления, или лицом, осуществившим погребение, в ЕНПФ представляются следующие документы:</w:t>
      </w:r>
    </w:p>
    <w:bookmarkEnd w:id="82"/>
    <w:bookmarkStart w:name="z1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83"/>
    <w:bookmarkStart w:name="z1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члена семьи умершего лица, имеющего пенсионные накопления, или лица, осуществившего погребение, и оригинал для сверки;</w:t>
      </w:r>
    </w:p>
    <w:bookmarkEnd w:id="84"/>
    <w:bookmarkStart w:name="z1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смерти лица, имеющего пенсионные накопления, и оригинал для сверки;</w:t>
      </w:r>
    </w:p>
    <w:bookmarkEnd w:id="85"/>
    <w:bookmarkStart w:name="z1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банковском счете члена семьи умершего лица, имеющего пенсионные накопления, либо лица, осуществившего погребение.</w:t>
      </w:r>
    </w:p>
    <w:bookmarkEnd w:id="86"/>
    <w:bookmarkStart w:name="z1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Единовременная выплата на погребение осуществляется в течение пяти рабочих дней со дня приема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7"/>
    <w:bookmarkStart w:name="z1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получателями (наследниками) пенсионных накоплений умершего лица, имеющего пенсионные накопления в ЕНПФ, представляются следующие документы:</w:t>
      </w:r>
    </w:p>
    <w:bookmarkEnd w:id="88"/>
    <w:bookmarkStart w:name="z1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89"/>
    <w:bookmarkStart w:name="z1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получателя, и оригинал для сверки;</w:t>
      </w:r>
    </w:p>
    <w:bookmarkEnd w:id="90"/>
    <w:bookmarkStart w:name="z1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свидетельства о смерти умершего лица, имеющего пенсионные накопления;</w:t>
      </w:r>
    </w:p>
    <w:bookmarkEnd w:id="91"/>
    <w:bookmarkStart w:name="z1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имущества, либо решение суда, вступившее в законную силу;</w:t>
      </w:r>
    </w:p>
    <w:bookmarkEnd w:id="92"/>
    <w:bookmarkStart w:name="z1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банковском счете получателя.</w:t>
      </w:r>
    </w:p>
    <w:bookmarkEnd w:id="93"/>
    <w:bookmarkStart w:name="z1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подачи заявления через третье лицо, в дополнение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третьим лицом представляются: </w:t>
      </w:r>
    </w:p>
    <w:bookmarkEnd w:id="94"/>
    <w:bookmarkStart w:name="z1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нотариально удостоверенной доверенности или ее нотариально засвидетельствованная копия;</w:t>
      </w:r>
    </w:p>
    <w:bookmarkEnd w:id="95"/>
    <w:bookmarkStart w:name="z1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третьего лица, и оригинал для сверки.</w:t>
      </w:r>
    </w:p>
    <w:bookmarkEnd w:id="96"/>
    <w:bookmarkStart w:name="z1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копия документа, удостоверяющего личность получателя, нотариально свидетельствуется (при условии, что нотариальное свидетельствование производится в государстве проживания).</w:t>
      </w:r>
    </w:p>
    <w:bookmarkEnd w:id="97"/>
    <w:bookmarkStart w:name="z1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передаче заявления через средства почтовой связи копия документа, удостоверяющего личность получателя,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подпись получателя в заявлении нотариально свидетельствуются (при условии, что нотариальное свидетельствование производится в государстве проживания).</w:t>
      </w:r>
    </w:p>
    <w:bookmarkEnd w:id="98"/>
    <w:bookmarkStart w:name="z1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Лицами, обратившимися по судебному акту за пенсионными накоплениями, признанными выморочным имуществом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в ЕНПФ представляются следующие документы:</w:t>
      </w:r>
    </w:p>
    <w:bookmarkEnd w:id="99"/>
    <w:bookmarkStart w:name="z1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судебный акт, вступивший в законную силу;</w:t>
      </w:r>
    </w:p>
    <w:bookmarkEnd w:id="100"/>
    <w:bookmarkStart w:name="z1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банковском счете.</w:t>
      </w:r>
    </w:p>
    <w:bookmarkEnd w:id="101"/>
    <w:bookmarkStart w:name="z1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принятых документов ЕНПФ формирует электронный макет дела и хранит его в порядке и сроки, установленные постановлением правления Национального Банка Республики Казахстан.</w:t>
      </w:r>
    </w:p>
    <w:bookmarkEnd w:id="102"/>
    <w:bookmarkStart w:name="z1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Получателю, члену семьи умершего лица, имеющего пенсионные накопления в ЕНПФ, либо лицу, осуществившему погребение, вручается расписка о приеме документов по форме, утвержденной внутренним документом ЕНПФ, за исключением лица, передавшего в ЕНПФ пакет документов через средства почтовой связи.</w:t>
      </w:r>
    </w:p>
    <w:bookmarkEnd w:id="103"/>
    <w:bookmarkStart w:name="z1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представления получателем либо членом семьи умершего лица, имеющего пенсионные накопления, либо лицом, осуществившим погребение, неполного пакета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ЕНПФ отказывает в приеме заявления в день обращения с вручением расписки об отказе в приеме документов по форме, определяемой внутренними документами ЕНПФ, либо в исполнении заявления путем направления уведомления в течение десяти рабочих дней с момента получения документов, предусмотренных настоящими Правилами, с указанием причины отказа. </w:t>
      </w:r>
    </w:p>
    <w:bookmarkEnd w:id="104"/>
    <w:bookmarkStart w:name="z1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Пенсионные выплаты осуществляются получателям,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иностранцам и лицам без гражданства, выехавшим на постоянное место жительства за пределы Республики Казахстан, наследникам, лицам, обратившимся по судебному акту за пенсионными накоплениями, признанными выморочным имуществом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в течение десяти рабочих дней со дня приема либо поступления в ЕНПФ документов, предусмотренных настоящими Правилами. </w:t>
      </w:r>
    </w:p>
    <w:bookmarkEnd w:id="105"/>
    <w:bookmarkStart w:name="z2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Пенсионные выплаты переводятся ЕНПФ на банковский счет получателя либо члена семьи умершего лица, имеющего пенсионные накопления, либо лица, осуществившего погребение, реквизиты которого указываются в заявлении. </w:t>
      </w:r>
    </w:p>
    <w:bookmarkEnd w:id="106"/>
    <w:bookmarkStart w:name="z20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случае осуществления единовременных пенсионных выплат в целях улучшения жилищных условий и (или) оплаты лечения, возврата их в ЕНПФ</w:t>
      </w:r>
    </w:p>
    <w:bookmarkEnd w:id="107"/>
    <w:bookmarkStart w:name="z2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целях получения единовременных пенсионных выплат из ЕНПФ получатель при наличии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обращается к уполномоченному оператору с заявлением на единовременную пенсионную выплату (далее – заявление на выплату) посредством интернет-ресурса уполномоченного оператора. </w:t>
      </w:r>
    </w:p>
    <w:bookmarkEnd w:id="108"/>
    <w:bookmarkStart w:name="z2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единовременных пенсионных выплат в целях улучшения жилищных условий определяется центральным исполнительным органом в сфере жилищных отношений и жилищно-коммунального хозяйства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отношениях".</w:t>
      </w:r>
    </w:p>
    <w:bookmarkEnd w:id="109"/>
    <w:bookmarkStart w:name="z2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единовременных пенсионных выплат для оплаты лечения определяется центральным исполнительным органом в сфере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здравоохранения".</w:t>
      </w:r>
    </w:p>
    <w:bookmarkEnd w:id="110"/>
    <w:bookmarkStart w:name="z2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Порядок информационного взаимодействия и обмена информацией ЕНПФ с уполномоченным оператором устанавливается соответствующим соглашением, заключенным между ЕНПФ и уполномоченным оператором, в рамках которого в ЕНПФ в течение двух рабочих дней передаются электронные уведомления о зарегистрированных у уполномоченного оператора заявлениях на выплату, поданных получателями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заявления об удержании индивидуального подоходного налога и (или) на применение налогового вычета.</w:t>
      </w:r>
    </w:p>
    <w:bookmarkEnd w:id="111"/>
    <w:bookmarkStart w:name="z2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единовременных пенсионных выплат на индивидуальных пенсионных счетах получателей осуществляется в порядке, определенном уполномоченным органом, осуществляющим государственное регулирование, контроль и надзор финансового рынка и финансовых организаций.</w:t>
      </w:r>
    </w:p>
    <w:bookmarkEnd w:id="112"/>
    <w:bookmarkStart w:name="z2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самостоятельно представляют уполномоченному оператору сведения о сумме своих пенсионных накоплений, сформированных за счет обязательных пенсионных взносов и (или) обязательных профессиональных пенсионных взносов, доступной к изъятию в целях улучшения жилищных условий и (или) оплаты лечения посредством получения указанных сведений из ЕНПФ, в том числе через электронные способы получения информации о состоянии пенсионных накоплений в соответствии с пенсионными правилами ЕНПФ. </w:t>
      </w:r>
    </w:p>
    <w:bookmarkEnd w:id="113"/>
    <w:bookmarkStart w:name="z2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ЕНПФ в течение пяти рабочих дней со дня поступления в соответствии с пунктом 27 настоящих Правил электронного уведомления от уполномоченного оператора переводит уполномоченному оператору сумму единовременной пенсионной выплаты получателя, указанную в заявлении получателя, но не выше суммы, рассчитанной в соответствии с пунктом 4 настоящих Правил, для последующего зачисления на специальный счет получателя, открытый уполномоченным оператором для единовременных пенсионных выплат в целях улучшения жилищных условий и (или) оплаты лечения.</w:t>
      </w:r>
    </w:p>
    <w:bookmarkEnd w:id="114"/>
    <w:bookmarkStart w:name="z2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ЕНПФ в течение пяти рабочих дней с даты получения электронного уведомления,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уполномоченному оператору электронное уведомление об отказе в перечислении суммы единовременной пенсионной выплаты вкладчику (получателю), с указанием причины отказа в следующих случаях:</w:t>
      </w:r>
    </w:p>
    <w:bookmarkEnd w:id="115"/>
    <w:bookmarkStart w:name="z2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информационных системах государственных органов сведений о недействительности документов, удостоверяющих личность вкладчика (получателя), и (или) смерти;</w:t>
      </w:r>
    </w:p>
    <w:bookmarkEnd w:id="116"/>
    <w:bookmarkStart w:name="z2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 вкладчика (получателя) пенсионных накоплений в ЕНПФ;</w:t>
      </w:r>
    </w:p>
    <w:bookmarkEnd w:id="117"/>
    <w:bookmarkStart w:name="z2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вкладчика (получателя)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8"/>
    <w:bookmarkStart w:name="z2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пенсионных накоплений за счет обязательных пенсионных взносов и (или) обязательных профессиональных пенсионных взносов вкладчика (получателя) на дату получения электронного уведомления от уполномоченного оператора не превышает порог минимальной достаточности пенсионных накоплений согласно методике определения порога минимальной достаточности пенсионных накоплений;</w:t>
      </w:r>
    </w:p>
    <w:bookmarkEnd w:id="119"/>
    <w:bookmarkStart w:name="z2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пенсионных выплат получателя пенсионных выплат по возрасту в совокупности не обеспечивает коэффициент замещения среднемесячного дохода получателя на уровне не ниже 40 процентов согласно методике определения коэффициента замещения среднемесячного дохода получателя пенсионными выплатами.</w:t>
      </w:r>
    </w:p>
    <w:bookmarkEnd w:id="120"/>
    <w:bookmarkStart w:name="z2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Оплата услуг уполномоченного оператора, в том числе оплата банковских услуг, связанных с единовременными пенсионными выплатами за счет обязательных пенсионных взносов и (или) обязательных профессиональных пенсионных взносов в целях улучшения жилищных условий и (или) оплаты лечения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осуществляется за счет средств указанных лиц.</w:t>
      </w:r>
    </w:p>
    <w:bookmarkEnd w:id="121"/>
    <w:bookmarkStart w:name="z2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оператор осуществляет мониторинг за целевым использованием единовременных пенсионных выплат на цели улучшения жилищных условий и (или) оплаты лечения.</w:t>
      </w:r>
    </w:p>
    <w:bookmarkEnd w:id="122"/>
    <w:bookmarkStart w:name="z2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между уполномоченным оператором и ЕНПФ по возврату единовременных пенсионных выплат осуществляется в порядке, определенном соответствующим соглашением,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3"/>
    <w:bookmarkStart w:name="z2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нецелевого использования единовременных пенсионных выплат в целях улучшения жилищных условий и (или) оплаты лечения уполномоченный оператор осуществляет их возврат в ЕНПФ в соответствии с правилами, предусмотренными абзацами вторым и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4"/>
    <w:bookmarkStart w:name="z2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осуществляется в случаях:</w:t>
      </w:r>
    </w:p>
    <w:bookmarkEnd w:id="125"/>
    <w:bookmarkStart w:name="z2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уполномоченному оператору заявления получателя на возврат в ЕНПФ всей суммы или части суммы единовременной пенсионной выплаты, зачисленной на специальный счет получателя;</w:t>
      </w:r>
    </w:p>
    <w:bookmarkEnd w:id="126"/>
    <w:bookmarkStart w:name="z2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получателем уполномоченному оператору документов, подтверждающих использование единовременных пенсионных выплат на улучшение жилищных условий и (или) оплаты лечения;</w:t>
      </w:r>
    </w:p>
    <w:bookmarkEnd w:id="127"/>
    <w:bookmarkStart w:name="z2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нецелевого использования единовременных пенсионных выплат, переведенных в целях улучшения жилищных условий и (или) оплаты лечения.</w:t>
      </w:r>
    </w:p>
    <w:bookmarkEnd w:id="128"/>
    <w:bookmarkStart w:name="z2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2) настоящего пункта, уполномоченный оператор направляет в течении 5 (пять) рабочих дней посредством интернет-ресурса уполномоченного оператора электронное уведомление получателю о необходимости представления документов, подтверждающих использование единовременных пенсионных выплат.</w:t>
      </w:r>
    </w:p>
    <w:bookmarkEnd w:id="129"/>
    <w:bookmarkStart w:name="z2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Получатель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возвращает всю сумму или часть суммы единовременной пенсионной выплаты, изъятой им в целях улучшения жилищных условий и (или) оплаты лечения на свой специальный счет, открытый у уполномоченного оператора. </w:t>
      </w:r>
    </w:p>
    <w:bookmarkEnd w:id="130"/>
    <w:bookmarkStart w:name="z2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оператор в течении 10 (десять) рабочих дней со дня поступления возвращаемой получателем суммы осуществляет их возврат в ЕНПФ.</w:t>
      </w:r>
    </w:p>
    <w:bookmarkEnd w:id="131"/>
    <w:bookmarkStart w:name="z2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уполномоченный оператор в течение 3 (три) рабочих дней с даты получения заявления на возврат от получателя осуществляет возврат в ЕНПФ единовременных пенсионных выплат.</w:t>
      </w:r>
    </w:p>
    <w:bookmarkEnd w:id="132"/>
    <w:bookmarkStart w:name="z2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единовременных пенсионных выплат, возвращенные уполномоченным оператором, ЕНПФ зачисляет на индивидуальный пенсионный счет вкладчиков (получателей) в порядке и сроки, определенные внутренними документами ЕНПФ.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 № 1042</w:t>
            </w:r>
          </w:p>
        </w:tc>
      </w:tr>
    </w:tbl>
    <w:bookmarkStart w:name="z3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расчета размера пенсионных выплат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Правительства РК от 06.01.2021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01.04.2021).</w:t>
      </w:r>
    </w:p>
    <w:bookmarkStart w:name="z3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осуществления расчета размера пенсионных выплат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июня 2013 года "О пенсионном обеспечении в Республике Казахстан" (далее – Закон) и устанавливает порядок расчета размера пенсионных выплат.</w:t>
      </w:r>
    </w:p>
    <w:bookmarkEnd w:id="135"/>
    <w:bookmarkStart w:name="z3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расчета размера пенсионных выплат используются следующие параметры:</w:t>
      </w:r>
    </w:p>
    <w:bookmarkEnd w:id="136"/>
    <w:bookmarkStart w:name="z3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выплат пенсионных накоплений (в %);</w:t>
      </w:r>
    </w:p>
    <w:bookmarkEnd w:id="137"/>
    <w:bookmarkStart w:name="z3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индексации пенсионных выплат (в %);</w:t>
      </w:r>
    </w:p>
    <w:bookmarkEnd w:id="138"/>
    <w:bookmarkStart w:name="z3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поправочные коэффициенты к ставке выплат пенсионных накоплений.</w:t>
      </w:r>
    </w:p>
    <w:bookmarkEnd w:id="139"/>
    <w:bookmarkStart w:name="z3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Параметры,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принимаются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0"/>
    <w:bookmarkStart w:name="z3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Годовая сумма пенсионных выплат в первый год осуществления пенсионных выплат рассчитывается как произведение суммы пенсионных накоплений на ставку выплат пенсионных накоплений.</w:t>
      </w:r>
    </w:p>
    <w:bookmarkEnd w:id="141"/>
    <w:bookmarkStart w:name="z3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сумма пенсионных выплат в первый год осуществления пенсионных выплат умножается на поправочный коэффициент, указанный в приложении к настоящей методике, в случае, если физическое лицо, удовлетворяет одному из следующих условий: </w:t>
      </w:r>
    </w:p>
    <w:bookmarkEnd w:id="142"/>
    <w:bookmarkStart w:name="z3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имеется инвалидность первой группы, установленная бессрочно;</w:t>
      </w:r>
    </w:p>
    <w:bookmarkEnd w:id="143"/>
    <w:bookmarkStart w:name="z3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инвалидность второй группы, установленная бессрочно;</w:t>
      </w:r>
    </w:p>
    <w:bookmarkEnd w:id="144"/>
    <w:bookmarkStart w:name="z3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наступление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и наличие пенсионных накоплений, сформированных за счет обязательных профессиональных пенсионных взносов в совокупности не менее шестидесяти месяцев.</w:t>
      </w:r>
    </w:p>
    <w:bookmarkEnd w:id="145"/>
    <w:bookmarkStart w:name="z3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удовлетворяющих более чем одному условию, предусмотренному частью первой настоящего пункта, применяется поправочный коэффициент с наибольшим значением.</w:t>
      </w:r>
    </w:p>
    <w:bookmarkEnd w:id="146"/>
    <w:bookmarkStart w:name="z3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ежемесячной пенсионной выплаты в первый год осуществления пенсионных выплат определяется как одна двенадцатая годовой суммы пенсионных выплат в первый год осуществления пенсионных выплат, исчисленной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47"/>
    <w:bookmarkStart w:name="z3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исчисленного размера ежемесячной пенсионной выплаты в первый год осуществления пенсионных выплат осуществляется в размере не менее 70 процентов от прожиточного минимума, установленного на 1 января соответствующего финансового года Законом Республики Казахстан "О республиканском бюджете".</w:t>
      </w:r>
    </w:p>
    <w:bookmarkEnd w:id="148"/>
    <w:bookmarkStart w:name="z34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осуществления пенсионных выплат размер ежемесячной пенсионной выплаты определяется путем увеличения размера ежемесячной пенсионной выплаты за предыдущий год на ставку индексации пенсионных выплат.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</w:p>
        </w:tc>
      </w:tr>
    </w:tbl>
    <w:bookmarkStart w:name="z34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параметров для осуществления расчета размера пенсионных выплат</w:t>
      </w:r>
    </w:p>
    <w:bookmarkEnd w:id="150"/>
    <w:bookmarkStart w:name="z3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выплат пенсионных накоплений – 6,5 %;</w:t>
      </w:r>
    </w:p>
    <w:bookmarkEnd w:id="151"/>
    <w:bookmarkStart w:name="z3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индексации пенсионных выплат – 5 %;</w:t>
      </w:r>
    </w:p>
    <w:bookmarkEnd w:id="152"/>
    <w:bookmarkStart w:name="z3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поправочный коэффициент для получателей пенсионных выплат, за которых уплачены обязательные профессиональные пенсионные взносы в совокупности не менее шестидесяти месяцев – 1,45;</w:t>
      </w:r>
    </w:p>
    <w:bookmarkEnd w:id="153"/>
    <w:bookmarkStart w:name="z3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поправочные коэффициенты к ставке выплат пенсионных накоплений для получателей пенсионных выплат, имеющих инвалидность первой группы, если инвалидность установлена бессрочно: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</w:tbl>
    <w:bookmarkStart w:name="z3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поправочные коэффициенты к ставке выплат пенсионных накоплений для получателей пенсионных выплат, имеющих инвалидность второй группы, если инвалидность установлена бессрочно: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 № 1042</w:t>
            </w:r>
          </w:p>
        </w:tc>
      </w:tr>
    </w:tbl>
    <w:bookmarkStart w:name="z22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коэффициента замещения среднемесячного дохода получателя пенсионными выплатами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Правительства РК от 06.01.2021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коэффициента замещения среднемесячного дохода получателя пенсионными выплатами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июня 2013 года "О пенсионном обеспечении в Республике Казахстан" (далее – Закон) и устанавливает требования к расчету коэффициента замещения среднемесячного дохода получателя пенсионными выплатами. </w:t>
      </w:r>
    </w:p>
    <w:bookmarkEnd w:id="157"/>
    <w:bookmarkStart w:name="z23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замещения среднемесячного дохода вкладчика осуществляет акционерное общество "Единый накопительный пенсионный фонд" (далее – АО "ЕНПФ") на основании сведений, полученных из информационных систем государственного органа, осуществляющего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населения.</w:t>
      </w:r>
    </w:p>
    <w:bookmarkEnd w:id="158"/>
    <w:bookmarkStart w:name="z2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настоящей методики используются следующие основные понятия: </w:t>
      </w:r>
    </w:p>
    <w:bookmarkEnd w:id="159"/>
    <w:bookmarkStart w:name="z23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пенсионные выплаты (далее – ежемесячная пенсия) – совокупность ежемесячных пенсионных выплат получателя, включая государственную базовую пенсионную выплату, пенсионные выплаты по возрасту, определенные на дату их назначения;</w:t>
      </w:r>
    </w:p>
    <w:bookmarkEnd w:id="160"/>
    <w:bookmarkStart w:name="z2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пенсионных выплат (далее – получатель) – физическое лицо, которому назначены государственная базовая пенсионная выплата и (или) пенсионные выплаты по возрасту, и (или) пенсионные выплаты за выслугу лет, и пенсионные выплаты из АО "ЕНПФ";</w:t>
      </w:r>
    </w:p>
    <w:bookmarkEnd w:id="161"/>
    <w:bookmarkStart w:name="z23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замещения среднемесячного дохода – коэффициент, который определяется как отношение размера ежемесячной пенсии к среднемесячному доходу получателя.</w:t>
      </w:r>
    </w:p>
    <w:bookmarkEnd w:id="162"/>
    <w:bookmarkStart w:name="z2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среднемесячного дохода получателя на момент назначения пенсии используется сумма фактически внесенных обязательных пенсионных взносов получателя с учетом уровня инфляции за соответствующий период, которая рассчитывается по следующей формуле:</w:t>
      </w:r>
    </w:p>
    <w:bookmarkEnd w:id="163"/>
    <w:bookmarkStart w:name="z23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47498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5"/>
    <w:bookmarkStart w:name="z2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сумма фактически внесенных обязательных пенсионных взносов получателя с учетом уровня инфляции за последовательных календарных месяцев, предшествовавших дате наступления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166"/>
    <w:bookmarkStart w:name="z2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поступление обязательных пенсионных взносов в месяц i ;</w:t>
      </w:r>
    </w:p>
    <w:bookmarkEnd w:id="167"/>
    <w:bookmarkStart w:name="z2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– поступление обязательных пенсионных взносов в месяц n ;</w:t>
      </w:r>
    </w:p>
    <w:bookmarkEnd w:id="168"/>
    <w:bookmarkStart w:name="z24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+1– отношение индекса потребительских цен в месяц j+1по отношению к предыдущему месяцу j , в процентах;</w:t>
      </w:r>
    </w:p>
    <w:bookmarkEnd w:id="169"/>
    <w:bookmarkStart w:name="z2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календарных месяцев, которое принимается равным 60;</w:t>
      </w:r>
    </w:p>
    <w:bookmarkEnd w:id="170"/>
    <w:bookmarkStart w:name="z2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i– переменная по месяцу, принимающая значение от 1 до n-1 ;</w:t>
      </w:r>
    </w:p>
    <w:bookmarkEnd w:id="171"/>
    <w:bookmarkStart w:name="z24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j– переменная по месяцу, принимающая значение от i до n-1 ;</w:t>
      </w:r>
    </w:p>
    <w:bookmarkEnd w:id="172"/>
    <w:bookmarkStart w:name="z24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3670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m– количество последовательных календарных месяцев между датой назначения пенсии и датой наступления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174"/>
    <w:bookmarkStart w:name="z24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>+n– отношение индекса потребительских цен в месяц по отношению к предыдущему месяцу , в процентах;</w:t>
      </w:r>
    </w:p>
    <w:bookmarkEnd w:id="175"/>
    <w:bookmarkStart w:name="z2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l– переменная по месяцу, принимающая значение от до .</w:t>
      </w:r>
    </w:p>
    <w:bookmarkEnd w:id="176"/>
    <w:bookmarkStart w:name="z2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показатели индекса потребительских цен за соответствующий период принимаются в соответствии с данными Бюро национальной статистики Агентства по стратегическому планированию и реформам Республики Казахстан, размещенными на его официальном интернет-ресурсе.</w:t>
      </w:r>
    </w:p>
    <w:bookmarkEnd w:id="177"/>
    <w:bookmarkStart w:name="z2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Среднемесячный доход получателя рассчитывается по следующей формуле:</w:t>
      </w:r>
    </w:p>
    <w:bookmarkEnd w:id="178"/>
    <w:bookmarkStart w:name="z25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52959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0"/>
    <w:bookmarkStart w:name="z25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СДП – среднемесячный доход получателя на дату назначения пенсии, но не менее размера минимальной заработной платы, установленного на 1 января соответствующего финансового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бюджете", и не более среднемесячного дохода по республике;</w:t>
      </w:r>
    </w:p>
    <w:bookmarkEnd w:id="181"/>
    <w:bookmarkStart w:name="z25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СМД – среднемесячный доход по республике, принимаемый как средний размер заработной платы за календарный год, предшествующий дате обращения, размещенный на официальном интернет-ресурсе Бюро национальной статистики Агентства по стратегическому планированию и реформам Республики Казахстан. При отсутствии размещенных данных о среднем размере заработной платы за полный календарный год для расчета принимаются последние фактические данные года, предшествующего дате обращения;</w:t>
      </w:r>
    </w:p>
    <w:bookmarkEnd w:id="182"/>
    <w:bookmarkStart w:name="z25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сумма фактически внесенных обязательных пенсионных взносов получателя с учетом уровня инфляции за последовательных календарных месяцев, предшествовавших дате наступления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183"/>
    <w:bookmarkStart w:name="z25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N– количество месяцев с ненулевыми обязательными пенсионными взносами получателя из последовательных календарных месяцев, предшествовавших дате наступления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184"/>
    <w:bookmarkStart w:name="z2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СОПВ– ставка обязательных пенсионных взносов в соответствии с пунктом 1 статьи 25 Закона;</w:t>
      </w:r>
    </w:p>
    <w:bookmarkEnd w:id="185"/>
    <w:bookmarkStart w:name="z2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календарных месяцев, которое принимается равным 60.</w:t>
      </w:r>
    </w:p>
    <w:bookmarkEnd w:id="186"/>
    <w:bookmarkStart w:name="z26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значение N равно нулю, то размер СДП принимается равным минимальной заработной плате в размере, установленном на 1 января соответствующего финансового года законом о республиканском бюджете.</w:t>
      </w:r>
    </w:p>
    <w:bookmarkEnd w:id="187"/>
    <w:bookmarkStart w:name="z26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 замещения среднемесячного дохода получателя ежемесячной пенсией рассчитывается согласно следующей формуле:</w:t>
      </w:r>
    </w:p>
    <w:bookmarkEnd w:id="188"/>
    <w:bookmarkStart w:name="z26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55626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0"/>
    <w:bookmarkStart w:name="z2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КЗД– коэффициент замещения среднемесячного дохода получателя пенсионными выплатами, в %;</w:t>
      </w:r>
    </w:p>
    <w:bookmarkEnd w:id="191"/>
    <w:bookmarkStart w:name="z2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СДП– среднемесячный доход получателя на дату назначения пенсии.</w:t>
      </w:r>
    </w:p>
    <w:bookmarkEnd w:id="192"/>
    <w:bookmarkStart w:name="z2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коэффициента замещения среднемесячного дохода получателя ежемесячной пенсией осуществляется уполномоченным органом по расчету коэффициента замещения среднемесячного дохода получателя пенсионными выплатами в соответствии с настоящей методикой.</w:t>
      </w:r>
    </w:p>
    <w:bookmarkEnd w:id="193"/>
    <w:bookmarkStart w:name="z26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лиц, имеющих инвалидность первой и второй групп, если инвалидность установлена бессрочно, при расчете сумм фактически внесенных обязательных пенсионных взносов и среднемесячного дохода получателя принимаются последние перечисленные обязательные пенсионные взносы, но не более чем за 60 месяцев.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получателей пенсионных выплат за выслугу лет, которым назначены пенсионные выплаты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Закона, и судей в отставке, которым выплачивается ежемесячное пожизненное содержание согласно положениям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 Республики Казахстан от 25 декабря 2000 года "О судебной системе и статусе судей Республики Казахстан", коэффициент замещения среднемесячного дохода получателя ежемесячной пенсией принимается равным 40 процентам.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 № 1042</w:t>
            </w:r>
          </w:p>
        </w:tc>
      </w:tr>
    </w:tbl>
    <w:bookmarkStart w:name="z26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порога минимальной достаточности пенсионных накоплений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с постановлением Правительства РК от 06.01.2021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порога минимальной достаточности пенсионных накоплений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июня 2013 года "О пенсионном обеспечении в Республике Казахстан" (далее – Закон) и устанавливает требования к расчету порога минимальной достаточности пенсионных накоплений.</w:t>
      </w:r>
    </w:p>
    <w:bookmarkEnd w:id="196"/>
    <w:bookmarkStart w:name="z2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настоящей методики используются следующие основные понятия: </w:t>
      </w:r>
    </w:p>
    <w:bookmarkEnd w:id="197"/>
    <w:bookmarkStart w:name="z2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выплатам;</w:t>
      </w:r>
    </w:p>
    <w:bookmarkEnd w:id="198"/>
    <w:bookmarkStart w:name="z2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порог минимальной достаточности пенсионных накоплений – минимальный размер пенсионных накоплений, сформированных за счет обязательных пенсионных взносов и (или) обязательных профессиональных пенсионных взносов, необходимый для обеспечения ежемесячной пенсии не ниже размера минимальной пенсии, установленного на соответствующий финансовый год законом о республиканском бюджете, определяемый в соответствии с методикой, утвержденной Правительством Республики Казахстан</w:t>
      </w:r>
    </w:p>
    <w:bookmarkEnd w:id="199"/>
    <w:bookmarkStart w:name="z2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определения порога минимальной достаточности пенсионных накоплений используются следующие параметры: </w:t>
      </w:r>
    </w:p>
    <w:bookmarkEnd w:id="200"/>
    <w:bookmarkStart w:name="z2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годовая процентная ставка доходности (в %), установленная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но не более 9 %;</w:t>
      </w:r>
    </w:p>
    <w:bookmarkEnd w:id="201"/>
    <w:bookmarkStart w:name="z2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годовая ставка индексации пенсионных выплат из ЕНПФ (в %), установленная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но не менее 5 %;</w:t>
      </w:r>
    </w:p>
    <w:bookmarkEnd w:id="202"/>
    <w:bookmarkStart w:name="z2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индексации размера минимальной пенсии, но не менее 5 %;</w:t>
      </w:r>
    </w:p>
    <w:bookmarkEnd w:id="203"/>
    <w:bookmarkStart w:name="z2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годовая ставка индексации минимального размера заработной платы (в %), установленная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но не менее 5 %;</w:t>
      </w:r>
    </w:p>
    <w:bookmarkEnd w:id="204"/>
    <w:bookmarkStart w:name="z27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прогнозная частота обязательных пенсионных взносов, устанавливаемая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205"/>
    <w:bookmarkStart w:name="z2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начальный и предельный возраст осуществления пенсионных выплат. При этом начальный возраст осуществления пенсионных выплат устанавливается на уровне полного пенсионного возраста женщин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 предельный возраст осуществления пенсионных выплат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но не может быть ниже 82 (восемьдесят два) лет;</w:t>
      </w:r>
    </w:p>
    <w:bookmarkEnd w:id="206"/>
    <w:bookmarkStart w:name="z2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 ежемесячной пенсии определяется не ниже размера минимальной пенсии, который включает две составляющие:</w:t>
      </w:r>
    </w:p>
    <w:bookmarkEnd w:id="207"/>
    <w:bookmarkStart w:name="z2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государственной базовой пенсионной выплаты (далее – базовая пенсия в минимальном размере), установленный на 1 января соответствующего финансового года законом о республиканском бюджете, гарантированно выплачиваемый всем лицам, достигшим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(за исключением получателей пенсионных выплат за выслугу лет и судей в отставке, находящихся на пожизненном содержании);</w:t>
      </w:r>
    </w:p>
    <w:bookmarkEnd w:id="208"/>
    <w:bookmarkStart w:name="z28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за счет пенсионных накоплений (исходя из приведенной стоимости будущих пенсионных взносов за счет обязательных пенсионных взносов), определяемая как разница между минимальной заработной платой и базовой пенсией в минимальном размере. </w:t>
      </w:r>
    </w:p>
    <w:bookmarkEnd w:id="209"/>
    <w:bookmarkStart w:name="z28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расчете порога минимальной достаточности пенсионных накоплений параметры,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на ежегодной основе по представлению Министерства труда и социальной защиты населения Республики Казахстан и по согласованию с Министерством национальной экономики Республики Казахстан.</w:t>
      </w:r>
    </w:p>
    <w:bookmarkEnd w:id="210"/>
    <w:bookmarkStart w:name="z28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Прогнозная частота обязательных пенсионных взносов определяется ежегодно на скользящей основе как среднеарифметическое значение годовых показателей частоты обязательных пенсионных взносов по вкладчикам за последние 5 (пять) полных календарных лет, предшествовавших календарному году, в котором осуществляется расчет порога минимальной достаточности пенсионных накоплений на предстоящий календарный год. При этом годовые показатели частоты обязательных пенсионных взносов до 2020 года (включительно) принимаются равными 12 (двенадцать).</w:t>
      </w:r>
    </w:p>
    <w:bookmarkEnd w:id="211"/>
    <w:bookmarkStart w:name="z28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расчета порога минимальной достаточности пенсионных накоплений используются текущая стоимость пенсионных выплат из ЕНПФ и текущая стоимость обязательных пенсионных взносов.</w:t>
      </w:r>
    </w:p>
    <w:bookmarkEnd w:id="212"/>
    <w:bookmarkStart w:name="z28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Текущая стоимость пенсионных выплат из ЕНПФ рассчитывается по следующей формуле:</w:t>
      </w:r>
    </w:p>
    <w:bookmarkEnd w:id="213"/>
    <w:bookmarkStart w:name="z28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52832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5"/>
    <w:bookmarkStart w:name="z29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ТСПВх1– текущая стоимость пенсионных выплат из ЕНПФ для получателя в возрасте ;</w:t>
      </w:r>
    </w:p>
    <w:bookmarkEnd w:id="216"/>
    <w:bookmarkStart w:name="z29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оценка размера первоначальной пенсионной выплаты из ЕНПФ, определяемая как разница между максимум {МЗП ; МП} и МБП;</w:t>
      </w:r>
    </w:p>
    <w:bookmarkEnd w:id="217"/>
    <w:bookmarkStart w:name="z29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МЗП – минимальный размер заработной платы, установленный на 1 января соответствующего финансового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бюджете";</w:t>
      </w:r>
    </w:p>
    <w:bookmarkEnd w:id="218"/>
    <w:bookmarkStart w:name="z29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– минимальный размер пенсии, установленный на 1 января соответствующего финансового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бюджете";</w:t>
      </w:r>
    </w:p>
    <w:bookmarkEnd w:id="219"/>
    <w:bookmarkStart w:name="z29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МБП – базовая пенсия в минимальном размере;</w:t>
      </w:r>
    </w:p>
    <w:bookmarkEnd w:id="220"/>
    <w:bookmarkStart w:name="z29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i– годовая процентная ставка;</w:t>
      </w:r>
    </w:p>
    <w:bookmarkEnd w:id="221"/>
    <w:bookmarkStart w:name="z29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j– годовая ставка индексации пенсионных выплат из ЕНПФ;</w:t>
      </w:r>
    </w:p>
    <w:bookmarkEnd w:id="222"/>
    <w:bookmarkStart w:name="z29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t– переменная, принимающая значения от 0 до x2-x1;</w:t>
      </w:r>
    </w:p>
    <w:bookmarkEnd w:id="223"/>
    <w:bookmarkStart w:name="z29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начальный возраст осуществления пенсионных выплат;</w:t>
      </w:r>
    </w:p>
    <w:bookmarkEnd w:id="224"/>
    <w:bookmarkStart w:name="z29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предельный возраст осуществления пенсионных выплат.</w:t>
      </w:r>
    </w:p>
    <w:bookmarkEnd w:id="225"/>
    <w:bookmarkStart w:name="z30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Текущая стоимость обязательных пенсионных взносов рассчитывается по следующей формуле:</w:t>
      </w:r>
    </w:p>
    <w:bookmarkEnd w:id="226"/>
    <w:bookmarkStart w:name="z30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75438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8"/>
    <w:bookmarkStart w:name="z30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ТСОПВхо– текущая стоимость обязательных пенсионных взносов для вкладчика в возрасте ;</w:t>
      </w:r>
    </w:p>
    <w:bookmarkEnd w:id="229"/>
    <w:bookmarkStart w:name="z30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ЧОПВ– прогнозная частота обязательных пенсионных взносов;</w:t>
      </w:r>
    </w:p>
    <w:bookmarkEnd w:id="230"/>
    <w:bookmarkStart w:name="z30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МЗП– минимальный размер заработной платы, установленный на 1 января соответствующего финансового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бюджете";</w:t>
      </w:r>
    </w:p>
    <w:bookmarkEnd w:id="231"/>
    <w:bookmarkStart w:name="z30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СОПВ– ставка обязательных пенсионных взносов в соответствии с пунктом 1 статьи 25 Закона;</w:t>
      </w:r>
    </w:p>
    <w:bookmarkEnd w:id="232"/>
    <w:bookmarkStart w:name="z30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i– годовая процентная ставка доходности (в %);</w:t>
      </w:r>
    </w:p>
    <w:bookmarkEnd w:id="233"/>
    <w:bookmarkStart w:name="z30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k– годовая ставка индексации минимального размера заработной платы;</w:t>
      </w:r>
    </w:p>
    <w:bookmarkEnd w:id="234"/>
    <w:bookmarkStart w:name="z30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t– переменная, принимающая значения от 0 до x1-x0-1 ;</w:t>
      </w:r>
    </w:p>
    <w:bookmarkEnd w:id="235"/>
    <w:bookmarkStart w:name="z31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– возраст вкладчика, где x0&lt;x1 ;</w:t>
      </w:r>
    </w:p>
    <w:bookmarkEnd w:id="236"/>
    <w:bookmarkStart w:name="z31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возраст, с которого осуществляются выплаты за счет пенсионных накоплений.</w:t>
      </w:r>
    </w:p>
    <w:bookmarkEnd w:id="237"/>
    <w:bookmarkStart w:name="z31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Порог минимальной достаточности пенсионных накоплений рассчитывается по следующей формуле:</w:t>
      </w:r>
    </w:p>
    <w:bookmarkEnd w:id="238"/>
    <w:bookmarkStart w:name="z31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60071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0"/>
    <w:bookmarkStart w:name="z31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ПМД</w:t>
      </w:r>
      <w:r>
        <w:rPr>
          <w:rFonts w:ascii="Times New Roman"/>
          <w:b w:val="false"/>
          <w:i w:val="false"/>
          <w:color w:val="000000"/>
          <w:vertAlign w:val="subscript"/>
        </w:rPr>
        <w:t>хо</w:t>
      </w:r>
      <w:r>
        <w:rPr>
          <w:rFonts w:ascii="Times New Roman"/>
          <w:b w:val="false"/>
          <w:i w:val="false"/>
          <w:color w:val="000000"/>
          <w:sz w:val="28"/>
        </w:rPr>
        <w:t>– порог минимальной достаточности пенсионных накоплений для вкладчика в возрасте Хо ;</w:t>
      </w:r>
    </w:p>
    <w:bookmarkEnd w:id="241"/>
    <w:bookmarkStart w:name="z31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ТСПВ</w:t>
      </w:r>
      <w:r>
        <w:rPr>
          <w:rFonts w:ascii="Times New Roman"/>
          <w:b w:val="false"/>
          <w:i w:val="false"/>
          <w:color w:val="000000"/>
          <w:vertAlign w:val="subscript"/>
        </w:rPr>
        <w:t>х1</w:t>
      </w:r>
      <w:r>
        <w:rPr>
          <w:rFonts w:ascii="Times New Roman"/>
          <w:b w:val="false"/>
          <w:i w:val="false"/>
          <w:color w:val="000000"/>
          <w:sz w:val="28"/>
        </w:rPr>
        <w:t>– текущая стоимость пенсионных выплат из ЕНПФ для получателя в возрасте Х1 ;</w:t>
      </w:r>
    </w:p>
    <w:bookmarkEnd w:id="242"/>
    <w:bookmarkStart w:name="z31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ТСПОВ</w:t>
      </w:r>
      <w:r>
        <w:rPr>
          <w:rFonts w:ascii="Times New Roman"/>
          <w:b w:val="false"/>
          <w:i w:val="false"/>
          <w:color w:val="000000"/>
          <w:vertAlign w:val="subscript"/>
        </w:rPr>
        <w:t>хо</w:t>
      </w:r>
      <w:r>
        <w:rPr>
          <w:rFonts w:ascii="Times New Roman"/>
          <w:b w:val="false"/>
          <w:i w:val="false"/>
          <w:color w:val="000000"/>
          <w:sz w:val="28"/>
        </w:rPr>
        <w:t>– текущая стоимость обязательных пенсионных взносов для вкладчика в возрасте Хо ;</w:t>
      </w:r>
    </w:p>
    <w:bookmarkEnd w:id="243"/>
    <w:bookmarkStart w:name="z31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i-годовая процентная ставка доходности;</w:t>
      </w:r>
    </w:p>
    <w:bookmarkEnd w:id="244"/>
    <w:bookmarkStart w:name="z31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l– годовая ставка индексации размера минимальной пенсии;</w:t>
      </w:r>
    </w:p>
    <w:bookmarkEnd w:id="245"/>
    <w:bookmarkStart w:name="z32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– возраст вкладчика, где X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&lt;X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bookmarkEnd w:id="246"/>
    <w:bookmarkStart w:name="z32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возраст, с которого осуществляются выплаты за счет пенсионных накоплений.</w:t>
      </w:r>
    </w:p>
    <w:bookmarkEnd w:id="247"/>
    <w:bookmarkStart w:name="z32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для вкладчиков в возрасте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старше, но не достигших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порог минимальной достаточности пенсионных накоплений приравнивается к ПМД</w:t>
      </w:r>
      <w:r>
        <w:rPr>
          <w:rFonts w:ascii="Times New Roman"/>
          <w:b w:val="false"/>
          <w:i w:val="false"/>
          <w:color w:val="000000"/>
          <w:vertAlign w:val="subscript"/>
        </w:rPr>
        <w:t>х1</w:t>
      </w:r>
      <w:r>
        <w:rPr>
          <w:rFonts w:ascii="Times New Roman"/>
          <w:b w:val="false"/>
          <w:i w:val="false"/>
          <w:color w:val="000000"/>
          <w:sz w:val="28"/>
        </w:rPr>
        <w:t>-1 , то есть к порогу на возраст меньшему на один год от начального возраста осуществления пенсионных выплат.</w:t>
      </w:r>
    </w:p>
    <w:bookmarkEnd w:id="248"/>
    <w:bookmarkStart w:name="z3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 минимальной достаточности пенсионных накоплений, рассчитанный в соответствии с настоящим пунктом, округляется с точностью до десяти тысяч тенге.</w:t>
      </w:r>
    </w:p>
    <w:bookmarkEnd w:id="249"/>
    <w:bookmarkStart w:name="z3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Порог минимальной достаточности не может быть ниже размера порога минимальной достаточности за предыдущий год для соответствующих возрастов. 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порога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 достаточности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накоплений</w:t>
            </w:r>
          </w:p>
        </w:tc>
      </w:tr>
    </w:tbl>
    <w:bookmarkStart w:name="z32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параметров для расчета порога минимальной достаточности пенсионных накоплений</w:t>
      </w:r>
    </w:p>
    <w:bookmarkEnd w:id="251"/>
    <w:bookmarkStart w:name="z32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годовая процентная ставка доходности – 6,5 %;</w:t>
      </w:r>
    </w:p>
    <w:bookmarkEnd w:id="252"/>
    <w:bookmarkStart w:name="z32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индексации пенсионных выплат из ЕНПФ – 5 %;</w:t>
      </w:r>
    </w:p>
    <w:bookmarkEnd w:id="253"/>
    <w:bookmarkStart w:name="z32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индексации размера минимальной пенсии – 5 %</w:t>
      </w:r>
    </w:p>
    <w:bookmarkEnd w:id="254"/>
    <w:bookmarkStart w:name="z33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индексации минимального размера заработной платы – 5 %;</w:t>
      </w:r>
    </w:p>
    <w:bookmarkEnd w:id="255"/>
    <w:bookmarkStart w:name="z33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прогнозная частота обязательных пенсионных взносов – 12;</w:t>
      </w:r>
    </w:p>
    <w:bookmarkEnd w:id="256"/>
    <w:bookmarkStart w:name="z33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начальный и предельный возраст осуществления пенсионных выплат – 60 и 82 соответственно.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 № 1042</w:t>
            </w:r>
          </w:p>
        </w:tc>
      </w:tr>
    </w:tbl>
    <w:bookmarkStart w:name="z4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58"/>
    <w:bookmarkStart w:name="z4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2003 года № 661 "Об утверждении 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и Методики осуществления расчета размера пенсионных выплат по графику" (САПП Республики Казахстан, 2003 г., № 28, ст. 272).</w:t>
      </w:r>
    </w:p>
    <w:bookmarkEnd w:id="259"/>
    <w:bookmarkStart w:name="z4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2005 года № 580 "О внесении дополнений и изменений в постановление Правительства Республики Казахстан от 4 июля 2003 года № 661" (САПП Республики Казахстан, 2005 г., № 23, ст. 297). </w:t>
      </w:r>
    </w:p>
    <w:bookmarkEnd w:id="260"/>
    <w:bookmarkStart w:name="z4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2005 года № 1059 "О внесении дополнений и изменений в постановление Правительства Республики Казахстан от 4 июля 2003 года № 661" (САПП Республики Казахстан, 2005 г., № 38, ст. 539). </w:t>
      </w:r>
    </w:p>
    <w:bookmarkEnd w:id="261"/>
    <w:bookmarkStart w:name="z4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3 августа 2006 года № 736 "О внесении изменений и дополнений в некоторые решения Правительства Республики Казахстан" (САПП Республики Казахстан, 2006 г., № 29, ст. 311).</w:t>
      </w:r>
    </w:p>
    <w:bookmarkEnd w:id="262"/>
    <w:bookmarkStart w:name="z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30 апреля 2007 года № 352 "О внесении изменений и дополнений в некоторые решения Правительства Республики Казахстан" (САПП Республики Казахстан, 2007 г., № 13, ст. 157). </w:t>
      </w:r>
    </w:p>
    <w:bookmarkEnd w:id="263"/>
    <w:bookmarkStart w:name="z4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1397 "О внесении изменений и дополнений в постановление Правительства Республики Казахстан от 4 июля 2003 года № 661" (САПП Республики Казахстан, 2007 г., № 51, ст. 645).</w:t>
      </w:r>
    </w:p>
    <w:bookmarkEnd w:id="264"/>
    <w:bookmarkStart w:name="z4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января 2009 года № 72 "О внесении дополнений и изменений в некоторые решения Правительства Республики Казахстан" (САПП Республики Казахстан, 2009 г., № 8, ст. 29).</w:t>
      </w:r>
    </w:p>
    <w:bookmarkEnd w:id="265"/>
    <w:bookmarkStart w:name="z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9 июня 2011 года № 648 "О внесении изменений и дополнений в некоторые решения Правительства Республики Казахстан" (САПП Республики Казахстан, 2011 г., № 41, ст. 534).</w:t>
      </w:r>
    </w:p>
    <w:bookmarkEnd w:id="266"/>
    <w:bookmarkStart w:name="z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14 сентября 2012 года № 1196 "О внесении изменений и дополнений в некоторые решения Правительства Республики Казахстан" (САПП Республики Казахстан, 2012 г., № 71, ст. 1028).</w:t>
      </w:r>
    </w:p>
    <w:bookmarkEnd w:id="267"/>
    <w:bookmarkStart w:name="z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30 мая 2013 года № 551 "О внесении изменений и дополнений в некоторые решения Правительства Республики Казахстан".</w:t>
      </w:r>
    </w:p>
    <w:bookmarkEnd w:id="2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