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df02" w14:textId="ecdd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2013 года № 1048.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1048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1997 года № 1298 "О государственной системе предупреждения и ликвидации чрезвычайных ситуаций":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системе предупреждения и ликвидации чрезвычайных ситуаций,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"Межведомственная государственная комиссия по предупреждению и ликвидации чрезвычайных ситуаций возглавляется Министром по чрезвычайным ситуациям Республики Казахстан, а территориальные и отраслевые комиссии по чрезвычайным ситуациям - акимами областей (города республиканского значения, столицы) и районов (городов областного значения), заместителями руководителей центральных исполнительных органов соответственно.".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1327 "Об утверждении Правил информирования, пропаганды знаний, обучения населения и специалистов в области пожарной безопасности" (САПП Республики Казахстан, 2002 г., № 45, ст. 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области пожарной безопасности,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Финансирование расходов, связанных с опубликованием в средствах массовой информации материалов по пропаганде правил пожарной безопасности, производится в пределах средств, предусмотренных на эти цели в республиканском бюджете.".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