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9fab" w14:textId="a6d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15 февраля 1993 года № 105 "Об утверждении Инструкции о порядке оформления и выдачи служебных удостоверений военнослужащим Республиканской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2013 года № 1049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15 февраля 1993 года № 105 «Об утверждении Инструкции о порядке оформления и выдачи служебных удостоверений военнослужащим Республиканской гвардии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