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fc07f" w14:textId="43fc0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исчисления и уплаты платы, а также ставок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 и областного значения в пределах территории городов районного значения, сел, поселков, а также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городах районного значения, селах и поселках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октября 2013 года № 1055.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в редакции постановления Правительства РК от 19.04.2019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для городов районного значения, сел, поселков, сельских округов с численностью населения две тысячи и менее человек с 11.04.2019 и действует до 01.01.2020).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19 декабря 2003 года "О рекламе"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и уплаты платы за размещение наружной (визуальной) рекламы на открытом пространстве за пределами помещений в городах районного значения, селах, поселках, в полосе отвода автомобильных дорог общего пользования, проходящих через территории городов районного значения, сел, поселков, сельских округов, на открытом пространстве за пределами помещений вне населенных пунктов и вне полосы отвода автомобильных дорог общего пользования;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ставки платы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размещение наружной (визуальной) рекламы на открытом пространстве за пределами помещений в городах районного значения, селах, поселках, в полосе отвода автомобильных дорог общего пользования, проходящих через территории городов районного значения, сел, поселков, сельских округов,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19.04.2019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для городов районного значения, сел, поселков, сельских округов с численностью населения две тысячи и менее человек с 11.04.2019 и действует до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2013 года № 1055</w:t>
            </w:r>
          </w:p>
        </w:tc>
      </w:tr>
    </w:tbl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исчисления и уплаты платы за размещение наружной (визуальной) рекламы на открытом пространстве за пределами помещений в городах районного значения, селах, поселках, в полосе отвода автомобильных дорог общего пользования, проходящих через территории городов районного значения, сел, поселков, сельских округов, на открытом пространстве за пределами помещений вне населенных пунктов и вне полосы отвода автомобильных дорог общего пользования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постановления Правительства РК от 19.04.2019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для городов районного значения, сел, поселков, сельских округов с численностью населения две тысячи и менее человек с 11.04.2019 и действует до 01.01.2020).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исчисления и уплаты платы за размещение наружной (визуальной) рекламы на открытом пространстве за пределами помещений в городах районного значения, селах, поселках, в полосе отвода автомобильных дорог общего пользования, проходящих через территории городов районного значения, сел, поселков, сельских округов, на открытом пространстве за пределами помещений вне населенных пунктов и вне полосы отвода автомобильных дорог общего пользования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19 декабря 2003 года "О рекламе".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устанавливают порядок исчисления и уплаты платы за размещение наружной (визуальной) рекламы (далее - плата) на открытом пространстве за пределами помещений в городах районного значения, селах, поселках, в полосе отвода автомобильных дорог общего пользования, проходящих через территории городов районного значения, сел, поселков, сельских округов,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8"/>
    <w:bookmarkStart w:name="z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исчисления и уплаты платы за размещение наружной (визуальной) рекламы на открытом пространстве за пределами помещений в городах районного значения, селах, поселках, в полосе отвода автомобильных дорог общего пользования, проходящих через территории городов районного значения, сел, поселков, сельских округов, на открытом пространстве за пределами помещений вне населенных пунктов и вне полосы отвода автомобильных дорог общего пользования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Размер платы исчисляется исходя из ставок платы и фактического срока размещения наружной (визуальной) рекламы:</w:t>
      </w:r>
    </w:p>
    <w:bookmarkEnd w:id="10"/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указанного в уведомлении;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установленного местным исполнительным органом города республиканского значения, столицы, города областного значения и района, в случае размещения наружной (визуальной) рекламы без направления уведомления.</w:t>
      </w:r>
    </w:p>
    <w:bookmarkEnd w:id="12"/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размещении наружной (визуальной) рекламы на срок менее одного календарного месяца размер платы определяется за один календарный месяц.</w:t>
      </w:r>
    </w:p>
    <w:bookmarkEnd w:id="13"/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Уплата платы производится при размещении наружной (визуальной) рекламы на открытом пространстве за пределами помещений в селах, поселках, в полосе отвода автомобильных дорог общего пользования, проходящих через территории сел, поселков, сельских округов, на открытом пространстве за пределами помещений вне населенных пунктов и вне полосы отвода автомобильных дорог общего пользования на основании уведомления о размещении наружной (визуальной) рекламы или сведении местных исполнительных органов сел, поселков, сельских округов - в случае размещения наружной (визуальной) рекламы без направления уведомления.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Сумма платы зачисляется на контрольный счет наличности местного самоуправления по месту размещения наружной (визуальной) рекламы на открытом пространстве за пределами помещений в городах районного значения, селах, поселках, в полосе отвода автомобильных дорог общего пользования, проходящих через территории городов районного значения, сел, поселков, сельских округов,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15"/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Сумма платы, подлежащая зачислению на контрольный счет наличности местного самоуправления за один календарный месяц, уплачивается не позднее 25 числа текущего месяца.</w:t>
      </w:r>
    </w:p>
    <w:bookmarkEnd w:id="16"/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Уплаченные суммы платы возврату не подлежат.</w:t>
      </w:r>
    </w:p>
    <w:bookmarkEnd w:id="17"/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 случае размещения наружной (визуальной) рекламы на основании уведомления, уплата платы за первый месяц размещения рекламы должна быть произведена до направления уведомления.</w:t>
      </w:r>
    </w:p>
    <w:bookmarkEnd w:id="18"/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отсутствии соответствующего уведомления основанием для взыскания и зачисления на контрольный счет наличностей местного самоуправления суммы платы является фактическое размещение наружной (визуальной) рекламы. 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плательщики платы в течение 5 рабочих дней с момента выявления факта размещения наружной (визуальной) рекламы без уведомления производят уплату платы по ставкам, определенным Правительством Республики Казахстан, за один календарный месяц.</w:t>
      </w:r>
    </w:p>
    <w:bookmarkEnd w:id="20"/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направлении уведомления местным исполнительным органам городов республиканского значения, столицы, городов областного значения и районов плательщики платы прилагают документ, подтверждающий внесение на контрольный счет наличностей местного самоуправления суммы платы за первый месяц размещения наружной (визуальной) рекламы.</w:t>
      </w:r>
    </w:p>
    <w:bookmarkEnd w:id="21"/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платы уплачивается на контрольный счет наличностей местного самоуправления по месту размещения наружной (визуальной) рекламы.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2013 года № 1055</w:t>
            </w:r>
          </w:p>
        </w:tc>
      </w:tr>
    </w:tbl>
    <w:bookmarkStart w:name="z1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размещение наружной (визуальной) рекламы на открытом пространстве за пределами помещений в городах районного значения, селах, поселках, в полосе отвода автомобильных дорог общего пользования, проходящих через территории городов районного значения, сел, поселков, сельских округов, на открытом пространстве за пределами помещений вне населенных пунктов и вне полосы отвода автомобильных дорог общего пользования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Ставки платы в редакции постановления Правительства РК от 19.04.2019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для городов районного значения, сел, поселков, сельских округов с численностью населения две тысячи и менее человек с 11.04.2019 и действует до 01.01.2020).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Ставки платы определяются исходя из размера месячного расчетного показателя, установленного законом о республиканском бюджете (далее - МРП) и действующего на первое число соответствующего календарного месяца, в котором осуществляется размещение наружной (визуальной) рекламы.</w:t>
      </w:r>
    </w:p>
    <w:bookmarkStart w:name="z4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Базовые ежемесячные ставки платы за размещение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 областного и районного значения, на открытом пространстве за пределами помещений вне населенных пунктов и вне полосы отвода автомобильных дорог общего пользования устанавливаются исходя из места расположения и площади стороны размещения наружной (визуальной) рекламы: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наружной (визуальной) рекламы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сторону размещения наружной (визуальной) рекламы (МРП) в городе районного значения, селе, поселке, в полосе отвода автомобильных дорог общего пользования районного значения, вне населенных пунктов и вне полосы отвода автомобильных дорог общего пользования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Наружная (визуальная) реклама до 2 кв.м, за исключением наружной (визуальной) рекламы, распространяемой посредством видеоизображения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Лайтбоксы (сити-формата)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Наружная (визуальная) реклама, за исключением наружной (визуальной) рекламы, распространяемой посредством видеоизображения, площадью: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 кв.м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10 кв.м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20 кв.м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 30 кв.м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50 кв.м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70 кв.м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70 кв.м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Надкрышная световая наружная (визуальная) реклама (светодинамические панно или объемные неоновые буквы):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кв.м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30 кв.м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Наружная (визуальная) реклама на палатках, тентах, шатрах, навесах, зонтах, флагах, вымпелах, штандартах, уличной мебели (оборудовании), за исключением наружной (визуальной) рекламы, распространяемой посредством видеоизображения: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кв.м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10 кв.м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 кв.м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Наружная (визуальная) реклама на киосках временного типа, за исключением наружной (визуальной) рекламы, распространяемой посредством видеоизображения: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кв.м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 кв.м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10 кв.м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 кв.м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Выносная передвижная реклама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Наружная (визуальная) реклама, распространяемая посредством видеоизображения, площадью: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кв.м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 кв.м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Наружная (визуальная) реклама, распространяемая посредством бегущей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