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3086" w14:textId="f38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хозяйственной и иной деятельности, осуществляемой в пунктах пропуска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2013 года № 1057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«О Государственной границе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хозяйственной и иной деятельности, осуществляемой в пунктах пропуска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2013 года № 1057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хозяйственной и иной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осуществляемой в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границу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хозяйственной и иной деятельности, которые осуществляются в пунктах пропуска через Государственную границу Республики Казахстан (далее – пункты пропуска):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местных исполнительных органов по управлению государственным имуществом в пунктах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пунктов консульской службы Министерства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строительство, реконструкция, техническое оснащение зданий и сооружений, а также их инженерных сетей, в том числе подготовка строительного участка, монтаж инженерного оборудования и производство отделочных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 (включая дезинфекционно-промывочные блоки для автотранспортных средств, фумигационные камеры), в том числе печей для термического уничтожения конфискатов, сепараций, трупов мелких животных, пищевых и бытовых отходов, перевозимых пассажирами или обнаруженных в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планово-предупредительный ремонт зданий, сооружений, инженерных сетей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работоспособности котельных, тепловых и электрических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реконструкция, ремонт и содержание участков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уборка территории и служебных помещений, удаление снега,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деятельность по предоставлению услуг связи и телерадиовещания, включая их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деятельность по предоставлению банковских услуг, связанных с осуществлением обменных операций, таможенных и иных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медико-санитарная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деятельность по оказанию услуг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организации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розничная торговля товарами в помещениях магазинов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перевозка, разгрузка, перегрузка (перевалка), хранение товаров, находящихся под таможенным контролем, организация и обслуживание стоянок транспортных средств, перевозящих такие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обслуживание юридических и физических лиц, перемещающих через Государственную границу Республики Казахстан товары и транспортные средства, таможенными представителями;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деятельность по хранению товаров на складах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деятельность, связанная с проведением дезинфекции, дезинсекции,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деятельность по проведению геодезических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деятельность по обеспечению транспортной безопасности (за исключением пунктов пропуска, где пересечение границы осуществляется в пешем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автомобильных пунктах пропуска дополнительно осуществляются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автомобильного (автобусного) транспорта, в том числе международные пассажирские и грузовые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аварийной эвакуации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железнодорожных пунктах пропуска дополнительно осуществляются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реконструкция, содержание объектов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железнодорожного транспорта,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осуществляемая на железнодорожных станциях, включая деятельность по приему, отправлению поездов, выполнению маневровых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эксплуатации железнодорожных станций и железнодорожных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перевозок пассажиров, грузов, багажа или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(услуг) при перевозках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охране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аварийный ремонт и техническое обслуживание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авиационных пунктах пропуска дополнительно осуществляются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реконструкция, ремонт и содержание объектов единой системы организации воздушного движения, а также взлетно-посадочных полос аэродромов, транспортно-инженерных сооружений и объектов аэропортов;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аэропортовская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обеспечению авиационной безопасности и управлению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деятельность, связанная с аварийно-спасательными работами в аэропортах и районе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морских (речных) пунктах пропуска дополнительно осуществляются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или расширение морских портов, строительство, реконструкция портовых сооружений, производство дноуглубительных, берегоукрепительных, подводных (включая водолазные)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эксплуатации портовых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обслуживанию судов (в том числе по комплексному обслуживанию судов рыбопромыслового флота);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водолазные работы по обслуживанию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деятельность по обслуживанию судов во время стоянки в порту (агентское, снабженческое, бункеровка);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деятельность по обслуживанию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операций с грузами (погрузка, выгрузка, прием, обработка, технологическое хранение и выдача груза);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лоцманская проводка судов, проводка судов береговыми службами управления движением морских судов, буксировка судов, ледокольная проводка судов, постановка судов к причалам, швартовка, навигационное обслуживание, спасание;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транспортирование по трубопроводам.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