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1775" w14:textId="8051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охоты на дрофу-красотку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2013 года № 1063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проведение соколиной охоты на дрофу-красотку с собственными соколами в период с 20 сентября по 15 ноября 2013 года шейху Халифу Бин Заед Аль Нахаяну (Объединенные Арабские Эмираты) на 27 (двадцать семь) особей дрофы-красотки на территориях Арысской и Карактауской государственной заповедной зоны республиканского значения в Южно-Казахстанской области и на 46 (сорок шесть) особей дрофы-красотки на территории Южно-Казахстанской государственной заповедной зоны республиканского значения в Жамбылской, Кызылординской и Южно-Казахстанской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окружающей среды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выдать разрешения на добычу дрофы-красотки с собственными соколами лицу,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проведение Республиканским государственным казенным предприятием «ПО «Охотзоопром» совместно с Республиканским государственным предприятием «Институт зоологии» Комитета науки Министерства образования и науки Республики Казахстан мероприятий по восстановлению популяции дрофы-красотки на договорной основе с лицом,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Ставку платы за добывание дрофы-красотки установить в размере 260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охраны окружающей среды Республики Казахстан, административному органу СИТЕС в Республике Казахстан обеспечить ввоз в Республику Казахстан и вывоз из Республики Казахстан хищных ловчих птиц для проведения соколиной охоты с соблюдением процедур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  угрозой исчезновения.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Жамбылской, Кызылординской и Южно-Казахстанской областей оказать необходимое содействие в организации указанных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