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005" w14:textId="7785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2013 года №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октябре 2013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12 октября на понедельник 14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14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