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f78" w14:textId="7741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июня 2008 года № 568 "О проекте Закона Республики Казахстан "О ратификации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568 «О проекте Закона Республики Казахстан «О ратификации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