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6439" w14:textId="1016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2008 года № 1314 "О создании Консультационного совета по вопросам налогообложения"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2013 года № 1080.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1314 "О создании Консультационного совета по вопросам налогообложения"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Консультационного совета по вопросам налогообложения, образованный указанным постановлением: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45"/>
        <w:gridCol w:w="2211"/>
        <w:gridCol w:w="8144"/>
      </w:tblGrid>
      <w:tr>
        <w:trPr>
          <w:trHeight w:val="30" w:hRule="atLeast"/>
        </w:trPr>
        <w:tc>
          <w:tcPr>
            <w:tcW w:w="1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Кайыпжана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Нуржана Усепхановича</w:t>
            </w:r>
          </w:p>
        </w:tc>
        <w:tc>
          <w:tcPr>
            <w:tcW w:w="2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Верховного Суда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Макажанову Галию Акатаевну, Карабалина Узакбая Сулейменовича.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