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172ff" w14:textId="64172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29 апреля 2011 года № 463 "Об определении уполномоченного юридического лица в сфере реализации ограниченного в распоряжении имущества налогоплательщика (налогового агента), плательщика"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октября 2013 года № 1088. Утратило силу постановлением Правительства Республики Казахстан от 17 июня 2015 года № 449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17.06.2015 </w:t>
      </w:r>
      <w:r>
        <w:rPr>
          <w:rFonts w:ascii="Times New Roman"/>
          <w:b w:val="false"/>
          <w:i w:val="false"/>
          <w:color w:val="ff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2011 года № 463 «Об определении уполномоченного юридического лица в сфере реализации ограниченного в распоряжении имущества налогоплательщика (налогового агента), плательщика» (САПП Республики Казахстан, 2011 г., № 35, ст. 427)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определении уполномоченного юридического лица в сфере реализации ограниченного в распоряжении имущества налогоплательщика (налогового агента), плательщика и (или) товаров, задержанных таможенными органами»;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Определить акционерное общество «Компания по реабилитации и управлению активами» уполномоченным юридическим лицом в сфере реализации ограниченного в распоряжении имущества налогоплательщика (налогового агента) в счет налоговой задолженности, плательщика - в счет задолженности по таможенным платежам и налогам, и (или) товаров, задержанных таможенными органами.».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