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f5b" w14:textId="a9ef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2005 года № 153 "Об утверждении Типового положения о Региональном центре переподготовки и повышения квалификации государственных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2013 года № 1091. Утратило силу постановлением Правительства Республики Казахстан от 14 сентября 2017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559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со дня государственной регистрации прекращения деятельности присоединенных к Академии предприятий, указанных в </w:t>
      </w:r>
      <w:r>
        <w:rPr>
          <w:rFonts w:ascii="Times New Roman"/>
          <w:b w:val="false"/>
          <w:i w:val="false"/>
          <w:color w:val="ff0000"/>
          <w:sz w:val="28"/>
        </w:rPr>
        <w:t>приложении 2</w:t>
      </w:r>
      <w:r>
        <w:rPr>
          <w:rFonts w:ascii="Times New Roman"/>
          <w:b w:val="false"/>
          <w:i w:val="false"/>
          <w:color w:val="ff0000"/>
          <w:sz w:val="28"/>
        </w:rPr>
        <w:t xml:space="preserve"> к настоящему постановлению).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2005 года № 153 "Об утверждении Типового положения о Региональном центре переподготовки и повышения квалификации государственных служащих" (САПП Республики Казахстан, 2005 г., № 9, ст. 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региональных центрах переподготовки и повышения квалификации государственных служащих";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Положение о региональных центрах переподготовки и повышения квалификации государственных служащих";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центре переподготовки и повышения квалификации государственных служащих, утвержденное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2013 года № 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2005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региональных центрах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региональных центрах переподготовки и повышения квалификации государственных служащих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1457 "Об утверждении Правил переподготовки и повышения квалификации государственных служащих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задачи и функции региональных центров переподготовки и повышения квалификации государственных служащих (далее – центры).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Центры создаются акиматами областей и города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центр не создается в Алматинской области, переподготовка и повышение квалификации государственных служащих Алматинской области осуществляются в региональном центре переподготовки и повышения квалификации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Реорганизация или ликвидация центров осуществляются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и функциями центров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переподготовки и повышения квалификации государственных служащих местных исполнительных органов и территориальных подразделений центральных государственных органов по программам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данной задачи центры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службами управления персоналом государственных органов по вопросам направления на обучение государственных служащих, подлежащих переподготовке и повышению квалификации, а также оказание консультационной помощи государственным органам и государственным служащим по проблемам переподготовки 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преподавательской деятельности специалистов государственных органов, высших учебных заведений, научно-исследовательских организаций и других областных и республиканских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материально-технических условий для организации учебного процесса, использование современных средств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информирование общественности о деятельности Центра с использованием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выездных методических семинаров по запросам государственных органов и иных организаций в рамках правового всеобуча, участие в семинарах, совещаниях, проводимых другими заинтересованными организациями, оказание консультативной и методической помощи государственным служащим при изучении государственного и английского языков, компьютерной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выпуск учебно-методических материалов, периодических печатных изданий, направленных на повышение качества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данной задачи центры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 основе типовых образовательных программ Академии государственного управления при Президенте Республики Казахстан (далее - Академия) учебных программ переподготовки и повышения квалификации государственных служащих с учетом особенностей региона и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и совершенствование форм и видов обучения с учетом результатов оценки эффективности деятельности государственных органов и государственных служащих с целью обеспечения повышения эффективности местного государственного управления 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использование отечественного и международного опыта обучения государственных служащих, в том числе с участием неправительственных образовательных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форм и методов проведения занятий, усиление практической направленности обучения, нацеленности его на решение конкретных задач государственной службы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с отечественными и зарубежными партнерами в вопросах переподготовки и повышения квалификации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Центры возглавляют директоры, назначаемые на должности акиматом соответствующей области, города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своей компетенции директоры: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деятельность и осуществляют руководство центрами;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издают приказы и дают указания, обязательные для всех сотрудников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интересы центров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 в соответствии с законодательством Республики Казахстан и утвержденными уставами центров.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Координацию деятельности центров, в том числе утверждение единых образцов сертификатов, в пределах своих полномочий осуществляет Академия.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