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0726" w14:textId="e9c0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13 марта 2013 года № 232 "Об образовании Координационного совета по вопросам экономической интеграции"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2013 года № 1100. Утратило силу постановлением Правительства Республики Казахстан от 17 февраля 2017 года № 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17.02.2017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2013 года № 232 "Об образовании Координационного совета по вопросам экономической интеграции"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Координационного совета по вопросам экономической интеграции, образованный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ввести: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17"/>
        <w:gridCol w:w="2432"/>
        <w:gridCol w:w="8151"/>
      </w:tblGrid>
      <w:tr>
        <w:trPr>
          <w:trHeight w:val="30" w:hRule="atLeast"/>
        </w:trPr>
        <w:tc>
          <w:tcPr>
            <w:tcW w:w="1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Мурата Абдуламитовича</w:t>
            </w:r>
          </w:p>
        </w:tc>
        <w:tc>
          <w:tcPr>
            <w:tcW w:w="2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Серика Макашевича</w:t>
            </w:r>
          </w:p>
        </w:tc>
        <w:tc>
          <w:tcPr>
            <w:tcW w:w="2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вице-министра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1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Бектаса Гафуровича</w:t>
            </w:r>
          </w:p>
        </w:tc>
        <w:tc>
          <w:tcPr>
            <w:tcW w:w="2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вице-министра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1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Толибаева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Марата Еркиновича</w:t>
            </w:r>
          </w:p>
        </w:tc>
        <w:tc>
          <w:tcPr>
            <w:tcW w:w="2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Чайжунусова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Аллена Сержановича</w:t>
            </w:r>
          </w:p>
        </w:tc>
        <w:tc>
          <w:tcPr>
            <w:tcW w:w="2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Председателя Агентства Республики Казахстан по делам спорта и физической культуры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50"/>
        <w:gridCol w:w="1966"/>
        <w:gridCol w:w="8584"/>
      </w:tblGrid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"Жаксылыков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Мекешевич</w:t>
            </w:r>
          </w:p>
        </w:tc>
        <w:tc>
          <w:tcPr>
            <w:tcW w:w="1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вице-министра экономики и бюджетного планирования Республики Казахстан, заместитель председателя;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Жошыбаев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Рапиль Сейтханович</w:t>
            </w:r>
          </w:p>
        </w:tc>
        <w:tc>
          <w:tcPr>
            <w:tcW w:w="1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секретарь Министерства иностранных дел Республики Казахстан"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изложить в следующей редакции: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32"/>
        <w:gridCol w:w="2170"/>
        <w:gridCol w:w="8198"/>
      </w:tblGrid>
      <w:tr>
        <w:trPr>
          <w:trHeight w:val="30" w:hRule="atLeast"/>
        </w:trPr>
        <w:tc>
          <w:tcPr>
            <w:tcW w:w="1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"Жаксылыков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Мекешевич</w:t>
            </w:r>
          </w:p>
        </w:tc>
        <w:tc>
          <w:tcPr>
            <w:tcW w:w="2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экономики и бюджетного планирования Республики Казахстан, заместитель председателя;</w:t>
            </w:r>
          </w:p>
        </w:tc>
      </w:tr>
      <w:tr>
        <w:trPr>
          <w:trHeight w:val="30" w:hRule="atLeast"/>
        </w:trPr>
        <w:tc>
          <w:tcPr>
            <w:tcW w:w="1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Жошыбаев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Рапиль Сейтханович</w:t>
            </w:r>
          </w:p>
        </w:tc>
        <w:tc>
          <w:tcPr>
            <w:tcW w:w="2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иностранных дел Республики Казахстан";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вывести из указанного состава: Искакова Марлена Нурахметовича, Умирьяева Муслима Таировича, Шаяхметова Саята Болатовича, Омарова Мурата Ескельдиновича;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Координационном совете по вопросам экономической интеграции, утвержденном указанным постановлением: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"12. Заседания Совета проводятся по мере необходимости, но не реже одного раза в полгода и считаются правомочными, если на них присутствует не менее двух третей от общего числа членов Совета. По результатам проведения заседаний Совета составляется протокол, подписываемый в обязательном порядке председателем Совета.".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