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b3a8" w14:textId="df7b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2013 года № 1102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2013 года № 1102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2012 года № 735 «О подписании Соглашения между Правительством Республики Казахстан и Правительством Российской Федерации по профилактике и тушению лесных и степных пожаров на приграничных территориях»: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охраны окружающей среды Республики Казахстан Каппарова Нурлана Джамбуловича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по профилактике и тушению лесных и степных пожаров на приграничных территориях,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по профилактике и тушению лесных и степных пожаров на приграничных территориях,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Казахстанской стороны – Комитет лесного и охотничьего хозяйства Министерства охраны окружающей среды Республики Казахстан, местные исполнительные органы;».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7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2013 года № 1102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