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e8f5" w14:textId="145e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мая 2012 года № 705 "Об утверждении Правил выдачи административным органом разрешений на ввоз в Республику Казахстан и вывоз за ее пределы видов животных, их частей и дериватов, находящихся под угрозой исчезновения"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2013 года № 1103. Утратило силу постановлением Правительства Республики Казахстан от 29 декабря 2015 года № 1108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2012 года № 705 «Об утверждении Правил выдачи административным органом разрешений на ввоз в Республику Казахстан и вывоз за ее пределы видов животных, их частей и дериватов, находящихся под угрозой исчезновения» (САПП Республики Казахстан, 2012 г., № 54, ст. 725)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животных, подпадающих под действие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выдачи административным органом разрешений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административным органом разрешений на ввоз в Республику Казахстан и вывоз за ее пределы видов животных, их частей и дериватов, находящихся под угрозой исчезновения,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выдачи административным органом разрешений на ввоз на территорию Республики Казахстан и вывоз с территории Республики Казахстан видов животных, подпадающих под действие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Правила выдачи административным органом разрешений на ввоз на территорию Республики Казахстан и вывоз с территории Республики Казахстан видов животных, подпадающих под действие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 (далее –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24-12)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9 июля 2004 года «Об охране, воспроизводстве и использовании животного мира.»;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Порядок выдачи административным органом разрешения на ввоз в Республику Казахстан и вывоз за ее пределы видов животных, их частей и дериватов, находящихся под угрозой исчезновения»: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Порядок выдачи административным органом разрешения на ввоз на территорию Республики Казахстан и вывоз с территории Республики Казахстан видов животных, попадающих под действие Конвенции о международной торговле видами дикой фауны и флоры, находящимися под угрозой исчезновения»;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Для получения научного заключения на ввоз, вывоз образцов заявитель направляет в бумажной форме, либо через портал информационной системы государственной базы данных «Е-лицензирование» в электронной форме заявление в научную организацию по форме согласно приложению 1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«8. Для получения разрешения на ввоз, вывоз образцов заявитель направляет в бумажной форме, либо через портал информационной системы государственной базы данных «Е-лицензирование» в электронной форме заявление в административный орган по форме согласно приложению 2 к настоящим Правилам.»;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 заявлению на ввоз образцов в административный орган прилагается разрешение на вывоз образцов страны – экспортера.»;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каждой партии образцов требуется отдельное разрешение.»;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«Приложение 1 к Правилам выдачи административным органом разрешений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«Примечание:* Свидетельство о государственной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«Приложение 2 к Правилам выдачи административным органом разрешений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«Примечание:* Свидетельство о государственной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«Приложение 3 к Правилам выдачи административным органом разрешений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 (СИТЕС)»: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Ministry of Agriculture of the Republic of Kazakhstan»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Қоршаған ортаны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Ministry of Environment Protection of the Republic of Kazakhstan»;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2013 года № 1103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административным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разрешений на ввоз на территорию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вывоз с территории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видов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животных, подпадающих под действие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Конвенции о международной торговле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видами дикой фауны и флоры,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находящимися под угрозой исчезновения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
выдачи административным органом разрешений на ввоз на территорию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вывоз с территории Республики Казахстан видов</w:t>
      </w:r>
      <w:r>
        <w:br/>
      </w:r>
      <w:r>
        <w:rPr>
          <w:rFonts w:ascii="Times New Roman"/>
          <w:b/>
          <w:i w:val="false"/>
          <w:color w:val="000000"/>
        </w:rPr>
        <w:t>
животных, подпадающих под действие Конвенции о международной торговле</w:t>
      </w:r>
      <w:r>
        <w:br/>
      </w:r>
      <w:r>
        <w:rPr>
          <w:rFonts w:ascii="Times New Roman"/>
          <w:b/>
          <w:i w:val="false"/>
          <w:color w:val="000000"/>
        </w:rPr>
        <w:t>
видами дикой фауны и флоры, находящимися под угрозой исчезновения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389"/>
        <w:gridCol w:w="2530"/>
        <w:gridCol w:w="1044"/>
        <w:gridCol w:w="1314"/>
        <w:gridCol w:w="2086"/>
        <w:gridCol w:w="2399"/>
        <w:gridCol w:w="2086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откуда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